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2F354">
      <w:pPr>
        <w:spacing w:before="69"/>
        <w:ind w:right="359" w:firstLine="1261" w:firstLineChars="450"/>
        <w:jc w:val="both"/>
        <w:rPr>
          <w:b/>
          <w:sz w:val="28"/>
        </w:rPr>
      </w:pPr>
    </w:p>
    <w:p w14:paraId="25F98A15">
      <w:pPr>
        <w:spacing w:before="69"/>
        <w:ind w:right="359" w:firstLine="1261" w:firstLineChars="450"/>
        <w:jc w:val="both"/>
        <w:rPr>
          <w:rFonts w:hint="default"/>
          <w:b/>
          <w:sz w:val="28"/>
          <w:lang w:val="ru-RU"/>
        </w:rPr>
      </w:pPr>
      <w:r>
        <w:rPr>
          <w:rFonts w:hint="default"/>
          <w:b/>
          <w:sz w:val="28"/>
          <w:lang w:val="ru-RU"/>
        </w:rPr>
        <w:drawing>
          <wp:inline distT="0" distB="0" distL="114300" distR="114300">
            <wp:extent cx="6195695" cy="8618855"/>
            <wp:effectExtent l="0" t="0" r="14605" b="10795"/>
            <wp:docPr id="5" name="Изображение 5" descr="ти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тит2"/>
                    <pic:cNvPicPr>
                      <a:picLocks noChangeAspect="1"/>
                    </pic:cNvPicPr>
                  </pic:nvPicPr>
                  <pic:blipFill>
                    <a:blip r:embed="rId7"/>
                    <a:stretch>
                      <a:fillRect/>
                    </a:stretch>
                  </pic:blipFill>
                  <pic:spPr>
                    <a:xfrm>
                      <a:off x="0" y="0"/>
                      <a:ext cx="6195695" cy="8618855"/>
                    </a:xfrm>
                    <a:prstGeom prst="rect">
                      <a:avLst/>
                    </a:prstGeom>
                  </pic:spPr>
                </pic:pic>
              </a:graphicData>
            </a:graphic>
          </wp:inline>
        </w:drawing>
      </w:r>
    </w:p>
    <w:p w14:paraId="7B375F70">
      <w:pPr>
        <w:spacing w:before="69"/>
        <w:ind w:right="359" w:firstLine="1261" w:firstLineChars="450"/>
        <w:jc w:val="both"/>
        <w:rPr>
          <w:b/>
          <w:sz w:val="28"/>
        </w:rPr>
      </w:pPr>
    </w:p>
    <w:p w14:paraId="3E3A5AC2">
      <w:pPr>
        <w:spacing w:before="69"/>
        <w:ind w:right="359" w:firstLine="1261" w:firstLineChars="450"/>
        <w:jc w:val="both"/>
        <w:rPr>
          <w:b/>
          <w:sz w:val="28"/>
        </w:rPr>
      </w:pPr>
    </w:p>
    <w:p w14:paraId="6BDCB069">
      <w:pPr>
        <w:spacing w:before="69"/>
        <w:ind w:right="359" w:firstLine="1261" w:firstLineChars="450"/>
        <w:jc w:val="both"/>
        <w:rPr>
          <w:b/>
          <w:sz w:val="28"/>
        </w:rPr>
      </w:pPr>
    </w:p>
    <w:p w14:paraId="4CB9BE2D">
      <w:pPr>
        <w:spacing w:after="0"/>
        <w:jc w:val="both"/>
        <w:rPr>
          <w:sz w:val="28"/>
        </w:rPr>
        <w:sectPr>
          <w:type w:val="continuous"/>
          <w:pgSz w:w="11910" w:h="16840"/>
          <w:pgMar w:top="1040" w:right="708" w:bottom="280" w:left="708" w:header="720" w:footer="720" w:gutter="0"/>
          <w:cols w:space="720" w:num="1"/>
        </w:sectPr>
      </w:pPr>
      <w:bookmarkStart w:id="0" w:name="_GoBack"/>
      <w:bookmarkEnd w:id="0"/>
    </w:p>
    <w:tbl>
      <w:tblPr>
        <w:tblStyle w:val="4"/>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2372"/>
        <w:gridCol w:w="7158"/>
      </w:tblGrid>
      <w:tr w14:paraId="666C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140" w:type="dxa"/>
            <w:gridSpan w:val="3"/>
          </w:tcPr>
          <w:p w14:paraId="24AFFB7F">
            <w:pPr>
              <w:pStyle w:val="8"/>
              <w:spacing w:line="258" w:lineRule="exact"/>
              <w:ind w:left="4"/>
              <w:jc w:val="center"/>
              <w:rPr>
                <w:sz w:val="24"/>
              </w:rPr>
            </w:pPr>
            <w:r>
              <w:rPr>
                <w:sz w:val="24"/>
                <w:lang w:val="ru-RU"/>
              </w:rPr>
              <w:t>П</w:t>
            </w:r>
            <w:r>
              <w:rPr>
                <w:sz w:val="24"/>
              </w:rPr>
              <w:t>АСПОРТ</w:t>
            </w:r>
            <w:r>
              <w:rPr>
                <w:spacing w:val="-4"/>
                <w:sz w:val="24"/>
              </w:rPr>
              <w:t xml:space="preserve"> </w:t>
            </w:r>
            <w:r>
              <w:rPr>
                <w:spacing w:val="-2"/>
                <w:sz w:val="24"/>
              </w:rPr>
              <w:t>ПРОГРАММЫ</w:t>
            </w:r>
          </w:p>
        </w:tc>
      </w:tr>
      <w:tr w14:paraId="4E8C6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10" w:type="dxa"/>
          </w:tcPr>
          <w:p w14:paraId="3029534A">
            <w:pPr>
              <w:pStyle w:val="8"/>
              <w:spacing w:line="268" w:lineRule="exact"/>
              <w:rPr>
                <w:sz w:val="24"/>
              </w:rPr>
            </w:pPr>
            <w:r>
              <w:rPr>
                <w:spacing w:val="-5"/>
                <w:sz w:val="24"/>
              </w:rPr>
              <w:t>1.</w:t>
            </w:r>
          </w:p>
        </w:tc>
        <w:tc>
          <w:tcPr>
            <w:tcW w:w="2372" w:type="dxa"/>
          </w:tcPr>
          <w:p w14:paraId="1839F77C">
            <w:pPr>
              <w:pStyle w:val="8"/>
              <w:ind w:left="110" w:right="505"/>
              <w:rPr>
                <w:sz w:val="24"/>
              </w:rPr>
            </w:pPr>
            <w:r>
              <w:rPr>
                <w:sz w:val="24"/>
              </w:rPr>
              <w:t>Полное</w:t>
            </w:r>
            <w:r>
              <w:rPr>
                <w:spacing w:val="-15"/>
                <w:sz w:val="24"/>
              </w:rPr>
              <w:t xml:space="preserve"> </w:t>
            </w:r>
            <w:r>
              <w:rPr>
                <w:sz w:val="24"/>
              </w:rPr>
              <w:t xml:space="preserve">название </w:t>
            </w:r>
            <w:r>
              <w:rPr>
                <w:spacing w:val="-2"/>
                <w:sz w:val="24"/>
              </w:rPr>
              <w:t>программы</w:t>
            </w:r>
          </w:p>
        </w:tc>
        <w:tc>
          <w:tcPr>
            <w:tcW w:w="7158" w:type="dxa"/>
          </w:tcPr>
          <w:p w14:paraId="1D3A341F">
            <w:pPr>
              <w:pStyle w:val="8"/>
              <w:spacing w:line="268" w:lineRule="exact"/>
              <w:jc w:val="both"/>
              <w:rPr>
                <w:sz w:val="24"/>
              </w:rPr>
            </w:pPr>
            <w:r>
              <w:rPr>
                <w:sz w:val="24"/>
              </w:rPr>
              <w:t>Программа</w:t>
            </w:r>
            <w:r>
              <w:rPr>
                <w:spacing w:val="-4"/>
                <w:sz w:val="24"/>
              </w:rPr>
              <w:t xml:space="preserve"> </w:t>
            </w:r>
            <w:r>
              <w:rPr>
                <w:sz w:val="24"/>
              </w:rPr>
              <w:t>«Движение</w:t>
            </w:r>
            <w:r>
              <w:rPr>
                <w:spacing w:val="-6"/>
                <w:sz w:val="24"/>
              </w:rPr>
              <w:t xml:space="preserve"> </w:t>
            </w:r>
            <w:r>
              <w:rPr>
                <w:spacing w:val="-2"/>
                <w:sz w:val="24"/>
              </w:rPr>
              <w:t>Первых»</w:t>
            </w:r>
          </w:p>
          <w:p w14:paraId="074E8A3F">
            <w:pPr>
              <w:pStyle w:val="8"/>
              <w:spacing w:line="270" w:lineRule="atLeast"/>
              <w:ind w:right="96"/>
              <w:jc w:val="both"/>
              <w:rPr>
                <w:rFonts w:hint="default"/>
                <w:sz w:val="24"/>
                <w:lang w:val="ru-RU"/>
              </w:rPr>
            </w:pPr>
            <w:r>
              <w:rPr>
                <w:sz w:val="24"/>
              </w:rPr>
              <w:t>лагеря с дневным пребыванием детей «Смена Первых: » на базе МБОУ «</w:t>
            </w:r>
            <w:r>
              <w:rPr>
                <w:sz w:val="24"/>
                <w:lang w:val="ru-RU"/>
              </w:rPr>
              <w:t>Старояшкинская</w:t>
            </w:r>
            <w:r>
              <w:rPr>
                <w:rFonts w:hint="default"/>
                <w:sz w:val="24"/>
                <w:lang w:val="ru-RU"/>
              </w:rPr>
              <w:t xml:space="preserve"> </w:t>
            </w:r>
            <w:r>
              <w:rPr>
                <w:sz w:val="24"/>
              </w:rPr>
              <w:t xml:space="preserve"> СОШ</w:t>
            </w:r>
            <w:r>
              <w:rPr>
                <w:rFonts w:hint="default"/>
                <w:sz w:val="24"/>
                <w:lang w:val="ru-RU"/>
              </w:rPr>
              <w:t xml:space="preserve"> им.А.П.О</w:t>
            </w:r>
            <w:r>
              <w:rPr>
                <w:sz w:val="24"/>
              </w:rPr>
              <w:t xml:space="preserve">», </w:t>
            </w:r>
            <w:r>
              <w:rPr>
                <w:spacing w:val="-2"/>
                <w:sz w:val="24"/>
              </w:rPr>
              <w:t>с.</w:t>
            </w:r>
            <w:r>
              <w:rPr>
                <w:spacing w:val="-2"/>
                <w:sz w:val="24"/>
                <w:lang w:val="ru-RU"/>
              </w:rPr>
              <w:t>Старояшкино</w:t>
            </w:r>
          </w:p>
        </w:tc>
      </w:tr>
      <w:tr w14:paraId="34E8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0" w:type="dxa"/>
          </w:tcPr>
          <w:p w14:paraId="3946C7F4">
            <w:pPr>
              <w:pStyle w:val="8"/>
              <w:spacing w:line="268" w:lineRule="exact"/>
              <w:rPr>
                <w:sz w:val="24"/>
              </w:rPr>
            </w:pPr>
            <w:r>
              <w:rPr>
                <w:spacing w:val="-5"/>
                <w:sz w:val="24"/>
              </w:rPr>
              <w:t>2.</w:t>
            </w:r>
          </w:p>
        </w:tc>
        <w:tc>
          <w:tcPr>
            <w:tcW w:w="2372" w:type="dxa"/>
          </w:tcPr>
          <w:p w14:paraId="264EC563">
            <w:pPr>
              <w:pStyle w:val="8"/>
              <w:tabs>
                <w:tab w:val="left" w:pos="1343"/>
              </w:tabs>
              <w:ind w:left="110" w:right="98"/>
              <w:rPr>
                <w:sz w:val="24"/>
              </w:rPr>
            </w:pPr>
            <w:r>
              <w:rPr>
                <w:spacing w:val="-4"/>
                <w:sz w:val="24"/>
              </w:rPr>
              <w:t>Цель</w:t>
            </w:r>
            <w:r>
              <w:rPr>
                <w:sz w:val="24"/>
              </w:rPr>
              <w:tab/>
            </w:r>
            <w:r>
              <w:rPr>
                <w:spacing w:val="-2"/>
                <w:sz w:val="24"/>
              </w:rPr>
              <w:t>создания программы</w:t>
            </w:r>
          </w:p>
        </w:tc>
        <w:tc>
          <w:tcPr>
            <w:tcW w:w="7158" w:type="dxa"/>
          </w:tcPr>
          <w:p w14:paraId="535236BA">
            <w:pPr>
              <w:pStyle w:val="8"/>
              <w:spacing w:line="268" w:lineRule="exact"/>
              <w:rPr>
                <w:sz w:val="24"/>
              </w:rPr>
            </w:pPr>
            <w:r>
              <w:rPr>
                <w:sz w:val="24"/>
              </w:rPr>
              <w:t>Создание</w:t>
            </w:r>
            <w:r>
              <w:rPr>
                <w:spacing w:val="57"/>
                <w:w w:val="150"/>
                <w:sz w:val="24"/>
              </w:rPr>
              <w:t xml:space="preserve"> </w:t>
            </w:r>
            <w:r>
              <w:rPr>
                <w:sz w:val="24"/>
              </w:rPr>
              <w:t>условий</w:t>
            </w:r>
            <w:r>
              <w:rPr>
                <w:spacing w:val="59"/>
                <w:w w:val="150"/>
                <w:sz w:val="24"/>
              </w:rPr>
              <w:t xml:space="preserve"> </w:t>
            </w:r>
            <w:r>
              <w:rPr>
                <w:sz w:val="24"/>
              </w:rPr>
              <w:t>для</w:t>
            </w:r>
            <w:r>
              <w:rPr>
                <w:spacing w:val="58"/>
                <w:w w:val="150"/>
                <w:sz w:val="24"/>
              </w:rPr>
              <w:t xml:space="preserve"> </w:t>
            </w:r>
            <w:r>
              <w:rPr>
                <w:sz w:val="24"/>
              </w:rPr>
              <w:t>полноценного</w:t>
            </w:r>
            <w:r>
              <w:rPr>
                <w:spacing w:val="59"/>
                <w:w w:val="150"/>
                <w:sz w:val="24"/>
              </w:rPr>
              <w:t xml:space="preserve"> </w:t>
            </w:r>
            <w:r>
              <w:rPr>
                <w:sz w:val="24"/>
              </w:rPr>
              <w:t>отдыха,</w:t>
            </w:r>
            <w:r>
              <w:rPr>
                <w:spacing w:val="58"/>
                <w:w w:val="150"/>
                <w:sz w:val="24"/>
              </w:rPr>
              <w:t xml:space="preserve"> </w:t>
            </w:r>
            <w:r>
              <w:rPr>
                <w:sz w:val="24"/>
              </w:rPr>
              <w:t>нравственного</w:t>
            </w:r>
            <w:r>
              <w:rPr>
                <w:spacing w:val="59"/>
                <w:w w:val="150"/>
                <w:sz w:val="24"/>
              </w:rPr>
              <w:t xml:space="preserve"> </w:t>
            </w:r>
            <w:r>
              <w:rPr>
                <w:spacing w:val="-10"/>
                <w:sz w:val="24"/>
              </w:rPr>
              <w:t>и</w:t>
            </w:r>
          </w:p>
          <w:p w14:paraId="2EEFAC6A">
            <w:pPr>
              <w:pStyle w:val="8"/>
              <w:spacing w:line="270" w:lineRule="atLeast"/>
              <w:rPr>
                <w:sz w:val="24"/>
              </w:rPr>
            </w:pPr>
            <w:r>
              <w:rPr>
                <w:sz w:val="24"/>
              </w:rPr>
              <w:t>физического</w:t>
            </w:r>
            <w:r>
              <w:rPr>
                <w:spacing w:val="40"/>
                <w:sz w:val="24"/>
              </w:rPr>
              <w:t xml:space="preserve"> </w:t>
            </w:r>
            <w:r>
              <w:rPr>
                <w:sz w:val="24"/>
              </w:rPr>
              <w:t>воспитания,</w:t>
            </w:r>
            <w:r>
              <w:rPr>
                <w:spacing w:val="40"/>
                <w:sz w:val="24"/>
              </w:rPr>
              <w:t xml:space="preserve"> </w:t>
            </w:r>
            <w:r>
              <w:rPr>
                <w:sz w:val="24"/>
              </w:rPr>
              <w:t>социального</w:t>
            </w:r>
            <w:r>
              <w:rPr>
                <w:spacing w:val="40"/>
                <w:sz w:val="24"/>
              </w:rPr>
              <w:t xml:space="preserve"> </w:t>
            </w:r>
            <w:r>
              <w:rPr>
                <w:sz w:val="24"/>
              </w:rPr>
              <w:t>восстановления</w:t>
            </w:r>
            <w:r>
              <w:rPr>
                <w:spacing w:val="40"/>
                <w:sz w:val="24"/>
              </w:rPr>
              <w:t xml:space="preserve"> </w:t>
            </w:r>
            <w:r>
              <w:rPr>
                <w:sz w:val="24"/>
              </w:rPr>
              <w:t>личности ребенка, осознание себя как части общества и природы</w:t>
            </w:r>
          </w:p>
        </w:tc>
      </w:tr>
      <w:tr w14:paraId="725E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610" w:type="dxa"/>
          </w:tcPr>
          <w:p w14:paraId="27BBE657">
            <w:pPr>
              <w:pStyle w:val="8"/>
              <w:spacing w:line="268" w:lineRule="exact"/>
              <w:rPr>
                <w:sz w:val="24"/>
              </w:rPr>
            </w:pPr>
            <w:r>
              <w:rPr>
                <w:spacing w:val="-5"/>
                <w:sz w:val="24"/>
              </w:rPr>
              <w:t>3.</w:t>
            </w:r>
          </w:p>
        </w:tc>
        <w:tc>
          <w:tcPr>
            <w:tcW w:w="2372" w:type="dxa"/>
          </w:tcPr>
          <w:p w14:paraId="50BAD521">
            <w:pPr>
              <w:pStyle w:val="8"/>
              <w:ind w:left="110" w:right="470"/>
              <w:rPr>
                <w:sz w:val="24"/>
              </w:rPr>
            </w:pPr>
            <w:r>
              <w:rPr>
                <w:sz w:val="24"/>
              </w:rPr>
              <w:t>Основные</w:t>
            </w:r>
            <w:r>
              <w:rPr>
                <w:spacing w:val="-15"/>
                <w:sz w:val="24"/>
              </w:rPr>
              <w:t xml:space="preserve"> </w:t>
            </w:r>
            <w:r>
              <w:rPr>
                <w:sz w:val="24"/>
              </w:rPr>
              <w:t xml:space="preserve">задачи </w:t>
            </w:r>
            <w:r>
              <w:rPr>
                <w:spacing w:val="-2"/>
                <w:sz w:val="24"/>
              </w:rPr>
              <w:t>программы</w:t>
            </w:r>
          </w:p>
        </w:tc>
        <w:tc>
          <w:tcPr>
            <w:tcW w:w="7158" w:type="dxa"/>
          </w:tcPr>
          <w:p w14:paraId="7B93CFCD">
            <w:pPr>
              <w:pStyle w:val="8"/>
              <w:numPr>
                <w:ilvl w:val="0"/>
                <w:numId w:val="1"/>
              </w:numPr>
              <w:tabs>
                <w:tab w:val="left" w:pos="347"/>
              </w:tabs>
              <w:spacing w:before="0" w:after="0" w:line="240" w:lineRule="auto"/>
              <w:ind w:left="107" w:right="1087" w:firstLine="0"/>
              <w:jc w:val="left"/>
              <w:rPr>
                <w:sz w:val="24"/>
              </w:rPr>
            </w:pPr>
            <w:r>
              <w:rPr>
                <w:sz w:val="24"/>
              </w:rPr>
              <w:t>Содействовать</w:t>
            </w:r>
            <w:r>
              <w:rPr>
                <w:spacing w:val="-7"/>
                <w:sz w:val="24"/>
              </w:rPr>
              <w:t xml:space="preserve"> </w:t>
            </w:r>
            <w:r>
              <w:rPr>
                <w:sz w:val="24"/>
              </w:rPr>
              <w:t>полноценному</w:t>
            </w:r>
            <w:r>
              <w:rPr>
                <w:spacing w:val="-12"/>
                <w:sz w:val="24"/>
              </w:rPr>
              <w:t xml:space="preserve"> </w:t>
            </w:r>
            <w:r>
              <w:rPr>
                <w:sz w:val="24"/>
              </w:rPr>
              <w:t>физическому</w:t>
            </w:r>
            <w:r>
              <w:rPr>
                <w:spacing w:val="-10"/>
                <w:sz w:val="24"/>
              </w:rPr>
              <w:t xml:space="preserve"> </w:t>
            </w:r>
            <w:r>
              <w:rPr>
                <w:sz w:val="24"/>
              </w:rPr>
              <w:t>развитию</w:t>
            </w:r>
            <w:r>
              <w:rPr>
                <w:spacing w:val="-9"/>
                <w:sz w:val="24"/>
              </w:rPr>
              <w:t xml:space="preserve"> </w:t>
            </w:r>
            <w:r>
              <w:rPr>
                <w:sz w:val="24"/>
              </w:rPr>
              <w:t>и укреплять здоровье детей.</w:t>
            </w:r>
          </w:p>
          <w:p w14:paraId="2C1388EB">
            <w:pPr>
              <w:pStyle w:val="8"/>
              <w:numPr>
                <w:ilvl w:val="0"/>
                <w:numId w:val="1"/>
              </w:numPr>
              <w:tabs>
                <w:tab w:val="left" w:pos="347"/>
              </w:tabs>
              <w:spacing w:before="0" w:after="0" w:line="240" w:lineRule="auto"/>
              <w:ind w:left="107" w:right="612" w:firstLine="0"/>
              <w:jc w:val="left"/>
              <w:rPr>
                <w:sz w:val="24"/>
              </w:rPr>
            </w:pPr>
            <w:r>
              <w:rPr>
                <w:sz w:val="24"/>
              </w:rPr>
              <w:t>Воспитывать</w:t>
            </w:r>
            <w:r>
              <w:rPr>
                <w:spacing w:val="-6"/>
                <w:sz w:val="24"/>
              </w:rPr>
              <w:t xml:space="preserve"> </w:t>
            </w:r>
            <w:r>
              <w:rPr>
                <w:sz w:val="24"/>
              </w:rPr>
              <w:t>дружеское</w:t>
            </w:r>
            <w:r>
              <w:rPr>
                <w:spacing w:val="-7"/>
                <w:sz w:val="24"/>
              </w:rPr>
              <w:t xml:space="preserve"> </w:t>
            </w:r>
            <w:r>
              <w:rPr>
                <w:sz w:val="24"/>
              </w:rPr>
              <w:t>взаимодействие</w:t>
            </w:r>
            <w:r>
              <w:rPr>
                <w:spacing w:val="-7"/>
                <w:sz w:val="24"/>
              </w:rPr>
              <w:t xml:space="preserve"> </w:t>
            </w:r>
            <w:r>
              <w:rPr>
                <w:sz w:val="24"/>
              </w:rPr>
              <w:t>детей</w:t>
            </w:r>
            <w:r>
              <w:rPr>
                <w:spacing w:val="-6"/>
                <w:sz w:val="24"/>
              </w:rPr>
              <w:t xml:space="preserve"> </w:t>
            </w:r>
            <w:r>
              <w:rPr>
                <w:sz w:val="24"/>
              </w:rPr>
              <w:t>и</w:t>
            </w:r>
            <w:r>
              <w:rPr>
                <w:spacing w:val="-6"/>
                <w:sz w:val="24"/>
              </w:rPr>
              <w:t xml:space="preserve"> </w:t>
            </w:r>
            <w:r>
              <w:rPr>
                <w:sz w:val="24"/>
              </w:rPr>
              <w:t>взрослых</w:t>
            </w:r>
            <w:r>
              <w:rPr>
                <w:spacing w:val="-6"/>
                <w:sz w:val="24"/>
              </w:rPr>
              <w:t xml:space="preserve"> </w:t>
            </w:r>
            <w:r>
              <w:rPr>
                <w:sz w:val="24"/>
              </w:rPr>
              <w:t>в коллективе через вовлечение в разнообразную общественно- полезную деятельность, содействовать приобретению опыта</w:t>
            </w:r>
          </w:p>
          <w:p w14:paraId="72268102">
            <w:pPr>
              <w:pStyle w:val="8"/>
              <w:rPr>
                <w:sz w:val="24"/>
              </w:rPr>
            </w:pPr>
            <w:r>
              <w:rPr>
                <w:sz w:val="24"/>
              </w:rPr>
              <w:t>положительного</w:t>
            </w:r>
            <w:r>
              <w:rPr>
                <w:spacing w:val="-7"/>
                <w:sz w:val="24"/>
              </w:rPr>
              <w:t xml:space="preserve"> </w:t>
            </w:r>
            <w:r>
              <w:rPr>
                <w:sz w:val="24"/>
              </w:rPr>
              <w:t>нравственного</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этом</w:t>
            </w:r>
            <w:r>
              <w:rPr>
                <w:spacing w:val="-4"/>
                <w:sz w:val="24"/>
              </w:rPr>
              <w:t xml:space="preserve"> </w:t>
            </w:r>
            <w:r>
              <w:rPr>
                <w:spacing w:val="-2"/>
                <w:sz w:val="24"/>
              </w:rPr>
              <w:t>взаимодействии.</w:t>
            </w:r>
          </w:p>
          <w:p w14:paraId="2DF1A0F9">
            <w:pPr>
              <w:pStyle w:val="8"/>
              <w:numPr>
                <w:ilvl w:val="0"/>
                <w:numId w:val="1"/>
              </w:numPr>
              <w:tabs>
                <w:tab w:val="left" w:pos="347"/>
              </w:tabs>
              <w:spacing w:before="0" w:after="0" w:line="240" w:lineRule="auto"/>
              <w:ind w:left="107" w:right="566" w:firstLine="0"/>
              <w:jc w:val="left"/>
              <w:rPr>
                <w:sz w:val="24"/>
              </w:rPr>
            </w:pPr>
            <w:r>
              <w:rPr>
                <w:sz w:val="24"/>
              </w:rPr>
              <w:t>Воспитывать</w:t>
            </w:r>
            <w:r>
              <w:rPr>
                <w:spacing w:val="-6"/>
                <w:sz w:val="24"/>
              </w:rPr>
              <w:t xml:space="preserve"> </w:t>
            </w:r>
            <w:r>
              <w:rPr>
                <w:sz w:val="24"/>
              </w:rPr>
              <w:t>любовь</w:t>
            </w:r>
            <w:r>
              <w:rPr>
                <w:spacing w:val="-7"/>
                <w:sz w:val="24"/>
              </w:rPr>
              <w:t xml:space="preserve"> </w:t>
            </w:r>
            <w:r>
              <w:rPr>
                <w:sz w:val="24"/>
              </w:rPr>
              <w:t>и</w:t>
            </w:r>
            <w:r>
              <w:rPr>
                <w:spacing w:val="-3"/>
                <w:sz w:val="24"/>
              </w:rPr>
              <w:t xml:space="preserve"> </w:t>
            </w:r>
            <w:r>
              <w:rPr>
                <w:sz w:val="24"/>
              </w:rPr>
              <w:t>уважение</w:t>
            </w:r>
            <w:r>
              <w:rPr>
                <w:spacing w:val="-6"/>
                <w:sz w:val="24"/>
              </w:rPr>
              <w:t xml:space="preserve"> </w:t>
            </w:r>
            <w:r>
              <w:rPr>
                <w:sz w:val="24"/>
              </w:rPr>
              <w:t>к</w:t>
            </w:r>
            <w:r>
              <w:rPr>
                <w:spacing w:val="-2"/>
                <w:sz w:val="24"/>
              </w:rPr>
              <w:t xml:space="preserve"> </w:t>
            </w:r>
            <w:r>
              <w:rPr>
                <w:sz w:val="24"/>
              </w:rPr>
              <w:t>своей</w:t>
            </w:r>
            <w:r>
              <w:rPr>
                <w:spacing w:val="-6"/>
                <w:sz w:val="24"/>
              </w:rPr>
              <w:t xml:space="preserve"> </w:t>
            </w:r>
            <w:r>
              <w:rPr>
                <w:sz w:val="24"/>
              </w:rPr>
              <w:t>стране,</w:t>
            </w:r>
            <w:r>
              <w:rPr>
                <w:spacing w:val="-6"/>
                <w:sz w:val="24"/>
              </w:rPr>
              <w:t xml:space="preserve"> </w:t>
            </w:r>
            <w:r>
              <w:rPr>
                <w:sz w:val="24"/>
              </w:rPr>
              <w:t>еѐ</w:t>
            </w:r>
            <w:r>
              <w:rPr>
                <w:spacing w:val="-6"/>
                <w:sz w:val="24"/>
              </w:rPr>
              <w:t xml:space="preserve"> </w:t>
            </w:r>
            <w:r>
              <w:rPr>
                <w:sz w:val="24"/>
              </w:rPr>
              <w:t>истории; чувство товарищества, сотрудничества и патриотизма.</w:t>
            </w:r>
          </w:p>
          <w:p w14:paraId="26B985CB">
            <w:pPr>
              <w:pStyle w:val="8"/>
              <w:numPr>
                <w:ilvl w:val="0"/>
                <w:numId w:val="1"/>
              </w:numPr>
              <w:tabs>
                <w:tab w:val="left" w:pos="347"/>
              </w:tabs>
              <w:spacing w:before="0" w:after="0" w:line="240" w:lineRule="auto"/>
              <w:ind w:left="107" w:right="246" w:firstLine="0"/>
              <w:jc w:val="left"/>
              <w:rPr>
                <w:sz w:val="24"/>
              </w:rPr>
            </w:pPr>
            <w:r>
              <w:rPr>
                <w:sz w:val="24"/>
              </w:rPr>
              <w:t>Формировать</w:t>
            </w:r>
            <w:r>
              <w:rPr>
                <w:spacing w:val="-4"/>
                <w:sz w:val="24"/>
              </w:rPr>
              <w:t xml:space="preserve"> </w:t>
            </w:r>
            <w:r>
              <w:rPr>
                <w:sz w:val="24"/>
              </w:rPr>
              <w:t>у</w:t>
            </w:r>
            <w:r>
              <w:rPr>
                <w:spacing w:val="-10"/>
                <w:sz w:val="24"/>
              </w:rPr>
              <w:t xml:space="preserve"> </w:t>
            </w:r>
            <w:r>
              <w:rPr>
                <w:sz w:val="24"/>
              </w:rPr>
              <w:t>детей</w:t>
            </w:r>
            <w:r>
              <w:rPr>
                <w:spacing w:val="-3"/>
                <w:sz w:val="24"/>
              </w:rPr>
              <w:t xml:space="preserve"> </w:t>
            </w:r>
            <w:r>
              <w:rPr>
                <w:sz w:val="24"/>
              </w:rPr>
              <w:t>интерес</w:t>
            </w:r>
            <w:r>
              <w:rPr>
                <w:spacing w:val="-7"/>
                <w:sz w:val="24"/>
              </w:rPr>
              <w:t xml:space="preserve"> </w:t>
            </w:r>
            <w:r>
              <w:rPr>
                <w:sz w:val="24"/>
              </w:rPr>
              <w:t>к</w:t>
            </w:r>
            <w:r>
              <w:rPr>
                <w:spacing w:val="-4"/>
                <w:sz w:val="24"/>
              </w:rPr>
              <w:t xml:space="preserve"> </w:t>
            </w:r>
            <w:r>
              <w:rPr>
                <w:sz w:val="24"/>
              </w:rPr>
              <w:t>проектной</w:t>
            </w:r>
            <w:r>
              <w:rPr>
                <w:spacing w:val="-8"/>
                <w:sz w:val="24"/>
              </w:rPr>
              <w:t xml:space="preserve"> </w:t>
            </w:r>
            <w:r>
              <w:rPr>
                <w:sz w:val="24"/>
              </w:rPr>
              <w:t>и</w:t>
            </w:r>
            <w:r>
              <w:rPr>
                <w:spacing w:val="-8"/>
                <w:sz w:val="24"/>
              </w:rPr>
              <w:t xml:space="preserve"> </w:t>
            </w:r>
            <w:r>
              <w:rPr>
                <w:sz w:val="24"/>
              </w:rPr>
              <w:t xml:space="preserve">исследовательской деятельности, в рамках участия в кружках на базе Центра «Точка </w:t>
            </w:r>
            <w:r>
              <w:rPr>
                <w:spacing w:val="-2"/>
                <w:sz w:val="24"/>
              </w:rPr>
              <w:t>роста».</w:t>
            </w:r>
          </w:p>
          <w:p w14:paraId="17613525">
            <w:pPr>
              <w:pStyle w:val="8"/>
              <w:numPr>
                <w:ilvl w:val="0"/>
                <w:numId w:val="1"/>
              </w:numPr>
              <w:tabs>
                <w:tab w:val="left" w:pos="347"/>
              </w:tabs>
              <w:spacing w:before="0" w:after="0" w:line="240" w:lineRule="auto"/>
              <w:ind w:left="107" w:right="1180" w:firstLine="0"/>
              <w:jc w:val="left"/>
              <w:rPr>
                <w:sz w:val="24"/>
              </w:rPr>
            </w:pPr>
            <w:r>
              <w:rPr>
                <w:sz w:val="24"/>
              </w:rPr>
              <w:t>Повысить</w:t>
            </w:r>
            <w:r>
              <w:rPr>
                <w:spacing w:val="-8"/>
                <w:sz w:val="24"/>
              </w:rPr>
              <w:t xml:space="preserve"> </w:t>
            </w:r>
            <w:r>
              <w:rPr>
                <w:sz w:val="24"/>
              </w:rPr>
              <w:t>процент</w:t>
            </w:r>
            <w:r>
              <w:rPr>
                <w:spacing w:val="-8"/>
                <w:sz w:val="24"/>
              </w:rPr>
              <w:t xml:space="preserve"> </w:t>
            </w:r>
            <w:r>
              <w:rPr>
                <w:sz w:val="24"/>
              </w:rPr>
              <w:t>вовлеченности</w:t>
            </w:r>
            <w:r>
              <w:rPr>
                <w:spacing w:val="-8"/>
                <w:sz w:val="24"/>
              </w:rPr>
              <w:t xml:space="preserve"> </w:t>
            </w:r>
            <w:r>
              <w:rPr>
                <w:sz w:val="24"/>
              </w:rPr>
              <w:t>в</w:t>
            </w:r>
            <w:r>
              <w:rPr>
                <w:spacing w:val="-7"/>
                <w:sz w:val="24"/>
              </w:rPr>
              <w:t xml:space="preserve"> </w:t>
            </w:r>
            <w:r>
              <w:rPr>
                <w:sz w:val="24"/>
              </w:rPr>
              <w:t>Движение</w:t>
            </w:r>
            <w:r>
              <w:rPr>
                <w:spacing w:val="-9"/>
                <w:sz w:val="24"/>
              </w:rPr>
              <w:t xml:space="preserve"> </w:t>
            </w:r>
            <w:r>
              <w:rPr>
                <w:sz w:val="24"/>
              </w:rPr>
              <w:t>Первых участников летней смены.</w:t>
            </w:r>
          </w:p>
          <w:p w14:paraId="5CC5BD15">
            <w:pPr>
              <w:pStyle w:val="8"/>
              <w:numPr>
                <w:ilvl w:val="0"/>
                <w:numId w:val="1"/>
              </w:numPr>
              <w:tabs>
                <w:tab w:val="left" w:pos="347"/>
              </w:tabs>
              <w:spacing w:before="0" w:after="0" w:line="270" w:lineRule="atLeast"/>
              <w:ind w:left="107" w:right="982" w:firstLine="0"/>
              <w:jc w:val="left"/>
              <w:rPr>
                <w:sz w:val="24"/>
              </w:rPr>
            </w:pPr>
            <w:r>
              <w:rPr>
                <w:sz w:val="24"/>
              </w:rPr>
              <w:t>Добиться</w:t>
            </w:r>
            <w:r>
              <w:rPr>
                <w:spacing w:val="-13"/>
                <w:sz w:val="24"/>
              </w:rPr>
              <w:t xml:space="preserve"> </w:t>
            </w:r>
            <w:r>
              <w:rPr>
                <w:sz w:val="24"/>
              </w:rPr>
              <w:t>максимальной</w:t>
            </w:r>
            <w:r>
              <w:rPr>
                <w:spacing w:val="-10"/>
                <w:sz w:val="24"/>
              </w:rPr>
              <w:t xml:space="preserve"> </w:t>
            </w:r>
            <w:r>
              <w:rPr>
                <w:sz w:val="24"/>
              </w:rPr>
              <w:t>удовлетворенности</w:t>
            </w:r>
            <w:r>
              <w:rPr>
                <w:spacing w:val="-15"/>
                <w:sz w:val="24"/>
              </w:rPr>
              <w:t xml:space="preserve"> </w:t>
            </w:r>
            <w:r>
              <w:rPr>
                <w:sz w:val="24"/>
              </w:rPr>
              <w:t>родителями организацией досуговой занятости детей и результатами оздоровления в летний период.</w:t>
            </w:r>
          </w:p>
        </w:tc>
      </w:tr>
      <w:tr w14:paraId="3575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10" w:type="dxa"/>
          </w:tcPr>
          <w:p w14:paraId="5F72F97A">
            <w:pPr>
              <w:pStyle w:val="8"/>
              <w:spacing w:line="268" w:lineRule="exact"/>
              <w:rPr>
                <w:sz w:val="24"/>
              </w:rPr>
            </w:pPr>
            <w:r>
              <w:rPr>
                <w:spacing w:val="-5"/>
                <w:sz w:val="24"/>
              </w:rPr>
              <w:t>4.</w:t>
            </w:r>
          </w:p>
        </w:tc>
        <w:tc>
          <w:tcPr>
            <w:tcW w:w="2372" w:type="dxa"/>
          </w:tcPr>
          <w:p w14:paraId="2E0B3E8B">
            <w:pPr>
              <w:pStyle w:val="8"/>
              <w:ind w:left="110" w:right="505"/>
              <w:rPr>
                <w:sz w:val="24"/>
              </w:rPr>
            </w:pPr>
            <w:r>
              <w:rPr>
                <w:spacing w:val="-2"/>
                <w:sz w:val="24"/>
              </w:rPr>
              <w:t>Направление деятельности</w:t>
            </w:r>
          </w:p>
        </w:tc>
        <w:tc>
          <w:tcPr>
            <w:tcW w:w="7158" w:type="dxa"/>
          </w:tcPr>
          <w:p w14:paraId="2EF94372">
            <w:pPr>
              <w:pStyle w:val="8"/>
              <w:tabs>
                <w:tab w:val="left" w:pos="1940"/>
                <w:tab w:val="left" w:pos="2203"/>
                <w:tab w:val="left" w:pos="3371"/>
                <w:tab w:val="left" w:pos="5360"/>
              </w:tabs>
              <w:ind w:right="95"/>
              <w:rPr>
                <w:sz w:val="24"/>
              </w:rPr>
            </w:pPr>
            <w:r>
              <w:rPr>
                <w:spacing w:val="-2"/>
                <w:sz w:val="24"/>
              </w:rPr>
              <w:t>Организационное;</w:t>
            </w:r>
            <w:r>
              <w:rPr>
                <w:sz w:val="24"/>
              </w:rPr>
              <w:tab/>
            </w:r>
            <w:r>
              <w:rPr>
                <w:spacing w:val="-2"/>
                <w:sz w:val="24"/>
              </w:rPr>
              <w:t>спортивно-оздоровительное;</w:t>
            </w:r>
            <w:r>
              <w:rPr>
                <w:sz w:val="24"/>
              </w:rPr>
              <w:tab/>
            </w:r>
            <w:r>
              <w:rPr>
                <w:spacing w:val="-57"/>
                <w:sz w:val="24"/>
              </w:rPr>
              <w:t xml:space="preserve"> </w:t>
            </w:r>
            <w:r>
              <w:rPr>
                <w:spacing w:val="-2"/>
                <w:sz w:val="24"/>
              </w:rPr>
              <w:t>художественно– эстетическое;</w:t>
            </w:r>
            <w:r>
              <w:rPr>
                <w:sz w:val="24"/>
              </w:rPr>
              <w:tab/>
            </w:r>
            <w:r>
              <w:rPr>
                <w:spacing w:val="-2"/>
                <w:sz w:val="24"/>
              </w:rPr>
              <w:t>трудовое;</w:t>
            </w:r>
            <w:r>
              <w:rPr>
                <w:sz w:val="24"/>
              </w:rPr>
              <w:tab/>
            </w:r>
            <w:r>
              <w:rPr>
                <w:spacing w:val="-2"/>
                <w:sz w:val="24"/>
              </w:rPr>
              <w:t>экологическое;</w:t>
            </w:r>
            <w:r>
              <w:rPr>
                <w:sz w:val="24"/>
              </w:rPr>
              <w:tab/>
            </w:r>
            <w:r>
              <w:rPr>
                <w:spacing w:val="-2"/>
                <w:sz w:val="24"/>
              </w:rPr>
              <w:t>патриотическое;</w:t>
            </w:r>
          </w:p>
          <w:p w14:paraId="65F58A27">
            <w:pPr>
              <w:pStyle w:val="8"/>
              <w:spacing w:line="264" w:lineRule="exact"/>
              <w:rPr>
                <w:sz w:val="24"/>
              </w:rPr>
            </w:pPr>
            <w:r>
              <w:rPr>
                <w:sz w:val="24"/>
              </w:rPr>
              <w:t>досуговое;</w:t>
            </w:r>
            <w:r>
              <w:rPr>
                <w:spacing w:val="-7"/>
                <w:sz w:val="24"/>
              </w:rPr>
              <w:t xml:space="preserve"> </w:t>
            </w:r>
            <w:r>
              <w:rPr>
                <w:sz w:val="24"/>
              </w:rPr>
              <w:t>кружковое;</w:t>
            </w:r>
            <w:r>
              <w:rPr>
                <w:spacing w:val="-4"/>
                <w:sz w:val="24"/>
              </w:rPr>
              <w:t xml:space="preserve"> </w:t>
            </w:r>
            <w:r>
              <w:rPr>
                <w:sz w:val="24"/>
              </w:rPr>
              <w:t>социально-</w:t>
            </w:r>
            <w:r>
              <w:rPr>
                <w:spacing w:val="-2"/>
                <w:sz w:val="24"/>
              </w:rPr>
              <w:t>психологическое</w:t>
            </w:r>
          </w:p>
        </w:tc>
      </w:tr>
      <w:tr w14:paraId="294A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0" w:type="dxa"/>
          </w:tcPr>
          <w:p w14:paraId="5C85105B">
            <w:pPr>
              <w:pStyle w:val="8"/>
              <w:spacing w:line="268" w:lineRule="exact"/>
              <w:rPr>
                <w:sz w:val="24"/>
              </w:rPr>
            </w:pPr>
            <w:r>
              <w:rPr>
                <w:spacing w:val="-5"/>
                <w:sz w:val="24"/>
              </w:rPr>
              <w:t>5.</w:t>
            </w:r>
          </w:p>
        </w:tc>
        <w:tc>
          <w:tcPr>
            <w:tcW w:w="2372" w:type="dxa"/>
          </w:tcPr>
          <w:p w14:paraId="2DAF6BF6">
            <w:pPr>
              <w:pStyle w:val="8"/>
              <w:spacing w:line="268" w:lineRule="exact"/>
              <w:ind w:left="110"/>
              <w:rPr>
                <w:sz w:val="24"/>
              </w:rPr>
            </w:pPr>
            <w:r>
              <w:rPr>
                <w:spacing w:val="-2"/>
                <w:sz w:val="24"/>
              </w:rPr>
              <w:t>Содержание</w:t>
            </w:r>
          </w:p>
          <w:p w14:paraId="57F808C4">
            <w:pPr>
              <w:pStyle w:val="8"/>
              <w:spacing w:line="264" w:lineRule="exact"/>
              <w:ind w:left="110"/>
              <w:rPr>
                <w:sz w:val="24"/>
              </w:rPr>
            </w:pPr>
            <w:r>
              <w:rPr>
                <w:spacing w:val="-2"/>
                <w:sz w:val="24"/>
              </w:rPr>
              <w:t>программы</w:t>
            </w:r>
          </w:p>
        </w:tc>
        <w:tc>
          <w:tcPr>
            <w:tcW w:w="7158" w:type="dxa"/>
          </w:tcPr>
          <w:p w14:paraId="5F5916CC">
            <w:pPr>
              <w:pStyle w:val="8"/>
              <w:spacing w:line="268" w:lineRule="exact"/>
              <w:rPr>
                <w:sz w:val="24"/>
              </w:rPr>
            </w:pPr>
            <w:r>
              <w:rPr>
                <w:sz w:val="24"/>
              </w:rPr>
              <w:t>Мероприятия,</w:t>
            </w:r>
            <w:r>
              <w:rPr>
                <w:spacing w:val="-5"/>
                <w:sz w:val="24"/>
              </w:rPr>
              <w:t xml:space="preserve"> </w:t>
            </w:r>
            <w:r>
              <w:rPr>
                <w:sz w:val="24"/>
              </w:rPr>
              <w:t>реализующие</w:t>
            </w:r>
            <w:r>
              <w:rPr>
                <w:spacing w:val="-5"/>
                <w:sz w:val="24"/>
              </w:rPr>
              <w:t xml:space="preserve"> </w:t>
            </w:r>
            <w:r>
              <w:rPr>
                <w:spacing w:val="-2"/>
                <w:sz w:val="24"/>
              </w:rPr>
              <w:t>программу;</w:t>
            </w:r>
          </w:p>
          <w:p w14:paraId="58642D0D">
            <w:pPr>
              <w:pStyle w:val="8"/>
              <w:spacing w:line="264" w:lineRule="exact"/>
              <w:rPr>
                <w:sz w:val="24"/>
              </w:rPr>
            </w:pPr>
            <w:r>
              <w:rPr>
                <w:sz w:val="24"/>
              </w:rPr>
              <w:t>ожидаемые</w:t>
            </w:r>
            <w:r>
              <w:rPr>
                <w:spacing w:val="-6"/>
                <w:sz w:val="24"/>
              </w:rPr>
              <w:t xml:space="preserve"> </w:t>
            </w:r>
            <w:r>
              <w:rPr>
                <w:sz w:val="24"/>
              </w:rPr>
              <w:t>результаты</w:t>
            </w:r>
            <w:r>
              <w:rPr>
                <w:spacing w:val="-3"/>
                <w:sz w:val="24"/>
              </w:rPr>
              <w:t xml:space="preserve"> </w:t>
            </w:r>
            <w:r>
              <w:rPr>
                <w:sz w:val="24"/>
              </w:rPr>
              <w:t>и</w:t>
            </w:r>
            <w:r>
              <w:rPr>
                <w:spacing w:val="-2"/>
                <w:sz w:val="24"/>
              </w:rPr>
              <w:t xml:space="preserve"> </w:t>
            </w:r>
            <w:r>
              <w:rPr>
                <w:sz w:val="24"/>
              </w:rPr>
              <w:t>условия</w:t>
            </w:r>
            <w:r>
              <w:rPr>
                <w:spacing w:val="-4"/>
                <w:sz w:val="24"/>
              </w:rPr>
              <w:t xml:space="preserve"> </w:t>
            </w:r>
            <w:r>
              <w:rPr>
                <w:sz w:val="24"/>
              </w:rPr>
              <w:t>реализации;</w:t>
            </w:r>
            <w:r>
              <w:rPr>
                <w:spacing w:val="-5"/>
                <w:sz w:val="24"/>
              </w:rPr>
              <w:t xml:space="preserve"> </w:t>
            </w:r>
            <w:r>
              <w:rPr>
                <w:spacing w:val="-2"/>
                <w:sz w:val="24"/>
              </w:rPr>
              <w:t>приложения</w:t>
            </w:r>
          </w:p>
        </w:tc>
      </w:tr>
      <w:tr w14:paraId="06317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0" w:type="dxa"/>
          </w:tcPr>
          <w:p w14:paraId="0E815049">
            <w:pPr>
              <w:pStyle w:val="8"/>
              <w:spacing w:line="268" w:lineRule="exact"/>
              <w:rPr>
                <w:sz w:val="24"/>
              </w:rPr>
            </w:pPr>
            <w:r>
              <w:rPr>
                <w:spacing w:val="-5"/>
                <w:sz w:val="24"/>
              </w:rPr>
              <w:t>6.</w:t>
            </w:r>
          </w:p>
        </w:tc>
        <w:tc>
          <w:tcPr>
            <w:tcW w:w="2372" w:type="dxa"/>
          </w:tcPr>
          <w:p w14:paraId="62B84773">
            <w:pPr>
              <w:pStyle w:val="8"/>
              <w:spacing w:line="268" w:lineRule="exact"/>
              <w:ind w:left="110"/>
              <w:rPr>
                <w:sz w:val="24"/>
              </w:rPr>
            </w:pPr>
            <w:r>
              <w:rPr>
                <w:spacing w:val="-2"/>
                <w:sz w:val="24"/>
              </w:rPr>
              <w:t>Муниципальное</w:t>
            </w:r>
          </w:p>
          <w:p w14:paraId="412D2122">
            <w:pPr>
              <w:pStyle w:val="8"/>
              <w:spacing w:line="270" w:lineRule="atLeast"/>
              <w:ind w:left="110" w:right="505"/>
              <w:rPr>
                <w:sz w:val="24"/>
              </w:rPr>
            </w:pPr>
            <w:r>
              <w:rPr>
                <w:spacing w:val="-2"/>
                <w:sz w:val="24"/>
              </w:rPr>
              <w:t>образовательное учреждение</w:t>
            </w:r>
          </w:p>
        </w:tc>
        <w:tc>
          <w:tcPr>
            <w:tcW w:w="7158" w:type="dxa"/>
          </w:tcPr>
          <w:p w14:paraId="150942CD">
            <w:pPr>
              <w:pStyle w:val="8"/>
              <w:ind w:right="2090"/>
              <w:rPr>
                <w:rFonts w:hint="default"/>
                <w:sz w:val="24"/>
                <w:lang w:val="ru-RU"/>
              </w:rPr>
            </w:pPr>
            <w:r>
              <w:rPr>
                <w:sz w:val="24"/>
              </w:rPr>
              <w:t>МБОУ</w:t>
            </w:r>
            <w:r>
              <w:rPr>
                <w:spacing w:val="-8"/>
                <w:sz w:val="24"/>
              </w:rPr>
              <w:t xml:space="preserve"> </w:t>
            </w:r>
            <w:r>
              <w:rPr>
                <w:sz w:val="24"/>
              </w:rPr>
              <w:t>«</w:t>
            </w:r>
            <w:r>
              <w:rPr>
                <w:sz w:val="24"/>
                <w:lang w:val="ru-RU"/>
              </w:rPr>
              <w:t>Старояшкинская</w:t>
            </w:r>
            <w:r>
              <w:rPr>
                <w:rFonts w:hint="default"/>
                <w:sz w:val="24"/>
                <w:lang w:val="ru-RU"/>
              </w:rPr>
              <w:t xml:space="preserve"> СОШ им.А.П.О</w:t>
            </w:r>
            <w:r>
              <w:rPr>
                <w:sz w:val="24"/>
              </w:rPr>
              <w:t>»,</w:t>
            </w:r>
            <w:r>
              <w:rPr>
                <w:spacing w:val="-9"/>
                <w:sz w:val="24"/>
              </w:rPr>
              <w:t xml:space="preserve"> </w:t>
            </w:r>
            <w:r>
              <w:rPr>
                <w:sz w:val="24"/>
              </w:rPr>
              <w:t>с.</w:t>
            </w:r>
            <w:r>
              <w:rPr>
                <w:spacing w:val="-11"/>
                <w:sz w:val="24"/>
              </w:rPr>
              <w:t xml:space="preserve"> </w:t>
            </w:r>
            <w:r>
              <w:rPr>
                <w:spacing w:val="-11"/>
                <w:sz w:val="24"/>
                <w:lang w:val="ru-RU"/>
              </w:rPr>
              <w:t>Старояшкино</w:t>
            </w:r>
            <w:r>
              <w:rPr>
                <w:sz w:val="24"/>
              </w:rPr>
              <w:t xml:space="preserve"> Директор школы – </w:t>
            </w:r>
            <w:r>
              <w:rPr>
                <w:sz w:val="24"/>
                <w:lang w:val="ru-RU"/>
              </w:rPr>
              <w:t>О</w:t>
            </w:r>
            <w:r>
              <w:rPr>
                <w:rFonts w:hint="default"/>
                <w:sz w:val="24"/>
                <w:lang w:val="ru-RU"/>
              </w:rPr>
              <w:t>.Г.Вадиванова</w:t>
            </w:r>
          </w:p>
        </w:tc>
      </w:tr>
      <w:tr w14:paraId="6BD7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0" w:type="dxa"/>
          </w:tcPr>
          <w:p w14:paraId="699D13B9">
            <w:pPr>
              <w:pStyle w:val="8"/>
              <w:spacing w:line="270" w:lineRule="exact"/>
              <w:rPr>
                <w:sz w:val="24"/>
              </w:rPr>
            </w:pPr>
            <w:r>
              <w:rPr>
                <w:spacing w:val="-5"/>
                <w:sz w:val="24"/>
              </w:rPr>
              <w:t>7.</w:t>
            </w:r>
          </w:p>
        </w:tc>
        <w:tc>
          <w:tcPr>
            <w:tcW w:w="2372" w:type="dxa"/>
          </w:tcPr>
          <w:p w14:paraId="07BF7E11">
            <w:pPr>
              <w:pStyle w:val="8"/>
              <w:spacing w:line="270" w:lineRule="exact"/>
              <w:ind w:left="110"/>
              <w:rPr>
                <w:sz w:val="24"/>
              </w:rPr>
            </w:pPr>
            <w:r>
              <w:rPr>
                <w:sz w:val="24"/>
              </w:rPr>
              <w:t>Адрес,</w:t>
            </w:r>
            <w:r>
              <w:rPr>
                <w:spacing w:val="-3"/>
                <w:sz w:val="24"/>
              </w:rPr>
              <w:t xml:space="preserve"> </w:t>
            </w:r>
            <w:r>
              <w:rPr>
                <w:spacing w:val="-2"/>
                <w:sz w:val="24"/>
              </w:rPr>
              <w:t>телефон</w:t>
            </w:r>
          </w:p>
        </w:tc>
        <w:tc>
          <w:tcPr>
            <w:tcW w:w="7158" w:type="dxa"/>
          </w:tcPr>
          <w:p w14:paraId="23D054C7">
            <w:pPr>
              <w:pStyle w:val="8"/>
              <w:rPr>
                <w:rFonts w:hint="default"/>
                <w:sz w:val="24"/>
                <w:lang w:val="ru-RU"/>
              </w:rPr>
            </w:pPr>
            <w:r>
              <w:rPr>
                <w:sz w:val="24"/>
              </w:rPr>
              <w:t>4618</w:t>
            </w:r>
            <w:r>
              <w:rPr>
                <w:rFonts w:hint="default"/>
                <w:sz w:val="24"/>
                <w:lang w:val="ru-RU"/>
              </w:rPr>
              <w:t>23</w:t>
            </w:r>
            <w:r>
              <w:rPr>
                <w:sz w:val="24"/>
              </w:rPr>
              <w:t>,</w:t>
            </w:r>
            <w:r>
              <w:rPr>
                <w:spacing w:val="26"/>
                <w:sz w:val="24"/>
              </w:rPr>
              <w:t xml:space="preserve"> </w:t>
            </w:r>
            <w:r>
              <w:rPr>
                <w:sz w:val="24"/>
              </w:rPr>
              <w:t>Оренбургская</w:t>
            </w:r>
            <w:r>
              <w:rPr>
                <w:spacing w:val="28"/>
                <w:sz w:val="24"/>
              </w:rPr>
              <w:t xml:space="preserve"> </w:t>
            </w:r>
            <w:r>
              <w:rPr>
                <w:sz w:val="24"/>
              </w:rPr>
              <w:t>область,</w:t>
            </w:r>
            <w:r>
              <w:rPr>
                <w:spacing w:val="28"/>
                <w:sz w:val="24"/>
              </w:rPr>
              <w:t xml:space="preserve"> </w:t>
            </w:r>
            <w:r>
              <w:rPr>
                <w:sz w:val="24"/>
              </w:rPr>
              <w:t>Грачевский</w:t>
            </w:r>
            <w:r>
              <w:rPr>
                <w:spacing w:val="28"/>
                <w:sz w:val="24"/>
              </w:rPr>
              <w:t xml:space="preserve"> </w:t>
            </w:r>
            <w:r>
              <w:rPr>
                <w:sz w:val="24"/>
              </w:rPr>
              <w:t>район,</w:t>
            </w:r>
            <w:r>
              <w:rPr>
                <w:spacing w:val="27"/>
                <w:sz w:val="24"/>
              </w:rPr>
              <w:t xml:space="preserve"> </w:t>
            </w:r>
            <w:r>
              <w:rPr>
                <w:sz w:val="24"/>
              </w:rPr>
              <w:t>с.</w:t>
            </w:r>
            <w:r>
              <w:rPr>
                <w:spacing w:val="26"/>
                <w:sz w:val="24"/>
              </w:rPr>
              <w:t xml:space="preserve"> </w:t>
            </w:r>
            <w:r>
              <w:rPr>
                <w:spacing w:val="26"/>
                <w:sz w:val="24"/>
                <w:lang w:val="ru-RU"/>
              </w:rPr>
              <w:t>Старояшкино</w:t>
            </w:r>
            <w:r>
              <w:rPr>
                <w:sz w:val="24"/>
              </w:rPr>
              <w:t>,</w:t>
            </w:r>
            <w:r>
              <w:rPr>
                <w:spacing w:val="28"/>
                <w:sz w:val="24"/>
              </w:rPr>
              <w:t xml:space="preserve"> </w:t>
            </w:r>
            <w:r>
              <w:rPr>
                <w:sz w:val="24"/>
              </w:rPr>
              <w:t xml:space="preserve">ул. </w:t>
            </w:r>
            <w:r>
              <w:rPr>
                <w:sz w:val="24"/>
                <w:lang w:val="ru-RU"/>
              </w:rPr>
              <w:t>Строительная</w:t>
            </w:r>
            <w:r>
              <w:rPr>
                <w:sz w:val="24"/>
              </w:rPr>
              <w:t>, д.1</w:t>
            </w:r>
            <w:r>
              <w:rPr>
                <w:sz w:val="24"/>
                <w:lang w:val="ru-RU"/>
              </w:rPr>
              <w:t>А</w:t>
            </w:r>
          </w:p>
          <w:p w14:paraId="47F026B0">
            <w:pPr>
              <w:pStyle w:val="8"/>
              <w:spacing w:line="261" w:lineRule="exact"/>
              <w:rPr>
                <w:rFonts w:hint="default"/>
                <w:sz w:val="24"/>
                <w:lang w:val="ru-RU"/>
              </w:rPr>
            </w:pPr>
            <w:r>
              <w:rPr>
                <w:spacing w:val="-2"/>
                <w:sz w:val="24"/>
              </w:rPr>
              <w:t>8(35344)</w:t>
            </w:r>
            <w:r>
              <w:rPr>
                <w:rFonts w:hint="default"/>
                <w:spacing w:val="-2"/>
                <w:sz w:val="24"/>
                <w:lang w:val="ru-RU"/>
              </w:rPr>
              <w:t>-32-6-86</w:t>
            </w:r>
          </w:p>
        </w:tc>
      </w:tr>
      <w:tr w14:paraId="4E7C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10" w:type="dxa"/>
          </w:tcPr>
          <w:p w14:paraId="3B339062">
            <w:pPr>
              <w:pStyle w:val="8"/>
              <w:spacing w:line="270" w:lineRule="exact"/>
              <w:rPr>
                <w:sz w:val="24"/>
              </w:rPr>
            </w:pPr>
            <w:r>
              <w:rPr>
                <w:spacing w:val="-5"/>
                <w:sz w:val="24"/>
              </w:rPr>
              <w:t>8.</w:t>
            </w:r>
          </w:p>
        </w:tc>
        <w:tc>
          <w:tcPr>
            <w:tcW w:w="2372" w:type="dxa"/>
          </w:tcPr>
          <w:p w14:paraId="6607B943">
            <w:pPr>
              <w:pStyle w:val="8"/>
              <w:spacing w:line="270" w:lineRule="exact"/>
              <w:ind w:left="110"/>
              <w:rPr>
                <w:sz w:val="24"/>
              </w:rPr>
            </w:pPr>
            <w:r>
              <w:rPr>
                <w:sz w:val="24"/>
              </w:rPr>
              <w:t>Место</w:t>
            </w:r>
            <w:r>
              <w:rPr>
                <w:spacing w:val="-2"/>
                <w:sz w:val="24"/>
              </w:rPr>
              <w:t xml:space="preserve"> реализации</w:t>
            </w:r>
          </w:p>
        </w:tc>
        <w:tc>
          <w:tcPr>
            <w:tcW w:w="7158" w:type="dxa"/>
          </w:tcPr>
          <w:p w14:paraId="52DFF5C2">
            <w:pPr>
              <w:pStyle w:val="8"/>
              <w:spacing w:line="270" w:lineRule="exact"/>
              <w:rPr>
                <w:sz w:val="24"/>
              </w:rPr>
            </w:pPr>
            <w:r>
              <w:rPr>
                <w:sz w:val="24"/>
              </w:rPr>
              <w:t>Лагерь</w:t>
            </w:r>
            <w:r>
              <w:rPr>
                <w:spacing w:val="-3"/>
                <w:sz w:val="24"/>
              </w:rPr>
              <w:t xml:space="preserve"> </w:t>
            </w:r>
            <w:r>
              <w:rPr>
                <w:sz w:val="24"/>
              </w:rPr>
              <w:t>дневного</w:t>
            </w:r>
            <w:r>
              <w:rPr>
                <w:spacing w:val="-3"/>
                <w:sz w:val="24"/>
              </w:rPr>
              <w:t xml:space="preserve"> </w:t>
            </w:r>
            <w:r>
              <w:rPr>
                <w:sz w:val="24"/>
              </w:rPr>
              <w:t>пребывания</w:t>
            </w:r>
            <w:r>
              <w:rPr>
                <w:spacing w:val="2"/>
                <w:sz w:val="24"/>
              </w:rPr>
              <w:t xml:space="preserve"> </w:t>
            </w:r>
            <w:r>
              <w:rPr>
                <w:spacing w:val="-2"/>
                <w:sz w:val="24"/>
              </w:rPr>
              <w:t>«Ягодка»</w:t>
            </w:r>
          </w:p>
          <w:p w14:paraId="5A758937">
            <w:pPr>
              <w:pStyle w:val="8"/>
              <w:spacing w:line="264" w:lineRule="exact"/>
              <w:rPr>
                <w:rFonts w:hint="default"/>
                <w:sz w:val="24"/>
                <w:lang w:val="ru-RU"/>
              </w:rPr>
            </w:pPr>
            <w:r>
              <w:rPr>
                <w:sz w:val="24"/>
              </w:rPr>
              <w:t>на</w:t>
            </w:r>
            <w:r>
              <w:rPr>
                <w:spacing w:val="-4"/>
                <w:sz w:val="24"/>
              </w:rPr>
              <w:t xml:space="preserve"> </w:t>
            </w:r>
            <w:r>
              <w:rPr>
                <w:sz w:val="24"/>
              </w:rPr>
              <w:t>базе</w:t>
            </w:r>
            <w:r>
              <w:rPr>
                <w:spacing w:val="-4"/>
                <w:sz w:val="24"/>
              </w:rPr>
              <w:t xml:space="preserve"> </w:t>
            </w:r>
            <w:r>
              <w:rPr>
                <w:sz w:val="24"/>
              </w:rPr>
              <w:t>МБОУ</w:t>
            </w:r>
            <w:r>
              <w:rPr>
                <w:spacing w:val="1"/>
                <w:sz w:val="24"/>
              </w:rPr>
              <w:t xml:space="preserve"> </w:t>
            </w:r>
            <w:r>
              <w:rPr>
                <w:sz w:val="24"/>
              </w:rPr>
              <w:t>«</w:t>
            </w:r>
            <w:r>
              <w:rPr>
                <w:sz w:val="24"/>
                <w:lang w:val="ru-RU"/>
              </w:rPr>
              <w:t>Старояшкинская</w:t>
            </w:r>
            <w:r>
              <w:rPr>
                <w:rFonts w:hint="default"/>
                <w:sz w:val="24"/>
                <w:lang w:val="ru-RU"/>
              </w:rPr>
              <w:t xml:space="preserve"> </w:t>
            </w:r>
            <w:r>
              <w:rPr>
                <w:spacing w:val="-3"/>
                <w:sz w:val="24"/>
              </w:rPr>
              <w:t xml:space="preserve"> </w:t>
            </w:r>
            <w:r>
              <w:rPr>
                <w:sz w:val="24"/>
              </w:rPr>
              <w:t>СОШ</w:t>
            </w:r>
            <w:r>
              <w:rPr>
                <w:rFonts w:hint="default"/>
                <w:sz w:val="24"/>
                <w:lang w:val="ru-RU"/>
              </w:rPr>
              <w:t xml:space="preserve"> им.А.П.О</w:t>
            </w:r>
            <w:r>
              <w:rPr>
                <w:sz w:val="24"/>
              </w:rPr>
              <w:t>»,</w:t>
            </w:r>
            <w:r>
              <w:rPr>
                <w:spacing w:val="-2"/>
                <w:sz w:val="24"/>
              </w:rPr>
              <w:t xml:space="preserve"> </w:t>
            </w:r>
            <w:r>
              <w:rPr>
                <w:sz w:val="24"/>
              </w:rPr>
              <w:t>с.</w:t>
            </w:r>
            <w:r>
              <w:rPr>
                <w:spacing w:val="-2"/>
                <w:sz w:val="24"/>
              </w:rPr>
              <w:t xml:space="preserve"> </w:t>
            </w:r>
            <w:r>
              <w:rPr>
                <w:spacing w:val="-2"/>
                <w:sz w:val="24"/>
                <w:lang w:val="ru-RU"/>
              </w:rPr>
              <w:t>Старояшкино</w:t>
            </w:r>
          </w:p>
        </w:tc>
      </w:tr>
      <w:tr w14:paraId="13641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610" w:type="dxa"/>
          </w:tcPr>
          <w:p w14:paraId="3F6782AD">
            <w:pPr>
              <w:pStyle w:val="8"/>
              <w:spacing w:line="268" w:lineRule="exact"/>
              <w:rPr>
                <w:sz w:val="24"/>
              </w:rPr>
            </w:pPr>
            <w:r>
              <w:rPr>
                <w:spacing w:val="-5"/>
                <w:sz w:val="24"/>
              </w:rPr>
              <w:t>9.</w:t>
            </w:r>
          </w:p>
        </w:tc>
        <w:tc>
          <w:tcPr>
            <w:tcW w:w="2372" w:type="dxa"/>
          </w:tcPr>
          <w:p w14:paraId="25A8CA56">
            <w:pPr>
              <w:pStyle w:val="8"/>
              <w:ind w:left="110"/>
              <w:rPr>
                <w:sz w:val="24"/>
              </w:rPr>
            </w:pPr>
            <w:r>
              <w:rPr>
                <w:sz w:val="24"/>
              </w:rPr>
              <w:t>Количество</w:t>
            </w:r>
            <w:r>
              <w:rPr>
                <w:spacing w:val="40"/>
                <w:sz w:val="24"/>
              </w:rPr>
              <w:t xml:space="preserve"> </w:t>
            </w:r>
            <w:r>
              <w:rPr>
                <w:sz w:val="24"/>
              </w:rPr>
              <w:t>детей</w:t>
            </w:r>
            <w:r>
              <w:rPr>
                <w:spacing w:val="40"/>
                <w:sz w:val="24"/>
              </w:rPr>
              <w:t xml:space="preserve"> </w:t>
            </w:r>
            <w:r>
              <w:rPr>
                <w:sz w:val="24"/>
              </w:rPr>
              <w:t xml:space="preserve">в </w:t>
            </w:r>
            <w:r>
              <w:rPr>
                <w:spacing w:val="-2"/>
                <w:sz w:val="24"/>
              </w:rPr>
              <w:t>лагере</w:t>
            </w:r>
          </w:p>
          <w:p w14:paraId="1B9D4226">
            <w:pPr>
              <w:pStyle w:val="8"/>
              <w:tabs>
                <w:tab w:val="left" w:pos="1774"/>
              </w:tabs>
              <w:ind w:left="110" w:right="99"/>
              <w:rPr>
                <w:sz w:val="24"/>
              </w:rPr>
            </w:pPr>
            <w:r>
              <w:rPr>
                <w:spacing w:val="-2"/>
                <w:sz w:val="24"/>
              </w:rPr>
              <w:t>количество</w:t>
            </w:r>
            <w:r>
              <w:rPr>
                <w:sz w:val="24"/>
              </w:rPr>
              <w:tab/>
            </w:r>
            <w:r>
              <w:rPr>
                <w:spacing w:val="-4"/>
                <w:sz w:val="24"/>
              </w:rPr>
              <w:t xml:space="preserve">дней </w:t>
            </w:r>
            <w:r>
              <w:rPr>
                <w:spacing w:val="-2"/>
                <w:sz w:val="24"/>
              </w:rPr>
              <w:t>смены</w:t>
            </w:r>
          </w:p>
          <w:p w14:paraId="11814EA5">
            <w:pPr>
              <w:pStyle w:val="8"/>
              <w:spacing w:line="264" w:lineRule="exact"/>
              <w:ind w:left="110"/>
              <w:rPr>
                <w:sz w:val="24"/>
              </w:rPr>
            </w:pPr>
            <w:r>
              <w:rPr>
                <w:sz w:val="24"/>
              </w:rPr>
              <w:t xml:space="preserve">возраст </w:t>
            </w:r>
            <w:r>
              <w:rPr>
                <w:spacing w:val="-2"/>
                <w:sz w:val="24"/>
              </w:rPr>
              <w:t>учащихся</w:t>
            </w:r>
          </w:p>
        </w:tc>
        <w:tc>
          <w:tcPr>
            <w:tcW w:w="7158" w:type="dxa"/>
          </w:tcPr>
          <w:p w14:paraId="13C5734F">
            <w:pPr>
              <w:pStyle w:val="8"/>
              <w:spacing w:line="268" w:lineRule="exact"/>
              <w:rPr>
                <w:rFonts w:hint="default"/>
                <w:sz w:val="24"/>
                <w:lang w:val="ru-RU"/>
              </w:rPr>
            </w:pPr>
            <w:r>
              <w:rPr>
                <w:rFonts w:hint="default"/>
                <w:sz w:val="24"/>
                <w:lang w:val="ru-RU"/>
              </w:rPr>
              <w:t>25</w:t>
            </w:r>
          </w:p>
          <w:p w14:paraId="19667784">
            <w:pPr>
              <w:pStyle w:val="8"/>
              <w:ind w:left="0"/>
              <w:rPr>
                <w:sz w:val="24"/>
              </w:rPr>
            </w:pPr>
          </w:p>
          <w:p w14:paraId="2B428D7C">
            <w:pPr>
              <w:pStyle w:val="8"/>
              <w:rPr>
                <w:sz w:val="24"/>
              </w:rPr>
            </w:pPr>
            <w:r>
              <w:rPr>
                <w:sz w:val="24"/>
              </w:rPr>
              <w:t xml:space="preserve">14 </w:t>
            </w:r>
            <w:r>
              <w:rPr>
                <w:spacing w:val="-4"/>
                <w:sz w:val="24"/>
              </w:rPr>
              <w:t>дней</w:t>
            </w:r>
          </w:p>
          <w:p w14:paraId="449D05F4">
            <w:pPr>
              <w:pStyle w:val="8"/>
              <w:ind w:left="0"/>
              <w:rPr>
                <w:sz w:val="24"/>
              </w:rPr>
            </w:pPr>
          </w:p>
          <w:p w14:paraId="717FA2AF">
            <w:pPr>
              <w:pStyle w:val="8"/>
              <w:spacing w:line="264" w:lineRule="exact"/>
              <w:rPr>
                <w:sz w:val="24"/>
              </w:rPr>
            </w:pPr>
            <w:r>
              <w:rPr>
                <w:sz w:val="24"/>
              </w:rPr>
              <w:t xml:space="preserve">от </w:t>
            </w:r>
            <w:r>
              <w:rPr>
                <w:rFonts w:hint="default"/>
                <w:sz w:val="24"/>
                <w:lang w:val="ru-RU"/>
              </w:rPr>
              <w:t>8</w:t>
            </w:r>
            <w:r>
              <w:rPr>
                <w:spacing w:val="60"/>
                <w:sz w:val="24"/>
              </w:rPr>
              <w:t xml:space="preserve"> </w:t>
            </w:r>
            <w:r>
              <w:rPr>
                <w:sz w:val="24"/>
              </w:rPr>
              <w:t xml:space="preserve">до 15 </w:t>
            </w:r>
            <w:r>
              <w:rPr>
                <w:spacing w:val="-5"/>
                <w:sz w:val="24"/>
              </w:rPr>
              <w:t>лет</w:t>
            </w:r>
          </w:p>
        </w:tc>
      </w:tr>
      <w:tr w14:paraId="3D5A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0" w:type="dxa"/>
          </w:tcPr>
          <w:p w14:paraId="1350E33D">
            <w:pPr>
              <w:pStyle w:val="8"/>
              <w:spacing w:line="256" w:lineRule="exact"/>
              <w:rPr>
                <w:sz w:val="24"/>
              </w:rPr>
            </w:pPr>
            <w:r>
              <w:rPr>
                <w:spacing w:val="-5"/>
                <w:sz w:val="24"/>
              </w:rPr>
              <w:t>10.</w:t>
            </w:r>
          </w:p>
        </w:tc>
        <w:tc>
          <w:tcPr>
            <w:tcW w:w="2372" w:type="dxa"/>
          </w:tcPr>
          <w:p w14:paraId="728C7312">
            <w:pPr>
              <w:pStyle w:val="8"/>
              <w:spacing w:line="256" w:lineRule="exact"/>
              <w:ind w:left="110"/>
              <w:rPr>
                <w:sz w:val="24"/>
              </w:rPr>
            </w:pPr>
            <w:r>
              <w:rPr>
                <w:sz w:val="24"/>
              </w:rPr>
              <w:t>Сроки</w:t>
            </w:r>
            <w:r>
              <w:rPr>
                <w:spacing w:val="-2"/>
                <w:sz w:val="24"/>
              </w:rPr>
              <w:t xml:space="preserve"> проведения</w:t>
            </w:r>
          </w:p>
        </w:tc>
        <w:tc>
          <w:tcPr>
            <w:tcW w:w="7158" w:type="dxa"/>
          </w:tcPr>
          <w:p w14:paraId="43C28213">
            <w:pPr>
              <w:pStyle w:val="8"/>
              <w:spacing w:line="256" w:lineRule="exact"/>
              <w:rPr>
                <w:sz w:val="24"/>
              </w:rPr>
            </w:pPr>
            <w:r>
              <w:rPr>
                <w:sz w:val="24"/>
              </w:rPr>
              <w:t>с</w:t>
            </w:r>
            <w:r>
              <w:rPr>
                <w:spacing w:val="-1"/>
                <w:sz w:val="24"/>
              </w:rPr>
              <w:t xml:space="preserve"> </w:t>
            </w:r>
            <w:r>
              <w:rPr>
                <w:sz w:val="24"/>
              </w:rPr>
              <w:t xml:space="preserve">02.06.2025 по 15.06.2025 </w:t>
            </w:r>
            <w:r>
              <w:rPr>
                <w:spacing w:val="-4"/>
                <w:sz w:val="24"/>
              </w:rPr>
              <w:t>года.</w:t>
            </w:r>
          </w:p>
        </w:tc>
      </w:tr>
      <w:tr w14:paraId="7A101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0" w:type="dxa"/>
          </w:tcPr>
          <w:p w14:paraId="7C0BFD69">
            <w:pPr>
              <w:pStyle w:val="8"/>
              <w:spacing w:line="268" w:lineRule="exact"/>
              <w:rPr>
                <w:sz w:val="24"/>
              </w:rPr>
            </w:pPr>
            <w:r>
              <w:rPr>
                <w:spacing w:val="-5"/>
                <w:sz w:val="24"/>
              </w:rPr>
              <w:t>11.</w:t>
            </w:r>
          </w:p>
        </w:tc>
        <w:tc>
          <w:tcPr>
            <w:tcW w:w="2372" w:type="dxa"/>
          </w:tcPr>
          <w:p w14:paraId="5C2C743D">
            <w:pPr>
              <w:pStyle w:val="8"/>
              <w:spacing w:line="268" w:lineRule="exact"/>
              <w:ind w:left="110"/>
              <w:rPr>
                <w:sz w:val="24"/>
              </w:rPr>
            </w:pPr>
            <w:r>
              <w:rPr>
                <w:spacing w:val="-2"/>
                <w:sz w:val="24"/>
              </w:rPr>
              <w:t>Автор-составитель</w:t>
            </w:r>
          </w:p>
          <w:p w14:paraId="7FDE9C49">
            <w:pPr>
              <w:pStyle w:val="8"/>
              <w:spacing w:line="264" w:lineRule="exact"/>
              <w:ind w:left="110"/>
              <w:rPr>
                <w:sz w:val="24"/>
              </w:rPr>
            </w:pPr>
            <w:r>
              <w:rPr>
                <w:spacing w:val="-2"/>
                <w:sz w:val="24"/>
              </w:rPr>
              <w:t>программы</w:t>
            </w:r>
          </w:p>
        </w:tc>
        <w:tc>
          <w:tcPr>
            <w:tcW w:w="7158" w:type="dxa"/>
          </w:tcPr>
          <w:p w14:paraId="053CB45D">
            <w:pPr>
              <w:pStyle w:val="8"/>
              <w:spacing w:line="268" w:lineRule="exact"/>
              <w:rPr>
                <w:sz w:val="24"/>
              </w:rPr>
            </w:pPr>
            <w:r>
              <w:rPr>
                <w:sz w:val="24"/>
                <w:lang w:val="ru-RU"/>
              </w:rPr>
              <w:t>Шабловская</w:t>
            </w:r>
            <w:r>
              <w:rPr>
                <w:rFonts w:hint="default"/>
                <w:sz w:val="24"/>
                <w:lang w:val="ru-RU"/>
              </w:rPr>
              <w:t xml:space="preserve"> Н.Г</w:t>
            </w:r>
            <w:r>
              <w:rPr>
                <w:sz w:val="24"/>
              </w:rPr>
              <w:t>.</w:t>
            </w:r>
            <w:r>
              <w:rPr>
                <w:spacing w:val="-1"/>
                <w:sz w:val="24"/>
              </w:rPr>
              <w:t xml:space="preserve"> </w:t>
            </w:r>
            <w:r>
              <w:rPr>
                <w:sz w:val="24"/>
              </w:rPr>
              <w:t>зам</w:t>
            </w:r>
            <w:r>
              <w:rPr>
                <w:sz w:val="24"/>
                <w:lang w:val="ru-RU"/>
              </w:rPr>
              <w:t>еститель</w:t>
            </w:r>
            <w:r>
              <w:rPr>
                <w:rFonts w:hint="default"/>
                <w:sz w:val="24"/>
                <w:lang w:val="ru-RU"/>
              </w:rPr>
              <w:t xml:space="preserve"> </w:t>
            </w:r>
            <w:r>
              <w:rPr>
                <w:sz w:val="24"/>
              </w:rPr>
              <w:t>директора</w:t>
            </w:r>
            <w:r>
              <w:rPr>
                <w:spacing w:val="-2"/>
                <w:sz w:val="24"/>
              </w:rPr>
              <w:t xml:space="preserve"> </w:t>
            </w:r>
            <w:r>
              <w:rPr>
                <w:sz w:val="24"/>
              </w:rPr>
              <w:t>по</w:t>
            </w:r>
            <w:r>
              <w:rPr>
                <w:spacing w:val="-1"/>
                <w:sz w:val="24"/>
              </w:rPr>
              <w:t xml:space="preserve"> </w:t>
            </w:r>
            <w:r>
              <w:rPr>
                <w:spacing w:val="-5"/>
                <w:sz w:val="24"/>
              </w:rPr>
              <w:t>ВР</w:t>
            </w:r>
          </w:p>
        </w:tc>
      </w:tr>
    </w:tbl>
    <w:p w14:paraId="382B0FED">
      <w:pPr>
        <w:pStyle w:val="8"/>
        <w:spacing w:after="0" w:line="268" w:lineRule="exact"/>
        <w:rPr>
          <w:sz w:val="24"/>
        </w:rPr>
        <w:sectPr>
          <w:footerReference r:id="rId5" w:type="default"/>
          <w:pgSz w:w="11910" w:h="16840"/>
          <w:pgMar w:top="1100" w:right="708" w:bottom="1200" w:left="708" w:header="0" w:footer="1002" w:gutter="0"/>
          <w:pgNumType w:start="2"/>
          <w:cols w:space="720" w:num="1"/>
        </w:sectPr>
      </w:pPr>
    </w:p>
    <w:p w14:paraId="116CC5D0">
      <w:pPr>
        <w:pStyle w:val="2"/>
        <w:spacing w:before="73" w:after="45"/>
        <w:ind w:left="637" w:right="359"/>
        <w:jc w:val="center"/>
      </w:pPr>
      <w:r>
        <w:t>Структура</w:t>
      </w:r>
      <w:r>
        <w:rPr>
          <w:spacing w:val="-5"/>
        </w:rPr>
        <w:t xml:space="preserve"> </w:t>
      </w:r>
      <w:r>
        <w:rPr>
          <w:spacing w:val="-2"/>
        </w:rPr>
        <w:t>программы</w:t>
      </w:r>
    </w:p>
    <w:tbl>
      <w:tblPr>
        <w:tblStyle w:val="4"/>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8"/>
        <w:gridCol w:w="1531"/>
      </w:tblGrid>
      <w:tr w14:paraId="4F6D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7AF58D63">
            <w:pPr>
              <w:pStyle w:val="8"/>
              <w:spacing w:line="275" w:lineRule="exact"/>
              <w:rPr>
                <w:b/>
                <w:sz w:val="24"/>
              </w:rPr>
            </w:pPr>
            <w:r>
              <w:rPr>
                <w:b/>
                <w:sz w:val="24"/>
              </w:rPr>
              <w:t>1.</w:t>
            </w:r>
            <w:r>
              <w:rPr>
                <w:b/>
                <w:spacing w:val="-2"/>
                <w:sz w:val="24"/>
              </w:rPr>
              <w:t xml:space="preserve"> </w:t>
            </w:r>
            <w:r>
              <w:rPr>
                <w:b/>
                <w:sz w:val="24"/>
              </w:rPr>
              <w:t>Пояснительная</w:t>
            </w:r>
            <w:r>
              <w:rPr>
                <w:b/>
                <w:spacing w:val="-1"/>
                <w:sz w:val="24"/>
              </w:rPr>
              <w:t xml:space="preserve"> </w:t>
            </w:r>
            <w:r>
              <w:rPr>
                <w:b/>
                <w:spacing w:val="-2"/>
                <w:sz w:val="24"/>
              </w:rPr>
              <w:t>записка</w:t>
            </w:r>
          </w:p>
        </w:tc>
        <w:tc>
          <w:tcPr>
            <w:tcW w:w="1531" w:type="dxa"/>
          </w:tcPr>
          <w:p w14:paraId="4E467AD8">
            <w:pPr>
              <w:pStyle w:val="8"/>
              <w:spacing w:line="268" w:lineRule="exact"/>
              <w:ind w:left="108"/>
              <w:rPr>
                <w:sz w:val="24"/>
              </w:rPr>
            </w:pPr>
            <w:r>
              <w:rPr>
                <w:spacing w:val="-10"/>
                <w:sz w:val="24"/>
              </w:rPr>
              <w:t>4</w:t>
            </w:r>
          </w:p>
        </w:tc>
      </w:tr>
      <w:tr w14:paraId="62F4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652D9B99">
            <w:pPr>
              <w:pStyle w:val="8"/>
              <w:tabs>
                <w:tab w:val="left" w:pos="816"/>
              </w:tabs>
              <w:spacing w:line="273" w:lineRule="exact"/>
              <w:rPr>
                <w:sz w:val="24"/>
              </w:rPr>
            </w:pPr>
            <w:r>
              <w:rPr>
                <w:spacing w:val="-4"/>
                <w:sz w:val="24"/>
              </w:rPr>
              <w:t>1.1.</w:t>
            </w:r>
            <w:r>
              <w:rPr>
                <w:sz w:val="24"/>
              </w:rPr>
              <w:tab/>
            </w:r>
            <w:r>
              <w:rPr>
                <w:spacing w:val="-2"/>
                <w:sz w:val="24"/>
              </w:rPr>
              <w:t>Введение</w:t>
            </w:r>
          </w:p>
        </w:tc>
        <w:tc>
          <w:tcPr>
            <w:tcW w:w="1531" w:type="dxa"/>
          </w:tcPr>
          <w:p w14:paraId="2D1581A7">
            <w:pPr>
              <w:pStyle w:val="8"/>
              <w:spacing w:line="270" w:lineRule="exact"/>
              <w:ind w:left="108"/>
              <w:rPr>
                <w:sz w:val="24"/>
              </w:rPr>
            </w:pPr>
            <w:r>
              <w:rPr>
                <w:spacing w:val="-10"/>
                <w:sz w:val="24"/>
              </w:rPr>
              <w:t>4</w:t>
            </w:r>
          </w:p>
        </w:tc>
      </w:tr>
      <w:tr w14:paraId="0B81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5267F68A">
            <w:pPr>
              <w:pStyle w:val="8"/>
              <w:tabs>
                <w:tab w:val="left" w:pos="816"/>
              </w:tabs>
              <w:spacing w:line="270" w:lineRule="exact"/>
              <w:rPr>
                <w:sz w:val="24"/>
              </w:rPr>
            </w:pPr>
            <w:r>
              <w:rPr>
                <w:spacing w:val="-4"/>
                <w:sz w:val="24"/>
              </w:rPr>
              <w:t>1.2.</w:t>
            </w:r>
            <w:r>
              <w:rPr>
                <w:sz w:val="24"/>
              </w:rPr>
              <w:tab/>
            </w:r>
            <w:r>
              <w:rPr>
                <w:sz w:val="24"/>
              </w:rPr>
              <w:t>Актуальность</w:t>
            </w:r>
            <w:r>
              <w:rPr>
                <w:spacing w:val="-5"/>
                <w:sz w:val="24"/>
              </w:rPr>
              <w:t xml:space="preserve"> </w:t>
            </w:r>
            <w:r>
              <w:rPr>
                <w:spacing w:val="-2"/>
                <w:sz w:val="24"/>
              </w:rPr>
              <w:t>программы</w:t>
            </w:r>
          </w:p>
        </w:tc>
        <w:tc>
          <w:tcPr>
            <w:tcW w:w="1531" w:type="dxa"/>
          </w:tcPr>
          <w:p w14:paraId="78D88E88">
            <w:pPr>
              <w:pStyle w:val="8"/>
              <w:spacing w:line="268" w:lineRule="exact"/>
              <w:ind w:left="108"/>
              <w:rPr>
                <w:sz w:val="24"/>
              </w:rPr>
            </w:pPr>
            <w:r>
              <w:rPr>
                <w:spacing w:val="-10"/>
                <w:sz w:val="24"/>
              </w:rPr>
              <w:t>5</w:t>
            </w:r>
          </w:p>
        </w:tc>
      </w:tr>
      <w:tr w14:paraId="396C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6105BC26">
            <w:pPr>
              <w:pStyle w:val="8"/>
              <w:tabs>
                <w:tab w:val="left" w:pos="816"/>
              </w:tabs>
              <w:spacing w:line="270" w:lineRule="exact"/>
              <w:rPr>
                <w:sz w:val="24"/>
              </w:rPr>
            </w:pPr>
            <w:r>
              <w:rPr>
                <w:spacing w:val="-4"/>
                <w:sz w:val="24"/>
              </w:rPr>
              <w:t>1.3.</w:t>
            </w:r>
            <w:r>
              <w:rPr>
                <w:sz w:val="24"/>
              </w:rPr>
              <w:tab/>
            </w:r>
            <w:r>
              <w:rPr>
                <w:sz w:val="24"/>
              </w:rPr>
              <w:t>Отличительные</w:t>
            </w:r>
            <w:r>
              <w:rPr>
                <w:spacing w:val="-7"/>
                <w:sz w:val="24"/>
              </w:rPr>
              <w:t xml:space="preserve"> </w:t>
            </w:r>
            <w:r>
              <w:rPr>
                <w:sz w:val="24"/>
              </w:rPr>
              <w:t>особенности</w:t>
            </w:r>
            <w:r>
              <w:rPr>
                <w:spacing w:val="-5"/>
                <w:sz w:val="24"/>
              </w:rPr>
              <w:t xml:space="preserve"> </w:t>
            </w:r>
            <w:r>
              <w:rPr>
                <w:spacing w:val="-2"/>
                <w:sz w:val="24"/>
              </w:rPr>
              <w:t>программы</w:t>
            </w:r>
          </w:p>
        </w:tc>
        <w:tc>
          <w:tcPr>
            <w:tcW w:w="1531" w:type="dxa"/>
          </w:tcPr>
          <w:p w14:paraId="5B6EF57C">
            <w:pPr>
              <w:pStyle w:val="8"/>
              <w:spacing w:line="268" w:lineRule="exact"/>
              <w:ind w:left="108"/>
              <w:rPr>
                <w:sz w:val="24"/>
              </w:rPr>
            </w:pPr>
            <w:r>
              <w:rPr>
                <w:spacing w:val="-10"/>
                <w:sz w:val="24"/>
              </w:rPr>
              <w:t>5</w:t>
            </w:r>
          </w:p>
        </w:tc>
      </w:tr>
      <w:tr w14:paraId="6C66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6377E043">
            <w:pPr>
              <w:pStyle w:val="8"/>
              <w:tabs>
                <w:tab w:val="left" w:pos="816"/>
              </w:tabs>
              <w:spacing w:line="273" w:lineRule="exact"/>
              <w:rPr>
                <w:sz w:val="24"/>
              </w:rPr>
            </w:pPr>
            <w:r>
              <w:rPr>
                <w:spacing w:val="-4"/>
                <w:sz w:val="24"/>
              </w:rPr>
              <w:t>1.4.</w:t>
            </w:r>
            <w:r>
              <w:rPr>
                <w:sz w:val="24"/>
              </w:rPr>
              <w:tab/>
            </w:r>
            <w:r>
              <w:rPr>
                <w:sz w:val="24"/>
              </w:rPr>
              <w:t>Адресат</w:t>
            </w:r>
            <w:r>
              <w:rPr>
                <w:spacing w:val="-4"/>
                <w:sz w:val="24"/>
              </w:rPr>
              <w:t xml:space="preserve"> </w:t>
            </w:r>
            <w:r>
              <w:rPr>
                <w:spacing w:val="-2"/>
                <w:sz w:val="24"/>
              </w:rPr>
              <w:t>программы</w:t>
            </w:r>
          </w:p>
        </w:tc>
        <w:tc>
          <w:tcPr>
            <w:tcW w:w="1531" w:type="dxa"/>
          </w:tcPr>
          <w:p w14:paraId="2275D38A">
            <w:pPr>
              <w:pStyle w:val="8"/>
              <w:spacing w:line="270" w:lineRule="exact"/>
              <w:ind w:left="108"/>
              <w:rPr>
                <w:sz w:val="24"/>
              </w:rPr>
            </w:pPr>
            <w:r>
              <w:rPr>
                <w:spacing w:val="-10"/>
                <w:sz w:val="24"/>
              </w:rPr>
              <w:t>5</w:t>
            </w:r>
          </w:p>
        </w:tc>
      </w:tr>
      <w:tr w14:paraId="25FA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196E6770">
            <w:pPr>
              <w:pStyle w:val="8"/>
              <w:tabs>
                <w:tab w:val="left" w:pos="816"/>
              </w:tabs>
              <w:spacing w:line="270" w:lineRule="exact"/>
              <w:rPr>
                <w:sz w:val="24"/>
              </w:rPr>
            </w:pPr>
            <w:r>
              <w:rPr>
                <w:spacing w:val="-4"/>
                <w:sz w:val="24"/>
              </w:rPr>
              <w:t>1.5.</w:t>
            </w:r>
            <w:r>
              <w:rPr>
                <w:sz w:val="24"/>
              </w:rPr>
              <w:tab/>
            </w:r>
            <w:r>
              <w:rPr>
                <w:sz w:val="24"/>
              </w:rPr>
              <w:t>Цель</w:t>
            </w:r>
            <w:r>
              <w:rPr>
                <w:spacing w:val="-2"/>
                <w:sz w:val="24"/>
              </w:rPr>
              <w:t xml:space="preserve"> </w:t>
            </w:r>
            <w:r>
              <w:rPr>
                <w:sz w:val="24"/>
              </w:rPr>
              <w:t>и</w:t>
            </w:r>
            <w:r>
              <w:rPr>
                <w:spacing w:val="-2"/>
                <w:sz w:val="24"/>
              </w:rPr>
              <w:t xml:space="preserve"> </w:t>
            </w:r>
            <w:r>
              <w:rPr>
                <w:sz w:val="24"/>
              </w:rPr>
              <w:t>задачи</w:t>
            </w:r>
            <w:r>
              <w:rPr>
                <w:spacing w:val="-2"/>
                <w:sz w:val="24"/>
              </w:rPr>
              <w:t xml:space="preserve"> программы</w:t>
            </w:r>
          </w:p>
        </w:tc>
        <w:tc>
          <w:tcPr>
            <w:tcW w:w="1531" w:type="dxa"/>
          </w:tcPr>
          <w:p w14:paraId="2AA54687">
            <w:pPr>
              <w:pStyle w:val="8"/>
              <w:spacing w:line="268" w:lineRule="exact"/>
              <w:ind w:left="108"/>
              <w:rPr>
                <w:sz w:val="24"/>
              </w:rPr>
            </w:pPr>
            <w:r>
              <w:rPr>
                <w:spacing w:val="-10"/>
                <w:sz w:val="24"/>
              </w:rPr>
              <w:t>6</w:t>
            </w:r>
          </w:p>
        </w:tc>
      </w:tr>
      <w:tr w14:paraId="5CCE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356FCB90">
            <w:pPr>
              <w:pStyle w:val="8"/>
              <w:tabs>
                <w:tab w:val="left" w:pos="816"/>
              </w:tabs>
              <w:spacing w:line="270" w:lineRule="exact"/>
              <w:rPr>
                <w:sz w:val="24"/>
              </w:rPr>
            </w:pPr>
            <w:r>
              <w:rPr>
                <w:spacing w:val="-4"/>
                <w:sz w:val="24"/>
              </w:rPr>
              <w:t>1.6.</w:t>
            </w:r>
            <w:r>
              <w:rPr>
                <w:sz w:val="24"/>
              </w:rPr>
              <w:tab/>
            </w:r>
            <w:r>
              <w:rPr>
                <w:sz w:val="24"/>
              </w:rPr>
              <w:t>Ожидаемые</w:t>
            </w:r>
            <w:r>
              <w:rPr>
                <w:spacing w:val="-6"/>
                <w:sz w:val="24"/>
              </w:rPr>
              <w:t xml:space="preserve"> </w:t>
            </w:r>
            <w:r>
              <w:rPr>
                <w:spacing w:val="-2"/>
                <w:sz w:val="24"/>
              </w:rPr>
              <w:t>результаты</w:t>
            </w:r>
          </w:p>
        </w:tc>
        <w:tc>
          <w:tcPr>
            <w:tcW w:w="1531" w:type="dxa"/>
          </w:tcPr>
          <w:p w14:paraId="4797810F">
            <w:pPr>
              <w:pStyle w:val="8"/>
              <w:spacing w:line="268" w:lineRule="exact"/>
              <w:ind w:left="108"/>
              <w:rPr>
                <w:sz w:val="24"/>
              </w:rPr>
            </w:pPr>
            <w:r>
              <w:rPr>
                <w:spacing w:val="-10"/>
                <w:sz w:val="24"/>
              </w:rPr>
              <w:t>7</w:t>
            </w:r>
          </w:p>
        </w:tc>
      </w:tr>
      <w:tr w14:paraId="6C38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608" w:type="dxa"/>
          </w:tcPr>
          <w:p w14:paraId="687665EC">
            <w:pPr>
              <w:pStyle w:val="8"/>
              <w:tabs>
                <w:tab w:val="left" w:pos="816"/>
              </w:tabs>
              <w:spacing w:line="275" w:lineRule="exact"/>
              <w:rPr>
                <w:b/>
                <w:sz w:val="24"/>
              </w:rPr>
            </w:pPr>
            <w:r>
              <w:rPr>
                <w:b/>
                <w:spacing w:val="-5"/>
                <w:sz w:val="24"/>
              </w:rPr>
              <w:t>2.</w:t>
            </w:r>
            <w:r>
              <w:rPr>
                <w:b/>
                <w:sz w:val="24"/>
              </w:rPr>
              <w:tab/>
            </w:r>
            <w:r>
              <w:rPr>
                <w:b/>
                <w:sz w:val="24"/>
              </w:rPr>
              <w:t>Содержание</w:t>
            </w:r>
            <w:r>
              <w:rPr>
                <w:b/>
                <w:spacing w:val="-11"/>
                <w:sz w:val="24"/>
              </w:rPr>
              <w:t xml:space="preserve"> </w:t>
            </w:r>
            <w:r>
              <w:rPr>
                <w:b/>
                <w:spacing w:val="-2"/>
                <w:sz w:val="24"/>
              </w:rPr>
              <w:t>программы</w:t>
            </w:r>
          </w:p>
        </w:tc>
        <w:tc>
          <w:tcPr>
            <w:tcW w:w="1531" w:type="dxa"/>
          </w:tcPr>
          <w:p w14:paraId="31A31A5E">
            <w:pPr>
              <w:pStyle w:val="8"/>
              <w:spacing w:line="268" w:lineRule="exact"/>
              <w:ind w:left="108"/>
              <w:rPr>
                <w:sz w:val="24"/>
              </w:rPr>
            </w:pPr>
            <w:r>
              <w:rPr>
                <w:spacing w:val="-10"/>
                <w:sz w:val="24"/>
              </w:rPr>
              <w:t>8</w:t>
            </w:r>
          </w:p>
        </w:tc>
      </w:tr>
      <w:tr w14:paraId="5659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608" w:type="dxa"/>
          </w:tcPr>
          <w:p w14:paraId="19F49970">
            <w:pPr>
              <w:pStyle w:val="8"/>
              <w:tabs>
                <w:tab w:val="left" w:pos="876"/>
              </w:tabs>
              <w:spacing w:line="270" w:lineRule="exact"/>
              <w:rPr>
                <w:sz w:val="24"/>
              </w:rPr>
            </w:pPr>
            <w:r>
              <w:rPr>
                <w:spacing w:val="-4"/>
                <w:sz w:val="24"/>
              </w:rPr>
              <w:t>2.1.</w:t>
            </w:r>
            <w:r>
              <w:rPr>
                <w:sz w:val="24"/>
              </w:rPr>
              <w:tab/>
            </w:r>
            <w:r>
              <w:rPr>
                <w:sz w:val="24"/>
              </w:rPr>
              <w:t>Основные</w:t>
            </w:r>
            <w:r>
              <w:rPr>
                <w:spacing w:val="-9"/>
                <w:sz w:val="24"/>
              </w:rPr>
              <w:t xml:space="preserve"> </w:t>
            </w:r>
            <w:r>
              <w:rPr>
                <w:sz w:val="24"/>
              </w:rPr>
              <w:t>традиции</w:t>
            </w:r>
            <w:r>
              <w:rPr>
                <w:spacing w:val="-6"/>
                <w:sz w:val="24"/>
              </w:rPr>
              <w:t xml:space="preserve"> </w:t>
            </w:r>
            <w:r>
              <w:rPr>
                <w:sz w:val="24"/>
              </w:rPr>
              <w:t>и</w:t>
            </w:r>
            <w:r>
              <w:rPr>
                <w:spacing w:val="-7"/>
                <w:sz w:val="24"/>
              </w:rPr>
              <w:t xml:space="preserve"> </w:t>
            </w:r>
            <w:r>
              <w:rPr>
                <w:sz w:val="24"/>
              </w:rPr>
              <w:t>уникальность</w:t>
            </w:r>
            <w:r>
              <w:rPr>
                <w:spacing w:val="-4"/>
                <w:sz w:val="24"/>
              </w:rPr>
              <w:t xml:space="preserve"> </w:t>
            </w:r>
            <w:r>
              <w:rPr>
                <w:sz w:val="24"/>
              </w:rPr>
              <w:t>воспитательной</w:t>
            </w:r>
            <w:r>
              <w:rPr>
                <w:spacing w:val="-5"/>
                <w:sz w:val="24"/>
              </w:rPr>
              <w:t xml:space="preserve"> </w:t>
            </w:r>
            <w:r>
              <w:rPr>
                <w:sz w:val="24"/>
              </w:rPr>
              <w:t>деятельности</w:t>
            </w:r>
            <w:r>
              <w:rPr>
                <w:spacing w:val="-4"/>
                <w:sz w:val="24"/>
              </w:rPr>
              <w:t xml:space="preserve"> </w:t>
            </w:r>
            <w:r>
              <w:rPr>
                <w:spacing w:val="-10"/>
                <w:sz w:val="24"/>
              </w:rPr>
              <w:t>в</w:t>
            </w:r>
          </w:p>
          <w:p w14:paraId="1F145F7E">
            <w:pPr>
              <w:pStyle w:val="8"/>
              <w:spacing w:before="139"/>
              <w:rPr>
                <w:sz w:val="24"/>
              </w:rPr>
            </w:pPr>
            <w:r>
              <w:rPr>
                <w:sz w:val="24"/>
              </w:rPr>
              <w:t>лагере</w:t>
            </w:r>
            <w:r>
              <w:rPr>
                <w:spacing w:val="-3"/>
                <w:sz w:val="24"/>
              </w:rPr>
              <w:t xml:space="preserve"> </w:t>
            </w:r>
            <w:r>
              <w:rPr>
                <w:sz w:val="24"/>
              </w:rPr>
              <w:t>с</w:t>
            </w:r>
            <w:r>
              <w:rPr>
                <w:spacing w:val="-2"/>
                <w:sz w:val="24"/>
              </w:rPr>
              <w:t xml:space="preserve"> </w:t>
            </w:r>
            <w:r>
              <w:rPr>
                <w:sz w:val="24"/>
              </w:rPr>
              <w:t>дневным</w:t>
            </w:r>
            <w:r>
              <w:rPr>
                <w:spacing w:val="-3"/>
                <w:sz w:val="24"/>
              </w:rPr>
              <w:t xml:space="preserve"> </w:t>
            </w:r>
            <w:r>
              <w:rPr>
                <w:spacing w:val="-2"/>
                <w:sz w:val="24"/>
              </w:rPr>
              <w:t>пребыванием.</w:t>
            </w:r>
          </w:p>
        </w:tc>
        <w:tc>
          <w:tcPr>
            <w:tcW w:w="1531" w:type="dxa"/>
          </w:tcPr>
          <w:p w14:paraId="06BEE6B8">
            <w:pPr>
              <w:pStyle w:val="8"/>
              <w:spacing w:line="268" w:lineRule="exact"/>
              <w:ind w:left="108"/>
              <w:rPr>
                <w:sz w:val="24"/>
              </w:rPr>
            </w:pPr>
            <w:r>
              <w:rPr>
                <w:spacing w:val="-10"/>
                <w:sz w:val="24"/>
              </w:rPr>
              <w:t>8</w:t>
            </w:r>
          </w:p>
        </w:tc>
      </w:tr>
      <w:tr w14:paraId="445F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032BB159">
            <w:pPr>
              <w:pStyle w:val="8"/>
              <w:tabs>
                <w:tab w:val="left" w:pos="876"/>
              </w:tabs>
              <w:spacing w:line="270" w:lineRule="exact"/>
              <w:rPr>
                <w:sz w:val="24"/>
              </w:rPr>
            </w:pPr>
            <w:r>
              <w:rPr>
                <w:spacing w:val="-4"/>
                <w:sz w:val="24"/>
              </w:rPr>
              <w:t>2.2.</w:t>
            </w:r>
            <w:r>
              <w:rPr>
                <w:sz w:val="24"/>
              </w:rPr>
              <w:tab/>
            </w:r>
            <w:r>
              <w:rPr>
                <w:sz w:val="24"/>
              </w:rPr>
              <w:t>Участники</w:t>
            </w:r>
            <w:r>
              <w:rPr>
                <w:spacing w:val="-3"/>
                <w:sz w:val="24"/>
              </w:rPr>
              <w:t xml:space="preserve"> </w:t>
            </w:r>
            <w:r>
              <w:rPr>
                <w:spacing w:val="-2"/>
                <w:sz w:val="24"/>
              </w:rPr>
              <w:t>смены.</w:t>
            </w:r>
          </w:p>
        </w:tc>
        <w:tc>
          <w:tcPr>
            <w:tcW w:w="1531" w:type="dxa"/>
          </w:tcPr>
          <w:p w14:paraId="73BF0D65">
            <w:pPr>
              <w:pStyle w:val="8"/>
              <w:spacing w:line="268" w:lineRule="exact"/>
              <w:ind w:left="108"/>
              <w:rPr>
                <w:sz w:val="24"/>
              </w:rPr>
            </w:pPr>
            <w:r>
              <w:rPr>
                <w:spacing w:val="-10"/>
                <w:sz w:val="24"/>
              </w:rPr>
              <w:t>8</w:t>
            </w:r>
          </w:p>
        </w:tc>
      </w:tr>
      <w:tr w14:paraId="547C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5FC8C590">
            <w:pPr>
              <w:pStyle w:val="8"/>
              <w:tabs>
                <w:tab w:val="left" w:pos="816"/>
              </w:tabs>
              <w:spacing w:line="270" w:lineRule="exact"/>
              <w:rPr>
                <w:sz w:val="24"/>
              </w:rPr>
            </w:pPr>
            <w:r>
              <w:rPr>
                <w:spacing w:val="-4"/>
                <w:sz w:val="24"/>
              </w:rPr>
              <w:t>2.3.</w:t>
            </w:r>
            <w:r>
              <w:rPr>
                <w:sz w:val="24"/>
              </w:rPr>
              <w:tab/>
            </w:r>
            <w:r>
              <w:rPr>
                <w:sz w:val="24"/>
              </w:rPr>
              <w:t>Описание</w:t>
            </w:r>
            <w:r>
              <w:rPr>
                <w:spacing w:val="-7"/>
                <w:sz w:val="24"/>
              </w:rPr>
              <w:t xml:space="preserve"> </w:t>
            </w:r>
            <w:r>
              <w:rPr>
                <w:sz w:val="24"/>
              </w:rPr>
              <w:t>концепции</w:t>
            </w:r>
            <w:r>
              <w:rPr>
                <w:spacing w:val="-5"/>
                <w:sz w:val="24"/>
              </w:rPr>
              <w:t xml:space="preserve"> </w:t>
            </w:r>
            <w:r>
              <w:rPr>
                <w:sz w:val="24"/>
              </w:rPr>
              <w:t>и</w:t>
            </w:r>
            <w:r>
              <w:rPr>
                <w:spacing w:val="-5"/>
                <w:sz w:val="24"/>
              </w:rPr>
              <w:t xml:space="preserve"> </w:t>
            </w:r>
            <w:r>
              <w:rPr>
                <w:sz w:val="24"/>
              </w:rPr>
              <w:t>ключевых</w:t>
            </w:r>
            <w:r>
              <w:rPr>
                <w:spacing w:val="-2"/>
                <w:sz w:val="24"/>
              </w:rPr>
              <w:t xml:space="preserve"> </w:t>
            </w:r>
            <w:r>
              <w:rPr>
                <w:sz w:val="24"/>
              </w:rPr>
              <w:t>идей</w:t>
            </w:r>
            <w:r>
              <w:rPr>
                <w:spacing w:val="-5"/>
                <w:sz w:val="24"/>
              </w:rPr>
              <w:t xml:space="preserve"> </w:t>
            </w:r>
            <w:r>
              <w:rPr>
                <w:sz w:val="24"/>
              </w:rPr>
              <w:t>профильной</w:t>
            </w:r>
            <w:r>
              <w:rPr>
                <w:spacing w:val="-3"/>
                <w:sz w:val="24"/>
              </w:rPr>
              <w:t xml:space="preserve"> </w:t>
            </w:r>
            <w:r>
              <w:rPr>
                <w:spacing w:val="-2"/>
                <w:sz w:val="24"/>
              </w:rPr>
              <w:t>смены</w:t>
            </w:r>
          </w:p>
        </w:tc>
        <w:tc>
          <w:tcPr>
            <w:tcW w:w="1531" w:type="dxa"/>
          </w:tcPr>
          <w:p w14:paraId="5D396CF6">
            <w:pPr>
              <w:pStyle w:val="8"/>
              <w:spacing w:line="268" w:lineRule="exact"/>
              <w:ind w:left="108"/>
              <w:rPr>
                <w:sz w:val="24"/>
              </w:rPr>
            </w:pPr>
            <w:r>
              <w:rPr>
                <w:spacing w:val="-10"/>
                <w:sz w:val="24"/>
              </w:rPr>
              <w:t>9</w:t>
            </w:r>
          </w:p>
        </w:tc>
      </w:tr>
      <w:tr w14:paraId="50D4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5BEF6936">
            <w:pPr>
              <w:pStyle w:val="8"/>
              <w:tabs>
                <w:tab w:val="left" w:pos="816"/>
              </w:tabs>
              <w:spacing w:line="273" w:lineRule="exact"/>
              <w:rPr>
                <w:sz w:val="24"/>
              </w:rPr>
            </w:pPr>
            <w:r>
              <w:rPr>
                <w:spacing w:val="-4"/>
                <w:sz w:val="24"/>
              </w:rPr>
              <w:t>2.4.</w:t>
            </w:r>
            <w:r>
              <w:rPr>
                <w:sz w:val="24"/>
              </w:rPr>
              <w:tab/>
            </w:r>
            <w:r>
              <w:rPr>
                <w:sz w:val="24"/>
              </w:rPr>
              <w:t>Организационная</w:t>
            </w:r>
            <w:r>
              <w:rPr>
                <w:spacing w:val="-8"/>
                <w:sz w:val="24"/>
              </w:rPr>
              <w:t xml:space="preserve"> </w:t>
            </w:r>
            <w:r>
              <w:rPr>
                <w:sz w:val="24"/>
              </w:rPr>
              <w:t>структура</w:t>
            </w:r>
            <w:r>
              <w:rPr>
                <w:spacing w:val="-7"/>
                <w:sz w:val="24"/>
              </w:rPr>
              <w:t xml:space="preserve"> </w:t>
            </w:r>
            <w:r>
              <w:rPr>
                <w:spacing w:val="-4"/>
                <w:sz w:val="24"/>
              </w:rPr>
              <w:t>смены</w:t>
            </w:r>
          </w:p>
        </w:tc>
        <w:tc>
          <w:tcPr>
            <w:tcW w:w="1531" w:type="dxa"/>
          </w:tcPr>
          <w:p w14:paraId="5EF88920">
            <w:pPr>
              <w:pStyle w:val="8"/>
              <w:spacing w:line="270" w:lineRule="exact"/>
              <w:ind w:left="108"/>
              <w:rPr>
                <w:sz w:val="24"/>
              </w:rPr>
            </w:pPr>
            <w:r>
              <w:rPr>
                <w:spacing w:val="-5"/>
                <w:sz w:val="24"/>
              </w:rPr>
              <w:t>10</w:t>
            </w:r>
          </w:p>
        </w:tc>
      </w:tr>
      <w:tr w14:paraId="6092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657683B5">
            <w:pPr>
              <w:pStyle w:val="8"/>
              <w:tabs>
                <w:tab w:val="left" w:pos="816"/>
              </w:tabs>
              <w:spacing w:line="270" w:lineRule="exact"/>
              <w:rPr>
                <w:sz w:val="24"/>
              </w:rPr>
            </w:pPr>
            <w:r>
              <w:rPr>
                <w:spacing w:val="-4"/>
                <w:sz w:val="24"/>
              </w:rPr>
              <w:t>2.5.</w:t>
            </w:r>
            <w:r>
              <w:rPr>
                <w:sz w:val="24"/>
              </w:rPr>
              <w:tab/>
            </w:r>
            <w:r>
              <w:rPr>
                <w:sz w:val="24"/>
              </w:rPr>
              <w:t>Логика</w:t>
            </w:r>
            <w:r>
              <w:rPr>
                <w:spacing w:val="-8"/>
                <w:sz w:val="24"/>
              </w:rPr>
              <w:t xml:space="preserve"> </w:t>
            </w:r>
            <w:r>
              <w:rPr>
                <w:sz w:val="24"/>
              </w:rPr>
              <w:t>и</w:t>
            </w:r>
            <w:r>
              <w:rPr>
                <w:spacing w:val="-4"/>
                <w:sz w:val="24"/>
              </w:rPr>
              <w:t xml:space="preserve"> </w:t>
            </w:r>
            <w:r>
              <w:rPr>
                <w:sz w:val="24"/>
              </w:rPr>
              <w:t>механизмы</w:t>
            </w:r>
            <w:r>
              <w:rPr>
                <w:spacing w:val="-4"/>
                <w:sz w:val="24"/>
              </w:rPr>
              <w:t xml:space="preserve"> </w:t>
            </w:r>
            <w:r>
              <w:rPr>
                <w:sz w:val="24"/>
              </w:rPr>
              <w:t>реализации</w:t>
            </w:r>
            <w:r>
              <w:rPr>
                <w:spacing w:val="-4"/>
                <w:sz w:val="24"/>
              </w:rPr>
              <w:t xml:space="preserve"> </w:t>
            </w:r>
            <w:r>
              <w:rPr>
                <w:sz w:val="24"/>
              </w:rPr>
              <w:t>профильной</w:t>
            </w:r>
            <w:r>
              <w:rPr>
                <w:spacing w:val="-4"/>
                <w:sz w:val="24"/>
              </w:rPr>
              <w:t xml:space="preserve"> </w:t>
            </w:r>
            <w:r>
              <w:rPr>
                <w:spacing w:val="-2"/>
                <w:sz w:val="24"/>
              </w:rPr>
              <w:t>смены</w:t>
            </w:r>
          </w:p>
        </w:tc>
        <w:tc>
          <w:tcPr>
            <w:tcW w:w="1531" w:type="dxa"/>
          </w:tcPr>
          <w:p w14:paraId="07FB94DC">
            <w:pPr>
              <w:pStyle w:val="8"/>
              <w:spacing w:line="268" w:lineRule="exact"/>
              <w:ind w:left="108"/>
              <w:rPr>
                <w:sz w:val="24"/>
              </w:rPr>
            </w:pPr>
            <w:r>
              <w:rPr>
                <w:spacing w:val="-5"/>
                <w:sz w:val="24"/>
              </w:rPr>
              <w:t>10</w:t>
            </w:r>
          </w:p>
        </w:tc>
      </w:tr>
      <w:tr w14:paraId="785BD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3F152F9B">
            <w:pPr>
              <w:pStyle w:val="8"/>
              <w:tabs>
                <w:tab w:val="left" w:pos="816"/>
              </w:tabs>
              <w:spacing w:line="270" w:lineRule="exact"/>
              <w:rPr>
                <w:sz w:val="24"/>
              </w:rPr>
            </w:pPr>
            <w:r>
              <w:rPr>
                <w:spacing w:val="-4"/>
                <w:sz w:val="24"/>
              </w:rPr>
              <w:t>2.6.</w:t>
            </w:r>
            <w:r>
              <w:rPr>
                <w:sz w:val="24"/>
              </w:rPr>
              <w:tab/>
            </w:r>
            <w:r>
              <w:rPr>
                <w:sz w:val="24"/>
              </w:rPr>
              <w:t>Система</w:t>
            </w:r>
            <w:r>
              <w:rPr>
                <w:spacing w:val="-4"/>
                <w:sz w:val="24"/>
              </w:rPr>
              <w:t xml:space="preserve"> </w:t>
            </w:r>
            <w:r>
              <w:rPr>
                <w:sz w:val="24"/>
              </w:rPr>
              <w:t>мотивации</w:t>
            </w:r>
            <w:r>
              <w:rPr>
                <w:spacing w:val="-2"/>
                <w:sz w:val="24"/>
              </w:rPr>
              <w:t xml:space="preserve"> </w:t>
            </w:r>
            <w:r>
              <w:rPr>
                <w:sz w:val="24"/>
              </w:rPr>
              <w:t>и</w:t>
            </w:r>
            <w:r>
              <w:rPr>
                <w:spacing w:val="-2"/>
                <w:sz w:val="24"/>
              </w:rPr>
              <w:t xml:space="preserve"> стимулирования</w:t>
            </w:r>
          </w:p>
        </w:tc>
        <w:tc>
          <w:tcPr>
            <w:tcW w:w="1531" w:type="dxa"/>
          </w:tcPr>
          <w:p w14:paraId="1F4F40D5">
            <w:pPr>
              <w:pStyle w:val="8"/>
              <w:spacing w:line="268" w:lineRule="exact"/>
              <w:ind w:left="108"/>
              <w:rPr>
                <w:sz w:val="24"/>
              </w:rPr>
            </w:pPr>
            <w:r>
              <w:rPr>
                <w:spacing w:val="-5"/>
                <w:sz w:val="24"/>
              </w:rPr>
              <w:t>13</w:t>
            </w:r>
          </w:p>
        </w:tc>
      </w:tr>
      <w:tr w14:paraId="01C81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608" w:type="dxa"/>
          </w:tcPr>
          <w:p w14:paraId="400C61F6">
            <w:pPr>
              <w:pStyle w:val="8"/>
              <w:tabs>
                <w:tab w:val="left" w:pos="816"/>
              </w:tabs>
              <w:spacing w:line="273" w:lineRule="exact"/>
              <w:rPr>
                <w:sz w:val="24"/>
              </w:rPr>
            </w:pPr>
            <w:r>
              <w:rPr>
                <w:spacing w:val="-4"/>
                <w:sz w:val="24"/>
              </w:rPr>
              <w:t>2.7.</w:t>
            </w:r>
            <w:r>
              <w:rPr>
                <w:sz w:val="24"/>
              </w:rPr>
              <w:tab/>
            </w:r>
            <w:r>
              <w:rPr>
                <w:sz w:val="24"/>
              </w:rPr>
              <w:t>План</w:t>
            </w:r>
            <w:r>
              <w:rPr>
                <w:spacing w:val="-2"/>
                <w:sz w:val="24"/>
              </w:rPr>
              <w:t xml:space="preserve"> </w:t>
            </w:r>
            <w:r>
              <w:rPr>
                <w:sz w:val="24"/>
              </w:rPr>
              <w:t>–</w:t>
            </w:r>
            <w:r>
              <w:rPr>
                <w:spacing w:val="-1"/>
                <w:sz w:val="24"/>
              </w:rPr>
              <w:t xml:space="preserve"> </w:t>
            </w:r>
            <w:r>
              <w:rPr>
                <w:sz w:val="24"/>
              </w:rPr>
              <w:t>сетка</w:t>
            </w:r>
            <w:r>
              <w:rPr>
                <w:spacing w:val="-2"/>
                <w:sz w:val="24"/>
              </w:rPr>
              <w:t xml:space="preserve"> </w:t>
            </w:r>
            <w:r>
              <w:rPr>
                <w:spacing w:val="-4"/>
                <w:sz w:val="24"/>
              </w:rPr>
              <w:t>смены</w:t>
            </w:r>
          </w:p>
        </w:tc>
        <w:tc>
          <w:tcPr>
            <w:tcW w:w="1531" w:type="dxa"/>
          </w:tcPr>
          <w:p w14:paraId="03FA1B4A">
            <w:pPr>
              <w:pStyle w:val="8"/>
              <w:spacing w:line="271" w:lineRule="exact"/>
              <w:ind w:left="108"/>
              <w:rPr>
                <w:sz w:val="24"/>
              </w:rPr>
            </w:pPr>
            <w:r>
              <w:rPr>
                <w:spacing w:val="-5"/>
                <w:sz w:val="24"/>
              </w:rPr>
              <w:t>14</w:t>
            </w:r>
          </w:p>
        </w:tc>
      </w:tr>
      <w:tr w14:paraId="59D5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6F6C4437">
            <w:pPr>
              <w:pStyle w:val="8"/>
              <w:tabs>
                <w:tab w:val="left" w:pos="816"/>
              </w:tabs>
              <w:spacing w:line="270" w:lineRule="exact"/>
              <w:rPr>
                <w:sz w:val="24"/>
              </w:rPr>
            </w:pPr>
            <w:r>
              <w:rPr>
                <w:spacing w:val="-4"/>
                <w:sz w:val="24"/>
              </w:rPr>
              <w:t>2.8.</w:t>
            </w:r>
            <w:r>
              <w:rPr>
                <w:sz w:val="24"/>
              </w:rPr>
              <w:tab/>
            </w:r>
            <w:r>
              <w:rPr>
                <w:sz w:val="24"/>
              </w:rPr>
              <w:t>Режим</w:t>
            </w:r>
            <w:r>
              <w:rPr>
                <w:spacing w:val="-3"/>
                <w:sz w:val="24"/>
              </w:rPr>
              <w:t xml:space="preserve"> </w:t>
            </w:r>
            <w:r>
              <w:rPr>
                <w:sz w:val="24"/>
              </w:rPr>
              <w:t>работы</w:t>
            </w:r>
            <w:r>
              <w:rPr>
                <w:spacing w:val="-1"/>
                <w:sz w:val="24"/>
              </w:rPr>
              <w:t xml:space="preserve"> </w:t>
            </w:r>
            <w:r>
              <w:rPr>
                <w:spacing w:val="-2"/>
                <w:sz w:val="24"/>
              </w:rPr>
              <w:t>лагеря</w:t>
            </w:r>
          </w:p>
        </w:tc>
        <w:tc>
          <w:tcPr>
            <w:tcW w:w="1531" w:type="dxa"/>
          </w:tcPr>
          <w:p w14:paraId="377AACEB">
            <w:pPr>
              <w:pStyle w:val="8"/>
              <w:spacing w:line="268" w:lineRule="exact"/>
              <w:ind w:left="108"/>
              <w:rPr>
                <w:sz w:val="24"/>
              </w:rPr>
            </w:pPr>
            <w:r>
              <w:rPr>
                <w:spacing w:val="-5"/>
                <w:sz w:val="24"/>
              </w:rPr>
              <w:t>15</w:t>
            </w:r>
          </w:p>
        </w:tc>
      </w:tr>
      <w:tr w14:paraId="2531C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61BF90DE">
            <w:pPr>
              <w:pStyle w:val="8"/>
              <w:tabs>
                <w:tab w:val="left" w:pos="816"/>
              </w:tabs>
              <w:spacing w:line="275" w:lineRule="exact"/>
              <w:rPr>
                <w:b/>
                <w:sz w:val="24"/>
              </w:rPr>
            </w:pPr>
            <w:r>
              <w:rPr>
                <w:b/>
                <w:spacing w:val="-5"/>
                <w:sz w:val="24"/>
              </w:rPr>
              <w:t>3.</w:t>
            </w:r>
            <w:r>
              <w:rPr>
                <w:b/>
                <w:sz w:val="24"/>
              </w:rPr>
              <w:tab/>
            </w:r>
            <w:r>
              <w:rPr>
                <w:b/>
                <w:sz w:val="24"/>
              </w:rPr>
              <w:t>Ресурсное</w:t>
            </w:r>
            <w:r>
              <w:rPr>
                <w:b/>
                <w:spacing w:val="-4"/>
                <w:sz w:val="24"/>
              </w:rPr>
              <w:t xml:space="preserve"> </w:t>
            </w:r>
            <w:r>
              <w:rPr>
                <w:b/>
                <w:sz w:val="24"/>
              </w:rPr>
              <w:t>обеспечение</w:t>
            </w:r>
            <w:r>
              <w:rPr>
                <w:b/>
                <w:spacing w:val="-3"/>
                <w:sz w:val="24"/>
              </w:rPr>
              <w:t xml:space="preserve"> </w:t>
            </w:r>
            <w:r>
              <w:rPr>
                <w:b/>
                <w:spacing w:val="-2"/>
                <w:sz w:val="24"/>
              </w:rPr>
              <w:t>программы</w:t>
            </w:r>
          </w:p>
        </w:tc>
        <w:tc>
          <w:tcPr>
            <w:tcW w:w="1531" w:type="dxa"/>
          </w:tcPr>
          <w:p w14:paraId="0D6102B3">
            <w:pPr>
              <w:pStyle w:val="8"/>
              <w:spacing w:line="268" w:lineRule="exact"/>
              <w:ind w:left="108"/>
              <w:rPr>
                <w:sz w:val="24"/>
              </w:rPr>
            </w:pPr>
            <w:r>
              <w:rPr>
                <w:spacing w:val="-5"/>
                <w:sz w:val="24"/>
              </w:rPr>
              <w:t>16</w:t>
            </w:r>
          </w:p>
        </w:tc>
      </w:tr>
      <w:tr w14:paraId="4281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60713EA6">
            <w:pPr>
              <w:pStyle w:val="8"/>
              <w:tabs>
                <w:tab w:val="left" w:pos="876"/>
              </w:tabs>
              <w:spacing w:line="270" w:lineRule="exact"/>
              <w:rPr>
                <w:sz w:val="24"/>
              </w:rPr>
            </w:pPr>
            <w:r>
              <w:rPr>
                <w:spacing w:val="-4"/>
                <w:sz w:val="24"/>
              </w:rPr>
              <w:t>3.1.</w:t>
            </w:r>
            <w:r>
              <w:rPr>
                <w:sz w:val="24"/>
              </w:rPr>
              <w:tab/>
            </w:r>
            <w:r>
              <w:rPr>
                <w:sz w:val="24"/>
              </w:rPr>
              <w:t>Кадровое</w:t>
            </w:r>
            <w:r>
              <w:rPr>
                <w:spacing w:val="-4"/>
                <w:sz w:val="24"/>
              </w:rPr>
              <w:t xml:space="preserve"> </w:t>
            </w:r>
            <w:r>
              <w:rPr>
                <w:sz w:val="24"/>
              </w:rPr>
              <w:t>обеспечение</w:t>
            </w:r>
            <w:r>
              <w:rPr>
                <w:spacing w:val="-3"/>
                <w:sz w:val="24"/>
              </w:rPr>
              <w:t xml:space="preserve"> </w:t>
            </w:r>
            <w:r>
              <w:rPr>
                <w:spacing w:val="-2"/>
                <w:sz w:val="24"/>
              </w:rPr>
              <w:t>программы</w:t>
            </w:r>
          </w:p>
        </w:tc>
        <w:tc>
          <w:tcPr>
            <w:tcW w:w="1531" w:type="dxa"/>
          </w:tcPr>
          <w:p w14:paraId="6DA06112">
            <w:pPr>
              <w:pStyle w:val="8"/>
              <w:spacing w:line="268" w:lineRule="exact"/>
              <w:ind w:left="108"/>
              <w:rPr>
                <w:sz w:val="24"/>
              </w:rPr>
            </w:pPr>
            <w:r>
              <w:rPr>
                <w:spacing w:val="-5"/>
                <w:sz w:val="24"/>
              </w:rPr>
              <w:t>16</w:t>
            </w:r>
          </w:p>
        </w:tc>
      </w:tr>
      <w:tr w14:paraId="3F985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55E666B0">
            <w:pPr>
              <w:pStyle w:val="8"/>
              <w:tabs>
                <w:tab w:val="left" w:pos="876"/>
              </w:tabs>
              <w:spacing w:line="270" w:lineRule="exact"/>
              <w:rPr>
                <w:sz w:val="24"/>
              </w:rPr>
            </w:pPr>
            <w:r>
              <w:rPr>
                <w:spacing w:val="-4"/>
                <w:sz w:val="24"/>
              </w:rPr>
              <w:t>3.2.</w:t>
            </w:r>
            <w:r>
              <w:rPr>
                <w:sz w:val="24"/>
              </w:rPr>
              <w:tab/>
            </w:r>
            <w:r>
              <w:rPr>
                <w:sz w:val="24"/>
              </w:rPr>
              <w:t>Информационно-методической</w:t>
            </w:r>
            <w:r>
              <w:rPr>
                <w:spacing w:val="-16"/>
                <w:sz w:val="24"/>
              </w:rPr>
              <w:t xml:space="preserve"> </w:t>
            </w:r>
            <w:r>
              <w:rPr>
                <w:spacing w:val="-2"/>
                <w:sz w:val="24"/>
              </w:rPr>
              <w:t>обеспечение</w:t>
            </w:r>
          </w:p>
        </w:tc>
        <w:tc>
          <w:tcPr>
            <w:tcW w:w="1531" w:type="dxa"/>
          </w:tcPr>
          <w:p w14:paraId="31C61839">
            <w:pPr>
              <w:pStyle w:val="8"/>
              <w:spacing w:line="268" w:lineRule="exact"/>
              <w:ind w:left="108"/>
              <w:rPr>
                <w:sz w:val="24"/>
              </w:rPr>
            </w:pPr>
            <w:r>
              <w:rPr>
                <w:spacing w:val="-5"/>
                <w:sz w:val="24"/>
              </w:rPr>
              <w:t>16</w:t>
            </w:r>
          </w:p>
        </w:tc>
      </w:tr>
      <w:tr w14:paraId="27B3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05197B7E">
            <w:pPr>
              <w:pStyle w:val="8"/>
              <w:tabs>
                <w:tab w:val="left" w:pos="876"/>
              </w:tabs>
              <w:spacing w:line="270" w:lineRule="exact"/>
              <w:rPr>
                <w:sz w:val="24"/>
              </w:rPr>
            </w:pPr>
            <w:r>
              <w:rPr>
                <w:spacing w:val="-4"/>
                <w:sz w:val="24"/>
              </w:rPr>
              <w:t>3.3.</w:t>
            </w:r>
            <w:r>
              <w:rPr>
                <w:sz w:val="24"/>
              </w:rPr>
              <w:tab/>
            </w:r>
            <w:r>
              <w:rPr>
                <w:sz w:val="24"/>
              </w:rPr>
              <w:t>Материально-технической</w:t>
            </w:r>
            <w:r>
              <w:rPr>
                <w:spacing w:val="-11"/>
                <w:sz w:val="24"/>
              </w:rPr>
              <w:t xml:space="preserve"> </w:t>
            </w:r>
            <w:r>
              <w:rPr>
                <w:sz w:val="24"/>
              </w:rPr>
              <w:t>обеспечение</w:t>
            </w:r>
            <w:r>
              <w:rPr>
                <w:spacing w:val="-8"/>
                <w:sz w:val="24"/>
              </w:rPr>
              <w:t xml:space="preserve"> </w:t>
            </w:r>
            <w:r>
              <w:rPr>
                <w:spacing w:val="-2"/>
                <w:sz w:val="24"/>
              </w:rPr>
              <w:t>программы.</w:t>
            </w:r>
          </w:p>
        </w:tc>
        <w:tc>
          <w:tcPr>
            <w:tcW w:w="1531" w:type="dxa"/>
          </w:tcPr>
          <w:p w14:paraId="2BAFD4A2">
            <w:pPr>
              <w:pStyle w:val="8"/>
              <w:spacing w:line="268" w:lineRule="exact"/>
              <w:ind w:left="108"/>
              <w:rPr>
                <w:sz w:val="24"/>
              </w:rPr>
            </w:pPr>
            <w:r>
              <w:rPr>
                <w:spacing w:val="-5"/>
                <w:sz w:val="24"/>
              </w:rPr>
              <w:t>16</w:t>
            </w:r>
          </w:p>
        </w:tc>
      </w:tr>
      <w:tr w14:paraId="37778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5EB2423D">
            <w:pPr>
              <w:pStyle w:val="8"/>
              <w:tabs>
                <w:tab w:val="left" w:pos="816"/>
              </w:tabs>
              <w:spacing w:line="270" w:lineRule="exact"/>
              <w:rPr>
                <w:sz w:val="24"/>
              </w:rPr>
            </w:pPr>
            <w:r>
              <w:rPr>
                <w:spacing w:val="-5"/>
                <w:sz w:val="24"/>
              </w:rPr>
              <w:t>4.</w:t>
            </w:r>
            <w:r>
              <w:rPr>
                <w:sz w:val="24"/>
              </w:rPr>
              <w:tab/>
            </w:r>
            <w:r>
              <w:rPr>
                <w:sz w:val="24"/>
              </w:rPr>
              <w:t>Механизм</w:t>
            </w:r>
            <w:r>
              <w:rPr>
                <w:spacing w:val="-8"/>
                <w:sz w:val="24"/>
              </w:rPr>
              <w:t xml:space="preserve"> </w:t>
            </w:r>
            <w:r>
              <w:rPr>
                <w:sz w:val="24"/>
              </w:rPr>
              <w:t>оценивания</w:t>
            </w:r>
            <w:r>
              <w:rPr>
                <w:spacing w:val="-7"/>
                <w:sz w:val="24"/>
              </w:rPr>
              <w:t xml:space="preserve"> </w:t>
            </w:r>
            <w:r>
              <w:rPr>
                <w:sz w:val="24"/>
              </w:rPr>
              <w:t>эффективности</w:t>
            </w:r>
            <w:r>
              <w:rPr>
                <w:spacing w:val="-5"/>
                <w:sz w:val="24"/>
              </w:rPr>
              <w:t xml:space="preserve"> </w:t>
            </w:r>
            <w:r>
              <w:rPr>
                <w:sz w:val="24"/>
              </w:rPr>
              <w:t>реализации</w:t>
            </w:r>
            <w:r>
              <w:rPr>
                <w:spacing w:val="-6"/>
                <w:sz w:val="24"/>
              </w:rPr>
              <w:t xml:space="preserve"> </w:t>
            </w:r>
            <w:r>
              <w:rPr>
                <w:spacing w:val="-2"/>
                <w:sz w:val="24"/>
              </w:rPr>
              <w:t>программы.</w:t>
            </w:r>
          </w:p>
        </w:tc>
        <w:tc>
          <w:tcPr>
            <w:tcW w:w="1531" w:type="dxa"/>
          </w:tcPr>
          <w:p w14:paraId="112D5D2E">
            <w:pPr>
              <w:pStyle w:val="8"/>
              <w:spacing w:line="268" w:lineRule="exact"/>
              <w:ind w:left="108"/>
              <w:rPr>
                <w:sz w:val="24"/>
              </w:rPr>
            </w:pPr>
            <w:r>
              <w:rPr>
                <w:spacing w:val="-5"/>
                <w:sz w:val="24"/>
              </w:rPr>
              <w:t>17</w:t>
            </w:r>
          </w:p>
        </w:tc>
      </w:tr>
      <w:tr w14:paraId="3546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608" w:type="dxa"/>
          </w:tcPr>
          <w:p w14:paraId="6E139939">
            <w:pPr>
              <w:pStyle w:val="8"/>
              <w:tabs>
                <w:tab w:val="left" w:pos="816"/>
              </w:tabs>
              <w:spacing w:line="270" w:lineRule="exact"/>
              <w:rPr>
                <w:sz w:val="24"/>
              </w:rPr>
            </w:pPr>
            <w:r>
              <w:rPr>
                <w:spacing w:val="-5"/>
                <w:sz w:val="24"/>
              </w:rPr>
              <w:t>5.</w:t>
            </w:r>
            <w:r>
              <w:rPr>
                <w:sz w:val="24"/>
              </w:rPr>
              <w:tab/>
            </w:r>
            <w:r>
              <w:rPr>
                <w:sz w:val="24"/>
              </w:rPr>
              <w:t>Факторы</w:t>
            </w:r>
            <w:r>
              <w:rPr>
                <w:spacing w:val="-3"/>
                <w:sz w:val="24"/>
              </w:rPr>
              <w:t xml:space="preserve"> </w:t>
            </w:r>
            <w:r>
              <w:rPr>
                <w:spacing w:val="-4"/>
                <w:sz w:val="24"/>
              </w:rPr>
              <w:t>риска</w:t>
            </w:r>
          </w:p>
        </w:tc>
        <w:tc>
          <w:tcPr>
            <w:tcW w:w="1531" w:type="dxa"/>
          </w:tcPr>
          <w:p w14:paraId="7C2F2C5D">
            <w:pPr>
              <w:pStyle w:val="8"/>
              <w:spacing w:line="268" w:lineRule="exact"/>
              <w:ind w:left="108"/>
              <w:rPr>
                <w:sz w:val="24"/>
              </w:rPr>
            </w:pPr>
            <w:r>
              <w:rPr>
                <w:spacing w:val="-5"/>
                <w:sz w:val="24"/>
              </w:rPr>
              <w:t>18</w:t>
            </w:r>
          </w:p>
        </w:tc>
      </w:tr>
      <w:tr w14:paraId="75F4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608" w:type="dxa"/>
          </w:tcPr>
          <w:p w14:paraId="17F7B469">
            <w:pPr>
              <w:pStyle w:val="8"/>
              <w:tabs>
                <w:tab w:val="left" w:pos="816"/>
              </w:tabs>
              <w:spacing w:line="270" w:lineRule="exact"/>
              <w:rPr>
                <w:sz w:val="24"/>
              </w:rPr>
            </w:pPr>
            <w:r>
              <w:rPr>
                <w:spacing w:val="-5"/>
                <w:sz w:val="24"/>
              </w:rPr>
              <w:t>6.</w:t>
            </w:r>
            <w:r>
              <w:rPr>
                <w:sz w:val="24"/>
              </w:rPr>
              <w:tab/>
            </w:r>
            <w:r>
              <w:rPr>
                <w:sz w:val="24"/>
              </w:rPr>
              <w:t>Рекомендуемая</w:t>
            </w:r>
            <w:r>
              <w:rPr>
                <w:spacing w:val="-7"/>
                <w:sz w:val="24"/>
              </w:rPr>
              <w:t xml:space="preserve"> </w:t>
            </w:r>
            <w:r>
              <w:rPr>
                <w:spacing w:val="-2"/>
                <w:sz w:val="24"/>
              </w:rPr>
              <w:t>литература</w:t>
            </w:r>
          </w:p>
        </w:tc>
        <w:tc>
          <w:tcPr>
            <w:tcW w:w="1531" w:type="dxa"/>
          </w:tcPr>
          <w:p w14:paraId="739465D8">
            <w:pPr>
              <w:pStyle w:val="8"/>
              <w:spacing w:line="268" w:lineRule="exact"/>
              <w:ind w:left="108"/>
              <w:rPr>
                <w:sz w:val="24"/>
              </w:rPr>
            </w:pPr>
            <w:r>
              <w:rPr>
                <w:spacing w:val="-5"/>
                <w:sz w:val="24"/>
              </w:rPr>
              <w:t>19</w:t>
            </w:r>
          </w:p>
        </w:tc>
      </w:tr>
      <w:tr w14:paraId="2258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608" w:type="dxa"/>
          </w:tcPr>
          <w:p w14:paraId="2AA98253">
            <w:pPr>
              <w:pStyle w:val="8"/>
              <w:tabs>
                <w:tab w:val="left" w:pos="816"/>
              </w:tabs>
              <w:spacing w:line="270" w:lineRule="exact"/>
              <w:rPr>
                <w:sz w:val="24"/>
              </w:rPr>
            </w:pPr>
            <w:r>
              <w:rPr>
                <w:spacing w:val="-5"/>
                <w:sz w:val="24"/>
              </w:rPr>
              <w:t>7.</w:t>
            </w:r>
            <w:r>
              <w:rPr>
                <w:sz w:val="24"/>
              </w:rPr>
              <w:tab/>
            </w:r>
            <w:r>
              <w:rPr>
                <w:spacing w:val="-2"/>
                <w:sz w:val="24"/>
              </w:rPr>
              <w:t>Приложения</w:t>
            </w:r>
          </w:p>
        </w:tc>
        <w:tc>
          <w:tcPr>
            <w:tcW w:w="1531" w:type="dxa"/>
          </w:tcPr>
          <w:p w14:paraId="034808AE">
            <w:pPr>
              <w:pStyle w:val="8"/>
              <w:ind w:left="0"/>
              <w:rPr>
                <w:sz w:val="24"/>
              </w:rPr>
            </w:pPr>
          </w:p>
        </w:tc>
      </w:tr>
    </w:tbl>
    <w:p w14:paraId="6D42D123">
      <w:pPr>
        <w:pStyle w:val="5"/>
        <w:ind w:left="0"/>
        <w:rPr>
          <w:b/>
        </w:rPr>
      </w:pPr>
    </w:p>
    <w:p w14:paraId="115E5BC6">
      <w:pPr>
        <w:pStyle w:val="5"/>
        <w:ind w:left="0"/>
        <w:rPr>
          <w:b/>
        </w:rPr>
      </w:pPr>
    </w:p>
    <w:p w14:paraId="4A4C3FD3">
      <w:pPr>
        <w:pStyle w:val="5"/>
        <w:ind w:left="0"/>
        <w:rPr>
          <w:b/>
        </w:rPr>
      </w:pPr>
    </w:p>
    <w:p w14:paraId="12534369">
      <w:pPr>
        <w:pStyle w:val="5"/>
        <w:ind w:left="0"/>
        <w:rPr>
          <w:b/>
        </w:rPr>
      </w:pPr>
    </w:p>
    <w:p w14:paraId="5BBC8158">
      <w:pPr>
        <w:pStyle w:val="5"/>
        <w:ind w:left="0"/>
        <w:rPr>
          <w:b/>
        </w:rPr>
      </w:pPr>
    </w:p>
    <w:p w14:paraId="74290A48">
      <w:pPr>
        <w:pStyle w:val="5"/>
        <w:ind w:left="0"/>
        <w:rPr>
          <w:b/>
        </w:rPr>
      </w:pPr>
    </w:p>
    <w:p w14:paraId="6C9C6770">
      <w:pPr>
        <w:pStyle w:val="5"/>
        <w:ind w:left="0"/>
        <w:rPr>
          <w:b/>
        </w:rPr>
      </w:pPr>
    </w:p>
    <w:p w14:paraId="12129B83">
      <w:pPr>
        <w:pStyle w:val="5"/>
        <w:ind w:left="0"/>
        <w:rPr>
          <w:b/>
        </w:rPr>
      </w:pPr>
    </w:p>
    <w:p w14:paraId="6CF2AF41">
      <w:pPr>
        <w:pStyle w:val="5"/>
        <w:ind w:left="0"/>
        <w:rPr>
          <w:b/>
        </w:rPr>
      </w:pPr>
    </w:p>
    <w:p w14:paraId="7CA59429">
      <w:pPr>
        <w:pStyle w:val="5"/>
        <w:spacing w:before="48"/>
        <w:ind w:left="0"/>
        <w:rPr>
          <w:b/>
        </w:rPr>
      </w:pPr>
    </w:p>
    <w:p w14:paraId="2BECC872">
      <w:pPr>
        <w:spacing w:before="0"/>
        <w:ind w:left="281" w:right="640" w:firstLine="0"/>
        <w:jc w:val="center"/>
        <w:rPr>
          <w:rFonts w:ascii="Cambria"/>
          <w:sz w:val="20"/>
        </w:rPr>
      </w:pPr>
      <w:r>
        <w:rPr>
          <w:rFonts w:ascii="Cambria"/>
          <w:spacing w:val="-10"/>
          <w:sz w:val="20"/>
        </w:rPr>
        <w:t>-</w:t>
      </w:r>
    </w:p>
    <w:p w14:paraId="4824A391">
      <w:pPr>
        <w:spacing w:after="0"/>
        <w:jc w:val="center"/>
        <w:rPr>
          <w:rFonts w:ascii="Cambria"/>
          <w:sz w:val="20"/>
        </w:rPr>
        <w:sectPr>
          <w:pgSz w:w="11910" w:h="16840"/>
          <w:pgMar w:top="1040" w:right="708" w:bottom="1200" w:left="708" w:header="0" w:footer="1002" w:gutter="0"/>
          <w:cols w:space="720" w:num="1"/>
        </w:sectPr>
      </w:pPr>
    </w:p>
    <w:p w14:paraId="33151D1A">
      <w:pPr>
        <w:pStyle w:val="2"/>
        <w:numPr>
          <w:ilvl w:val="0"/>
          <w:numId w:val="2"/>
        </w:numPr>
        <w:tabs>
          <w:tab w:val="left" w:pos="4258"/>
        </w:tabs>
        <w:spacing w:before="71" w:after="0" w:line="240" w:lineRule="auto"/>
        <w:ind w:left="4258" w:right="0" w:hanging="360"/>
        <w:jc w:val="left"/>
      </w:pPr>
      <w:r>
        <w:t>Пояснительная</w:t>
      </w:r>
      <w:r>
        <w:rPr>
          <w:spacing w:val="-3"/>
        </w:rPr>
        <w:t xml:space="preserve"> </w:t>
      </w:r>
      <w:r>
        <w:rPr>
          <w:spacing w:val="-2"/>
        </w:rPr>
        <w:t>записка</w:t>
      </w:r>
    </w:p>
    <w:p w14:paraId="5B6E4B14">
      <w:pPr>
        <w:pStyle w:val="5"/>
        <w:ind w:left="0"/>
        <w:rPr>
          <w:b/>
        </w:rPr>
      </w:pPr>
    </w:p>
    <w:p w14:paraId="12DA9903">
      <w:pPr>
        <w:pStyle w:val="7"/>
        <w:numPr>
          <w:ilvl w:val="1"/>
          <w:numId w:val="2"/>
        </w:numPr>
        <w:tabs>
          <w:tab w:val="left" w:pos="5235"/>
        </w:tabs>
        <w:spacing w:before="0" w:after="0" w:line="274" w:lineRule="exact"/>
        <w:ind w:left="5235" w:right="0" w:hanging="708"/>
        <w:jc w:val="both"/>
        <w:rPr>
          <w:b/>
          <w:sz w:val="24"/>
        </w:rPr>
      </w:pPr>
      <w:r>
        <w:rPr>
          <w:b/>
          <w:spacing w:val="-2"/>
          <w:sz w:val="24"/>
        </w:rPr>
        <w:t>Введение</w:t>
      </w:r>
    </w:p>
    <w:p w14:paraId="26C608CB">
      <w:pPr>
        <w:pStyle w:val="5"/>
        <w:ind w:right="141" w:firstLine="708"/>
        <w:jc w:val="both"/>
      </w:pPr>
      <w:r>
        <w:t xml:space="preserve">Профильная смена «Смена Первых: </w:t>
      </w:r>
      <w:r>
        <w:rPr>
          <w:lang w:val="ru-RU"/>
        </w:rPr>
        <w:t>Содружество</w:t>
      </w:r>
      <w:r>
        <w:t>» Общероссийского общественно-государственного движения детей и молодежи «Движение Первых» (далее - Движение Первых, Движение) направлена на формирование здоровой гармонично развитой личности, воспитание чувства патриотизма и активной гражданской позиции.</w:t>
      </w:r>
    </w:p>
    <w:p w14:paraId="195C1CC1">
      <w:pPr>
        <w:pStyle w:val="5"/>
        <w:ind w:left="1133"/>
        <w:jc w:val="both"/>
      </w:pPr>
      <w:r>
        <w:t>Данная</w:t>
      </w:r>
      <w:r>
        <w:rPr>
          <w:spacing w:val="31"/>
        </w:rPr>
        <w:t xml:space="preserve">  </w:t>
      </w:r>
      <w:r>
        <w:t>программа</w:t>
      </w:r>
      <w:r>
        <w:rPr>
          <w:spacing w:val="34"/>
        </w:rPr>
        <w:t xml:space="preserve">  </w:t>
      </w:r>
      <w:r>
        <w:t>является</w:t>
      </w:r>
      <w:r>
        <w:rPr>
          <w:spacing w:val="33"/>
        </w:rPr>
        <w:t xml:space="preserve">  </w:t>
      </w:r>
      <w:r>
        <w:t>комплексной.</w:t>
      </w:r>
      <w:r>
        <w:rPr>
          <w:spacing w:val="32"/>
        </w:rPr>
        <w:t xml:space="preserve">  </w:t>
      </w:r>
      <w:r>
        <w:t>В</w:t>
      </w:r>
      <w:r>
        <w:rPr>
          <w:spacing w:val="33"/>
        </w:rPr>
        <w:t xml:space="preserve">  </w:t>
      </w:r>
      <w:r>
        <w:t>ее</w:t>
      </w:r>
      <w:r>
        <w:rPr>
          <w:spacing w:val="33"/>
        </w:rPr>
        <w:t xml:space="preserve">  </w:t>
      </w:r>
      <w:r>
        <w:t>рамках</w:t>
      </w:r>
      <w:r>
        <w:rPr>
          <w:spacing w:val="34"/>
        </w:rPr>
        <w:t xml:space="preserve">  </w:t>
      </w:r>
      <w:r>
        <w:t>реализуются</w:t>
      </w:r>
      <w:r>
        <w:rPr>
          <w:spacing w:val="34"/>
        </w:rPr>
        <w:t xml:space="preserve">  </w:t>
      </w:r>
      <w:r>
        <w:rPr>
          <w:spacing w:val="-2"/>
        </w:rPr>
        <w:t>следующие</w:t>
      </w:r>
    </w:p>
    <w:p w14:paraId="7EE02522">
      <w:pPr>
        <w:pStyle w:val="2"/>
        <w:spacing w:before="3" w:line="274" w:lineRule="exact"/>
        <w:ind w:left="424"/>
        <w:jc w:val="both"/>
      </w:pPr>
      <w:r>
        <w:t>приоритетные</w:t>
      </w:r>
      <w:r>
        <w:rPr>
          <w:spacing w:val="-8"/>
        </w:rPr>
        <w:t xml:space="preserve"> </w:t>
      </w:r>
      <w:r>
        <w:rPr>
          <w:spacing w:val="-2"/>
        </w:rPr>
        <w:t>направления:</w:t>
      </w:r>
    </w:p>
    <w:p w14:paraId="44B73AAD">
      <w:pPr>
        <w:pStyle w:val="7"/>
        <w:numPr>
          <w:ilvl w:val="0"/>
          <w:numId w:val="3"/>
        </w:numPr>
        <w:tabs>
          <w:tab w:val="left" w:pos="1240"/>
        </w:tabs>
        <w:spacing w:before="0" w:after="0" w:line="274" w:lineRule="exact"/>
        <w:ind w:left="1240" w:right="0" w:hanging="107"/>
        <w:jc w:val="both"/>
        <w:rPr>
          <w:sz w:val="24"/>
        </w:rPr>
      </w:pPr>
      <w:r>
        <w:rPr>
          <w:spacing w:val="-2"/>
          <w:sz w:val="24"/>
        </w:rPr>
        <w:t>оздоровление;</w:t>
      </w:r>
    </w:p>
    <w:p w14:paraId="702AF45D">
      <w:pPr>
        <w:pStyle w:val="7"/>
        <w:numPr>
          <w:ilvl w:val="0"/>
          <w:numId w:val="3"/>
        </w:numPr>
        <w:tabs>
          <w:tab w:val="left" w:pos="1240"/>
        </w:tabs>
        <w:spacing w:before="0" w:after="0" w:line="240" w:lineRule="auto"/>
        <w:ind w:left="1240" w:right="0" w:hanging="107"/>
        <w:jc w:val="left"/>
        <w:rPr>
          <w:sz w:val="24"/>
        </w:rPr>
      </w:pPr>
      <w:r>
        <w:rPr>
          <w:sz w:val="24"/>
        </w:rPr>
        <w:t>развитие</w:t>
      </w:r>
      <w:r>
        <w:rPr>
          <w:spacing w:val="-7"/>
          <w:sz w:val="24"/>
        </w:rPr>
        <w:t xml:space="preserve"> </w:t>
      </w:r>
      <w:r>
        <w:rPr>
          <w:sz w:val="24"/>
        </w:rPr>
        <w:t>личности</w:t>
      </w:r>
      <w:r>
        <w:rPr>
          <w:spacing w:val="-4"/>
          <w:sz w:val="24"/>
        </w:rPr>
        <w:t xml:space="preserve"> </w:t>
      </w:r>
      <w:r>
        <w:rPr>
          <w:sz w:val="24"/>
        </w:rPr>
        <w:t>(формирование</w:t>
      </w:r>
      <w:r>
        <w:rPr>
          <w:spacing w:val="-5"/>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эмоционально-волевых</w:t>
      </w:r>
      <w:r>
        <w:rPr>
          <w:spacing w:val="-2"/>
          <w:sz w:val="24"/>
        </w:rPr>
        <w:t xml:space="preserve"> качеств);</w:t>
      </w:r>
    </w:p>
    <w:p w14:paraId="278D9758">
      <w:pPr>
        <w:pStyle w:val="7"/>
        <w:numPr>
          <w:ilvl w:val="0"/>
          <w:numId w:val="3"/>
        </w:numPr>
        <w:tabs>
          <w:tab w:val="left" w:pos="1240"/>
        </w:tabs>
        <w:spacing w:before="0" w:after="0" w:line="240" w:lineRule="auto"/>
        <w:ind w:left="1240" w:right="0" w:hanging="107"/>
        <w:jc w:val="left"/>
        <w:rPr>
          <w:sz w:val="24"/>
        </w:rPr>
      </w:pPr>
      <w:r>
        <w:rPr>
          <w:sz w:val="24"/>
        </w:rPr>
        <w:t>освоение</w:t>
      </w:r>
      <w:r>
        <w:rPr>
          <w:spacing w:val="-7"/>
          <w:sz w:val="24"/>
        </w:rPr>
        <w:t xml:space="preserve"> </w:t>
      </w:r>
      <w:r>
        <w:rPr>
          <w:sz w:val="24"/>
        </w:rPr>
        <w:t>коллективной</w:t>
      </w:r>
      <w:r>
        <w:rPr>
          <w:spacing w:val="-6"/>
          <w:sz w:val="24"/>
        </w:rPr>
        <w:t xml:space="preserve"> </w:t>
      </w:r>
      <w:r>
        <w:rPr>
          <w:sz w:val="24"/>
        </w:rPr>
        <w:t>творческой</w:t>
      </w:r>
      <w:r>
        <w:rPr>
          <w:spacing w:val="-4"/>
          <w:sz w:val="24"/>
        </w:rPr>
        <w:t xml:space="preserve"> </w:t>
      </w:r>
      <w:r>
        <w:rPr>
          <w:sz w:val="24"/>
        </w:rPr>
        <w:t>и</w:t>
      </w:r>
      <w:r>
        <w:rPr>
          <w:spacing w:val="-4"/>
          <w:sz w:val="24"/>
        </w:rPr>
        <w:t xml:space="preserve"> </w:t>
      </w:r>
      <w:r>
        <w:rPr>
          <w:sz w:val="24"/>
        </w:rPr>
        <w:t>социально</w:t>
      </w:r>
      <w:r>
        <w:rPr>
          <w:spacing w:val="-4"/>
          <w:sz w:val="24"/>
        </w:rPr>
        <w:t xml:space="preserve"> </w:t>
      </w:r>
      <w:r>
        <w:rPr>
          <w:sz w:val="24"/>
        </w:rPr>
        <w:t>значимой</w:t>
      </w:r>
      <w:r>
        <w:rPr>
          <w:spacing w:val="-3"/>
          <w:sz w:val="24"/>
        </w:rPr>
        <w:t xml:space="preserve"> </w:t>
      </w:r>
      <w:r>
        <w:rPr>
          <w:spacing w:val="-2"/>
          <w:sz w:val="24"/>
        </w:rPr>
        <w:t>деятельности;</w:t>
      </w:r>
    </w:p>
    <w:p w14:paraId="7B03E093">
      <w:pPr>
        <w:pStyle w:val="7"/>
        <w:numPr>
          <w:ilvl w:val="0"/>
          <w:numId w:val="3"/>
        </w:numPr>
        <w:tabs>
          <w:tab w:val="left" w:pos="1240"/>
        </w:tabs>
        <w:spacing w:before="0" w:after="0" w:line="240" w:lineRule="auto"/>
        <w:ind w:left="1240" w:right="0" w:hanging="107"/>
        <w:jc w:val="left"/>
        <w:rPr>
          <w:sz w:val="24"/>
        </w:rPr>
      </w:pPr>
      <w:r>
        <w:rPr>
          <w:sz w:val="24"/>
        </w:rPr>
        <w:t>воспитание</w:t>
      </w:r>
      <w:r>
        <w:rPr>
          <w:spacing w:val="-4"/>
          <w:sz w:val="24"/>
        </w:rPr>
        <w:t xml:space="preserve"> </w:t>
      </w:r>
      <w:r>
        <w:rPr>
          <w:sz w:val="24"/>
        </w:rPr>
        <w:t>патриотизма</w:t>
      </w:r>
      <w:r>
        <w:rPr>
          <w:spacing w:val="-4"/>
          <w:sz w:val="24"/>
        </w:rPr>
        <w:t xml:space="preserve"> </w:t>
      </w:r>
      <w:r>
        <w:rPr>
          <w:sz w:val="24"/>
        </w:rPr>
        <w:t>и</w:t>
      </w:r>
      <w:r>
        <w:rPr>
          <w:spacing w:val="-3"/>
          <w:sz w:val="24"/>
        </w:rPr>
        <w:t xml:space="preserve"> </w:t>
      </w:r>
      <w:r>
        <w:rPr>
          <w:spacing w:val="-2"/>
          <w:sz w:val="24"/>
        </w:rPr>
        <w:t>гражданственности.</w:t>
      </w:r>
    </w:p>
    <w:p w14:paraId="6BD10299">
      <w:pPr>
        <w:spacing w:before="1"/>
        <w:ind w:left="424" w:right="142" w:firstLine="708"/>
        <w:jc w:val="both"/>
        <w:rPr>
          <w:sz w:val="24"/>
        </w:rPr>
      </w:pPr>
      <w:r>
        <w:rPr>
          <w:sz w:val="24"/>
        </w:rPr>
        <w:t xml:space="preserve">Программа предусматривает приобщение обучающихся к </w:t>
      </w:r>
      <w:r>
        <w:rPr>
          <w:b/>
          <w:sz w:val="24"/>
        </w:rPr>
        <w:t>традиционным российским духовно-нравственным ценностям</w:t>
      </w:r>
      <w:r>
        <w:rPr>
          <w:sz w:val="24"/>
        </w:rPr>
        <w:t>, включая культурные ценности своей этнической группы, правилам и нормам поведения в российском обществе.</w:t>
      </w:r>
    </w:p>
    <w:p w14:paraId="50FFB352">
      <w:pPr>
        <w:spacing w:before="0"/>
        <w:ind w:left="1133" w:right="0" w:firstLine="0"/>
        <w:jc w:val="both"/>
        <w:rPr>
          <w:sz w:val="24"/>
        </w:rPr>
      </w:pPr>
      <w:r>
        <w:rPr>
          <w:b/>
          <w:sz w:val="24"/>
        </w:rPr>
        <w:t>Ключевые</w:t>
      </w:r>
      <w:r>
        <w:rPr>
          <w:b/>
          <w:spacing w:val="-4"/>
          <w:sz w:val="24"/>
        </w:rPr>
        <w:t xml:space="preserve"> </w:t>
      </w:r>
      <w:r>
        <w:rPr>
          <w:b/>
          <w:sz w:val="24"/>
        </w:rPr>
        <w:t>смыслы</w:t>
      </w:r>
      <w:r>
        <w:rPr>
          <w:b/>
          <w:spacing w:val="-4"/>
          <w:sz w:val="24"/>
        </w:rPr>
        <w:t xml:space="preserve"> </w:t>
      </w:r>
      <w:r>
        <w:rPr>
          <w:spacing w:val="-2"/>
          <w:sz w:val="24"/>
        </w:rPr>
        <w:t>программы:</w:t>
      </w:r>
    </w:p>
    <w:p w14:paraId="2AFB9BE3">
      <w:pPr>
        <w:pStyle w:val="5"/>
        <w:ind w:right="139" w:firstLine="708"/>
        <w:jc w:val="both"/>
      </w:pPr>
      <w:r>
        <w:rPr>
          <w:i/>
        </w:rPr>
        <w:t xml:space="preserve">«Люблю Родину». </w:t>
      </w:r>
      <w: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w:t>
      </w:r>
      <w:r>
        <w:rPr>
          <w:spacing w:val="40"/>
        </w:rPr>
        <w:t xml:space="preserve"> </w:t>
      </w:r>
      <w:r>
        <w:t>за свою Родину и ответственности за будущее России, знание истории, недопустимость фальсификации исторических событий и</w:t>
      </w:r>
      <w:r>
        <w:rPr>
          <w:spacing w:val="-1"/>
        </w:rPr>
        <w:t xml:space="preserve"> </w:t>
      </w:r>
      <w:r>
        <w:t>искажения исторической</w:t>
      </w:r>
      <w:r>
        <w:rPr>
          <w:spacing w:val="-1"/>
        </w:rPr>
        <w:t xml:space="preserve"> </w:t>
      </w:r>
      <w:r>
        <w:t>правды, развитие уважения к символам государства (Герб, флаг, Гимн Российской Федерации), к историческим символам и памятникам Отечества.</w:t>
      </w:r>
    </w:p>
    <w:p w14:paraId="6E493B19">
      <w:pPr>
        <w:pStyle w:val="5"/>
        <w:ind w:right="141" w:firstLine="708"/>
        <w:jc w:val="both"/>
      </w:pPr>
      <w:r>
        <w:rPr>
          <w:i/>
        </w:rPr>
        <w:t xml:space="preserve">«Мы - одна команда». </w:t>
      </w:r>
      <w:r>
        <w:t>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w:t>
      </w:r>
    </w:p>
    <w:p w14:paraId="76B7E86C">
      <w:pPr>
        <w:spacing w:before="0"/>
        <w:ind w:left="424" w:right="147" w:firstLine="708"/>
        <w:jc w:val="both"/>
        <w:rPr>
          <w:sz w:val="24"/>
        </w:rPr>
      </w:pPr>
      <w:r>
        <w:rPr>
          <w:i/>
          <w:sz w:val="24"/>
        </w:rPr>
        <w:t xml:space="preserve">«Россия - страна возможностей». </w:t>
      </w:r>
      <w:r>
        <w:rPr>
          <w:sz w:val="24"/>
        </w:rPr>
        <w:t>Окружающая социальная среда формирует взгляды, убеждения, привычки ребенка. Важно создавать</w:t>
      </w:r>
    </w:p>
    <w:p w14:paraId="71F77D83">
      <w:pPr>
        <w:pStyle w:val="5"/>
        <w:ind w:right="140" w:firstLine="708"/>
        <w:jc w:val="both"/>
      </w:pPr>
      <w:r>
        <w:t>воспитательную среду, доступную, интересную для ребенка. Необходимо популяризировать все возможности и социально значимые проекты организаций.</w:t>
      </w:r>
    </w:p>
    <w:p w14:paraId="3320A8E4">
      <w:pPr>
        <w:pStyle w:val="5"/>
        <w:ind w:right="140" w:firstLine="708"/>
        <w:jc w:val="both"/>
      </w:pPr>
      <w:r>
        <w:rPr>
          <w:i/>
        </w:rPr>
        <w:t xml:space="preserve">«Вливайся в Движение Первых». </w:t>
      </w:r>
      <w:r>
        <w:t>Принимая участие в событиях Общероссийского общественно-государственного движения детей и молодежи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2C5848F9">
      <w:pPr>
        <w:spacing w:before="1" w:line="244" w:lineRule="auto"/>
        <w:ind w:left="424" w:right="137" w:firstLine="708"/>
        <w:jc w:val="both"/>
        <w:rPr>
          <w:b/>
          <w:sz w:val="24"/>
        </w:rPr>
      </w:pPr>
      <w:r>
        <w:rPr>
          <w:sz w:val="24"/>
        </w:rPr>
        <w:t xml:space="preserve">Программа разработана с учетом следующих </w:t>
      </w:r>
      <w:r>
        <w:rPr>
          <w:b/>
          <w:sz w:val="24"/>
        </w:rPr>
        <w:t xml:space="preserve">законодательных нормативно-правовых </w:t>
      </w:r>
      <w:r>
        <w:rPr>
          <w:b/>
          <w:spacing w:val="-2"/>
          <w:sz w:val="24"/>
        </w:rPr>
        <w:t>документов:</w:t>
      </w:r>
    </w:p>
    <w:p w14:paraId="5DD8EADB">
      <w:pPr>
        <w:pStyle w:val="7"/>
        <w:numPr>
          <w:ilvl w:val="0"/>
          <w:numId w:val="3"/>
        </w:numPr>
        <w:tabs>
          <w:tab w:val="left" w:pos="1841"/>
        </w:tabs>
        <w:spacing w:before="0" w:after="0" w:line="240" w:lineRule="auto"/>
        <w:ind w:left="424" w:right="139" w:firstLine="708"/>
        <w:jc w:val="both"/>
        <w:rPr>
          <w:sz w:val="24"/>
        </w:rPr>
      </w:pPr>
      <w:r>
        <w:rPr>
          <w:sz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75D5DD33">
      <w:pPr>
        <w:pStyle w:val="7"/>
        <w:numPr>
          <w:ilvl w:val="0"/>
          <w:numId w:val="3"/>
        </w:numPr>
        <w:tabs>
          <w:tab w:val="left" w:pos="1841"/>
        </w:tabs>
        <w:spacing w:before="0" w:after="0" w:line="240" w:lineRule="auto"/>
        <w:ind w:left="424" w:right="140" w:firstLine="708"/>
        <w:jc w:val="both"/>
        <w:rPr>
          <w:sz w:val="24"/>
        </w:rPr>
      </w:pPr>
      <w:r>
        <w:rPr>
          <w:sz w:val="24"/>
        </w:rPr>
        <w:t>Конвенция о правах ребенка (одобрена Генеральной Ассамблеей ООН 20.11.1989, вступила в силу для СССР 15.09.1990);</w:t>
      </w:r>
    </w:p>
    <w:p w14:paraId="6B14372C">
      <w:pPr>
        <w:pStyle w:val="7"/>
        <w:numPr>
          <w:ilvl w:val="0"/>
          <w:numId w:val="3"/>
        </w:numPr>
        <w:tabs>
          <w:tab w:val="left" w:pos="1841"/>
        </w:tabs>
        <w:spacing w:before="0" w:after="0" w:line="240" w:lineRule="auto"/>
        <w:ind w:left="424" w:right="139" w:firstLine="708"/>
        <w:jc w:val="both"/>
        <w:rPr>
          <w:sz w:val="24"/>
        </w:rPr>
      </w:pPr>
      <w:r>
        <w:rPr>
          <w:sz w:val="24"/>
        </w:rPr>
        <w:t xml:space="preserve">Федеральный закон от 29.12.2012 № 273-ФЗ «Об образовании в Российской </w:t>
      </w:r>
      <w:r>
        <w:rPr>
          <w:spacing w:val="-2"/>
          <w:sz w:val="24"/>
        </w:rPr>
        <w:t>Федерации»;</w:t>
      </w:r>
    </w:p>
    <w:p w14:paraId="1357CE79">
      <w:pPr>
        <w:pStyle w:val="7"/>
        <w:numPr>
          <w:ilvl w:val="0"/>
          <w:numId w:val="3"/>
        </w:numPr>
        <w:tabs>
          <w:tab w:val="left" w:pos="1841"/>
        </w:tabs>
        <w:spacing w:before="0" w:after="0" w:line="240" w:lineRule="auto"/>
        <w:ind w:left="424" w:right="140" w:firstLine="708"/>
        <w:jc w:val="both"/>
        <w:rPr>
          <w:sz w:val="24"/>
        </w:rPr>
      </w:pPr>
      <w:r>
        <w:rPr>
          <w:sz w:val="24"/>
        </w:rPr>
        <w:t xml:space="preserve">Федеральный закон от 31.07.2020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14:paraId="17C242DC">
      <w:pPr>
        <w:pStyle w:val="7"/>
        <w:numPr>
          <w:ilvl w:val="0"/>
          <w:numId w:val="3"/>
        </w:numPr>
        <w:tabs>
          <w:tab w:val="left" w:pos="1841"/>
        </w:tabs>
        <w:spacing w:before="0" w:after="0" w:line="240" w:lineRule="auto"/>
        <w:ind w:left="424" w:right="140" w:firstLine="708"/>
        <w:jc w:val="both"/>
        <w:rPr>
          <w:sz w:val="24"/>
        </w:rPr>
      </w:pPr>
      <w:r>
        <w:rPr>
          <w:sz w:val="24"/>
        </w:rPr>
        <w:t>Федеральный закон от 24.07.1998 № 124-ФЗ «Об основных гарантиях прав ребенка в Российской Федерации»;</w:t>
      </w:r>
    </w:p>
    <w:p w14:paraId="29AC7FCB">
      <w:pPr>
        <w:pStyle w:val="7"/>
        <w:numPr>
          <w:ilvl w:val="0"/>
          <w:numId w:val="3"/>
        </w:numPr>
        <w:tabs>
          <w:tab w:val="left" w:pos="1841"/>
        </w:tabs>
        <w:spacing w:before="0" w:after="0" w:line="240" w:lineRule="auto"/>
        <w:ind w:left="424" w:right="138" w:firstLine="708"/>
        <w:jc w:val="both"/>
        <w:rPr>
          <w:sz w:val="24"/>
        </w:rPr>
      </w:pPr>
      <w:r>
        <w:rPr>
          <w:sz w:val="24"/>
        </w:rPr>
        <w:t>Федеральный закон от 30.12.2020 № 489-ФЗ «О молодежной политике в Российской Федерации»;</w:t>
      </w:r>
    </w:p>
    <w:p w14:paraId="67DA7724">
      <w:pPr>
        <w:pStyle w:val="7"/>
        <w:spacing w:after="0" w:line="240" w:lineRule="auto"/>
        <w:jc w:val="both"/>
        <w:rPr>
          <w:sz w:val="24"/>
        </w:rPr>
        <w:sectPr>
          <w:pgSz w:w="11910" w:h="16840"/>
          <w:pgMar w:top="1040" w:right="708" w:bottom="1200" w:left="708" w:header="0" w:footer="1002" w:gutter="0"/>
          <w:cols w:space="720" w:num="1"/>
        </w:sectPr>
      </w:pPr>
    </w:p>
    <w:p w14:paraId="656732AD">
      <w:pPr>
        <w:pStyle w:val="7"/>
        <w:numPr>
          <w:ilvl w:val="0"/>
          <w:numId w:val="3"/>
        </w:numPr>
        <w:tabs>
          <w:tab w:val="left" w:pos="1841"/>
        </w:tabs>
        <w:spacing w:before="66" w:after="0" w:line="240" w:lineRule="auto"/>
        <w:ind w:left="424" w:right="142" w:firstLine="708"/>
        <w:jc w:val="both"/>
        <w:rPr>
          <w:sz w:val="24"/>
        </w:rPr>
      </w:pPr>
      <w:r>
        <w:rPr>
          <w:sz w:val="24"/>
        </w:rPr>
        <w:t>Федеральный закон от 14 июля 2022 г. № 261-ФЗ «О российском движении детей и молодежи»;</w:t>
      </w:r>
    </w:p>
    <w:p w14:paraId="22DDB993">
      <w:pPr>
        <w:pStyle w:val="7"/>
        <w:numPr>
          <w:ilvl w:val="0"/>
          <w:numId w:val="3"/>
        </w:numPr>
        <w:tabs>
          <w:tab w:val="left" w:pos="1841"/>
        </w:tabs>
        <w:spacing w:before="0" w:after="0" w:line="240" w:lineRule="auto"/>
        <w:ind w:left="424" w:right="139" w:firstLine="708"/>
        <w:jc w:val="both"/>
        <w:rPr>
          <w:sz w:val="24"/>
        </w:rPr>
      </w:pPr>
      <w:r>
        <w:rPr>
          <w:sz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264F0DD7">
      <w:pPr>
        <w:pStyle w:val="7"/>
        <w:numPr>
          <w:ilvl w:val="0"/>
          <w:numId w:val="3"/>
        </w:numPr>
        <w:tabs>
          <w:tab w:val="left" w:pos="1841"/>
        </w:tabs>
        <w:spacing w:before="1" w:after="0" w:line="240" w:lineRule="auto"/>
        <w:ind w:left="424" w:right="143" w:firstLine="708"/>
        <w:jc w:val="both"/>
        <w:rPr>
          <w:sz w:val="24"/>
        </w:rPr>
      </w:pPr>
      <w:r>
        <w:rPr>
          <w:sz w:val="24"/>
        </w:rPr>
        <w:t>Указ Президента Российской Федерации от 21.07.2020 № 474 «О национальных целях развития Российской Федерации на период до 2030 года»;</w:t>
      </w:r>
    </w:p>
    <w:p w14:paraId="41CBB374">
      <w:pPr>
        <w:pStyle w:val="7"/>
        <w:numPr>
          <w:ilvl w:val="0"/>
          <w:numId w:val="3"/>
        </w:numPr>
        <w:tabs>
          <w:tab w:val="left" w:pos="1841"/>
        </w:tabs>
        <w:spacing w:before="0" w:after="0" w:line="240" w:lineRule="auto"/>
        <w:ind w:left="424" w:right="143" w:firstLine="708"/>
        <w:jc w:val="both"/>
        <w:rPr>
          <w:sz w:val="24"/>
        </w:rPr>
      </w:pPr>
      <w:r>
        <w:rPr>
          <w:sz w:val="24"/>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0F026F29">
      <w:pPr>
        <w:pStyle w:val="7"/>
        <w:numPr>
          <w:ilvl w:val="0"/>
          <w:numId w:val="3"/>
        </w:numPr>
        <w:tabs>
          <w:tab w:val="left" w:pos="1841"/>
        </w:tabs>
        <w:spacing w:before="0" w:after="0" w:line="240" w:lineRule="auto"/>
        <w:ind w:left="424" w:right="144" w:firstLine="708"/>
        <w:jc w:val="both"/>
        <w:rPr>
          <w:sz w:val="24"/>
        </w:rPr>
      </w:pPr>
      <w:r>
        <w:rPr>
          <w:sz w:val="24"/>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14:paraId="525AFA72">
      <w:pPr>
        <w:pStyle w:val="7"/>
        <w:numPr>
          <w:ilvl w:val="0"/>
          <w:numId w:val="3"/>
        </w:numPr>
        <w:tabs>
          <w:tab w:val="left" w:pos="1841"/>
        </w:tabs>
        <w:spacing w:before="0" w:after="0" w:line="240" w:lineRule="auto"/>
        <w:ind w:left="1841" w:right="0" w:hanging="708"/>
        <w:jc w:val="both"/>
        <w:rPr>
          <w:sz w:val="24"/>
        </w:rPr>
      </w:pPr>
      <w:r>
        <w:rPr>
          <w:sz w:val="24"/>
        </w:rPr>
        <w:t>Трудовой</w:t>
      </w:r>
      <w:r>
        <w:rPr>
          <w:spacing w:val="-5"/>
          <w:sz w:val="24"/>
        </w:rPr>
        <w:t xml:space="preserve"> </w:t>
      </w:r>
      <w:r>
        <w:rPr>
          <w:sz w:val="24"/>
        </w:rPr>
        <w:t>кодекс</w:t>
      </w:r>
      <w:r>
        <w:rPr>
          <w:spacing w:val="-3"/>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30.12.2001</w:t>
      </w:r>
      <w:r>
        <w:rPr>
          <w:spacing w:val="-3"/>
          <w:sz w:val="24"/>
        </w:rPr>
        <w:t xml:space="preserve"> </w:t>
      </w:r>
      <w:r>
        <w:rPr>
          <w:sz w:val="24"/>
        </w:rPr>
        <w:t>г.</w:t>
      </w:r>
      <w:r>
        <w:rPr>
          <w:spacing w:val="-2"/>
          <w:sz w:val="24"/>
        </w:rPr>
        <w:t xml:space="preserve"> </w:t>
      </w:r>
      <w:r>
        <w:rPr>
          <w:sz w:val="24"/>
        </w:rPr>
        <w:t>№</w:t>
      </w:r>
      <w:r>
        <w:rPr>
          <w:spacing w:val="-3"/>
          <w:sz w:val="24"/>
        </w:rPr>
        <w:t xml:space="preserve"> </w:t>
      </w:r>
      <w:r>
        <w:rPr>
          <w:sz w:val="24"/>
        </w:rPr>
        <w:t>197-</w:t>
      </w:r>
      <w:r>
        <w:rPr>
          <w:spacing w:val="-5"/>
          <w:sz w:val="24"/>
        </w:rPr>
        <w:t>Ф3;</w:t>
      </w:r>
    </w:p>
    <w:p w14:paraId="3D0C2D3A">
      <w:pPr>
        <w:pStyle w:val="7"/>
        <w:numPr>
          <w:ilvl w:val="0"/>
          <w:numId w:val="3"/>
        </w:numPr>
        <w:tabs>
          <w:tab w:val="left" w:pos="1841"/>
        </w:tabs>
        <w:spacing w:before="0" w:after="0" w:line="240" w:lineRule="auto"/>
        <w:ind w:left="424" w:right="138" w:firstLine="708"/>
        <w:jc w:val="both"/>
        <w:rPr>
          <w:sz w:val="24"/>
        </w:rPr>
      </w:pPr>
      <w:r>
        <w:rPr>
          <w:sz w:val="24"/>
        </w:rPr>
        <w:t xml:space="preserve">Федеральный закон «О внесении изменений и дополнений в закон РФ «О защите прав потребителей и кодекс РСФСР «Об административных нарушениях» от 09.01.96 г. № 2- </w:t>
      </w:r>
      <w:r>
        <w:rPr>
          <w:spacing w:val="-4"/>
          <w:sz w:val="24"/>
        </w:rPr>
        <w:t>ФЗ;</w:t>
      </w:r>
    </w:p>
    <w:p w14:paraId="583FDB1F">
      <w:pPr>
        <w:pStyle w:val="7"/>
        <w:numPr>
          <w:ilvl w:val="0"/>
          <w:numId w:val="3"/>
        </w:numPr>
        <w:tabs>
          <w:tab w:val="left" w:pos="1841"/>
        </w:tabs>
        <w:spacing w:before="0" w:after="0" w:line="240" w:lineRule="auto"/>
        <w:ind w:left="424" w:right="146" w:firstLine="708"/>
        <w:jc w:val="both"/>
        <w:rPr>
          <w:sz w:val="24"/>
        </w:rPr>
      </w:pPr>
      <w:r>
        <w:rPr>
          <w:sz w:val="24"/>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14:paraId="4FADD3A7">
      <w:pPr>
        <w:pStyle w:val="7"/>
        <w:numPr>
          <w:ilvl w:val="0"/>
          <w:numId w:val="3"/>
        </w:numPr>
        <w:tabs>
          <w:tab w:val="left" w:pos="1841"/>
        </w:tabs>
        <w:spacing w:before="0" w:after="0" w:line="240" w:lineRule="auto"/>
        <w:ind w:left="424" w:right="136" w:firstLine="708"/>
        <w:jc w:val="both"/>
        <w:rPr>
          <w:sz w:val="24"/>
        </w:rPr>
      </w:pPr>
      <w:r>
        <w:rPr>
          <w:sz w:val="24"/>
        </w:rPr>
        <w:t>Программа воспитательной работы Общероссийского общественно- государственного движения детей и молодежи «Движение Первых». - М., 2023 г.</w:t>
      </w:r>
    </w:p>
    <w:p w14:paraId="2ACE98B8">
      <w:pPr>
        <w:pStyle w:val="5"/>
        <w:spacing w:before="5"/>
        <w:ind w:left="0"/>
      </w:pPr>
    </w:p>
    <w:p w14:paraId="22917BE5">
      <w:pPr>
        <w:pStyle w:val="2"/>
        <w:numPr>
          <w:ilvl w:val="1"/>
          <w:numId w:val="2"/>
        </w:numPr>
        <w:tabs>
          <w:tab w:val="left" w:pos="4546"/>
        </w:tabs>
        <w:spacing w:before="0" w:after="0" w:line="274" w:lineRule="exact"/>
        <w:ind w:left="4546" w:right="0" w:hanging="480"/>
        <w:jc w:val="both"/>
      </w:pPr>
      <w:r>
        <w:t>Актуальность</w:t>
      </w:r>
      <w:r>
        <w:rPr>
          <w:spacing w:val="-7"/>
        </w:rPr>
        <w:t xml:space="preserve"> </w:t>
      </w:r>
      <w:r>
        <w:rPr>
          <w:spacing w:val="-2"/>
        </w:rPr>
        <w:t>программы</w:t>
      </w:r>
    </w:p>
    <w:p w14:paraId="11AD7CEA">
      <w:pPr>
        <w:pStyle w:val="5"/>
        <w:ind w:right="146" w:firstLine="708"/>
        <w:jc w:val="both"/>
      </w:pPr>
      <w:r>
        <w:t xml:space="preserve">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w:t>
      </w:r>
      <w:r>
        <w:rPr>
          <w:spacing w:val="-2"/>
        </w:rPr>
        <w:t>именно:</w:t>
      </w:r>
    </w:p>
    <w:p w14:paraId="3D1514D3">
      <w:pPr>
        <w:pStyle w:val="7"/>
        <w:numPr>
          <w:ilvl w:val="0"/>
          <w:numId w:val="4"/>
        </w:numPr>
        <w:tabs>
          <w:tab w:val="left" w:pos="1271"/>
        </w:tabs>
        <w:spacing w:before="0" w:after="0" w:line="240" w:lineRule="auto"/>
        <w:ind w:left="1271" w:right="0" w:hanging="138"/>
        <w:jc w:val="left"/>
        <w:rPr>
          <w:sz w:val="24"/>
        </w:rPr>
      </w:pPr>
      <w:r>
        <w:rPr>
          <w:sz w:val="24"/>
        </w:rPr>
        <w:t>оздоровление</w:t>
      </w:r>
      <w:r>
        <w:rPr>
          <w:spacing w:val="-2"/>
          <w:sz w:val="24"/>
        </w:rPr>
        <w:t xml:space="preserve"> воспитанников;</w:t>
      </w:r>
    </w:p>
    <w:p w14:paraId="1E34E279">
      <w:pPr>
        <w:pStyle w:val="7"/>
        <w:numPr>
          <w:ilvl w:val="0"/>
          <w:numId w:val="4"/>
        </w:numPr>
        <w:tabs>
          <w:tab w:val="left" w:pos="1271"/>
        </w:tabs>
        <w:spacing w:before="0" w:after="0" w:line="240" w:lineRule="auto"/>
        <w:ind w:left="1271" w:right="0" w:hanging="138"/>
        <w:jc w:val="left"/>
        <w:rPr>
          <w:sz w:val="24"/>
        </w:rPr>
      </w:pPr>
      <w:r>
        <w:rPr>
          <w:sz w:val="24"/>
        </w:rPr>
        <w:t>занятость</w:t>
      </w:r>
      <w:r>
        <w:rPr>
          <w:spacing w:val="-3"/>
          <w:sz w:val="24"/>
        </w:rPr>
        <w:t xml:space="preserve"> </w:t>
      </w:r>
      <w:r>
        <w:rPr>
          <w:sz w:val="24"/>
        </w:rPr>
        <w:t>школьников</w:t>
      </w:r>
      <w:r>
        <w:rPr>
          <w:spacing w:val="-5"/>
          <w:sz w:val="24"/>
        </w:rPr>
        <w:t xml:space="preserve"> </w:t>
      </w:r>
      <w:r>
        <w:rPr>
          <w:sz w:val="24"/>
        </w:rPr>
        <w:t>в</w:t>
      </w:r>
      <w:r>
        <w:rPr>
          <w:spacing w:val="-4"/>
          <w:sz w:val="24"/>
        </w:rPr>
        <w:t xml:space="preserve"> </w:t>
      </w:r>
      <w:r>
        <w:rPr>
          <w:sz w:val="24"/>
        </w:rPr>
        <w:t>летний</w:t>
      </w:r>
      <w:r>
        <w:rPr>
          <w:spacing w:val="-4"/>
          <w:sz w:val="24"/>
        </w:rPr>
        <w:t xml:space="preserve"> </w:t>
      </w:r>
      <w:r>
        <w:rPr>
          <w:spacing w:val="-2"/>
          <w:sz w:val="24"/>
        </w:rPr>
        <w:t>период;</w:t>
      </w:r>
    </w:p>
    <w:p w14:paraId="54FA47C9">
      <w:pPr>
        <w:pStyle w:val="7"/>
        <w:numPr>
          <w:ilvl w:val="0"/>
          <w:numId w:val="4"/>
        </w:numPr>
        <w:tabs>
          <w:tab w:val="left" w:pos="1271"/>
        </w:tabs>
        <w:spacing w:before="0" w:after="0" w:line="240" w:lineRule="auto"/>
        <w:ind w:left="1271" w:right="0" w:hanging="138"/>
        <w:jc w:val="left"/>
        <w:rPr>
          <w:sz w:val="24"/>
        </w:rPr>
      </w:pPr>
      <w:r>
        <w:rPr>
          <w:sz w:val="24"/>
        </w:rPr>
        <w:t>непрерывность</w:t>
      </w:r>
      <w:r>
        <w:rPr>
          <w:spacing w:val="-7"/>
          <w:sz w:val="24"/>
        </w:rPr>
        <w:t xml:space="preserve"> </w:t>
      </w:r>
      <w:r>
        <w:rPr>
          <w:sz w:val="24"/>
        </w:rPr>
        <w:t>образовательного</w:t>
      </w:r>
      <w:r>
        <w:rPr>
          <w:spacing w:val="-4"/>
          <w:sz w:val="24"/>
        </w:rPr>
        <w:t xml:space="preserve"> </w:t>
      </w:r>
      <w:r>
        <w:rPr>
          <w:sz w:val="24"/>
        </w:rPr>
        <w:t>процесса,</w:t>
      </w:r>
      <w:r>
        <w:rPr>
          <w:spacing w:val="-5"/>
          <w:sz w:val="24"/>
        </w:rPr>
        <w:t xml:space="preserve"> </w:t>
      </w:r>
      <w:r>
        <w:rPr>
          <w:sz w:val="24"/>
        </w:rPr>
        <w:t>посредством</w:t>
      </w:r>
      <w:r>
        <w:rPr>
          <w:spacing w:val="-6"/>
          <w:sz w:val="24"/>
        </w:rPr>
        <w:t xml:space="preserve"> </w:t>
      </w:r>
      <w:r>
        <w:rPr>
          <w:sz w:val="24"/>
        </w:rPr>
        <w:t>дополнительного</w:t>
      </w:r>
      <w:r>
        <w:rPr>
          <w:spacing w:val="-4"/>
          <w:sz w:val="24"/>
        </w:rPr>
        <w:t xml:space="preserve"> </w:t>
      </w:r>
      <w:r>
        <w:rPr>
          <w:spacing w:val="-2"/>
          <w:sz w:val="24"/>
        </w:rPr>
        <w:t>образования;</w:t>
      </w:r>
    </w:p>
    <w:p w14:paraId="3AC84849">
      <w:pPr>
        <w:pStyle w:val="7"/>
        <w:numPr>
          <w:ilvl w:val="0"/>
          <w:numId w:val="4"/>
        </w:numPr>
        <w:tabs>
          <w:tab w:val="left" w:pos="1271"/>
        </w:tabs>
        <w:spacing w:before="0" w:after="0" w:line="240" w:lineRule="auto"/>
        <w:ind w:left="1271" w:right="0" w:hanging="138"/>
        <w:jc w:val="left"/>
        <w:rPr>
          <w:sz w:val="24"/>
        </w:rPr>
      </w:pPr>
      <w:r>
        <w:rPr>
          <w:sz w:val="24"/>
        </w:rPr>
        <w:t>организация</w:t>
      </w:r>
      <w:r>
        <w:rPr>
          <w:spacing w:val="-2"/>
          <w:sz w:val="24"/>
        </w:rPr>
        <w:t xml:space="preserve"> досуга.</w:t>
      </w:r>
    </w:p>
    <w:p w14:paraId="1F16418E">
      <w:pPr>
        <w:pStyle w:val="5"/>
        <w:ind w:right="141" w:firstLine="708"/>
        <w:jc w:val="both"/>
      </w:pPr>
      <w:r>
        <w:t>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w:t>
      </w:r>
      <w:r>
        <w:rPr>
          <w:spacing w:val="-2"/>
        </w:rPr>
        <w:t xml:space="preserve"> </w:t>
      </w:r>
      <w:r>
        <w:t>деятельности,</w:t>
      </w:r>
      <w:r>
        <w:rPr>
          <w:spacing w:val="-4"/>
        </w:rPr>
        <w:t xml:space="preserve"> </w:t>
      </w:r>
      <w:r>
        <w:t>а</w:t>
      </w:r>
      <w:r>
        <w:rPr>
          <w:spacing w:val="-5"/>
        </w:rPr>
        <w:t xml:space="preserve"> </w:t>
      </w:r>
      <w:r>
        <w:t>также</w:t>
      </w:r>
      <w:r>
        <w:rPr>
          <w:spacing w:val="-4"/>
        </w:rPr>
        <w:t xml:space="preserve"> </w:t>
      </w:r>
      <w:r>
        <w:t>привлекательно</w:t>
      </w:r>
      <w:r>
        <w:rPr>
          <w:spacing w:val="-4"/>
        </w:rPr>
        <w:t xml:space="preserve"> </w:t>
      </w:r>
      <w:r>
        <w:t>и</w:t>
      </w:r>
      <w:r>
        <w:rPr>
          <w:spacing w:val="-5"/>
        </w:rPr>
        <w:t xml:space="preserve"> </w:t>
      </w:r>
      <w:r>
        <w:t>тем,</w:t>
      </w:r>
      <w:r>
        <w:rPr>
          <w:spacing w:val="-4"/>
        </w:rPr>
        <w:t xml:space="preserve"> </w:t>
      </w:r>
      <w:r>
        <w:t>что</w:t>
      </w:r>
      <w:r>
        <w:rPr>
          <w:spacing w:val="-4"/>
        </w:rPr>
        <w:t xml:space="preserve"> </w:t>
      </w:r>
      <w:r>
        <w:t>мероприятия</w:t>
      </w:r>
      <w:r>
        <w:rPr>
          <w:spacing w:val="-4"/>
        </w:rPr>
        <w:t xml:space="preserve"> </w:t>
      </w:r>
      <w:r>
        <w:t>отвечают</w:t>
      </w:r>
      <w:r>
        <w:rPr>
          <w:spacing w:val="-4"/>
        </w:rPr>
        <w:t xml:space="preserve"> </w:t>
      </w:r>
      <w:r>
        <w:t>интересам детей, позволяют проявить творчество, самостоятельность</w:t>
      </w:r>
      <w:r>
        <w:rPr>
          <w:color w:val="1A1A1A"/>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14:paraId="0B7A3928">
      <w:pPr>
        <w:pStyle w:val="5"/>
        <w:spacing w:before="4"/>
        <w:ind w:left="0"/>
      </w:pPr>
    </w:p>
    <w:p w14:paraId="364CCEE8">
      <w:pPr>
        <w:pStyle w:val="2"/>
        <w:numPr>
          <w:ilvl w:val="1"/>
          <w:numId w:val="2"/>
        </w:numPr>
        <w:tabs>
          <w:tab w:val="left" w:pos="3877"/>
        </w:tabs>
        <w:spacing w:before="0" w:after="0" w:line="274" w:lineRule="exact"/>
        <w:ind w:left="3877" w:right="0" w:hanging="708"/>
        <w:jc w:val="both"/>
      </w:pPr>
      <w:r>
        <w:t>Отличительная</w:t>
      </w:r>
      <w:r>
        <w:rPr>
          <w:spacing w:val="-5"/>
        </w:rPr>
        <w:t xml:space="preserve"> </w:t>
      </w:r>
      <w:r>
        <w:t>особенность</w:t>
      </w:r>
      <w:r>
        <w:rPr>
          <w:spacing w:val="-6"/>
        </w:rPr>
        <w:t xml:space="preserve"> </w:t>
      </w:r>
      <w:r>
        <w:rPr>
          <w:spacing w:val="-2"/>
        </w:rPr>
        <w:t>программы</w:t>
      </w:r>
    </w:p>
    <w:p w14:paraId="20A89BEE">
      <w:pPr>
        <w:pStyle w:val="5"/>
        <w:ind w:right="139" w:firstLine="1008"/>
        <w:jc w:val="both"/>
      </w:pPr>
      <w:r>
        <w:rPr>
          <w:color w:val="1A1A1A"/>
        </w:rPr>
        <w:t xml:space="preserve">Отличительными особенностями реализации программы </w:t>
      </w:r>
      <w:r>
        <w:t xml:space="preserve">«Смена Первых: Первооткрыватели лета» </w:t>
      </w:r>
      <w:r>
        <w:rPr>
          <w:color w:val="1A1A1A"/>
        </w:rPr>
        <w:t>являются:</w:t>
      </w:r>
    </w:p>
    <w:p w14:paraId="0B4C0E11">
      <w:pPr>
        <w:pStyle w:val="7"/>
        <w:numPr>
          <w:ilvl w:val="0"/>
          <w:numId w:val="4"/>
        </w:numPr>
        <w:tabs>
          <w:tab w:val="left" w:pos="1507"/>
        </w:tabs>
        <w:spacing w:before="0" w:after="0" w:line="240" w:lineRule="auto"/>
        <w:ind w:left="424" w:right="143" w:firstLine="768"/>
        <w:jc w:val="both"/>
        <w:rPr>
          <w:color w:val="1A1A1A"/>
          <w:sz w:val="24"/>
        </w:rPr>
      </w:pPr>
      <w:r>
        <w:rPr>
          <w:color w:val="1A1A1A"/>
          <w:sz w:val="24"/>
        </w:rPr>
        <w:t>использование форм организации воспитательной работы по направлениям деятельности Движение Первых;</w:t>
      </w:r>
    </w:p>
    <w:p w14:paraId="1C2EF377">
      <w:pPr>
        <w:pStyle w:val="7"/>
        <w:numPr>
          <w:ilvl w:val="0"/>
          <w:numId w:val="4"/>
        </w:numPr>
        <w:tabs>
          <w:tab w:val="left" w:pos="1428"/>
        </w:tabs>
        <w:spacing w:before="0" w:after="0" w:line="240" w:lineRule="auto"/>
        <w:ind w:left="424" w:right="139" w:firstLine="708"/>
        <w:jc w:val="both"/>
        <w:rPr>
          <w:color w:val="1A1A1A"/>
          <w:sz w:val="24"/>
        </w:rPr>
      </w:pPr>
      <w:r>
        <w:rPr>
          <w:color w:val="1A1A1A"/>
          <w:sz w:val="24"/>
        </w:rPr>
        <w:t>применение символики и атрибутики Движения Первых при формировании визуальных образов летнего лагеря дневного пребывания;</w:t>
      </w:r>
    </w:p>
    <w:p w14:paraId="15C93BCC">
      <w:pPr>
        <w:pStyle w:val="7"/>
        <w:numPr>
          <w:ilvl w:val="0"/>
          <w:numId w:val="4"/>
        </w:numPr>
        <w:tabs>
          <w:tab w:val="left" w:pos="1335"/>
        </w:tabs>
        <w:spacing w:before="0" w:after="0" w:line="240" w:lineRule="auto"/>
        <w:ind w:left="424" w:right="141" w:firstLine="708"/>
        <w:jc w:val="both"/>
        <w:rPr>
          <w:color w:val="1A1A1A"/>
          <w:sz w:val="24"/>
        </w:rPr>
      </w:pPr>
      <w:r>
        <w:rPr>
          <w:color w:val="1A1A1A"/>
          <w:sz w:val="24"/>
        </w:rPr>
        <w:t xml:space="preserve">фиксация достижений подростков, позволяющая сформировать портфолио каждого подростка по итогам лагерной смены, а также портфолио временного детского коллектива </w:t>
      </w:r>
      <w:r>
        <w:rPr>
          <w:color w:val="1A1A1A"/>
          <w:spacing w:val="-2"/>
          <w:sz w:val="24"/>
        </w:rPr>
        <w:t>(отряда);</w:t>
      </w:r>
    </w:p>
    <w:p w14:paraId="7241ABBC">
      <w:pPr>
        <w:pStyle w:val="7"/>
        <w:numPr>
          <w:ilvl w:val="0"/>
          <w:numId w:val="4"/>
        </w:numPr>
        <w:tabs>
          <w:tab w:val="left" w:pos="1271"/>
        </w:tabs>
        <w:spacing w:before="0" w:after="0" w:line="240" w:lineRule="auto"/>
        <w:ind w:left="1271" w:right="0" w:hanging="138"/>
        <w:jc w:val="both"/>
        <w:rPr>
          <w:color w:val="1A1A1A"/>
          <w:sz w:val="24"/>
        </w:rPr>
      </w:pPr>
      <w:r>
        <w:rPr>
          <w:color w:val="1A1A1A"/>
          <w:sz w:val="24"/>
        </w:rPr>
        <w:t>ведение</w:t>
      </w:r>
      <w:r>
        <w:rPr>
          <w:color w:val="1A1A1A"/>
          <w:spacing w:val="-6"/>
          <w:sz w:val="24"/>
        </w:rPr>
        <w:t xml:space="preserve"> </w:t>
      </w:r>
      <w:r>
        <w:rPr>
          <w:color w:val="1A1A1A"/>
          <w:sz w:val="24"/>
        </w:rPr>
        <w:t>группы</w:t>
      </w:r>
      <w:r>
        <w:rPr>
          <w:color w:val="1A1A1A"/>
          <w:spacing w:val="-3"/>
          <w:sz w:val="24"/>
        </w:rPr>
        <w:t xml:space="preserve"> </w:t>
      </w:r>
      <w:r>
        <w:rPr>
          <w:color w:val="1A1A1A"/>
          <w:sz w:val="24"/>
        </w:rPr>
        <w:t>лагерной</w:t>
      </w:r>
      <w:r>
        <w:rPr>
          <w:color w:val="1A1A1A"/>
          <w:spacing w:val="-3"/>
          <w:sz w:val="24"/>
        </w:rPr>
        <w:t xml:space="preserve"> </w:t>
      </w:r>
      <w:r>
        <w:rPr>
          <w:color w:val="1A1A1A"/>
          <w:sz w:val="24"/>
        </w:rPr>
        <w:t>смены</w:t>
      </w:r>
      <w:r>
        <w:rPr>
          <w:color w:val="1A1A1A"/>
          <w:spacing w:val="-2"/>
          <w:sz w:val="24"/>
        </w:rPr>
        <w:t xml:space="preserve"> </w:t>
      </w:r>
      <w:r>
        <w:rPr>
          <w:color w:val="1A1A1A"/>
          <w:sz w:val="24"/>
        </w:rPr>
        <w:t>в</w:t>
      </w:r>
      <w:r>
        <w:rPr>
          <w:color w:val="1A1A1A"/>
          <w:spacing w:val="-4"/>
          <w:sz w:val="24"/>
        </w:rPr>
        <w:t xml:space="preserve"> </w:t>
      </w:r>
      <w:r>
        <w:rPr>
          <w:color w:val="1A1A1A"/>
          <w:sz w:val="24"/>
        </w:rPr>
        <w:t>социальной</w:t>
      </w:r>
      <w:r>
        <w:rPr>
          <w:color w:val="1A1A1A"/>
          <w:spacing w:val="-3"/>
          <w:sz w:val="24"/>
        </w:rPr>
        <w:t xml:space="preserve"> </w:t>
      </w:r>
      <w:r>
        <w:rPr>
          <w:color w:val="1A1A1A"/>
          <w:sz w:val="24"/>
        </w:rPr>
        <w:t>сети</w:t>
      </w:r>
      <w:r>
        <w:rPr>
          <w:color w:val="1A1A1A"/>
          <w:spacing w:val="3"/>
          <w:sz w:val="24"/>
        </w:rPr>
        <w:t xml:space="preserve"> </w:t>
      </w:r>
      <w:r>
        <w:rPr>
          <w:color w:val="1A1A1A"/>
          <w:spacing w:val="-2"/>
          <w:sz w:val="24"/>
        </w:rPr>
        <w:t>«ВКонтакте»;</w:t>
      </w:r>
    </w:p>
    <w:p w14:paraId="53D7F207">
      <w:pPr>
        <w:pStyle w:val="7"/>
        <w:numPr>
          <w:ilvl w:val="0"/>
          <w:numId w:val="4"/>
        </w:numPr>
        <w:tabs>
          <w:tab w:val="left" w:pos="1315"/>
        </w:tabs>
        <w:spacing w:before="0" w:after="0" w:line="240" w:lineRule="auto"/>
        <w:ind w:left="424" w:right="147" w:firstLine="708"/>
        <w:jc w:val="both"/>
        <w:rPr>
          <w:color w:val="1A1A1A"/>
          <w:sz w:val="24"/>
        </w:rPr>
      </w:pPr>
      <w:r>
        <w:rPr>
          <w:color w:val="1A1A1A"/>
          <w:sz w:val="24"/>
        </w:rPr>
        <w:t>точное воспроизведение названий мероприятий и других терминов, используемых в практике деятельности Движения Первых</w:t>
      </w:r>
    </w:p>
    <w:p w14:paraId="4BEE571C">
      <w:pPr>
        <w:pStyle w:val="5"/>
        <w:spacing w:before="3"/>
        <w:ind w:left="0"/>
      </w:pPr>
    </w:p>
    <w:p w14:paraId="0401A43C">
      <w:pPr>
        <w:pStyle w:val="2"/>
        <w:ind w:left="4455"/>
      </w:pPr>
      <w:r>
        <w:t>1.4</w:t>
      </w:r>
      <w:r>
        <w:rPr>
          <w:spacing w:val="-2"/>
        </w:rPr>
        <w:t xml:space="preserve"> </w:t>
      </w:r>
      <w:r>
        <w:t>Адресат</w:t>
      </w:r>
      <w:r>
        <w:rPr>
          <w:spacing w:val="-1"/>
        </w:rPr>
        <w:t xml:space="preserve"> </w:t>
      </w:r>
      <w:r>
        <w:rPr>
          <w:spacing w:val="-2"/>
        </w:rPr>
        <w:t>программы</w:t>
      </w:r>
    </w:p>
    <w:p w14:paraId="51AC9F47">
      <w:pPr>
        <w:pStyle w:val="2"/>
        <w:spacing w:after="0"/>
        <w:sectPr>
          <w:pgSz w:w="11910" w:h="16840"/>
          <w:pgMar w:top="1040" w:right="708" w:bottom="1200" w:left="708" w:header="0" w:footer="1002" w:gutter="0"/>
          <w:cols w:space="720" w:num="1"/>
        </w:sectPr>
      </w:pPr>
    </w:p>
    <w:p w14:paraId="6A580DA6">
      <w:pPr>
        <w:pStyle w:val="5"/>
        <w:spacing w:before="66"/>
        <w:ind w:firstLine="708"/>
      </w:pPr>
      <w:r>
        <w:t>Программа</w:t>
      </w:r>
      <w:r>
        <w:rPr>
          <w:spacing w:val="35"/>
        </w:rPr>
        <w:t xml:space="preserve"> </w:t>
      </w:r>
      <w:r>
        <w:t>универсальна,</w:t>
      </w:r>
      <w:r>
        <w:rPr>
          <w:spacing w:val="34"/>
        </w:rPr>
        <w:t xml:space="preserve"> </w:t>
      </w:r>
      <w:r>
        <w:t>так</w:t>
      </w:r>
      <w:r>
        <w:rPr>
          <w:spacing w:val="32"/>
        </w:rPr>
        <w:t xml:space="preserve"> </w:t>
      </w:r>
      <w:r>
        <w:t>как</w:t>
      </w:r>
      <w:r>
        <w:rPr>
          <w:spacing w:val="34"/>
        </w:rPr>
        <w:t xml:space="preserve"> </w:t>
      </w:r>
      <w:r>
        <w:t>может</w:t>
      </w:r>
      <w:r>
        <w:rPr>
          <w:spacing w:val="32"/>
        </w:rPr>
        <w:t xml:space="preserve"> </w:t>
      </w:r>
      <w:r>
        <w:t>использоваться</w:t>
      </w:r>
      <w:r>
        <w:rPr>
          <w:spacing w:val="34"/>
        </w:rPr>
        <w:t xml:space="preserve"> </w:t>
      </w:r>
      <w:r>
        <w:t>для</w:t>
      </w:r>
      <w:r>
        <w:rPr>
          <w:spacing w:val="32"/>
        </w:rPr>
        <w:t xml:space="preserve"> </w:t>
      </w:r>
      <w:r>
        <w:t>работы</w:t>
      </w:r>
      <w:r>
        <w:rPr>
          <w:spacing w:val="33"/>
        </w:rPr>
        <w:t xml:space="preserve"> </w:t>
      </w:r>
      <w:r>
        <w:t>с</w:t>
      </w:r>
      <w:r>
        <w:rPr>
          <w:spacing w:val="40"/>
        </w:rPr>
        <w:t xml:space="preserve"> </w:t>
      </w:r>
      <w:r>
        <w:t>подростками</w:t>
      </w:r>
      <w:r>
        <w:rPr>
          <w:spacing w:val="33"/>
        </w:rPr>
        <w:t xml:space="preserve"> </w:t>
      </w:r>
      <w:r>
        <w:t>из различных социальных групп, разного возраста, уровня развития и состояния здоровья.</w:t>
      </w:r>
    </w:p>
    <w:p w14:paraId="36737F90">
      <w:pPr>
        <w:pStyle w:val="5"/>
        <w:ind w:firstLine="708"/>
      </w:pPr>
      <w:r>
        <w:t>По продолжительности</w:t>
      </w:r>
      <w:r>
        <w:rPr>
          <w:spacing w:val="-4"/>
        </w:rPr>
        <w:t xml:space="preserve"> </w:t>
      </w:r>
      <w:r>
        <w:t xml:space="preserve">программа является краткосрочной, реализуется в течение одной </w:t>
      </w:r>
      <w:r>
        <w:rPr>
          <w:spacing w:val="-2"/>
        </w:rPr>
        <w:t>смены.</w:t>
      </w:r>
    </w:p>
    <w:p w14:paraId="2AED6EBC">
      <w:pPr>
        <w:pStyle w:val="5"/>
        <w:spacing w:before="1"/>
        <w:ind w:left="1133"/>
      </w:pPr>
      <w:r>
        <w:t>Количество</w:t>
      </w:r>
      <w:r>
        <w:rPr>
          <w:spacing w:val="-1"/>
        </w:rPr>
        <w:t xml:space="preserve"> </w:t>
      </w:r>
      <w:r>
        <w:t>участников -</w:t>
      </w:r>
      <w:r>
        <w:rPr>
          <w:spacing w:val="55"/>
        </w:rPr>
        <w:t xml:space="preserve"> </w:t>
      </w:r>
      <w:r>
        <w:rPr>
          <w:rFonts w:hint="default"/>
          <w:spacing w:val="55"/>
          <w:lang w:val="ru-RU"/>
        </w:rPr>
        <w:t>25</w:t>
      </w:r>
      <w:r>
        <w:rPr>
          <w:spacing w:val="-2"/>
        </w:rPr>
        <w:t xml:space="preserve"> </w:t>
      </w:r>
      <w:r>
        <w:t>человек,</w:t>
      </w:r>
      <w:r>
        <w:rPr>
          <w:spacing w:val="56"/>
        </w:rPr>
        <w:t xml:space="preserve"> </w:t>
      </w:r>
      <w:r>
        <w:t>1</w:t>
      </w:r>
      <w:r>
        <w:rPr>
          <w:spacing w:val="-1"/>
        </w:rPr>
        <w:t xml:space="preserve"> </w:t>
      </w:r>
      <w:r>
        <w:rPr>
          <w:spacing w:val="-2"/>
        </w:rPr>
        <w:t>смена.</w:t>
      </w:r>
    </w:p>
    <w:p w14:paraId="63995A1D">
      <w:pPr>
        <w:pStyle w:val="5"/>
        <w:ind w:left="1133"/>
      </w:pPr>
      <w:r>
        <w:t>Основной</w:t>
      </w:r>
      <w:r>
        <w:rPr>
          <w:spacing w:val="-5"/>
        </w:rPr>
        <w:t xml:space="preserve"> </w:t>
      </w:r>
      <w:r>
        <w:t>состав</w:t>
      </w:r>
      <w:r>
        <w:rPr>
          <w:spacing w:val="-3"/>
        </w:rPr>
        <w:t xml:space="preserve"> </w:t>
      </w:r>
      <w:r>
        <w:t>участников</w:t>
      </w:r>
      <w:r>
        <w:rPr>
          <w:spacing w:val="-3"/>
        </w:rPr>
        <w:t xml:space="preserve"> </w:t>
      </w:r>
      <w:r>
        <w:t>смены</w:t>
      </w:r>
      <w:r>
        <w:rPr>
          <w:spacing w:val="-2"/>
        </w:rPr>
        <w:t xml:space="preserve"> </w:t>
      </w:r>
      <w:r>
        <w:t>–</w:t>
      </w:r>
      <w:r>
        <w:rPr>
          <w:spacing w:val="-3"/>
        </w:rPr>
        <w:t xml:space="preserve"> </w:t>
      </w:r>
      <w:r>
        <w:t>школьники</w:t>
      </w:r>
      <w:r>
        <w:rPr>
          <w:spacing w:val="-1"/>
        </w:rPr>
        <w:t xml:space="preserve"> </w:t>
      </w:r>
      <w:r>
        <w:t>в</w:t>
      </w:r>
      <w:r>
        <w:rPr>
          <w:spacing w:val="-4"/>
        </w:rPr>
        <w:t xml:space="preserve"> </w:t>
      </w:r>
      <w:r>
        <w:t>возрасте</w:t>
      </w:r>
      <w:r>
        <w:rPr>
          <w:rFonts w:hint="default"/>
          <w:lang w:val="ru-RU"/>
        </w:rPr>
        <w:t xml:space="preserve"> </w:t>
      </w:r>
      <w:r>
        <w:rPr>
          <w:spacing w:val="-4"/>
        </w:rPr>
        <w:t xml:space="preserve"> </w:t>
      </w:r>
      <w:r>
        <w:rPr>
          <w:rFonts w:hint="default"/>
          <w:spacing w:val="-4"/>
          <w:lang w:val="ru-RU"/>
        </w:rPr>
        <w:t>8</w:t>
      </w:r>
      <w:r>
        <w:t>-15</w:t>
      </w:r>
      <w:r>
        <w:rPr>
          <w:spacing w:val="-2"/>
        </w:rPr>
        <w:t xml:space="preserve"> </w:t>
      </w:r>
      <w:r>
        <w:rPr>
          <w:spacing w:val="-4"/>
        </w:rPr>
        <w:t>лет.</w:t>
      </w:r>
    </w:p>
    <w:p w14:paraId="34C1BE6C">
      <w:pPr>
        <w:pStyle w:val="5"/>
        <w:ind w:firstLine="708"/>
      </w:pPr>
      <w:r>
        <w:t>Обязательным является вовлечение в лагерь ребят из многодетных, малообеспеченных, неблагополучных семей и детей участников СВО.</w:t>
      </w:r>
    </w:p>
    <w:p w14:paraId="3799E96E">
      <w:pPr>
        <w:pStyle w:val="5"/>
        <w:spacing w:before="4"/>
        <w:ind w:left="0"/>
      </w:pPr>
    </w:p>
    <w:p w14:paraId="52902C55">
      <w:pPr>
        <w:pStyle w:val="2"/>
        <w:numPr>
          <w:ilvl w:val="1"/>
          <w:numId w:val="5"/>
        </w:numPr>
        <w:tabs>
          <w:tab w:val="left" w:pos="2326"/>
        </w:tabs>
        <w:spacing w:before="0" w:after="0" w:line="274" w:lineRule="exact"/>
        <w:ind w:left="2326" w:right="0" w:hanging="708"/>
        <w:jc w:val="both"/>
      </w:pPr>
      <w:r>
        <w:t>Цель</w:t>
      </w:r>
      <w:r>
        <w:rPr>
          <w:spacing w:val="-6"/>
        </w:rPr>
        <w:t xml:space="preserve"> </w:t>
      </w:r>
      <w:r>
        <w:t>профильной</w:t>
      </w:r>
      <w:r>
        <w:rPr>
          <w:spacing w:val="-4"/>
        </w:rPr>
        <w:t xml:space="preserve"> </w:t>
      </w:r>
      <w:r>
        <w:t>смены</w:t>
      </w:r>
      <w:r>
        <w:rPr>
          <w:spacing w:val="-4"/>
        </w:rPr>
        <w:t xml:space="preserve"> </w:t>
      </w:r>
      <w:r>
        <w:t>«Смена</w:t>
      </w:r>
      <w:r>
        <w:rPr>
          <w:spacing w:val="-4"/>
        </w:rPr>
        <w:t xml:space="preserve"> </w:t>
      </w:r>
      <w:r>
        <w:t>Первых:</w:t>
      </w:r>
      <w:r>
        <w:rPr>
          <w:spacing w:val="-4"/>
        </w:rPr>
        <w:t xml:space="preserve"> </w:t>
      </w:r>
      <w:r>
        <w:rPr>
          <w:spacing w:val="-4"/>
          <w:lang w:val="ru-RU"/>
        </w:rPr>
        <w:t>Содружество</w:t>
      </w:r>
      <w:r>
        <w:rPr>
          <w:spacing w:val="-2"/>
        </w:rPr>
        <w:t>»:</w:t>
      </w:r>
    </w:p>
    <w:p w14:paraId="39C6FFB7">
      <w:pPr>
        <w:pStyle w:val="5"/>
        <w:ind w:right="139" w:firstLine="708"/>
        <w:jc w:val="both"/>
      </w:pPr>
      <w:r>
        <w:t>создать воспитательную систему деятельности разновозрастных отрядов лагеря</w:t>
      </w:r>
      <w:r>
        <w:rPr>
          <w:spacing w:val="80"/>
        </w:rPr>
        <w:t xml:space="preserve"> </w:t>
      </w:r>
      <w:r>
        <w:t>дневного пребывания, способствующую воспитанию гармонично развитой, патриотичной и социально активной личности, направленную на реализацию подростками инициативы, самостоятельности и ответственности в деятельности Движения Первых.</w:t>
      </w:r>
    </w:p>
    <w:p w14:paraId="6F865CB4">
      <w:pPr>
        <w:pStyle w:val="5"/>
        <w:ind w:left="1133"/>
        <w:jc w:val="both"/>
        <w:rPr>
          <w:b/>
          <w:i/>
        </w:rPr>
      </w:pPr>
      <w:r>
        <w:t>Данная</w:t>
      </w:r>
      <w:r>
        <w:rPr>
          <w:spacing w:val="-6"/>
        </w:rPr>
        <w:t xml:space="preserve"> </w:t>
      </w:r>
      <w:r>
        <w:t>цель</w:t>
      </w:r>
      <w:r>
        <w:rPr>
          <w:spacing w:val="-3"/>
        </w:rPr>
        <w:t xml:space="preserve"> </w:t>
      </w:r>
      <w:r>
        <w:t>будет</w:t>
      </w:r>
      <w:r>
        <w:rPr>
          <w:spacing w:val="-3"/>
        </w:rPr>
        <w:t xml:space="preserve"> </w:t>
      </w:r>
      <w:r>
        <w:t>реализована</w:t>
      </w:r>
      <w:r>
        <w:rPr>
          <w:spacing w:val="-4"/>
        </w:rPr>
        <w:t xml:space="preserve"> </w:t>
      </w:r>
      <w:r>
        <w:t>через</w:t>
      </w:r>
      <w:r>
        <w:rPr>
          <w:spacing w:val="-3"/>
        </w:rPr>
        <w:t xml:space="preserve"> </w:t>
      </w:r>
      <w:r>
        <w:t xml:space="preserve">следующие </w:t>
      </w:r>
      <w:r>
        <w:rPr>
          <w:b/>
          <w:i/>
          <w:spacing w:val="-2"/>
        </w:rPr>
        <w:t>задачи:</w:t>
      </w:r>
    </w:p>
    <w:p w14:paraId="026A2C68">
      <w:pPr>
        <w:pStyle w:val="7"/>
        <w:numPr>
          <w:ilvl w:val="0"/>
          <w:numId w:val="6"/>
        </w:numPr>
        <w:tabs>
          <w:tab w:val="left" w:pos="1841"/>
          <w:tab w:val="left" w:pos="2905"/>
          <w:tab w:val="left" w:pos="4016"/>
          <w:tab w:val="left" w:pos="4663"/>
          <w:tab w:val="left" w:pos="6150"/>
          <w:tab w:val="left" w:pos="7941"/>
          <w:tab w:val="left" w:pos="9419"/>
        </w:tabs>
        <w:spacing w:before="0" w:after="0" w:line="240" w:lineRule="auto"/>
        <w:ind w:left="424" w:right="136" w:firstLine="708"/>
        <w:jc w:val="left"/>
        <w:rPr>
          <w:sz w:val="24"/>
        </w:rPr>
      </w:pPr>
      <w:r>
        <w:rPr>
          <w:spacing w:val="-2"/>
          <w:sz w:val="24"/>
        </w:rPr>
        <w:t>создать</w:t>
      </w:r>
      <w:r>
        <w:rPr>
          <w:sz w:val="24"/>
        </w:rPr>
        <w:tab/>
      </w:r>
      <w:r>
        <w:rPr>
          <w:spacing w:val="-2"/>
          <w:sz w:val="24"/>
        </w:rPr>
        <w:t>условия</w:t>
      </w:r>
      <w:r>
        <w:rPr>
          <w:sz w:val="24"/>
        </w:rPr>
        <w:tab/>
      </w:r>
      <w:r>
        <w:rPr>
          <w:spacing w:val="-4"/>
          <w:sz w:val="24"/>
        </w:rPr>
        <w:t>для</w:t>
      </w:r>
      <w:r>
        <w:rPr>
          <w:sz w:val="24"/>
        </w:rPr>
        <w:tab/>
      </w:r>
      <w:r>
        <w:rPr>
          <w:spacing w:val="-2"/>
          <w:sz w:val="24"/>
        </w:rPr>
        <w:t>присвоения</w:t>
      </w:r>
      <w:r>
        <w:rPr>
          <w:sz w:val="24"/>
        </w:rPr>
        <w:tab/>
      </w:r>
      <w:r>
        <w:rPr>
          <w:spacing w:val="-2"/>
          <w:sz w:val="24"/>
        </w:rPr>
        <w:t>традиционных</w:t>
      </w:r>
      <w:r>
        <w:rPr>
          <w:sz w:val="24"/>
        </w:rPr>
        <w:tab/>
      </w:r>
      <w:r>
        <w:rPr>
          <w:spacing w:val="-2"/>
          <w:sz w:val="24"/>
        </w:rPr>
        <w:t>российских</w:t>
      </w:r>
      <w:r>
        <w:rPr>
          <w:sz w:val="24"/>
        </w:rPr>
        <w:tab/>
      </w:r>
      <w:r>
        <w:rPr>
          <w:spacing w:val="-2"/>
          <w:sz w:val="24"/>
        </w:rPr>
        <w:t xml:space="preserve">духовно- </w:t>
      </w:r>
      <w:r>
        <w:rPr>
          <w:sz w:val="24"/>
        </w:rPr>
        <w:t>нравственных ценностей в совместной созидательной деятельности;</w:t>
      </w:r>
    </w:p>
    <w:p w14:paraId="2890683B">
      <w:pPr>
        <w:pStyle w:val="7"/>
        <w:numPr>
          <w:ilvl w:val="0"/>
          <w:numId w:val="6"/>
        </w:numPr>
        <w:tabs>
          <w:tab w:val="left" w:pos="1841"/>
        </w:tabs>
        <w:spacing w:before="0" w:after="0" w:line="240" w:lineRule="auto"/>
        <w:ind w:left="424" w:right="139" w:firstLine="708"/>
        <w:jc w:val="left"/>
        <w:rPr>
          <w:sz w:val="24"/>
        </w:rPr>
      </w:pPr>
      <w:r>
        <w:rPr>
          <w:sz w:val="24"/>
        </w:rPr>
        <w:t>вовлечь</w:t>
      </w:r>
      <w:r>
        <w:rPr>
          <w:spacing w:val="40"/>
          <w:sz w:val="24"/>
        </w:rPr>
        <w:t xml:space="preserve"> </w:t>
      </w:r>
      <w:r>
        <w:rPr>
          <w:sz w:val="24"/>
        </w:rPr>
        <w:t>участников</w:t>
      </w:r>
      <w:r>
        <w:rPr>
          <w:spacing w:val="40"/>
          <w:sz w:val="24"/>
        </w:rPr>
        <w:t xml:space="preserve"> </w:t>
      </w:r>
      <w:r>
        <w:rPr>
          <w:sz w:val="24"/>
        </w:rPr>
        <w:t>смены</w:t>
      </w:r>
      <w:r>
        <w:rPr>
          <w:spacing w:val="40"/>
          <w:sz w:val="24"/>
        </w:rPr>
        <w:t xml:space="preserve"> </w:t>
      </w:r>
      <w:r>
        <w:rPr>
          <w:sz w:val="24"/>
        </w:rPr>
        <w:t>в</w:t>
      </w:r>
      <w:r>
        <w:rPr>
          <w:spacing w:val="40"/>
          <w:sz w:val="24"/>
        </w:rPr>
        <w:t xml:space="preserve"> </w:t>
      </w:r>
      <w:r>
        <w:rPr>
          <w:sz w:val="24"/>
        </w:rPr>
        <w:t>работу</w:t>
      </w:r>
      <w:r>
        <w:rPr>
          <w:spacing w:val="40"/>
          <w:sz w:val="24"/>
        </w:rPr>
        <w:t xml:space="preserve"> </w:t>
      </w:r>
      <w:r>
        <w:rPr>
          <w:sz w:val="24"/>
        </w:rPr>
        <w:t>по</w:t>
      </w:r>
      <w:r>
        <w:rPr>
          <w:spacing w:val="40"/>
          <w:sz w:val="24"/>
        </w:rPr>
        <w:t xml:space="preserve"> </w:t>
      </w:r>
      <w:r>
        <w:rPr>
          <w:sz w:val="24"/>
        </w:rPr>
        <w:t>направлениям</w:t>
      </w:r>
      <w:r>
        <w:rPr>
          <w:spacing w:val="40"/>
          <w:sz w:val="24"/>
        </w:rPr>
        <w:t xml:space="preserve"> </w:t>
      </w:r>
      <w:r>
        <w:rPr>
          <w:sz w:val="24"/>
        </w:rPr>
        <w:t>деятельности</w:t>
      </w:r>
      <w:r>
        <w:rPr>
          <w:spacing w:val="40"/>
          <w:sz w:val="24"/>
        </w:rPr>
        <w:t xml:space="preserve"> </w:t>
      </w:r>
      <w:r>
        <w:rPr>
          <w:sz w:val="24"/>
        </w:rPr>
        <w:t xml:space="preserve">Движения </w:t>
      </w:r>
      <w:r>
        <w:rPr>
          <w:spacing w:val="-2"/>
          <w:sz w:val="24"/>
        </w:rPr>
        <w:t>Первых;</w:t>
      </w:r>
    </w:p>
    <w:p w14:paraId="173D90A3">
      <w:pPr>
        <w:pStyle w:val="7"/>
        <w:numPr>
          <w:ilvl w:val="0"/>
          <w:numId w:val="6"/>
        </w:numPr>
        <w:tabs>
          <w:tab w:val="left" w:pos="1841"/>
        </w:tabs>
        <w:spacing w:before="0" w:after="0" w:line="240" w:lineRule="auto"/>
        <w:ind w:left="1841" w:right="0" w:hanging="708"/>
        <w:jc w:val="left"/>
        <w:rPr>
          <w:sz w:val="24"/>
        </w:rPr>
      </w:pPr>
      <w:r>
        <w:rPr>
          <w:sz w:val="24"/>
        </w:rPr>
        <w:t>формировать</w:t>
      </w:r>
      <w:r>
        <w:rPr>
          <w:spacing w:val="-1"/>
          <w:sz w:val="24"/>
        </w:rPr>
        <w:t xml:space="preserve"> </w:t>
      </w:r>
      <w:r>
        <w:rPr>
          <w:sz w:val="24"/>
        </w:rPr>
        <w:t>у</w:t>
      </w:r>
      <w:r>
        <w:rPr>
          <w:spacing w:val="-7"/>
          <w:sz w:val="24"/>
        </w:rPr>
        <w:t xml:space="preserve"> </w:t>
      </w:r>
      <w:r>
        <w:rPr>
          <w:sz w:val="24"/>
        </w:rPr>
        <w:t>подростков</w:t>
      </w:r>
      <w:r>
        <w:rPr>
          <w:spacing w:val="-3"/>
          <w:sz w:val="24"/>
        </w:rPr>
        <w:t xml:space="preserve"> </w:t>
      </w:r>
      <w:r>
        <w:rPr>
          <w:sz w:val="24"/>
        </w:rPr>
        <w:t>опыт</w:t>
      </w:r>
      <w:r>
        <w:rPr>
          <w:spacing w:val="-3"/>
          <w:sz w:val="24"/>
        </w:rPr>
        <w:t xml:space="preserve"> </w:t>
      </w:r>
      <w:r>
        <w:rPr>
          <w:sz w:val="24"/>
        </w:rPr>
        <w:t>командной</w:t>
      </w:r>
      <w:r>
        <w:rPr>
          <w:spacing w:val="-2"/>
          <w:sz w:val="24"/>
        </w:rPr>
        <w:t xml:space="preserve"> работы;</w:t>
      </w:r>
    </w:p>
    <w:p w14:paraId="41133BA0">
      <w:pPr>
        <w:pStyle w:val="7"/>
        <w:numPr>
          <w:ilvl w:val="0"/>
          <w:numId w:val="6"/>
        </w:numPr>
        <w:tabs>
          <w:tab w:val="left" w:pos="1325"/>
        </w:tabs>
        <w:spacing w:before="0" w:after="0" w:line="240" w:lineRule="auto"/>
        <w:ind w:left="424" w:right="147" w:firstLine="708"/>
        <w:jc w:val="both"/>
        <w:rPr>
          <w:sz w:val="24"/>
        </w:rPr>
      </w:pPr>
      <w:r>
        <w:rPr>
          <w:sz w:val="24"/>
        </w:rPr>
        <w:t>проводить работу</w:t>
      </w:r>
      <w:r>
        <w:rPr>
          <w:spacing w:val="-6"/>
          <w:sz w:val="24"/>
        </w:rPr>
        <w:t xml:space="preserve"> </w:t>
      </w:r>
      <w:r>
        <w:rPr>
          <w:sz w:val="24"/>
        </w:rPr>
        <w:t>по привитию</w:t>
      </w:r>
      <w:r>
        <w:rPr>
          <w:spacing w:val="-1"/>
          <w:sz w:val="24"/>
        </w:rPr>
        <w:t xml:space="preserve"> </w:t>
      </w:r>
      <w:r>
        <w:rPr>
          <w:sz w:val="24"/>
        </w:rPr>
        <w:t>навыков ЗОЖ,</w:t>
      </w:r>
      <w:r>
        <w:rPr>
          <w:spacing w:val="-1"/>
          <w:sz w:val="24"/>
        </w:rPr>
        <w:t xml:space="preserve"> </w:t>
      </w:r>
      <w:r>
        <w:rPr>
          <w:sz w:val="24"/>
        </w:rPr>
        <w:t>профилактике детской безнадзорности в каникулярное время;</w:t>
      </w:r>
    </w:p>
    <w:p w14:paraId="16B155CD">
      <w:pPr>
        <w:pStyle w:val="7"/>
        <w:numPr>
          <w:ilvl w:val="0"/>
          <w:numId w:val="6"/>
        </w:numPr>
        <w:tabs>
          <w:tab w:val="left" w:pos="1326"/>
        </w:tabs>
        <w:spacing w:before="0" w:after="0" w:line="240" w:lineRule="auto"/>
        <w:ind w:left="1326" w:right="0" w:hanging="193"/>
        <w:jc w:val="both"/>
        <w:rPr>
          <w:sz w:val="24"/>
        </w:rPr>
      </w:pPr>
      <w:r>
        <w:rPr>
          <w:sz w:val="24"/>
        </w:rPr>
        <w:t>способствовать</w:t>
      </w:r>
      <w:r>
        <w:rPr>
          <w:spacing w:val="-2"/>
          <w:sz w:val="24"/>
        </w:rPr>
        <w:t xml:space="preserve"> </w:t>
      </w:r>
      <w:r>
        <w:rPr>
          <w:sz w:val="24"/>
        </w:rPr>
        <w:t>сотрудничеству</w:t>
      </w:r>
      <w:r>
        <w:rPr>
          <w:spacing w:val="-8"/>
          <w:sz w:val="24"/>
        </w:rPr>
        <w:t xml:space="preserve"> </w:t>
      </w:r>
      <w:r>
        <w:rPr>
          <w:sz w:val="24"/>
        </w:rPr>
        <w:t>детей</w:t>
      </w:r>
      <w:r>
        <w:rPr>
          <w:spacing w:val="-3"/>
          <w:sz w:val="24"/>
        </w:rPr>
        <w:t xml:space="preserve"> </w:t>
      </w:r>
      <w:r>
        <w:rPr>
          <w:sz w:val="24"/>
        </w:rPr>
        <w:t>и</w:t>
      </w:r>
      <w:r>
        <w:rPr>
          <w:spacing w:val="-3"/>
          <w:sz w:val="24"/>
        </w:rPr>
        <w:t xml:space="preserve"> </w:t>
      </w:r>
      <w:r>
        <w:rPr>
          <w:spacing w:val="-2"/>
          <w:sz w:val="24"/>
        </w:rPr>
        <w:t>взрослых;</w:t>
      </w:r>
    </w:p>
    <w:p w14:paraId="7BCF7F96">
      <w:pPr>
        <w:pStyle w:val="7"/>
        <w:numPr>
          <w:ilvl w:val="0"/>
          <w:numId w:val="6"/>
        </w:numPr>
        <w:tabs>
          <w:tab w:val="left" w:pos="1325"/>
        </w:tabs>
        <w:spacing w:before="0" w:after="0" w:line="240" w:lineRule="auto"/>
        <w:ind w:left="424" w:right="141" w:firstLine="708"/>
        <w:jc w:val="both"/>
        <w:rPr>
          <w:sz w:val="24"/>
        </w:rPr>
      </w:pPr>
      <w:r>
        <w:rPr>
          <w:sz w:val="24"/>
        </w:rPr>
        <w:t>укреплять взаимосвязи между школой, семьѐй, жителями населѐнного пункта, организациями дополнительного образования, учреждениями культуры в организации каникулярного отдыха, занятости детей.</w:t>
      </w:r>
    </w:p>
    <w:p w14:paraId="57E3316F">
      <w:pPr>
        <w:pStyle w:val="5"/>
        <w:ind w:right="142" w:firstLine="708"/>
        <w:jc w:val="both"/>
        <w:rPr>
          <w:b/>
        </w:rPr>
      </w:pPr>
      <w:r>
        <w:t xml:space="preserve">Воспитательная деятельность в лагере с дневным пребыванием основывается на следующих </w:t>
      </w:r>
      <w:r>
        <w:rPr>
          <w:b/>
        </w:rPr>
        <w:t>принципах:</w:t>
      </w:r>
    </w:p>
    <w:p w14:paraId="165DAD5F">
      <w:pPr>
        <w:pStyle w:val="7"/>
        <w:numPr>
          <w:ilvl w:val="1"/>
          <w:numId w:val="6"/>
        </w:numPr>
        <w:tabs>
          <w:tab w:val="left" w:pos="1261"/>
        </w:tabs>
        <w:spacing w:before="0" w:after="0" w:line="240" w:lineRule="auto"/>
        <w:ind w:left="424" w:right="141" w:firstLine="708"/>
        <w:jc w:val="both"/>
        <w:rPr>
          <w:sz w:val="24"/>
        </w:rPr>
      </w:pPr>
      <w:r>
        <w:rPr>
          <w:i/>
          <w:sz w:val="24"/>
        </w:rPr>
        <w:t xml:space="preserve">принцип гуманистической направленности. </w:t>
      </w:r>
      <w:r>
        <w:rPr>
          <w:sz w:val="24"/>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5EF47839">
      <w:pPr>
        <w:pStyle w:val="7"/>
        <w:numPr>
          <w:ilvl w:val="1"/>
          <w:numId w:val="6"/>
        </w:numPr>
        <w:tabs>
          <w:tab w:val="left" w:pos="1261"/>
        </w:tabs>
        <w:spacing w:before="0" w:after="0" w:line="240" w:lineRule="auto"/>
        <w:ind w:left="424" w:right="143" w:firstLine="708"/>
        <w:jc w:val="both"/>
        <w:rPr>
          <w:sz w:val="24"/>
        </w:rPr>
      </w:pPr>
      <w:r>
        <w:rPr>
          <w:i/>
          <w:sz w:val="24"/>
        </w:rPr>
        <w:t xml:space="preserve">принцип ценностного единства и совместности. </w:t>
      </w:r>
      <w:r>
        <w:rPr>
          <w:sz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8A9F5D1">
      <w:pPr>
        <w:pStyle w:val="7"/>
        <w:numPr>
          <w:ilvl w:val="1"/>
          <w:numId w:val="6"/>
        </w:numPr>
        <w:tabs>
          <w:tab w:val="left" w:pos="1261"/>
        </w:tabs>
        <w:spacing w:before="0" w:after="0" w:line="240" w:lineRule="auto"/>
        <w:ind w:left="424" w:right="140" w:firstLine="708"/>
        <w:jc w:val="both"/>
        <w:rPr>
          <w:sz w:val="24"/>
        </w:rPr>
      </w:pPr>
      <w:r>
        <w:rPr>
          <w:i/>
          <w:sz w:val="24"/>
        </w:rPr>
        <w:t xml:space="preserve">принцип культуросообразности. </w:t>
      </w:r>
      <w:r>
        <w:rPr>
          <w:sz w:val="24"/>
        </w:rPr>
        <w:t>Воспитание основывается на культуре и традициях России, включая культурные особенности региона;</w:t>
      </w:r>
    </w:p>
    <w:p w14:paraId="657AC4E4">
      <w:pPr>
        <w:pStyle w:val="7"/>
        <w:numPr>
          <w:ilvl w:val="1"/>
          <w:numId w:val="6"/>
        </w:numPr>
        <w:tabs>
          <w:tab w:val="left" w:pos="1239"/>
        </w:tabs>
        <w:spacing w:before="0" w:after="0" w:line="240" w:lineRule="auto"/>
        <w:ind w:left="424" w:right="145" w:firstLine="708"/>
        <w:jc w:val="both"/>
        <w:rPr>
          <w:sz w:val="24"/>
        </w:rPr>
      </w:pPr>
      <w:r>
        <w:rPr>
          <w:i/>
          <w:sz w:val="24"/>
        </w:rPr>
        <w:t xml:space="preserve">принцип безопасной жизнедеятельности. </w:t>
      </w:r>
      <w:r>
        <w:rPr>
          <w:sz w:val="24"/>
        </w:rPr>
        <w:t>Защищенность важных интересов личности</w:t>
      </w:r>
      <w:r>
        <w:rPr>
          <w:spacing w:val="40"/>
          <w:sz w:val="24"/>
        </w:rPr>
        <w:t xml:space="preserve"> </w:t>
      </w:r>
      <w:r>
        <w:rPr>
          <w:sz w:val="24"/>
        </w:rPr>
        <w:t xml:space="preserve">от внутренних и внешних угроз, воспитание через призму безопасности и безопасного </w:t>
      </w:r>
      <w:r>
        <w:rPr>
          <w:spacing w:val="-2"/>
          <w:sz w:val="24"/>
        </w:rPr>
        <w:t>поведения;</w:t>
      </w:r>
    </w:p>
    <w:p w14:paraId="4BA5916F">
      <w:pPr>
        <w:pStyle w:val="7"/>
        <w:numPr>
          <w:ilvl w:val="1"/>
          <w:numId w:val="6"/>
        </w:numPr>
        <w:tabs>
          <w:tab w:val="left" w:pos="1239"/>
        </w:tabs>
        <w:spacing w:before="0" w:after="0" w:line="240" w:lineRule="auto"/>
        <w:ind w:left="424" w:right="143" w:firstLine="708"/>
        <w:jc w:val="both"/>
        <w:rPr>
          <w:sz w:val="24"/>
        </w:rPr>
      </w:pPr>
      <w:r>
        <w:rPr>
          <w:i/>
          <w:sz w:val="24"/>
        </w:rPr>
        <w:t xml:space="preserve">принцип совместной деятельности ребенка и взрослого. </w:t>
      </w:r>
      <w:r>
        <w:rPr>
          <w:sz w:val="24"/>
        </w:rPr>
        <w:t xml:space="preserve">Значимость совместной деятельности взрослого и ребенка на основе приобщения к культурным ценностям и их </w:t>
      </w:r>
      <w:r>
        <w:rPr>
          <w:spacing w:val="-2"/>
          <w:sz w:val="24"/>
        </w:rPr>
        <w:t>освоения;</w:t>
      </w:r>
    </w:p>
    <w:p w14:paraId="6E175FA8">
      <w:pPr>
        <w:pStyle w:val="7"/>
        <w:numPr>
          <w:ilvl w:val="1"/>
          <w:numId w:val="6"/>
        </w:numPr>
        <w:tabs>
          <w:tab w:val="left" w:pos="1239"/>
        </w:tabs>
        <w:spacing w:before="0" w:after="0" w:line="240" w:lineRule="auto"/>
        <w:ind w:left="424" w:right="136" w:firstLine="708"/>
        <w:jc w:val="both"/>
        <w:rPr>
          <w:sz w:val="24"/>
        </w:rPr>
      </w:pPr>
      <w:r>
        <w:rPr>
          <w:i/>
          <w:sz w:val="24"/>
        </w:rPr>
        <w:t xml:space="preserve">принцип инклюзивности. </w:t>
      </w:r>
      <w:r>
        <w:rPr>
          <w:sz w:val="24"/>
        </w:rPr>
        <w:t>Организация воспитательного процесса, при котором все дети, независимо от их возраста, физических, психических, интеллектуальных, культурно- этнических, языковых и иных особенностей, включены в общую систему деятельности.</w:t>
      </w:r>
    </w:p>
    <w:p w14:paraId="245E3348">
      <w:pPr>
        <w:pStyle w:val="5"/>
        <w:ind w:right="139" w:firstLine="708"/>
        <w:jc w:val="both"/>
      </w:pPr>
      <w:r>
        <w:t>Данные принципы реализуются в укладе лагеря, становясь базой для организации совместной деятельности в нем.</w:t>
      </w:r>
    </w:p>
    <w:p w14:paraId="6722ED5E">
      <w:pPr>
        <w:pStyle w:val="5"/>
        <w:spacing w:before="1"/>
        <w:ind w:right="140" w:firstLine="708"/>
        <w:jc w:val="both"/>
      </w:pPr>
      <w:r>
        <w:t>Особенностью лагеря</w:t>
      </w:r>
      <w:r>
        <w:rPr>
          <w:spacing w:val="40"/>
        </w:rPr>
        <w:t xml:space="preserve"> </w:t>
      </w:r>
      <w:r>
        <w:t>дневного пребывания для разновозрастных объединений школьников является</w:t>
      </w:r>
      <w:r>
        <w:rPr>
          <w:spacing w:val="40"/>
        </w:rPr>
        <w:t xml:space="preserve"> </w:t>
      </w:r>
      <w:r>
        <w:t>расположение его в сельской местности. В летний каникулярный период он становится местом притяжения большинства подростков населенного пункта. В составе участников лагеря много братьев, сестер, соседей, близких друзей. Интерес к деятельности лагеря</w:t>
      </w:r>
      <w:r>
        <w:rPr>
          <w:spacing w:val="70"/>
          <w:w w:val="150"/>
        </w:rPr>
        <w:t xml:space="preserve"> </w:t>
      </w:r>
      <w:r>
        <w:t>и</w:t>
      </w:r>
      <w:r>
        <w:rPr>
          <w:spacing w:val="71"/>
          <w:w w:val="150"/>
        </w:rPr>
        <w:t xml:space="preserve"> </w:t>
      </w:r>
      <w:r>
        <w:t>желание</w:t>
      </w:r>
      <w:r>
        <w:rPr>
          <w:spacing w:val="80"/>
        </w:rPr>
        <w:t xml:space="preserve"> </w:t>
      </w:r>
      <w:r>
        <w:t>оказывать</w:t>
      </w:r>
      <w:r>
        <w:rPr>
          <w:spacing w:val="71"/>
          <w:w w:val="150"/>
        </w:rPr>
        <w:t xml:space="preserve"> </w:t>
      </w:r>
      <w:r>
        <w:t>лагерю</w:t>
      </w:r>
      <w:r>
        <w:rPr>
          <w:spacing w:val="70"/>
          <w:w w:val="150"/>
        </w:rPr>
        <w:t xml:space="preserve"> </w:t>
      </w:r>
      <w:r>
        <w:t>помощь</w:t>
      </w:r>
      <w:r>
        <w:rPr>
          <w:spacing w:val="71"/>
          <w:w w:val="150"/>
        </w:rPr>
        <w:t xml:space="preserve"> </w:t>
      </w:r>
      <w:r>
        <w:t>проявляют</w:t>
      </w:r>
      <w:r>
        <w:rPr>
          <w:spacing w:val="70"/>
          <w:w w:val="150"/>
        </w:rPr>
        <w:t xml:space="preserve"> </w:t>
      </w:r>
      <w:r>
        <w:t>родители,</w:t>
      </w:r>
      <w:r>
        <w:rPr>
          <w:spacing w:val="70"/>
          <w:w w:val="150"/>
        </w:rPr>
        <w:t xml:space="preserve"> </w:t>
      </w:r>
      <w:r>
        <w:t>бабушки</w:t>
      </w:r>
      <w:r>
        <w:rPr>
          <w:spacing w:val="71"/>
          <w:w w:val="150"/>
        </w:rPr>
        <w:t xml:space="preserve"> </w:t>
      </w:r>
      <w:r>
        <w:t>и</w:t>
      </w:r>
      <w:r>
        <w:rPr>
          <w:spacing w:val="71"/>
          <w:w w:val="150"/>
        </w:rPr>
        <w:t xml:space="preserve"> </w:t>
      </w:r>
      <w:r>
        <w:t>дедушки</w:t>
      </w:r>
    </w:p>
    <w:p w14:paraId="07CC534E">
      <w:pPr>
        <w:pStyle w:val="5"/>
        <w:spacing w:after="0"/>
        <w:jc w:val="both"/>
        <w:sectPr>
          <w:pgSz w:w="11910" w:h="16840"/>
          <w:pgMar w:top="1040" w:right="708" w:bottom="1200" w:left="708" w:header="0" w:footer="1002" w:gutter="0"/>
          <w:cols w:space="720" w:num="1"/>
        </w:sectPr>
      </w:pPr>
    </w:p>
    <w:p w14:paraId="4F1C144C">
      <w:pPr>
        <w:pStyle w:val="5"/>
        <w:spacing w:before="66"/>
      </w:pPr>
      <w:r>
        <w:rPr>
          <w:spacing w:val="-2"/>
        </w:rPr>
        <w:t>участников.</w:t>
      </w:r>
    </w:p>
    <w:p w14:paraId="3FFA7656">
      <w:pPr>
        <w:pStyle w:val="7"/>
        <w:numPr>
          <w:ilvl w:val="1"/>
          <w:numId w:val="5"/>
        </w:numPr>
        <w:tabs>
          <w:tab w:val="left" w:pos="2635"/>
        </w:tabs>
        <w:spacing w:before="221" w:after="0" w:line="240" w:lineRule="auto"/>
        <w:ind w:left="2635" w:right="0" w:hanging="708"/>
        <w:jc w:val="left"/>
        <w:rPr>
          <w:b/>
          <w:sz w:val="24"/>
        </w:rPr>
      </w:pPr>
      <w:r>
        <w:rPr>
          <w:b/>
          <w:sz w:val="24"/>
        </w:rPr>
        <w:t>Ожидаемые</w:t>
      </w:r>
      <w:r>
        <w:rPr>
          <w:b/>
          <w:spacing w:val="-7"/>
          <w:sz w:val="24"/>
        </w:rPr>
        <w:t xml:space="preserve"> </w:t>
      </w:r>
      <w:r>
        <w:rPr>
          <w:b/>
          <w:sz w:val="24"/>
        </w:rPr>
        <w:t>результаты</w:t>
      </w:r>
      <w:r>
        <w:rPr>
          <w:b/>
          <w:spacing w:val="-4"/>
          <w:sz w:val="24"/>
        </w:rPr>
        <w:t xml:space="preserve"> </w:t>
      </w:r>
      <w:r>
        <w:rPr>
          <w:b/>
          <w:sz w:val="24"/>
        </w:rPr>
        <w:t>реализации</w:t>
      </w:r>
      <w:r>
        <w:rPr>
          <w:b/>
          <w:spacing w:val="-5"/>
          <w:sz w:val="24"/>
        </w:rPr>
        <w:t xml:space="preserve"> </w:t>
      </w:r>
      <w:r>
        <w:rPr>
          <w:b/>
          <w:sz w:val="24"/>
        </w:rPr>
        <w:t>профильной</w:t>
      </w:r>
      <w:r>
        <w:rPr>
          <w:b/>
          <w:spacing w:val="-4"/>
          <w:sz w:val="24"/>
        </w:rPr>
        <w:t xml:space="preserve"> </w:t>
      </w:r>
      <w:r>
        <w:rPr>
          <w:b/>
          <w:spacing w:val="-2"/>
          <w:sz w:val="24"/>
        </w:rPr>
        <w:t>смены:</w:t>
      </w:r>
    </w:p>
    <w:p w14:paraId="0D187D5E">
      <w:pPr>
        <w:pStyle w:val="5"/>
        <w:spacing w:before="4"/>
        <w:ind w:left="0"/>
        <w:rPr>
          <w:b/>
          <w:sz w:val="16"/>
        </w:rPr>
      </w:pPr>
    </w:p>
    <w:tbl>
      <w:tblPr>
        <w:tblStyle w:val="4"/>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886"/>
      </w:tblGrid>
      <w:tr w14:paraId="65E7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2093" w:type="dxa"/>
          </w:tcPr>
          <w:p w14:paraId="36CE1701">
            <w:pPr>
              <w:pStyle w:val="8"/>
              <w:ind w:left="108" w:right="401"/>
              <w:rPr>
                <w:sz w:val="24"/>
              </w:rPr>
            </w:pPr>
            <w:r>
              <w:rPr>
                <w:sz w:val="24"/>
              </w:rPr>
              <w:t>На</w:t>
            </w:r>
            <w:r>
              <w:rPr>
                <w:spacing w:val="-15"/>
                <w:sz w:val="24"/>
              </w:rPr>
              <w:t xml:space="preserve"> </w:t>
            </w:r>
            <w:r>
              <w:rPr>
                <w:sz w:val="24"/>
              </w:rPr>
              <w:t xml:space="preserve">личностном </w:t>
            </w:r>
            <w:r>
              <w:rPr>
                <w:spacing w:val="-2"/>
                <w:sz w:val="24"/>
              </w:rPr>
              <w:t>уровне</w:t>
            </w:r>
          </w:p>
        </w:tc>
        <w:tc>
          <w:tcPr>
            <w:tcW w:w="7886" w:type="dxa"/>
          </w:tcPr>
          <w:p w14:paraId="76246F36">
            <w:pPr>
              <w:pStyle w:val="8"/>
              <w:ind w:right="584"/>
              <w:rPr>
                <w:sz w:val="24"/>
              </w:rPr>
            </w:pPr>
            <w:r>
              <w:rPr>
                <w:sz w:val="24"/>
              </w:rPr>
              <w:t>общее</w:t>
            </w:r>
            <w:r>
              <w:rPr>
                <w:spacing w:val="-8"/>
                <w:sz w:val="24"/>
              </w:rPr>
              <w:t xml:space="preserve"> </w:t>
            </w:r>
            <w:r>
              <w:rPr>
                <w:sz w:val="24"/>
              </w:rPr>
              <w:t>оздоровление</w:t>
            </w:r>
            <w:r>
              <w:rPr>
                <w:spacing w:val="-6"/>
                <w:sz w:val="24"/>
              </w:rPr>
              <w:t xml:space="preserve"> </w:t>
            </w:r>
            <w:r>
              <w:rPr>
                <w:sz w:val="24"/>
              </w:rPr>
              <w:t>участников</w:t>
            </w:r>
            <w:r>
              <w:rPr>
                <w:spacing w:val="-8"/>
                <w:sz w:val="24"/>
              </w:rPr>
              <w:t xml:space="preserve"> </w:t>
            </w:r>
            <w:r>
              <w:rPr>
                <w:sz w:val="24"/>
              </w:rPr>
              <w:t>смены,</w:t>
            </w:r>
            <w:r>
              <w:rPr>
                <w:spacing w:val="-7"/>
                <w:sz w:val="24"/>
              </w:rPr>
              <w:t xml:space="preserve"> </w:t>
            </w:r>
            <w:r>
              <w:rPr>
                <w:sz w:val="24"/>
              </w:rPr>
              <w:t>приобретение</w:t>
            </w:r>
            <w:r>
              <w:rPr>
                <w:spacing w:val="-8"/>
                <w:sz w:val="24"/>
              </w:rPr>
              <w:t xml:space="preserve"> </w:t>
            </w:r>
            <w:r>
              <w:rPr>
                <w:sz w:val="24"/>
              </w:rPr>
              <w:t>ими положительных эмоций;</w:t>
            </w:r>
          </w:p>
          <w:p w14:paraId="539235FA">
            <w:pPr>
              <w:pStyle w:val="8"/>
              <w:ind w:right="584"/>
              <w:rPr>
                <w:sz w:val="24"/>
              </w:rPr>
            </w:pPr>
            <w:r>
              <w:rPr>
                <w:sz w:val="24"/>
              </w:rPr>
              <w:t>умение</w:t>
            </w:r>
            <w:r>
              <w:rPr>
                <w:spacing w:val="-7"/>
                <w:sz w:val="24"/>
              </w:rPr>
              <w:t xml:space="preserve"> </w:t>
            </w:r>
            <w:r>
              <w:rPr>
                <w:sz w:val="24"/>
              </w:rPr>
              <w:t>строить</w:t>
            </w:r>
            <w:r>
              <w:rPr>
                <w:spacing w:val="-6"/>
                <w:sz w:val="24"/>
              </w:rPr>
              <w:t xml:space="preserve"> </w:t>
            </w:r>
            <w:r>
              <w:rPr>
                <w:sz w:val="24"/>
              </w:rPr>
              <w:t>конструктивное</w:t>
            </w:r>
            <w:r>
              <w:rPr>
                <w:spacing w:val="-7"/>
                <w:sz w:val="24"/>
              </w:rPr>
              <w:t xml:space="preserve"> </w:t>
            </w:r>
            <w:r>
              <w:rPr>
                <w:sz w:val="24"/>
              </w:rPr>
              <w:t>общение</w:t>
            </w:r>
            <w:r>
              <w:rPr>
                <w:spacing w:val="-7"/>
                <w:sz w:val="24"/>
              </w:rPr>
              <w:t xml:space="preserve"> </w:t>
            </w:r>
            <w:r>
              <w:rPr>
                <w:sz w:val="24"/>
              </w:rPr>
              <w:t>друг</w:t>
            </w:r>
            <w:r>
              <w:rPr>
                <w:spacing w:val="-4"/>
                <w:sz w:val="24"/>
              </w:rPr>
              <w:t xml:space="preserve"> </w:t>
            </w:r>
            <w:r>
              <w:rPr>
                <w:sz w:val="24"/>
              </w:rPr>
              <w:t>с</w:t>
            </w:r>
            <w:r>
              <w:rPr>
                <w:spacing w:val="-7"/>
                <w:sz w:val="24"/>
              </w:rPr>
              <w:t xml:space="preserve"> </w:t>
            </w:r>
            <w:r>
              <w:rPr>
                <w:sz w:val="24"/>
              </w:rPr>
              <w:t>другом</w:t>
            </w:r>
            <w:r>
              <w:rPr>
                <w:spacing w:val="-7"/>
                <w:sz w:val="24"/>
              </w:rPr>
              <w:t xml:space="preserve"> </w:t>
            </w:r>
            <w:r>
              <w:rPr>
                <w:sz w:val="24"/>
              </w:rPr>
              <w:t>в разновозрастной группе;</w:t>
            </w:r>
          </w:p>
          <w:p w14:paraId="256D727C">
            <w:pPr>
              <w:pStyle w:val="8"/>
              <w:rPr>
                <w:sz w:val="24"/>
              </w:rPr>
            </w:pPr>
            <w:r>
              <w:rPr>
                <w:sz w:val="24"/>
              </w:rPr>
              <w:t>расширение</w:t>
            </w:r>
            <w:r>
              <w:rPr>
                <w:spacing w:val="-6"/>
                <w:sz w:val="24"/>
              </w:rPr>
              <w:t xml:space="preserve"> </w:t>
            </w:r>
            <w:r>
              <w:rPr>
                <w:sz w:val="24"/>
              </w:rPr>
              <w:t>кругозора</w:t>
            </w:r>
            <w:r>
              <w:rPr>
                <w:spacing w:val="-2"/>
                <w:sz w:val="24"/>
              </w:rPr>
              <w:t xml:space="preserve"> </w:t>
            </w:r>
            <w:r>
              <w:rPr>
                <w:sz w:val="24"/>
              </w:rPr>
              <w:t>и</w:t>
            </w:r>
            <w:r>
              <w:rPr>
                <w:spacing w:val="-3"/>
                <w:sz w:val="24"/>
              </w:rPr>
              <w:t xml:space="preserve"> </w:t>
            </w:r>
            <w:r>
              <w:rPr>
                <w:sz w:val="24"/>
              </w:rPr>
              <w:t>социального</w:t>
            </w:r>
            <w:r>
              <w:rPr>
                <w:spacing w:val="-3"/>
                <w:sz w:val="24"/>
              </w:rPr>
              <w:t xml:space="preserve"> </w:t>
            </w:r>
            <w:r>
              <w:rPr>
                <w:sz w:val="24"/>
              </w:rPr>
              <w:t>опыта</w:t>
            </w:r>
            <w:r>
              <w:rPr>
                <w:spacing w:val="1"/>
                <w:sz w:val="24"/>
              </w:rPr>
              <w:t xml:space="preserve"> </w:t>
            </w:r>
            <w:r>
              <w:rPr>
                <w:spacing w:val="-2"/>
                <w:sz w:val="24"/>
              </w:rPr>
              <w:t>подростков;</w:t>
            </w:r>
          </w:p>
          <w:p w14:paraId="08C3A39B">
            <w:pPr>
              <w:pStyle w:val="8"/>
              <w:ind w:right="584"/>
              <w:rPr>
                <w:sz w:val="24"/>
              </w:rPr>
            </w:pPr>
            <w:r>
              <w:rPr>
                <w:sz w:val="24"/>
              </w:rPr>
              <w:t>сформированное</w:t>
            </w:r>
            <w:r>
              <w:rPr>
                <w:spacing w:val="-7"/>
                <w:sz w:val="24"/>
              </w:rPr>
              <w:t xml:space="preserve"> </w:t>
            </w:r>
            <w:r>
              <w:rPr>
                <w:sz w:val="24"/>
              </w:rPr>
              <w:t>осознанное</w:t>
            </w:r>
            <w:r>
              <w:rPr>
                <w:spacing w:val="-7"/>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себе</w:t>
            </w:r>
            <w:r>
              <w:rPr>
                <w:spacing w:val="-7"/>
                <w:sz w:val="24"/>
              </w:rPr>
              <w:t xml:space="preserve"> </w:t>
            </w:r>
            <w:r>
              <w:rPr>
                <w:sz w:val="24"/>
              </w:rPr>
              <w:t>как</w:t>
            </w:r>
            <w:r>
              <w:rPr>
                <w:spacing w:val="-6"/>
                <w:sz w:val="24"/>
              </w:rPr>
              <w:t xml:space="preserve"> </w:t>
            </w:r>
            <w:r>
              <w:rPr>
                <w:sz w:val="24"/>
              </w:rPr>
              <w:t>части</w:t>
            </w:r>
            <w:r>
              <w:rPr>
                <w:spacing w:val="-6"/>
                <w:sz w:val="24"/>
              </w:rPr>
              <w:t xml:space="preserve"> </w:t>
            </w:r>
            <w:r>
              <w:rPr>
                <w:sz w:val="24"/>
              </w:rPr>
              <w:t>социума; активное включение в деятельность Движения Первых.</w:t>
            </w:r>
          </w:p>
        </w:tc>
      </w:tr>
      <w:tr w14:paraId="19B4D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2093" w:type="dxa"/>
          </w:tcPr>
          <w:p w14:paraId="022E19D6">
            <w:pPr>
              <w:pStyle w:val="8"/>
              <w:spacing w:line="268" w:lineRule="exact"/>
              <w:ind w:left="108"/>
              <w:rPr>
                <w:sz w:val="24"/>
              </w:rPr>
            </w:pPr>
            <w:r>
              <w:rPr>
                <w:sz w:val="24"/>
              </w:rPr>
              <w:t>На</w:t>
            </w:r>
            <w:r>
              <w:rPr>
                <w:spacing w:val="3"/>
                <w:sz w:val="24"/>
              </w:rPr>
              <w:t xml:space="preserve"> </w:t>
            </w:r>
            <w:r>
              <w:rPr>
                <w:spacing w:val="-2"/>
                <w:sz w:val="24"/>
              </w:rPr>
              <w:t>уровне</w:t>
            </w:r>
          </w:p>
          <w:p w14:paraId="24171148">
            <w:pPr>
              <w:pStyle w:val="8"/>
              <w:ind w:left="108"/>
              <w:rPr>
                <w:sz w:val="24"/>
              </w:rPr>
            </w:pPr>
            <w:r>
              <w:rPr>
                <w:spacing w:val="-2"/>
                <w:sz w:val="24"/>
              </w:rPr>
              <w:t>организации</w:t>
            </w:r>
          </w:p>
        </w:tc>
        <w:tc>
          <w:tcPr>
            <w:tcW w:w="7886" w:type="dxa"/>
          </w:tcPr>
          <w:p w14:paraId="2E86BF53">
            <w:pPr>
              <w:pStyle w:val="8"/>
              <w:ind w:right="584"/>
              <w:rPr>
                <w:sz w:val="24"/>
              </w:rPr>
            </w:pPr>
            <w:r>
              <w:rPr>
                <w:sz w:val="24"/>
              </w:rPr>
              <w:t>организация</w:t>
            </w:r>
            <w:r>
              <w:rPr>
                <w:spacing w:val="-5"/>
                <w:sz w:val="24"/>
              </w:rPr>
              <w:t xml:space="preserve"> </w:t>
            </w:r>
            <w:r>
              <w:rPr>
                <w:sz w:val="24"/>
              </w:rPr>
              <w:t>занятости</w:t>
            </w:r>
            <w:r>
              <w:rPr>
                <w:spacing w:val="-7"/>
                <w:sz w:val="24"/>
              </w:rPr>
              <w:t xml:space="preserve"> </w:t>
            </w:r>
            <w:r>
              <w:rPr>
                <w:sz w:val="24"/>
              </w:rPr>
              <w:t>участников</w:t>
            </w:r>
            <w:r>
              <w:rPr>
                <w:spacing w:val="-6"/>
                <w:sz w:val="24"/>
              </w:rPr>
              <w:t xml:space="preserve"> </w:t>
            </w:r>
            <w:r>
              <w:rPr>
                <w:sz w:val="24"/>
              </w:rPr>
              <w:t>смены</w:t>
            </w:r>
            <w:r>
              <w:rPr>
                <w:spacing w:val="-5"/>
                <w:sz w:val="24"/>
              </w:rPr>
              <w:t xml:space="preserve"> </w:t>
            </w:r>
            <w:r>
              <w:rPr>
                <w:sz w:val="24"/>
              </w:rPr>
              <w:t>в</w:t>
            </w:r>
            <w:r>
              <w:rPr>
                <w:spacing w:val="-6"/>
                <w:sz w:val="24"/>
              </w:rPr>
              <w:t xml:space="preserve"> </w:t>
            </w:r>
            <w:r>
              <w:rPr>
                <w:sz w:val="24"/>
              </w:rPr>
              <w:t>летний</w:t>
            </w:r>
            <w:r>
              <w:rPr>
                <w:spacing w:val="-7"/>
                <w:sz w:val="24"/>
              </w:rPr>
              <w:t xml:space="preserve"> </w:t>
            </w:r>
            <w:r>
              <w:rPr>
                <w:sz w:val="24"/>
              </w:rPr>
              <w:t>период; вовлечение в систему деятельности Движения Первых;</w:t>
            </w:r>
          </w:p>
          <w:p w14:paraId="32EBF750">
            <w:pPr>
              <w:pStyle w:val="8"/>
              <w:rPr>
                <w:sz w:val="24"/>
              </w:rPr>
            </w:pPr>
            <w:r>
              <w:rPr>
                <w:sz w:val="24"/>
              </w:rPr>
              <w:t>совершенствование</w:t>
            </w:r>
            <w:r>
              <w:rPr>
                <w:spacing w:val="-9"/>
                <w:sz w:val="24"/>
              </w:rPr>
              <w:t xml:space="preserve"> </w:t>
            </w:r>
            <w:r>
              <w:rPr>
                <w:sz w:val="24"/>
              </w:rPr>
              <w:t>системы</w:t>
            </w:r>
            <w:r>
              <w:rPr>
                <w:spacing w:val="-8"/>
                <w:sz w:val="24"/>
              </w:rPr>
              <w:t xml:space="preserve"> </w:t>
            </w:r>
            <w:r>
              <w:rPr>
                <w:sz w:val="24"/>
              </w:rPr>
              <w:t>воспитательной</w:t>
            </w:r>
            <w:r>
              <w:rPr>
                <w:spacing w:val="-8"/>
                <w:sz w:val="24"/>
              </w:rPr>
              <w:t xml:space="preserve"> </w:t>
            </w:r>
            <w:r>
              <w:rPr>
                <w:sz w:val="24"/>
              </w:rPr>
              <w:t>работы</w:t>
            </w:r>
            <w:r>
              <w:rPr>
                <w:spacing w:val="-9"/>
                <w:sz w:val="24"/>
              </w:rPr>
              <w:t xml:space="preserve"> </w:t>
            </w:r>
            <w:r>
              <w:rPr>
                <w:sz w:val="24"/>
              </w:rPr>
              <w:t xml:space="preserve">образовательной </w:t>
            </w:r>
            <w:r>
              <w:rPr>
                <w:spacing w:val="-2"/>
                <w:sz w:val="24"/>
              </w:rPr>
              <w:t>организации;</w:t>
            </w:r>
          </w:p>
          <w:p w14:paraId="3F8676F7">
            <w:pPr>
              <w:pStyle w:val="8"/>
              <w:rPr>
                <w:sz w:val="24"/>
              </w:rPr>
            </w:pPr>
            <w:r>
              <w:rPr>
                <w:sz w:val="24"/>
              </w:rPr>
              <w:t>увеличение</w:t>
            </w:r>
            <w:r>
              <w:rPr>
                <w:spacing w:val="-4"/>
                <w:sz w:val="24"/>
              </w:rPr>
              <w:t xml:space="preserve"> </w:t>
            </w:r>
            <w:r>
              <w:rPr>
                <w:sz w:val="24"/>
              </w:rPr>
              <w:t>доли</w:t>
            </w:r>
            <w:r>
              <w:rPr>
                <w:spacing w:val="-3"/>
                <w:sz w:val="24"/>
              </w:rPr>
              <w:t xml:space="preserve"> </w:t>
            </w:r>
            <w:r>
              <w:rPr>
                <w:sz w:val="24"/>
              </w:rPr>
              <w:t>оздоровленных</w:t>
            </w:r>
            <w:r>
              <w:rPr>
                <w:spacing w:val="-2"/>
                <w:sz w:val="24"/>
              </w:rPr>
              <w:t xml:space="preserve"> </w:t>
            </w:r>
            <w:r>
              <w:rPr>
                <w:sz w:val="24"/>
              </w:rPr>
              <w:t>детей</w:t>
            </w:r>
            <w:r>
              <w:rPr>
                <w:spacing w:val="-4"/>
                <w:sz w:val="24"/>
              </w:rPr>
              <w:t xml:space="preserve"> </w:t>
            </w:r>
            <w:r>
              <w:rPr>
                <w:sz w:val="24"/>
              </w:rPr>
              <w:t>и</w:t>
            </w:r>
            <w:r>
              <w:rPr>
                <w:spacing w:val="-3"/>
                <w:sz w:val="24"/>
              </w:rPr>
              <w:t xml:space="preserve"> </w:t>
            </w:r>
            <w:r>
              <w:rPr>
                <w:spacing w:val="-2"/>
                <w:sz w:val="24"/>
              </w:rPr>
              <w:t>подростков.</w:t>
            </w:r>
          </w:p>
        </w:tc>
      </w:tr>
      <w:tr w14:paraId="1AEB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093" w:type="dxa"/>
          </w:tcPr>
          <w:p w14:paraId="6FD56A6A">
            <w:pPr>
              <w:pStyle w:val="8"/>
              <w:ind w:left="108" w:right="921"/>
              <w:rPr>
                <w:sz w:val="24"/>
              </w:rPr>
            </w:pPr>
            <w:r>
              <w:rPr>
                <w:sz w:val="24"/>
              </w:rPr>
              <w:t>На</w:t>
            </w:r>
            <w:r>
              <w:rPr>
                <w:spacing w:val="-15"/>
                <w:sz w:val="24"/>
              </w:rPr>
              <w:t xml:space="preserve"> </w:t>
            </w:r>
            <w:r>
              <w:rPr>
                <w:sz w:val="24"/>
              </w:rPr>
              <w:t xml:space="preserve">уровне </w:t>
            </w:r>
            <w:r>
              <w:rPr>
                <w:spacing w:val="-2"/>
                <w:sz w:val="24"/>
              </w:rPr>
              <w:t>региона</w:t>
            </w:r>
          </w:p>
        </w:tc>
        <w:tc>
          <w:tcPr>
            <w:tcW w:w="7886" w:type="dxa"/>
          </w:tcPr>
          <w:p w14:paraId="69C92610">
            <w:pPr>
              <w:pStyle w:val="8"/>
              <w:spacing w:line="270" w:lineRule="exact"/>
              <w:rPr>
                <w:sz w:val="24"/>
              </w:rPr>
            </w:pPr>
            <w:r>
              <w:rPr>
                <w:sz w:val="24"/>
              </w:rPr>
              <w:t>организация</w:t>
            </w:r>
            <w:r>
              <w:rPr>
                <w:spacing w:val="-7"/>
                <w:sz w:val="24"/>
              </w:rPr>
              <w:t xml:space="preserve"> </w:t>
            </w:r>
            <w:r>
              <w:rPr>
                <w:sz w:val="24"/>
              </w:rPr>
              <w:t>летней</w:t>
            </w:r>
            <w:r>
              <w:rPr>
                <w:spacing w:val="-7"/>
                <w:sz w:val="24"/>
              </w:rPr>
              <w:t xml:space="preserve"> </w:t>
            </w:r>
            <w:r>
              <w:rPr>
                <w:sz w:val="24"/>
              </w:rPr>
              <w:t>оздоровительной</w:t>
            </w:r>
            <w:r>
              <w:rPr>
                <w:spacing w:val="-7"/>
                <w:sz w:val="24"/>
              </w:rPr>
              <w:t xml:space="preserve"> </w:t>
            </w:r>
            <w:r>
              <w:rPr>
                <w:spacing w:val="-2"/>
                <w:sz w:val="24"/>
              </w:rPr>
              <w:t>кампании;</w:t>
            </w:r>
          </w:p>
          <w:p w14:paraId="4C86B6A0">
            <w:pPr>
              <w:pStyle w:val="8"/>
              <w:ind w:right="584"/>
              <w:rPr>
                <w:sz w:val="24"/>
              </w:rPr>
            </w:pPr>
            <w:r>
              <w:rPr>
                <w:sz w:val="24"/>
              </w:rPr>
              <w:t>освоение</w:t>
            </w:r>
            <w:r>
              <w:rPr>
                <w:spacing w:val="-6"/>
                <w:sz w:val="24"/>
              </w:rPr>
              <w:t xml:space="preserve"> </w:t>
            </w:r>
            <w:r>
              <w:rPr>
                <w:sz w:val="24"/>
              </w:rPr>
              <w:t>новых</w:t>
            </w:r>
            <w:r>
              <w:rPr>
                <w:spacing w:val="-3"/>
                <w:sz w:val="24"/>
              </w:rPr>
              <w:t xml:space="preserve"> </w:t>
            </w:r>
            <w:r>
              <w:rPr>
                <w:sz w:val="24"/>
              </w:rPr>
              <w:t>форматов</w:t>
            </w:r>
            <w:r>
              <w:rPr>
                <w:spacing w:val="-6"/>
                <w:sz w:val="24"/>
              </w:rPr>
              <w:t xml:space="preserve"> </w:t>
            </w:r>
            <w:r>
              <w:rPr>
                <w:sz w:val="24"/>
              </w:rPr>
              <w:t>и</w:t>
            </w:r>
            <w:r>
              <w:rPr>
                <w:spacing w:val="-5"/>
                <w:sz w:val="24"/>
              </w:rPr>
              <w:t xml:space="preserve"> </w:t>
            </w:r>
            <w:r>
              <w:rPr>
                <w:sz w:val="24"/>
              </w:rPr>
              <w:t>технологий</w:t>
            </w:r>
            <w:r>
              <w:rPr>
                <w:spacing w:val="-5"/>
                <w:sz w:val="24"/>
              </w:rPr>
              <w:t xml:space="preserve"> </w:t>
            </w:r>
            <w:r>
              <w:rPr>
                <w:sz w:val="24"/>
              </w:rPr>
              <w:t>организации</w:t>
            </w:r>
            <w:r>
              <w:rPr>
                <w:spacing w:val="-5"/>
                <w:sz w:val="24"/>
              </w:rPr>
              <w:t xml:space="preserve"> </w:t>
            </w:r>
            <w:r>
              <w:rPr>
                <w:sz w:val="24"/>
              </w:rPr>
              <w:t>летнего</w:t>
            </w:r>
            <w:r>
              <w:rPr>
                <w:spacing w:val="-5"/>
                <w:sz w:val="24"/>
              </w:rPr>
              <w:t xml:space="preserve"> </w:t>
            </w:r>
            <w:r>
              <w:rPr>
                <w:sz w:val="24"/>
              </w:rPr>
              <w:t>отдыха детей и подростков (особенно в сельской местности);</w:t>
            </w:r>
          </w:p>
          <w:p w14:paraId="24B5D9C6">
            <w:pPr>
              <w:pStyle w:val="8"/>
              <w:rPr>
                <w:sz w:val="24"/>
              </w:rPr>
            </w:pPr>
            <w:r>
              <w:rPr>
                <w:sz w:val="24"/>
              </w:rPr>
              <w:t>развитие</w:t>
            </w:r>
            <w:r>
              <w:rPr>
                <w:spacing w:val="-7"/>
                <w:sz w:val="24"/>
              </w:rPr>
              <w:t xml:space="preserve"> </w:t>
            </w:r>
            <w:r>
              <w:rPr>
                <w:sz w:val="24"/>
              </w:rPr>
              <w:t>сети</w:t>
            </w:r>
            <w:r>
              <w:rPr>
                <w:spacing w:val="-3"/>
                <w:sz w:val="24"/>
              </w:rPr>
              <w:t xml:space="preserve"> </w:t>
            </w:r>
            <w:r>
              <w:rPr>
                <w:sz w:val="24"/>
              </w:rPr>
              <w:t>первичных</w:t>
            </w:r>
            <w:r>
              <w:rPr>
                <w:spacing w:val="-2"/>
                <w:sz w:val="24"/>
              </w:rPr>
              <w:t xml:space="preserve"> </w:t>
            </w:r>
            <w:r>
              <w:rPr>
                <w:sz w:val="24"/>
              </w:rPr>
              <w:t>отделений</w:t>
            </w:r>
            <w:r>
              <w:rPr>
                <w:spacing w:val="-4"/>
                <w:sz w:val="24"/>
              </w:rPr>
              <w:t xml:space="preserve"> </w:t>
            </w:r>
            <w:r>
              <w:rPr>
                <w:sz w:val="24"/>
              </w:rPr>
              <w:t>Движения</w:t>
            </w:r>
            <w:r>
              <w:rPr>
                <w:spacing w:val="-3"/>
                <w:sz w:val="24"/>
              </w:rPr>
              <w:t xml:space="preserve"> </w:t>
            </w:r>
            <w:r>
              <w:rPr>
                <w:sz w:val="24"/>
              </w:rPr>
              <w:t>Первых</w:t>
            </w:r>
            <w:r>
              <w:rPr>
                <w:spacing w:val="-1"/>
                <w:sz w:val="24"/>
              </w:rPr>
              <w:t xml:space="preserve"> </w:t>
            </w:r>
            <w:r>
              <w:rPr>
                <w:sz w:val="24"/>
              </w:rPr>
              <w:t>в</w:t>
            </w:r>
            <w:r>
              <w:rPr>
                <w:spacing w:val="-4"/>
                <w:sz w:val="24"/>
              </w:rPr>
              <w:t xml:space="preserve"> </w:t>
            </w:r>
            <w:r>
              <w:rPr>
                <w:spacing w:val="-2"/>
                <w:sz w:val="24"/>
              </w:rPr>
              <w:t>регионе.</w:t>
            </w:r>
          </w:p>
        </w:tc>
      </w:tr>
    </w:tbl>
    <w:p w14:paraId="1DEAE28D">
      <w:pPr>
        <w:pStyle w:val="8"/>
        <w:spacing w:after="0"/>
        <w:rPr>
          <w:sz w:val="24"/>
        </w:rPr>
        <w:sectPr>
          <w:pgSz w:w="11910" w:h="16840"/>
          <w:pgMar w:top="1040" w:right="708" w:bottom="1200" w:left="708" w:header="0" w:footer="1002" w:gutter="0"/>
          <w:cols w:space="720" w:num="1"/>
        </w:sectPr>
      </w:pPr>
    </w:p>
    <w:p w14:paraId="3EB1162F">
      <w:pPr>
        <w:pStyle w:val="7"/>
        <w:numPr>
          <w:ilvl w:val="0"/>
          <w:numId w:val="2"/>
        </w:numPr>
        <w:tabs>
          <w:tab w:val="left" w:pos="4378"/>
        </w:tabs>
        <w:spacing w:before="66" w:after="0" w:line="240" w:lineRule="auto"/>
        <w:ind w:left="4378" w:right="0" w:hanging="708"/>
        <w:jc w:val="left"/>
        <w:rPr>
          <w:b/>
          <w:sz w:val="24"/>
        </w:rPr>
      </w:pPr>
      <w:r>
        <w:rPr>
          <w:b/>
          <w:sz w:val="24"/>
        </w:rPr>
        <w:t>Содержание</w:t>
      </w:r>
      <w:r>
        <w:rPr>
          <w:b/>
          <w:spacing w:val="-11"/>
          <w:sz w:val="24"/>
        </w:rPr>
        <w:t xml:space="preserve"> </w:t>
      </w:r>
      <w:r>
        <w:rPr>
          <w:b/>
          <w:spacing w:val="-2"/>
          <w:sz w:val="24"/>
        </w:rPr>
        <w:t>программы.</w:t>
      </w:r>
    </w:p>
    <w:p w14:paraId="2EDCD069">
      <w:pPr>
        <w:pStyle w:val="5"/>
        <w:spacing w:before="171"/>
        <w:ind w:left="0"/>
        <w:rPr>
          <w:b/>
        </w:rPr>
      </w:pPr>
    </w:p>
    <w:p w14:paraId="1A1E4FC4">
      <w:pPr>
        <w:pStyle w:val="7"/>
        <w:numPr>
          <w:ilvl w:val="1"/>
          <w:numId w:val="2"/>
        </w:numPr>
        <w:tabs>
          <w:tab w:val="left" w:pos="857"/>
          <w:tab w:val="left" w:pos="4714"/>
        </w:tabs>
        <w:spacing w:before="0" w:after="0" w:line="240" w:lineRule="auto"/>
        <w:ind w:left="4714" w:right="219" w:hanging="4213"/>
        <w:jc w:val="both"/>
        <w:rPr>
          <w:b/>
          <w:sz w:val="24"/>
        </w:rPr>
      </w:pPr>
      <w:r>
        <w:rPr>
          <w:b/>
          <w:sz w:val="24"/>
        </w:rPr>
        <w:t>Основные</w:t>
      </w:r>
      <w:r>
        <w:rPr>
          <w:b/>
          <w:spacing w:val="-5"/>
          <w:sz w:val="24"/>
        </w:rPr>
        <w:t xml:space="preserve"> </w:t>
      </w:r>
      <w:r>
        <w:rPr>
          <w:b/>
          <w:sz w:val="24"/>
        </w:rPr>
        <w:t>традиции</w:t>
      </w:r>
      <w:r>
        <w:rPr>
          <w:b/>
          <w:spacing w:val="-3"/>
          <w:sz w:val="24"/>
        </w:rPr>
        <w:t xml:space="preserve"> </w:t>
      </w:r>
      <w:r>
        <w:rPr>
          <w:b/>
          <w:sz w:val="24"/>
        </w:rPr>
        <w:t>и</w:t>
      </w:r>
      <w:r>
        <w:rPr>
          <w:b/>
          <w:spacing w:val="-3"/>
          <w:sz w:val="24"/>
        </w:rPr>
        <w:t xml:space="preserve"> </w:t>
      </w:r>
      <w:r>
        <w:rPr>
          <w:b/>
          <w:sz w:val="24"/>
        </w:rPr>
        <w:t>уникальность</w:t>
      </w:r>
      <w:r>
        <w:rPr>
          <w:b/>
          <w:spacing w:val="-3"/>
          <w:sz w:val="24"/>
        </w:rPr>
        <w:t xml:space="preserve"> </w:t>
      </w:r>
      <w:r>
        <w:rPr>
          <w:b/>
          <w:sz w:val="24"/>
        </w:rPr>
        <w:t>воспитательной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лагере</w:t>
      </w:r>
      <w:r>
        <w:rPr>
          <w:b/>
          <w:spacing w:val="40"/>
          <w:sz w:val="24"/>
        </w:rPr>
        <w:t xml:space="preserve"> </w:t>
      </w:r>
      <w:r>
        <w:rPr>
          <w:b/>
          <w:sz w:val="24"/>
        </w:rPr>
        <w:t xml:space="preserve">дневного </w:t>
      </w:r>
      <w:r>
        <w:rPr>
          <w:b/>
          <w:spacing w:val="-2"/>
          <w:sz w:val="24"/>
        </w:rPr>
        <w:t>пребывания</w:t>
      </w:r>
    </w:p>
    <w:p w14:paraId="7FAF58E8">
      <w:pPr>
        <w:pStyle w:val="5"/>
        <w:spacing w:line="271" w:lineRule="exact"/>
        <w:ind w:left="1133"/>
        <w:jc w:val="both"/>
      </w:pPr>
      <w:r>
        <w:t>Лагерь</w:t>
      </w:r>
      <w:r>
        <w:rPr>
          <w:spacing w:val="-3"/>
        </w:rPr>
        <w:t xml:space="preserve"> </w:t>
      </w:r>
      <w:r>
        <w:t>дневного</w:t>
      </w:r>
      <w:r>
        <w:rPr>
          <w:spacing w:val="-4"/>
        </w:rPr>
        <w:t xml:space="preserve"> </w:t>
      </w:r>
      <w:r>
        <w:t>пребывания</w:t>
      </w:r>
      <w:r>
        <w:rPr>
          <w:spacing w:val="-2"/>
        </w:rPr>
        <w:t xml:space="preserve"> </w:t>
      </w:r>
      <w:r>
        <w:t>имеет</w:t>
      </w:r>
      <w:r>
        <w:rPr>
          <w:spacing w:val="-3"/>
        </w:rPr>
        <w:t xml:space="preserve"> </w:t>
      </w:r>
      <w:r>
        <w:t>свои</w:t>
      </w:r>
      <w:r>
        <w:rPr>
          <w:spacing w:val="-2"/>
        </w:rPr>
        <w:t xml:space="preserve"> особенности.</w:t>
      </w:r>
    </w:p>
    <w:p w14:paraId="2A922D48">
      <w:pPr>
        <w:pStyle w:val="5"/>
        <w:ind w:right="147" w:firstLine="708"/>
        <w:jc w:val="both"/>
      </w:pPr>
      <w:r>
        <w:t>Его участниками становятся дети и подростки одного населенного пункта, обычно до 25 человек. Дети находятся там только в дневное время, а вечером уходят домой в семьи. Важно учитывать это при составлении плана-сетки событий и распорядка дня.</w:t>
      </w:r>
    </w:p>
    <w:p w14:paraId="1642F081">
      <w:pPr>
        <w:pStyle w:val="5"/>
        <w:ind w:right="138" w:firstLine="708"/>
        <w:jc w:val="both"/>
      </w:pPr>
      <w:r>
        <w:t>Лагерь дневного пребывания часто открывается на базе школы, поэтому важно создать для подростков среду, не похожую на учебную, позволяющую эффективно организовывать взаимодействие детей и взрослых. Для этого рекомендуется использовать большие школьные площадки (актовый зал, спортивный зал, рекреацию). Важно создать особую воспитывающую среду и в учебном кабинете. Для этого можно переставить парты (поставить в круг или ото- двинуть к стенам, освободив место для творчества), убрать на время лишнюю мебель, сделать уголок отряда (плакаты или стенды на стенах), оформить дверь и т.д.</w:t>
      </w:r>
    </w:p>
    <w:p w14:paraId="230BC6A2">
      <w:pPr>
        <w:pStyle w:val="5"/>
        <w:spacing w:before="1"/>
        <w:ind w:right="142" w:firstLine="708"/>
        <w:jc w:val="both"/>
      </w:pPr>
      <w:r>
        <w:t>Лагерь дневного пребывания, расположенный в сельской местности, часто становится центром культурной жизни села.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вокругобелиска землякам погибшим в годы героям Великой Отечественной войны и труженикам тыла), традиционные праздники населенного пункта.</w:t>
      </w:r>
    </w:p>
    <w:p w14:paraId="51733DAA">
      <w:pPr>
        <w:pStyle w:val="5"/>
        <w:ind w:right="136" w:firstLine="708"/>
        <w:jc w:val="both"/>
      </w:pPr>
      <w:r>
        <w:t>Воспитателями в лагере дневного пребыванияработают учителя школы. Важно это учитывать и выстраивать особый тип взаимодействия между детьми и взрослыми. Подростки должны почувствовать, что учитель в лагере находится в</w:t>
      </w:r>
      <w:r>
        <w:rPr>
          <w:spacing w:val="-2"/>
        </w:rPr>
        <w:t xml:space="preserve"> </w:t>
      </w:r>
      <w:r>
        <w:t>другой роли. Этому</w:t>
      </w:r>
      <w:r>
        <w:rPr>
          <w:spacing w:val="-4"/>
        </w:rPr>
        <w:t xml:space="preserve"> </w:t>
      </w:r>
      <w:r>
        <w:t>способствует кол- лективная творческая деятельность,решение общих творческих задач. Решить данный вопрос помогает привлечение старшеклассников к работе в лагере</w:t>
      </w:r>
      <w:r>
        <w:rPr>
          <w:spacing w:val="40"/>
        </w:rPr>
        <w:t xml:space="preserve"> </w:t>
      </w:r>
      <w:r>
        <w:t>дневного пребывания в качестве вожатых. Ими могут стать члены первичного отделения Движения Первых, волонтѐрских отрядов. Именно они становятся связующим звеном между педагогами и детьми.</w:t>
      </w:r>
    </w:p>
    <w:p w14:paraId="2403904B">
      <w:pPr>
        <w:pStyle w:val="5"/>
        <w:ind w:right="138" w:firstLine="708"/>
        <w:jc w:val="both"/>
      </w:pPr>
      <w:r>
        <w:t>Несмотря на особенности, обусловленные организацией деятельности подростков в лагере дневного пребывания, проведение лагерной смены строится в</w:t>
      </w:r>
      <w:r>
        <w:rPr>
          <w:spacing w:val="-2"/>
        </w:rPr>
        <w:t xml:space="preserve"> </w:t>
      </w:r>
      <w:r>
        <w:t>соответствии с основными периодами, традиционными делами летних лагерей.</w:t>
      </w:r>
    </w:p>
    <w:p w14:paraId="579F5F7E">
      <w:pPr>
        <w:pStyle w:val="5"/>
        <w:spacing w:before="5"/>
        <w:ind w:left="0"/>
      </w:pPr>
    </w:p>
    <w:p w14:paraId="72389381">
      <w:pPr>
        <w:pStyle w:val="2"/>
        <w:numPr>
          <w:ilvl w:val="1"/>
          <w:numId w:val="2"/>
        </w:numPr>
        <w:tabs>
          <w:tab w:val="left" w:pos="2064"/>
        </w:tabs>
        <w:spacing w:before="0" w:after="0" w:line="274" w:lineRule="exact"/>
        <w:ind w:left="2064" w:right="0" w:hanging="420"/>
        <w:jc w:val="both"/>
      </w:pPr>
      <w:r>
        <w:t>Участники</w:t>
      </w:r>
      <w:r>
        <w:rPr>
          <w:spacing w:val="-4"/>
        </w:rPr>
        <w:t xml:space="preserve"> </w:t>
      </w:r>
      <w:r>
        <w:t>смены</w:t>
      </w:r>
      <w:r>
        <w:rPr>
          <w:spacing w:val="-5"/>
        </w:rPr>
        <w:t xml:space="preserve"> </w:t>
      </w:r>
      <w:r>
        <w:t>(возраст,</w:t>
      </w:r>
      <w:r>
        <w:rPr>
          <w:spacing w:val="-2"/>
        </w:rPr>
        <w:t xml:space="preserve"> </w:t>
      </w:r>
      <w:r>
        <w:t>особенности</w:t>
      </w:r>
      <w:r>
        <w:rPr>
          <w:spacing w:val="-4"/>
        </w:rPr>
        <w:t xml:space="preserve"> </w:t>
      </w:r>
      <w:r>
        <w:t>малых</w:t>
      </w:r>
      <w:r>
        <w:rPr>
          <w:spacing w:val="1"/>
        </w:rPr>
        <w:t xml:space="preserve"> </w:t>
      </w:r>
      <w:r>
        <w:t>и</w:t>
      </w:r>
      <w:r>
        <w:rPr>
          <w:spacing w:val="-2"/>
        </w:rPr>
        <w:t xml:space="preserve"> </w:t>
      </w:r>
      <w:r>
        <w:t>/</w:t>
      </w:r>
      <w:r>
        <w:rPr>
          <w:spacing w:val="-2"/>
        </w:rPr>
        <w:t xml:space="preserve"> </w:t>
      </w:r>
      <w:r>
        <w:t>или</w:t>
      </w:r>
      <w:r>
        <w:rPr>
          <w:spacing w:val="-2"/>
        </w:rPr>
        <w:t xml:space="preserve"> </w:t>
      </w:r>
      <w:r>
        <w:t xml:space="preserve">больших </w:t>
      </w:r>
      <w:r>
        <w:rPr>
          <w:spacing w:val="-2"/>
        </w:rPr>
        <w:t>групп)</w:t>
      </w:r>
    </w:p>
    <w:p w14:paraId="6DD93941">
      <w:pPr>
        <w:pStyle w:val="5"/>
        <w:ind w:right="137" w:firstLine="708"/>
        <w:jc w:val="both"/>
      </w:pPr>
      <w:r>
        <w:rPr>
          <w:i/>
        </w:rPr>
        <w:t xml:space="preserve">Участниками смены </w:t>
      </w:r>
      <w:r>
        <w:t>являются подростки среднего школьного возраста (6-8 класс),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w:t>
      </w:r>
      <w:r>
        <w:rPr>
          <w:spacing w:val="80"/>
        </w:rPr>
        <w:t xml:space="preserve"> </w:t>
      </w:r>
      <w:r>
        <w:t>профильной смены в лагере дневного пребывания.</w:t>
      </w:r>
    </w:p>
    <w:p w14:paraId="0170002D">
      <w:pPr>
        <w:pStyle w:val="5"/>
        <w:ind w:right="138" w:firstLine="708"/>
        <w:jc w:val="both"/>
      </w:pPr>
      <w:r>
        <w:rPr>
          <w:i/>
        </w:rPr>
        <w:t xml:space="preserve">Особенности детей </w:t>
      </w:r>
      <w:r>
        <w:rPr>
          <w:rFonts w:hint="default"/>
          <w:i/>
          <w:lang w:val="ru-RU"/>
        </w:rPr>
        <w:t>08</w:t>
      </w:r>
      <w:r>
        <w:rPr>
          <w:i/>
        </w:rPr>
        <w:t xml:space="preserve">-15 лет. </w:t>
      </w:r>
      <w:r>
        <w:t>В подростковом возрасте у детей особенно развито желание лидерства и самоутверждения. Это опасный возраст, когда у детей возникает</w:t>
      </w:r>
      <w:r>
        <w:rPr>
          <w:spacing w:val="40"/>
        </w:rPr>
        <w:t xml:space="preserve"> </w:t>
      </w:r>
      <w:r>
        <w:t>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p>
    <w:p w14:paraId="675AFEC3">
      <w:pPr>
        <w:pStyle w:val="5"/>
        <w:ind w:right="137" w:firstLine="708"/>
        <w:jc w:val="both"/>
      </w:pPr>
      <w:r>
        <w:t>Для этих детей на первое место выходят их сверстники. Поэтому конфликты со взрослыми разворачиваются на новом уровне. Детям важно отстоять свое Я, свое мнение. И часто они это делают, вставая в оппозицию педагогу. В</w:t>
      </w:r>
      <w:r>
        <w:rPr>
          <w:spacing w:val="-1"/>
        </w:rPr>
        <w:t xml:space="preserve"> </w:t>
      </w:r>
      <w:r>
        <w:t>этот же момент у</w:t>
      </w:r>
      <w:r>
        <w:rPr>
          <w:spacing w:val="-7"/>
        </w:rPr>
        <w:t xml:space="preserve"> </w:t>
      </w:r>
      <w:r>
        <w:t>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«стадное» чувство.</w:t>
      </w:r>
    </w:p>
    <w:p w14:paraId="47036005">
      <w:pPr>
        <w:pStyle w:val="5"/>
        <w:spacing w:after="0"/>
        <w:jc w:val="both"/>
        <w:sectPr>
          <w:pgSz w:w="11910" w:h="16840"/>
          <w:pgMar w:top="1160" w:right="708" w:bottom="1200" w:left="708" w:header="0" w:footer="1002" w:gutter="0"/>
          <w:cols w:space="720" w:num="1"/>
        </w:sectPr>
      </w:pPr>
    </w:p>
    <w:p w14:paraId="1B917625">
      <w:pPr>
        <w:pStyle w:val="5"/>
        <w:spacing w:before="66"/>
        <w:ind w:right="138" w:firstLine="708"/>
        <w:jc w:val="both"/>
      </w:pPr>
      <w:r>
        <w:t xml:space="preserve">В программе профильной смены предусмотрено </w:t>
      </w:r>
      <w:r>
        <w:rPr>
          <w:rFonts w:hint="default"/>
          <w:lang w:val="ru-RU"/>
        </w:rPr>
        <w:t>3</w:t>
      </w:r>
      <w:r>
        <w:t xml:space="preserve"> отряда </w:t>
      </w:r>
      <w:r>
        <w:rPr>
          <w:rFonts w:hint="default"/>
          <w:lang w:val="ru-RU"/>
        </w:rPr>
        <w:t xml:space="preserve">25 </w:t>
      </w:r>
      <w:r>
        <w:t xml:space="preserve"> человек.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жизненного этапа. Успешность взаимодействия между разными возрастными группами влияет на эмоциональное состояние членов коллектива, психологический климат, устойчивую социальную позицию членов коллектива, успешность деятельности. Важным аспектом в таком объединение является развития у каждого ребенка навыка вести конструктивный диалог, быть понятым и принятым в коллективе. Каждый член отряда должен видеть перспективу собственного роста и продвижения. Младшие должны стремиться к тому, чтобы выполнять функции старших. Старшие, осваивая новые функции, роли, передают свои полномочия млад- шим. Для такого коллектива важно создавать ситуацию психологической и педагогической поддержки и помощи, и взаимопомощи.</w:t>
      </w:r>
    </w:p>
    <w:p w14:paraId="3F30C04F">
      <w:pPr>
        <w:pStyle w:val="5"/>
        <w:spacing w:before="1"/>
        <w:ind w:right="138" w:firstLine="708"/>
        <w:jc w:val="both"/>
      </w:pPr>
      <w:r>
        <w:t>Разновозрастный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позволяет формировать в каждом ребенке социально значимые качества.</w:t>
      </w:r>
    </w:p>
    <w:p w14:paraId="1643A91C">
      <w:pPr>
        <w:pStyle w:val="5"/>
        <w:ind w:right="142" w:firstLine="708"/>
        <w:jc w:val="both"/>
      </w:pPr>
      <w:r>
        <w:t>Следует также учесть, что участниками смены могут стать дети и подростки с разным уровнем физической подготовки и разными группами здоровья. Для тех, у кого есть ограничения в участии в спортивных состязаниях, предусмотрены дела общекультурной и общеразвивающей направленности.</w:t>
      </w:r>
    </w:p>
    <w:p w14:paraId="58BB65AA">
      <w:pPr>
        <w:pStyle w:val="5"/>
        <w:spacing w:before="5"/>
        <w:ind w:left="0"/>
      </w:pPr>
    </w:p>
    <w:p w14:paraId="4865BABD">
      <w:pPr>
        <w:pStyle w:val="2"/>
        <w:numPr>
          <w:ilvl w:val="1"/>
          <w:numId w:val="2"/>
        </w:numPr>
        <w:tabs>
          <w:tab w:val="left" w:pos="2717"/>
        </w:tabs>
        <w:spacing w:before="0" w:after="0" w:line="274" w:lineRule="exact"/>
        <w:ind w:left="2717" w:right="0" w:hanging="420"/>
        <w:jc w:val="both"/>
      </w:pPr>
      <w:r>
        <w:t>Описание</w:t>
      </w:r>
      <w:r>
        <w:rPr>
          <w:spacing w:val="-7"/>
        </w:rPr>
        <w:t xml:space="preserve"> </w:t>
      </w:r>
      <w:r>
        <w:t>концепции</w:t>
      </w:r>
      <w:r>
        <w:rPr>
          <w:spacing w:val="-5"/>
        </w:rPr>
        <w:t xml:space="preserve"> </w:t>
      </w:r>
      <w:r>
        <w:t>и</w:t>
      </w:r>
      <w:r>
        <w:rPr>
          <w:spacing w:val="-3"/>
        </w:rPr>
        <w:t xml:space="preserve"> </w:t>
      </w:r>
      <w:r>
        <w:t>ключевых</w:t>
      </w:r>
      <w:r>
        <w:rPr>
          <w:spacing w:val="-3"/>
        </w:rPr>
        <w:t xml:space="preserve"> </w:t>
      </w:r>
      <w:r>
        <w:t>идей</w:t>
      </w:r>
      <w:r>
        <w:rPr>
          <w:spacing w:val="-3"/>
        </w:rPr>
        <w:t xml:space="preserve"> </w:t>
      </w:r>
      <w:r>
        <w:t>профильной</w:t>
      </w:r>
      <w:r>
        <w:rPr>
          <w:spacing w:val="-3"/>
        </w:rPr>
        <w:t xml:space="preserve"> </w:t>
      </w:r>
      <w:r>
        <w:rPr>
          <w:spacing w:val="-2"/>
        </w:rPr>
        <w:t>смены</w:t>
      </w:r>
    </w:p>
    <w:p w14:paraId="1C5F43E0">
      <w:pPr>
        <w:pStyle w:val="5"/>
        <w:ind w:right="139" w:firstLine="708"/>
        <w:jc w:val="both"/>
      </w:pPr>
      <w:r>
        <w:rPr>
          <w:i/>
        </w:rPr>
        <w:t>Концепция</w:t>
      </w:r>
      <w:r>
        <w:rPr>
          <w:i/>
          <w:spacing w:val="-1"/>
        </w:rPr>
        <w:t xml:space="preserve"> </w:t>
      </w:r>
      <w:r>
        <w:rPr>
          <w:i/>
        </w:rPr>
        <w:t xml:space="preserve">и уникальность профильной смены. </w:t>
      </w:r>
      <w:r>
        <w:t>«Смена</w:t>
      </w:r>
      <w:r>
        <w:rPr>
          <w:spacing w:val="-1"/>
        </w:rPr>
        <w:t xml:space="preserve"> </w:t>
      </w:r>
      <w:r>
        <w:t xml:space="preserve">Первых: 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утверждѐнным </w:t>
      </w:r>
      <w:r>
        <w:rPr>
          <w:spacing w:val="-2"/>
        </w:rPr>
        <w:t>направлениям.</w:t>
      </w:r>
    </w:p>
    <w:p w14:paraId="7B225980">
      <w:pPr>
        <w:pStyle w:val="5"/>
        <w:ind w:right="141" w:firstLine="708"/>
        <w:jc w:val="both"/>
      </w:pPr>
      <w:r>
        <w:t>При разработке игровой модели смены мы ориентировались на особенность Движения Первых - работу на цифровой платформе - и на один из трендов учебно-воспитательного процесса - игрофикацию,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игрофикации: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Игрофикация помогает сделать воспитательный процесс более привлекательным, мотивирующим и интерактивным.</w:t>
      </w:r>
    </w:p>
    <w:p w14:paraId="185933D3">
      <w:pPr>
        <w:pStyle w:val="5"/>
        <w:ind w:right="144" w:firstLine="708"/>
        <w:jc w:val="both"/>
      </w:pPr>
      <w:r>
        <w:t>Именно поэтому тематикой профильной смены «Смена Первых: Первооткрыватели</w:t>
      </w:r>
      <w:r>
        <w:rPr>
          <w:spacing w:val="40"/>
        </w:rPr>
        <w:t xml:space="preserve"> </w:t>
      </w:r>
      <w:r>
        <w:t>лета» является мир компьютерной игры. Такая тематика привлекательна для ребят подросткового возрастов по ряду причин:</w:t>
      </w:r>
    </w:p>
    <w:p w14:paraId="281FC7A6">
      <w:pPr>
        <w:pStyle w:val="7"/>
        <w:numPr>
          <w:ilvl w:val="1"/>
          <w:numId w:val="6"/>
        </w:numPr>
        <w:tabs>
          <w:tab w:val="left" w:pos="1259"/>
        </w:tabs>
        <w:spacing w:before="0" w:after="0" w:line="240" w:lineRule="auto"/>
        <w:ind w:left="424" w:right="139" w:firstLine="708"/>
        <w:jc w:val="both"/>
        <w:rPr>
          <w:sz w:val="24"/>
        </w:rPr>
      </w:pPr>
      <w:r>
        <w:rPr>
          <w:sz w:val="24"/>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14:paraId="7F97C517">
      <w:pPr>
        <w:pStyle w:val="7"/>
        <w:numPr>
          <w:ilvl w:val="1"/>
          <w:numId w:val="6"/>
        </w:numPr>
        <w:tabs>
          <w:tab w:val="left" w:pos="1259"/>
        </w:tabs>
        <w:spacing w:before="0" w:after="0" w:line="240" w:lineRule="auto"/>
        <w:ind w:left="424" w:right="145" w:firstLine="708"/>
        <w:jc w:val="both"/>
        <w:rPr>
          <w:sz w:val="24"/>
        </w:rPr>
      </w:pPr>
      <w:r>
        <w:rPr>
          <w:sz w:val="24"/>
        </w:rPr>
        <w:t xml:space="preserve">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w:t>
      </w:r>
      <w:r>
        <w:rPr>
          <w:spacing w:val="-2"/>
          <w:sz w:val="24"/>
        </w:rPr>
        <w:t>персонажей;</w:t>
      </w:r>
    </w:p>
    <w:p w14:paraId="467F9126">
      <w:pPr>
        <w:pStyle w:val="7"/>
        <w:numPr>
          <w:ilvl w:val="1"/>
          <w:numId w:val="6"/>
        </w:numPr>
        <w:tabs>
          <w:tab w:val="left" w:pos="1259"/>
        </w:tabs>
        <w:spacing w:before="0" w:after="0" w:line="240" w:lineRule="auto"/>
        <w:ind w:left="424" w:right="138" w:firstLine="708"/>
        <w:jc w:val="both"/>
        <w:rPr>
          <w:sz w:val="24"/>
        </w:rPr>
      </w:pPr>
      <w:r>
        <w:rPr>
          <w:sz w:val="24"/>
        </w:rPr>
        <w:t>игры могут быть более запоминающимися и эмоционально насыщенными, что</w:t>
      </w:r>
      <w:r>
        <w:rPr>
          <w:spacing w:val="40"/>
          <w:sz w:val="24"/>
        </w:rPr>
        <w:t xml:space="preserve"> </w:t>
      </w:r>
      <w:r>
        <w:rPr>
          <w:sz w:val="24"/>
        </w:rPr>
        <w:t>помогает обучающимся лучше запоминать и применять новые знания;</w:t>
      </w:r>
    </w:p>
    <w:p w14:paraId="13E73B67">
      <w:pPr>
        <w:pStyle w:val="7"/>
        <w:numPr>
          <w:ilvl w:val="1"/>
          <w:numId w:val="6"/>
        </w:numPr>
        <w:tabs>
          <w:tab w:val="left" w:pos="1841"/>
        </w:tabs>
        <w:spacing w:before="0" w:after="0" w:line="240" w:lineRule="auto"/>
        <w:ind w:left="424" w:right="142" w:firstLine="708"/>
        <w:jc w:val="both"/>
        <w:rPr>
          <w:sz w:val="24"/>
        </w:rPr>
      </w:pPr>
      <w:r>
        <w:rPr>
          <w:sz w:val="24"/>
        </w:rPr>
        <w:t>игры часто требуют участия в коллективных задачах, что позволяет развивать навыки командной работы и сотрудничества;</w:t>
      </w:r>
    </w:p>
    <w:p w14:paraId="48CDD322">
      <w:pPr>
        <w:pStyle w:val="7"/>
        <w:numPr>
          <w:ilvl w:val="1"/>
          <w:numId w:val="6"/>
        </w:numPr>
        <w:tabs>
          <w:tab w:val="left" w:pos="1841"/>
        </w:tabs>
        <w:spacing w:before="0" w:after="0" w:line="240" w:lineRule="auto"/>
        <w:ind w:left="424" w:right="139" w:firstLine="708"/>
        <w:jc w:val="both"/>
        <w:rPr>
          <w:sz w:val="24"/>
        </w:rPr>
      </w:pPr>
      <w:r>
        <w:rPr>
          <w:sz w:val="24"/>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14:paraId="4822458D">
      <w:pPr>
        <w:pStyle w:val="5"/>
        <w:ind w:left="1133"/>
        <w:jc w:val="both"/>
      </w:pPr>
      <w:r>
        <w:rPr>
          <w:i/>
        </w:rPr>
        <w:t>Игровая</w:t>
      </w:r>
      <w:r>
        <w:rPr>
          <w:i/>
          <w:spacing w:val="-4"/>
        </w:rPr>
        <w:t xml:space="preserve"> </w:t>
      </w:r>
      <w:r>
        <w:rPr>
          <w:i/>
        </w:rPr>
        <w:t>модель.</w:t>
      </w:r>
      <w:r>
        <w:rPr>
          <w:i/>
          <w:spacing w:val="1"/>
        </w:rPr>
        <w:t xml:space="preserve"> </w:t>
      </w:r>
      <w:r>
        <w:t>Лагерь</w:t>
      </w:r>
      <w:r>
        <w:rPr>
          <w:spacing w:val="1"/>
        </w:rPr>
        <w:t xml:space="preserve"> </w:t>
      </w:r>
      <w:r>
        <w:t>представляет собой</w:t>
      </w:r>
      <w:r>
        <w:rPr>
          <w:spacing w:val="1"/>
        </w:rPr>
        <w:t xml:space="preserve"> </w:t>
      </w:r>
      <w:r>
        <w:t>компьютерную игру, в которой</w:t>
      </w:r>
      <w:r>
        <w:rPr>
          <w:spacing w:val="2"/>
        </w:rPr>
        <w:t xml:space="preserve"> </w:t>
      </w:r>
      <w:r>
        <w:t>участникам</w:t>
      </w:r>
      <w:r>
        <w:rPr>
          <w:spacing w:val="9"/>
        </w:rPr>
        <w:t xml:space="preserve"> </w:t>
      </w:r>
      <w:r>
        <w:rPr>
          <w:spacing w:val="-10"/>
        </w:rPr>
        <w:t>-</w:t>
      </w:r>
    </w:p>
    <w:p w14:paraId="4A5361C0">
      <w:pPr>
        <w:pStyle w:val="5"/>
        <w:spacing w:after="0"/>
        <w:jc w:val="both"/>
        <w:sectPr>
          <w:pgSz w:w="11910" w:h="16840"/>
          <w:pgMar w:top="1040" w:right="708" w:bottom="1200" w:left="708" w:header="0" w:footer="1002" w:gutter="0"/>
          <w:cols w:space="720" w:num="1"/>
        </w:sectPr>
      </w:pPr>
    </w:p>
    <w:p w14:paraId="79EFB2F0">
      <w:pPr>
        <w:pStyle w:val="5"/>
        <w:spacing w:before="66"/>
        <w:ind w:right="138"/>
        <w:jc w:val="both"/>
        <w:rPr>
          <w:i/>
        </w:rPr>
      </w:pPr>
      <w:r>
        <w:t>персонажам игры - предстоит пройти несколько Миссий на открытых территориях. Помогают персонажам</w:t>
      </w:r>
      <w:r>
        <w:rPr>
          <w:spacing w:val="-4"/>
        </w:rPr>
        <w:t xml:space="preserve"> </w:t>
      </w:r>
      <w:r>
        <w:t>в</w:t>
      </w:r>
      <w:r>
        <w:rPr>
          <w:spacing w:val="-1"/>
        </w:rPr>
        <w:t xml:space="preserve"> </w:t>
      </w:r>
      <w:r>
        <w:t>этом</w:t>
      </w:r>
      <w:r>
        <w:rPr>
          <w:spacing w:val="-4"/>
        </w:rPr>
        <w:t xml:space="preserve"> </w:t>
      </w:r>
      <w:r>
        <w:t>опытные</w:t>
      </w:r>
      <w:r>
        <w:rPr>
          <w:spacing w:val="-5"/>
        </w:rPr>
        <w:t xml:space="preserve"> </w:t>
      </w:r>
      <w:r>
        <w:t>наставники</w:t>
      </w:r>
      <w:r>
        <w:rPr>
          <w:spacing w:val="-1"/>
        </w:rPr>
        <w:t xml:space="preserve"> </w:t>
      </w:r>
      <w:r>
        <w:t>-</w:t>
      </w:r>
      <w:r>
        <w:rPr>
          <w:spacing w:val="-4"/>
        </w:rPr>
        <w:t xml:space="preserve"> </w:t>
      </w:r>
      <w:r>
        <w:t>ведущие</w:t>
      </w:r>
      <w:r>
        <w:rPr>
          <w:spacing w:val="-4"/>
        </w:rPr>
        <w:t xml:space="preserve"> </w:t>
      </w:r>
      <w:r>
        <w:t>и</w:t>
      </w:r>
      <w:r>
        <w:rPr>
          <w:spacing w:val="-3"/>
        </w:rPr>
        <w:t xml:space="preserve"> </w:t>
      </w:r>
      <w:r>
        <w:t>главный</w:t>
      </w:r>
      <w:r>
        <w:rPr>
          <w:spacing w:val="-3"/>
        </w:rPr>
        <w:t xml:space="preserve"> </w:t>
      </w:r>
      <w:r>
        <w:t>ведущий</w:t>
      </w:r>
      <w:r>
        <w:rPr>
          <w:spacing w:val="-3"/>
        </w:rPr>
        <w:t xml:space="preserve"> </w:t>
      </w:r>
      <w:r>
        <w:t>игры.</w:t>
      </w:r>
      <w:r>
        <w:rPr>
          <w:spacing w:val="-3"/>
        </w:rPr>
        <w:t xml:space="preserve"> </w:t>
      </w:r>
      <w:r>
        <w:t>Цель</w:t>
      </w:r>
      <w:r>
        <w:rPr>
          <w:spacing w:val="-3"/>
        </w:rPr>
        <w:t xml:space="preserve"> </w:t>
      </w:r>
      <w:r>
        <w:t>персонажей - проходить Миссии Движения Первых. Каждый день в игре посвящѐн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w:t>
      </w:r>
      <w:r>
        <w:rPr>
          <w:spacing w:val="80"/>
        </w:rPr>
        <w:t xml:space="preserve"> </w:t>
      </w:r>
      <w:r>
        <w:t xml:space="preserve">если успешно проведены утреннее и дневное дело. Для успешного выполнения Миссий персонажами ведущие игры проводят занятия </w:t>
      </w:r>
      <w:r>
        <w:rPr>
          <w:i/>
        </w:rPr>
        <w:t>в рамках программы обучения детей в лагере (мастер-классы, развивающие занятия, практикумы).</w:t>
      </w:r>
    </w:p>
    <w:p w14:paraId="031BE9DA">
      <w:pPr>
        <w:pStyle w:val="5"/>
        <w:spacing w:before="57"/>
        <w:ind w:left="0"/>
        <w:rPr>
          <w:i/>
          <w:sz w:val="20"/>
        </w:rPr>
      </w:pPr>
    </w:p>
    <w:tbl>
      <w:tblPr>
        <w:tblStyle w:val="4"/>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0"/>
        <w:gridCol w:w="5080"/>
      </w:tblGrid>
      <w:tr w14:paraId="0AD4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080" w:type="dxa"/>
          </w:tcPr>
          <w:p w14:paraId="79847D2F">
            <w:pPr>
              <w:pStyle w:val="8"/>
              <w:spacing w:line="256" w:lineRule="exact"/>
              <w:ind w:left="333"/>
              <w:rPr>
                <w:b/>
                <w:sz w:val="24"/>
              </w:rPr>
            </w:pPr>
            <w:r>
              <w:rPr>
                <w:b/>
                <w:sz w:val="24"/>
              </w:rPr>
              <w:t>Направление</w:t>
            </w:r>
            <w:r>
              <w:rPr>
                <w:b/>
                <w:spacing w:val="-6"/>
                <w:sz w:val="24"/>
              </w:rPr>
              <w:t xml:space="preserve"> </w:t>
            </w:r>
            <w:r>
              <w:rPr>
                <w:b/>
                <w:sz w:val="24"/>
              </w:rPr>
              <w:t>Движения</w:t>
            </w:r>
            <w:r>
              <w:rPr>
                <w:b/>
                <w:spacing w:val="-2"/>
                <w:sz w:val="24"/>
              </w:rPr>
              <w:t xml:space="preserve"> </w:t>
            </w:r>
            <w:r>
              <w:rPr>
                <w:b/>
                <w:sz w:val="24"/>
              </w:rPr>
              <w:t>Первых</w:t>
            </w:r>
            <w:r>
              <w:rPr>
                <w:b/>
                <w:spacing w:val="-3"/>
                <w:sz w:val="24"/>
              </w:rPr>
              <w:t xml:space="preserve"> </w:t>
            </w:r>
            <w:r>
              <w:rPr>
                <w:b/>
                <w:sz w:val="24"/>
              </w:rPr>
              <w:t>и</w:t>
            </w:r>
            <w:r>
              <w:rPr>
                <w:b/>
                <w:spacing w:val="-3"/>
                <w:sz w:val="24"/>
              </w:rPr>
              <w:t xml:space="preserve"> </w:t>
            </w:r>
            <w:r>
              <w:rPr>
                <w:b/>
                <w:spacing w:val="-4"/>
                <w:sz w:val="24"/>
              </w:rPr>
              <w:t>девиз</w:t>
            </w:r>
          </w:p>
        </w:tc>
        <w:tc>
          <w:tcPr>
            <w:tcW w:w="5080" w:type="dxa"/>
          </w:tcPr>
          <w:p w14:paraId="07386797">
            <w:pPr>
              <w:pStyle w:val="8"/>
              <w:spacing w:line="225" w:lineRule="exact"/>
              <w:ind w:left="1619"/>
              <w:rPr>
                <w:b/>
                <w:sz w:val="24"/>
              </w:rPr>
            </w:pPr>
            <w:r>
              <w:rPr>
                <w:b/>
                <w:sz w:val="24"/>
              </w:rPr>
              <w:t>Игровая</w:t>
            </w:r>
            <w:r>
              <w:rPr>
                <w:b/>
                <w:spacing w:val="-2"/>
                <w:sz w:val="24"/>
              </w:rPr>
              <w:t xml:space="preserve"> Миссия</w:t>
            </w:r>
          </w:p>
        </w:tc>
      </w:tr>
      <w:tr w14:paraId="1E91E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5080" w:type="dxa"/>
          </w:tcPr>
          <w:p w14:paraId="7884CFD2">
            <w:pPr>
              <w:pStyle w:val="8"/>
              <w:spacing w:line="270" w:lineRule="exact"/>
              <w:rPr>
                <w:sz w:val="24"/>
              </w:rPr>
            </w:pPr>
            <w:r>
              <w:rPr>
                <w:sz w:val="24"/>
              </w:rPr>
              <w:t>Миссия</w:t>
            </w:r>
            <w:r>
              <w:rPr>
                <w:spacing w:val="-4"/>
                <w:sz w:val="24"/>
              </w:rPr>
              <w:t xml:space="preserve"> </w:t>
            </w:r>
            <w:r>
              <w:rPr>
                <w:sz w:val="24"/>
              </w:rPr>
              <w:t>Движения</w:t>
            </w:r>
            <w:r>
              <w:rPr>
                <w:spacing w:val="-1"/>
                <w:sz w:val="24"/>
              </w:rPr>
              <w:t xml:space="preserve"> </w:t>
            </w:r>
            <w:r>
              <w:rPr>
                <w:sz w:val="24"/>
              </w:rPr>
              <w:t>«БЫТЬ</w:t>
            </w:r>
            <w:r>
              <w:rPr>
                <w:spacing w:val="-5"/>
                <w:sz w:val="24"/>
              </w:rPr>
              <w:t xml:space="preserve"> </w:t>
            </w:r>
            <w:r>
              <w:rPr>
                <w:sz w:val="24"/>
              </w:rPr>
              <w:t>С</w:t>
            </w:r>
            <w:r>
              <w:rPr>
                <w:spacing w:val="-3"/>
                <w:sz w:val="24"/>
              </w:rPr>
              <w:t xml:space="preserve"> </w:t>
            </w:r>
            <w:r>
              <w:rPr>
                <w:spacing w:val="-2"/>
                <w:sz w:val="24"/>
              </w:rPr>
              <w:t>РОССИЕЙ»</w:t>
            </w:r>
          </w:p>
        </w:tc>
        <w:tc>
          <w:tcPr>
            <w:tcW w:w="5080" w:type="dxa"/>
          </w:tcPr>
          <w:p w14:paraId="78CC51A1">
            <w:pPr>
              <w:pStyle w:val="8"/>
              <w:spacing w:line="219" w:lineRule="exact"/>
              <w:ind w:left="986"/>
              <w:rPr>
                <w:sz w:val="24"/>
              </w:rPr>
            </w:pPr>
            <w:r>
              <w:rPr>
                <w:sz w:val="24"/>
              </w:rPr>
              <w:t>Миссия «БУДЬ</w:t>
            </w:r>
            <w:r>
              <w:rPr>
                <w:spacing w:val="-6"/>
                <w:sz w:val="24"/>
              </w:rPr>
              <w:t xml:space="preserve"> </w:t>
            </w:r>
            <w:r>
              <w:rPr>
                <w:sz w:val="24"/>
              </w:rPr>
              <w:t>С</w:t>
            </w:r>
            <w:r>
              <w:rPr>
                <w:spacing w:val="-3"/>
                <w:sz w:val="24"/>
              </w:rPr>
              <w:t xml:space="preserve"> </w:t>
            </w:r>
            <w:r>
              <w:rPr>
                <w:spacing w:val="-2"/>
                <w:sz w:val="24"/>
              </w:rPr>
              <w:t>РОССИЕЙ»</w:t>
            </w:r>
          </w:p>
          <w:p w14:paraId="4743A6DA">
            <w:pPr>
              <w:pStyle w:val="8"/>
              <w:ind w:right="130"/>
              <w:rPr>
                <w:sz w:val="24"/>
              </w:rPr>
            </w:pPr>
            <w:r>
              <w:rPr>
                <w:sz w:val="24"/>
              </w:rPr>
              <w:t>События дня направлены на формирование у участников смены традиционных российских духовно-нравственных ценностей, изучение истории</w:t>
            </w:r>
            <w:r>
              <w:rPr>
                <w:spacing w:val="-9"/>
                <w:sz w:val="24"/>
              </w:rPr>
              <w:t xml:space="preserve"> </w:t>
            </w:r>
            <w:r>
              <w:rPr>
                <w:sz w:val="24"/>
              </w:rPr>
              <w:t>России</w:t>
            </w:r>
            <w:r>
              <w:rPr>
                <w:spacing w:val="-8"/>
                <w:sz w:val="24"/>
              </w:rPr>
              <w:t xml:space="preserve"> </w:t>
            </w:r>
            <w:r>
              <w:rPr>
                <w:sz w:val="24"/>
              </w:rPr>
              <w:t>и</w:t>
            </w:r>
            <w:r>
              <w:rPr>
                <w:spacing w:val="-8"/>
                <w:sz w:val="24"/>
              </w:rPr>
              <w:t xml:space="preserve"> </w:t>
            </w:r>
            <w:r>
              <w:rPr>
                <w:sz w:val="24"/>
              </w:rPr>
              <w:t>родного</w:t>
            </w:r>
            <w:r>
              <w:rPr>
                <w:spacing w:val="-8"/>
                <w:sz w:val="24"/>
              </w:rPr>
              <w:t xml:space="preserve"> </w:t>
            </w:r>
            <w:r>
              <w:rPr>
                <w:sz w:val="24"/>
              </w:rPr>
              <w:t>края,</w:t>
            </w:r>
            <w:r>
              <w:rPr>
                <w:spacing w:val="-8"/>
                <w:sz w:val="24"/>
              </w:rPr>
              <w:t xml:space="preserve"> </w:t>
            </w:r>
            <w:r>
              <w:rPr>
                <w:sz w:val="24"/>
              </w:rPr>
              <w:t>формирование</w:t>
            </w:r>
          </w:p>
          <w:p w14:paraId="76E0EB93">
            <w:pPr>
              <w:pStyle w:val="8"/>
              <w:spacing w:line="264" w:lineRule="exact"/>
              <w:rPr>
                <w:sz w:val="24"/>
              </w:rPr>
            </w:pPr>
            <w:r>
              <w:rPr>
                <w:sz w:val="24"/>
              </w:rPr>
              <w:t>чувства</w:t>
            </w:r>
            <w:r>
              <w:rPr>
                <w:spacing w:val="-3"/>
                <w:sz w:val="24"/>
              </w:rPr>
              <w:t xml:space="preserve"> </w:t>
            </w:r>
            <w:r>
              <w:rPr>
                <w:sz w:val="24"/>
              </w:rPr>
              <w:t>гордости</w:t>
            </w:r>
            <w:r>
              <w:rPr>
                <w:spacing w:val="-1"/>
                <w:sz w:val="24"/>
              </w:rPr>
              <w:t xml:space="preserve"> </w:t>
            </w:r>
            <w:r>
              <w:rPr>
                <w:sz w:val="24"/>
              </w:rPr>
              <w:t>за</w:t>
            </w:r>
            <w:r>
              <w:rPr>
                <w:spacing w:val="-2"/>
                <w:sz w:val="24"/>
              </w:rPr>
              <w:t xml:space="preserve"> страну.</w:t>
            </w:r>
          </w:p>
        </w:tc>
      </w:tr>
      <w:tr w14:paraId="1492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5080" w:type="dxa"/>
          </w:tcPr>
          <w:p w14:paraId="629E47FD">
            <w:pPr>
              <w:pStyle w:val="8"/>
              <w:spacing w:line="268" w:lineRule="exact"/>
              <w:rPr>
                <w:sz w:val="24"/>
              </w:rPr>
            </w:pPr>
            <w:r>
              <w:rPr>
                <w:sz w:val="24"/>
              </w:rPr>
              <w:t>Миссия</w:t>
            </w:r>
            <w:r>
              <w:rPr>
                <w:spacing w:val="-7"/>
                <w:sz w:val="24"/>
              </w:rPr>
              <w:t xml:space="preserve"> </w:t>
            </w:r>
            <w:r>
              <w:rPr>
                <w:sz w:val="24"/>
              </w:rPr>
              <w:t>Движения</w:t>
            </w:r>
            <w:r>
              <w:rPr>
                <w:spacing w:val="-2"/>
                <w:sz w:val="24"/>
              </w:rPr>
              <w:t xml:space="preserve"> </w:t>
            </w:r>
            <w:r>
              <w:rPr>
                <w:sz w:val="24"/>
              </w:rPr>
              <w:t>«БЫТЬ</w:t>
            </w:r>
            <w:r>
              <w:rPr>
                <w:spacing w:val="-6"/>
                <w:sz w:val="24"/>
              </w:rPr>
              <w:t xml:space="preserve"> </w:t>
            </w:r>
            <w:r>
              <w:rPr>
                <w:spacing w:val="-2"/>
                <w:sz w:val="24"/>
              </w:rPr>
              <w:t>ЧЕЛОВЕКОМ»</w:t>
            </w:r>
          </w:p>
        </w:tc>
        <w:tc>
          <w:tcPr>
            <w:tcW w:w="5080" w:type="dxa"/>
          </w:tcPr>
          <w:p w14:paraId="2D5DE8FB">
            <w:pPr>
              <w:pStyle w:val="8"/>
              <w:spacing w:line="216" w:lineRule="exact"/>
              <w:ind w:left="909"/>
              <w:rPr>
                <w:sz w:val="24"/>
              </w:rPr>
            </w:pPr>
            <w:r>
              <w:rPr>
                <w:sz w:val="24"/>
              </w:rPr>
              <w:t>Миссия</w:t>
            </w:r>
            <w:r>
              <w:rPr>
                <w:spacing w:val="-2"/>
                <w:sz w:val="24"/>
              </w:rPr>
              <w:t xml:space="preserve"> </w:t>
            </w:r>
            <w:r>
              <w:rPr>
                <w:sz w:val="24"/>
              </w:rPr>
              <w:t>«БУДЬ</w:t>
            </w:r>
            <w:r>
              <w:rPr>
                <w:spacing w:val="-7"/>
                <w:sz w:val="24"/>
              </w:rPr>
              <w:t xml:space="preserve"> </w:t>
            </w:r>
            <w:r>
              <w:rPr>
                <w:spacing w:val="-2"/>
                <w:sz w:val="24"/>
              </w:rPr>
              <w:t>ЧЕЛОВЕКОМ»</w:t>
            </w:r>
          </w:p>
          <w:p w14:paraId="235B4D8B">
            <w:pPr>
              <w:pStyle w:val="8"/>
              <w:spacing w:line="268" w:lineRule="exact"/>
              <w:rPr>
                <w:sz w:val="24"/>
              </w:rPr>
            </w:pPr>
            <w:r>
              <w:rPr>
                <w:sz w:val="24"/>
              </w:rPr>
              <w:t>События</w:t>
            </w:r>
            <w:r>
              <w:rPr>
                <w:spacing w:val="-4"/>
                <w:sz w:val="24"/>
              </w:rPr>
              <w:t xml:space="preserve"> </w:t>
            </w:r>
            <w:r>
              <w:rPr>
                <w:sz w:val="24"/>
              </w:rPr>
              <w:t>дня</w:t>
            </w:r>
            <w:r>
              <w:rPr>
                <w:spacing w:val="-3"/>
                <w:sz w:val="24"/>
              </w:rPr>
              <w:t xml:space="preserve"> </w:t>
            </w:r>
            <w:r>
              <w:rPr>
                <w:sz w:val="24"/>
              </w:rPr>
              <w:t>направлены</w:t>
            </w:r>
            <w:r>
              <w:rPr>
                <w:spacing w:val="-3"/>
                <w:sz w:val="24"/>
              </w:rPr>
              <w:t xml:space="preserve"> </w:t>
            </w:r>
            <w:r>
              <w:rPr>
                <w:sz w:val="24"/>
              </w:rPr>
              <w:t>на</w:t>
            </w:r>
            <w:r>
              <w:rPr>
                <w:spacing w:val="-3"/>
                <w:sz w:val="24"/>
              </w:rPr>
              <w:t xml:space="preserve"> </w:t>
            </w:r>
            <w:r>
              <w:rPr>
                <w:spacing w:val="-2"/>
                <w:sz w:val="24"/>
              </w:rPr>
              <w:t>формирование</w:t>
            </w:r>
          </w:p>
          <w:p w14:paraId="175DC3E9">
            <w:pPr>
              <w:pStyle w:val="8"/>
              <w:spacing w:line="270" w:lineRule="atLeast"/>
              <w:rPr>
                <w:sz w:val="24"/>
              </w:rPr>
            </w:pPr>
            <w:r>
              <w:rPr>
                <w:sz w:val="24"/>
              </w:rPr>
              <w:t>активной</w:t>
            </w:r>
            <w:r>
              <w:rPr>
                <w:spacing w:val="-15"/>
                <w:sz w:val="24"/>
              </w:rPr>
              <w:t xml:space="preserve"> </w:t>
            </w:r>
            <w:r>
              <w:rPr>
                <w:sz w:val="24"/>
              </w:rPr>
              <w:t>гражданской</w:t>
            </w:r>
            <w:r>
              <w:rPr>
                <w:spacing w:val="-15"/>
                <w:sz w:val="24"/>
              </w:rPr>
              <w:t xml:space="preserve"> </w:t>
            </w:r>
            <w:r>
              <w:rPr>
                <w:sz w:val="24"/>
              </w:rPr>
              <w:t>позиции</w:t>
            </w:r>
            <w:r>
              <w:rPr>
                <w:spacing w:val="-12"/>
                <w:sz w:val="24"/>
              </w:rPr>
              <w:t xml:space="preserve"> </w:t>
            </w:r>
            <w:r>
              <w:rPr>
                <w:sz w:val="24"/>
              </w:rPr>
              <w:t xml:space="preserve">участников </w:t>
            </w:r>
            <w:r>
              <w:rPr>
                <w:spacing w:val="-2"/>
                <w:sz w:val="24"/>
              </w:rPr>
              <w:t>смены.</w:t>
            </w:r>
          </w:p>
        </w:tc>
      </w:tr>
      <w:tr w14:paraId="7078B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5080" w:type="dxa"/>
          </w:tcPr>
          <w:p w14:paraId="149F573A">
            <w:pPr>
              <w:pStyle w:val="8"/>
              <w:spacing w:line="268" w:lineRule="exact"/>
              <w:rPr>
                <w:sz w:val="24"/>
              </w:rPr>
            </w:pPr>
            <w:r>
              <w:rPr>
                <w:sz w:val="24"/>
              </w:rPr>
              <w:t>Миссия</w:t>
            </w:r>
            <w:r>
              <w:rPr>
                <w:spacing w:val="-5"/>
                <w:sz w:val="24"/>
              </w:rPr>
              <w:t xml:space="preserve"> </w:t>
            </w:r>
            <w:r>
              <w:rPr>
                <w:sz w:val="24"/>
              </w:rPr>
              <w:t>Движения</w:t>
            </w:r>
            <w:r>
              <w:rPr>
                <w:spacing w:val="-2"/>
                <w:sz w:val="24"/>
              </w:rPr>
              <w:t xml:space="preserve"> </w:t>
            </w:r>
            <w:r>
              <w:rPr>
                <w:sz w:val="24"/>
              </w:rPr>
              <w:t>«БЫТЬ</w:t>
            </w:r>
            <w:r>
              <w:rPr>
                <w:spacing w:val="-3"/>
                <w:sz w:val="24"/>
              </w:rPr>
              <w:t xml:space="preserve"> </w:t>
            </w:r>
            <w:r>
              <w:rPr>
                <w:spacing w:val="-2"/>
                <w:sz w:val="24"/>
              </w:rPr>
              <w:t>ВМЕСТЕ»</w:t>
            </w:r>
          </w:p>
        </w:tc>
        <w:tc>
          <w:tcPr>
            <w:tcW w:w="5080" w:type="dxa"/>
          </w:tcPr>
          <w:p w14:paraId="7F59789A">
            <w:pPr>
              <w:pStyle w:val="8"/>
              <w:spacing w:line="216" w:lineRule="exact"/>
              <w:ind w:left="1022"/>
              <w:rPr>
                <w:sz w:val="24"/>
              </w:rPr>
            </w:pPr>
            <w:r>
              <w:rPr>
                <w:sz w:val="24"/>
              </w:rPr>
              <w:t>Миссия</w:t>
            </w:r>
            <w:r>
              <w:rPr>
                <w:spacing w:val="-3"/>
                <w:sz w:val="24"/>
              </w:rPr>
              <w:t xml:space="preserve"> </w:t>
            </w:r>
            <w:r>
              <w:rPr>
                <w:sz w:val="24"/>
              </w:rPr>
              <w:t>«БУДЬТЕ</w:t>
            </w:r>
            <w:r>
              <w:rPr>
                <w:spacing w:val="-5"/>
                <w:sz w:val="24"/>
              </w:rPr>
              <w:t xml:space="preserve"> </w:t>
            </w:r>
            <w:r>
              <w:rPr>
                <w:spacing w:val="-2"/>
                <w:sz w:val="24"/>
              </w:rPr>
              <w:t>ВМЕСТЕ»</w:t>
            </w:r>
          </w:p>
          <w:p w14:paraId="711F122D">
            <w:pPr>
              <w:pStyle w:val="8"/>
              <w:rPr>
                <w:sz w:val="24"/>
              </w:rPr>
            </w:pPr>
            <w:r>
              <w:rPr>
                <w:sz w:val="24"/>
              </w:rPr>
              <w:t>События дня направлены на формирование навыка</w:t>
            </w:r>
            <w:r>
              <w:rPr>
                <w:spacing w:val="-12"/>
                <w:sz w:val="24"/>
              </w:rPr>
              <w:t xml:space="preserve"> </w:t>
            </w:r>
            <w:r>
              <w:rPr>
                <w:sz w:val="24"/>
              </w:rPr>
              <w:t>осуществления</w:t>
            </w:r>
            <w:r>
              <w:rPr>
                <w:spacing w:val="-11"/>
                <w:sz w:val="24"/>
              </w:rPr>
              <w:t xml:space="preserve"> </w:t>
            </w:r>
            <w:r>
              <w:rPr>
                <w:sz w:val="24"/>
              </w:rPr>
              <w:t>коллективной</w:t>
            </w:r>
            <w:r>
              <w:rPr>
                <w:spacing w:val="-11"/>
                <w:sz w:val="24"/>
              </w:rPr>
              <w:t xml:space="preserve"> </w:t>
            </w:r>
            <w:r>
              <w:rPr>
                <w:sz w:val="24"/>
              </w:rPr>
              <w:t>социаль- но значимой деятельности, формирование от- ношения к коллективу как к ценности.</w:t>
            </w:r>
          </w:p>
        </w:tc>
      </w:tr>
      <w:tr w14:paraId="07F63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080" w:type="dxa"/>
          </w:tcPr>
          <w:p w14:paraId="2BFFB6DA">
            <w:pPr>
              <w:pStyle w:val="8"/>
              <w:spacing w:line="268" w:lineRule="exact"/>
              <w:rPr>
                <w:sz w:val="24"/>
              </w:rPr>
            </w:pPr>
            <w:r>
              <w:rPr>
                <w:sz w:val="24"/>
              </w:rPr>
              <w:t>Миссия</w:t>
            </w:r>
            <w:r>
              <w:rPr>
                <w:spacing w:val="-4"/>
                <w:sz w:val="24"/>
              </w:rPr>
              <w:t xml:space="preserve"> </w:t>
            </w:r>
            <w:r>
              <w:rPr>
                <w:sz w:val="24"/>
              </w:rPr>
              <w:t>Движения</w:t>
            </w:r>
            <w:r>
              <w:rPr>
                <w:spacing w:val="-1"/>
                <w:sz w:val="24"/>
              </w:rPr>
              <w:t xml:space="preserve"> </w:t>
            </w:r>
            <w:r>
              <w:rPr>
                <w:sz w:val="24"/>
              </w:rPr>
              <w:t>«БЫТЬ</w:t>
            </w:r>
            <w:r>
              <w:rPr>
                <w:spacing w:val="-5"/>
                <w:sz w:val="24"/>
              </w:rPr>
              <w:t xml:space="preserve"> </w:t>
            </w:r>
            <w:r>
              <w:rPr>
                <w:sz w:val="24"/>
              </w:rPr>
              <w:t>В</w:t>
            </w:r>
            <w:r>
              <w:rPr>
                <w:spacing w:val="-5"/>
                <w:sz w:val="24"/>
              </w:rPr>
              <w:t xml:space="preserve"> </w:t>
            </w:r>
            <w:r>
              <w:rPr>
                <w:spacing w:val="-2"/>
                <w:sz w:val="24"/>
              </w:rPr>
              <w:t>ДВИЖЕНИИ»</w:t>
            </w:r>
          </w:p>
        </w:tc>
        <w:tc>
          <w:tcPr>
            <w:tcW w:w="5080" w:type="dxa"/>
          </w:tcPr>
          <w:p w14:paraId="186235C6">
            <w:pPr>
              <w:pStyle w:val="8"/>
              <w:spacing w:line="216" w:lineRule="exact"/>
              <w:ind w:left="1734"/>
              <w:rPr>
                <w:sz w:val="24"/>
              </w:rPr>
            </w:pPr>
            <w:r>
              <w:rPr>
                <w:sz w:val="24"/>
              </w:rPr>
              <w:t>«День</w:t>
            </w:r>
            <w:r>
              <w:rPr>
                <w:spacing w:val="-5"/>
                <w:sz w:val="24"/>
              </w:rPr>
              <w:t xml:space="preserve"> </w:t>
            </w:r>
            <w:r>
              <w:rPr>
                <w:spacing w:val="-2"/>
                <w:sz w:val="24"/>
              </w:rPr>
              <w:t>Первых»</w:t>
            </w:r>
          </w:p>
          <w:p w14:paraId="6EB6D531">
            <w:pPr>
              <w:pStyle w:val="8"/>
              <w:rPr>
                <w:sz w:val="24"/>
              </w:rPr>
            </w:pPr>
            <w:r>
              <w:rPr>
                <w:sz w:val="24"/>
              </w:rPr>
              <w:t>События дня направлены на формирование у участников</w:t>
            </w:r>
            <w:r>
              <w:rPr>
                <w:spacing w:val="-10"/>
                <w:sz w:val="24"/>
              </w:rPr>
              <w:t xml:space="preserve"> </w:t>
            </w:r>
            <w:r>
              <w:rPr>
                <w:sz w:val="24"/>
              </w:rPr>
              <w:t>смены</w:t>
            </w:r>
            <w:r>
              <w:rPr>
                <w:spacing w:val="-9"/>
                <w:sz w:val="24"/>
              </w:rPr>
              <w:t xml:space="preserve"> </w:t>
            </w:r>
            <w:r>
              <w:rPr>
                <w:sz w:val="24"/>
              </w:rPr>
              <w:t>представления</w:t>
            </w:r>
            <w:r>
              <w:rPr>
                <w:spacing w:val="-9"/>
                <w:sz w:val="24"/>
              </w:rPr>
              <w:t xml:space="preserve"> </w:t>
            </w:r>
            <w:r>
              <w:rPr>
                <w:sz w:val="24"/>
              </w:rPr>
              <w:t>о</w:t>
            </w:r>
            <w:r>
              <w:rPr>
                <w:spacing w:val="-9"/>
                <w:sz w:val="24"/>
              </w:rPr>
              <w:t xml:space="preserve"> </w:t>
            </w:r>
            <w:r>
              <w:rPr>
                <w:sz w:val="24"/>
              </w:rPr>
              <w:t>назначении Движения Первых и вовлечения в его дея-</w:t>
            </w:r>
          </w:p>
          <w:p w14:paraId="22C52D53">
            <w:pPr>
              <w:pStyle w:val="8"/>
              <w:spacing w:line="264" w:lineRule="exact"/>
              <w:rPr>
                <w:sz w:val="24"/>
              </w:rPr>
            </w:pPr>
            <w:r>
              <w:rPr>
                <w:spacing w:val="-2"/>
                <w:sz w:val="24"/>
              </w:rPr>
              <w:t>тельность.</w:t>
            </w:r>
          </w:p>
        </w:tc>
      </w:tr>
      <w:tr w14:paraId="2B03D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5080" w:type="dxa"/>
          </w:tcPr>
          <w:p w14:paraId="2CAD1321">
            <w:pPr>
              <w:pStyle w:val="8"/>
              <w:spacing w:line="268" w:lineRule="exact"/>
              <w:rPr>
                <w:sz w:val="24"/>
              </w:rPr>
            </w:pPr>
            <w:r>
              <w:rPr>
                <w:sz w:val="24"/>
              </w:rPr>
              <w:t>Миссия</w:t>
            </w:r>
            <w:r>
              <w:rPr>
                <w:spacing w:val="-5"/>
                <w:sz w:val="24"/>
              </w:rPr>
              <w:t xml:space="preserve"> </w:t>
            </w:r>
            <w:r>
              <w:rPr>
                <w:sz w:val="24"/>
              </w:rPr>
              <w:t>Движения</w:t>
            </w:r>
            <w:r>
              <w:rPr>
                <w:spacing w:val="-2"/>
                <w:sz w:val="24"/>
              </w:rPr>
              <w:t xml:space="preserve"> </w:t>
            </w:r>
            <w:r>
              <w:rPr>
                <w:sz w:val="24"/>
              </w:rPr>
              <w:t>«БЫТЬ</w:t>
            </w:r>
            <w:r>
              <w:rPr>
                <w:spacing w:val="-6"/>
                <w:sz w:val="24"/>
              </w:rPr>
              <w:t xml:space="preserve"> </w:t>
            </w:r>
            <w:r>
              <w:rPr>
                <w:spacing w:val="-2"/>
                <w:sz w:val="24"/>
              </w:rPr>
              <w:t>ПЕРВЫМИ»</w:t>
            </w:r>
          </w:p>
        </w:tc>
        <w:tc>
          <w:tcPr>
            <w:tcW w:w="5080" w:type="dxa"/>
          </w:tcPr>
          <w:p w14:paraId="4B5F5862">
            <w:pPr>
              <w:pStyle w:val="8"/>
              <w:spacing w:line="195" w:lineRule="exact"/>
              <w:ind w:left="6"/>
              <w:jc w:val="center"/>
              <w:rPr>
                <w:sz w:val="24"/>
              </w:rPr>
            </w:pPr>
            <w:r>
              <w:rPr>
                <w:sz w:val="24"/>
              </w:rPr>
              <w:t>Миссия</w:t>
            </w:r>
            <w:r>
              <w:rPr>
                <w:spacing w:val="-3"/>
                <w:sz w:val="24"/>
              </w:rPr>
              <w:t xml:space="preserve"> </w:t>
            </w:r>
            <w:r>
              <w:rPr>
                <w:sz w:val="24"/>
              </w:rPr>
              <w:t>«БУДЬТЕ</w:t>
            </w:r>
            <w:r>
              <w:rPr>
                <w:spacing w:val="-6"/>
                <w:sz w:val="24"/>
              </w:rPr>
              <w:t xml:space="preserve"> </w:t>
            </w:r>
            <w:r>
              <w:rPr>
                <w:spacing w:val="-2"/>
                <w:sz w:val="24"/>
              </w:rPr>
              <w:t>ПЕРВЫМИ»</w:t>
            </w:r>
          </w:p>
          <w:p w14:paraId="33CA5778">
            <w:pPr>
              <w:pStyle w:val="8"/>
              <w:spacing w:before="19" w:line="187" w:lineRule="auto"/>
              <w:ind w:left="141" w:right="133" w:hanging="3"/>
              <w:jc w:val="center"/>
              <w:rPr>
                <w:sz w:val="24"/>
              </w:rPr>
            </w:pPr>
            <w:r>
              <w:rPr>
                <w:sz w:val="24"/>
              </w:rPr>
              <w:t>События дня направлены на формирование лидерских</w:t>
            </w:r>
            <w:r>
              <w:rPr>
                <w:spacing w:val="-8"/>
                <w:sz w:val="24"/>
              </w:rPr>
              <w:t xml:space="preserve"> </w:t>
            </w:r>
            <w:r>
              <w:rPr>
                <w:sz w:val="24"/>
              </w:rPr>
              <w:t>качеств</w:t>
            </w:r>
            <w:r>
              <w:rPr>
                <w:spacing w:val="-11"/>
                <w:sz w:val="24"/>
              </w:rPr>
              <w:t xml:space="preserve"> </w:t>
            </w:r>
            <w:r>
              <w:rPr>
                <w:sz w:val="24"/>
              </w:rPr>
              <w:t>и</w:t>
            </w:r>
            <w:r>
              <w:rPr>
                <w:spacing w:val="-10"/>
                <w:sz w:val="24"/>
              </w:rPr>
              <w:t xml:space="preserve"> </w:t>
            </w:r>
            <w:r>
              <w:rPr>
                <w:sz w:val="24"/>
              </w:rPr>
              <w:t>навыков</w:t>
            </w:r>
            <w:r>
              <w:rPr>
                <w:spacing w:val="-9"/>
                <w:sz w:val="24"/>
              </w:rPr>
              <w:t xml:space="preserve"> </w:t>
            </w:r>
            <w:r>
              <w:rPr>
                <w:sz w:val="24"/>
              </w:rPr>
              <w:t>организаторской деятельности у участников смены.</w:t>
            </w:r>
          </w:p>
        </w:tc>
      </w:tr>
    </w:tbl>
    <w:p w14:paraId="4E9B501E">
      <w:pPr>
        <w:pStyle w:val="5"/>
        <w:spacing w:before="2"/>
        <w:ind w:left="0"/>
        <w:rPr>
          <w:i/>
        </w:rPr>
      </w:pPr>
    </w:p>
    <w:p w14:paraId="32F5A021">
      <w:pPr>
        <w:pStyle w:val="2"/>
        <w:numPr>
          <w:ilvl w:val="1"/>
          <w:numId w:val="2"/>
        </w:numPr>
        <w:tabs>
          <w:tab w:val="left" w:pos="3646"/>
        </w:tabs>
        <w:spacing w:before="0" w:after="0" w:line="275" w:lineRule="exact"/>
        <w:ind w:left="3646" w:right="0" w:hanging="420"/>
        <w:jc w:val="both"/>
      </w:pPr>
      <w:r>
        <w:t>Организационная</w:t>
      </w:r>
      <w:r>
        <w:rPr>
          <w:spacing w:val="-8"/>
        </w:rPr>
        <w:t xml:space="preserve"> </w:t>
      </w:r>
      <w:r>
        <w:t>структура</w:t>
      </w:r>
      <w:r>
        <w:rPr>
          <w:spacing w:val="-5"/>
        </w:rPr>
        <w:t xml:space="preserve"> </w:t>
      </w:r>
      <w:r>
        <w:rPr>
          <w:spacing w:val="-4"/>
        </w:rPr>
        <w:t>смены</w:t>
      </w:r>
    </w:p>
    <w:p w14:paraId="4E02A7A3">
      <w:pPr>
        <w:pStyle w:val="5"/>
        <w:spacing w:line="275" w:lineRule="exact"/>
        <w:ind w:left="1133"/>
        <w:jc w:val="both"/>
      </w:pPr>
      <w:r>
        <w:t>Участники</w:t>
      </w:r>
      <w:r>
        <w:rPr>
          <w:spacing w:val="-5"/>
        </w:rPr>
        <w:t xml:space="preserve"> </w:t>
      </w:r>
      <w:r>
        <w:t>смены</w:t>
      </w:r>
      <w:r>
        <w:rPr>
          <w:spacing w:val="56"/>
        </w:rPr>
        <w:t xml:space="preserve"> </w:t>
      </w:r>
      <w:r>
        <w:t>объединены</w:t>
      </w:r>
      <w:r>
        <w:rPr>
          <w:spacing w:val="-3"/>
        </w:rPr>
        <w:t xml:space="preserve"> </w:t>
      </w:r>
      <w:r>
        <w:t>в</w:t>
      </w:r>
      <w:r>
        <w:rPr>
          <w:spacing w:val="-1"/>
        </w:rPr>
        <w:t xml:space="preserve"> </w:t>
      </w:r>
      <w:r>
        <w:rPr>
          <w:rFonts w:hint="default"/>
          <w:spacing w:val="-1"/>
          <w:lang w:val="ru-RU"/>
        </w:rPr>
        <w:t>3</w:t>
      </w:r>
      <w:r>
        <w:rPr>
          <w:spacing w:val="-2"/>
        </w:rPr>
        <w:t xml:space="preserve"> </w:t>
      </w:r>
      <w:r>
        <w:t>разновозрастных</w:t>
      </w:r>
      <w:r>
        <w:rPr>
          <w:spacing w:val="-1"/>
        </w:rPr>
        <w:t xml:space="preserve"> </w:t>
      </w:r>
      <w:r>
        <w:t>отряда</w:t>
      </w:r>
      <w:r>
        <w:rPr>
          <w:spacing w:val="-3"/>
        </w:rPr>
        <w:t xml:space="preserve"> </w:t>
      </w:r>
      <w:r>
        <w:t>в</w:t>
      </w:r>
      <w:r>
        <w:rPr>
          <w:spacing w:val="-3"/>
        </w:rPr>
        <w:t xml:space="preserve"> </w:t>
      </w:r>
      <w:r>
        <w:t>количестве</w:t>
      </w:r>
      <w:r>
        <w:rPr>
          <w:spacing w:val="-4"/>
        </w:rPr>
        <w:t xml:space="preserve"> </w:t>
      </w:r>
      <w:r>
        <w:rPr>
          <w:rFonts w:hint="default"/>
          <w:spacing w:val="-4"/>
          <w:lang w:val="ru-RU"/>
        </w:rPr>
        <w:t>8-</w:t>
      </w:r>
      <w:r>
        <w:t>9</w:t>
      </w:r>
      <w:r>
        <w:rPr>
          <w:spacing w:val="-1"/>
        </w:rPr>
        <w:t xml:space="preserve"> </w:t>
      </w:r>
      <w:r>
        <w:rPr>
          <w:spacing w:val="-2"/>
        </w:rPr>
        <w:t>человек.</w:t>
      </w:r>
    </w:p>
    <w:p w14:paraId="3FEDC8A1">
      <w:pPr>
        <w:pStyle w:val="5"/>
        <w:ind w:right="140" w:firstLine="708"/>
        <w:jc w:val="both"/>
      </w:pPr>
      <w:r>
        <w:t>Реализация программы требует наличия квалифицированного педагогического коллектива, способного обеспечить эффективную реализацию программы профильной смены. Организаторами программы смены являются педагоги МБОУ «</w:t>
      </w:r>
      <w:r>
        <w:rPr>
          <w:lang w:val="ru-RU"/>
        </w:rPr>
        <w:t>Старояшкинская</w:t>
      </w:r>
      <w:r>
        <w:t xml:space="preserve"> СОШ</w:t>
      </w:r>
      <w:r>
        <w:rPr>
          <w:rFonts w:hint="default"/>
          <w:lang w:val="ru-RU"/>
        </w:rPr>
        <w:t xml:space="preserve"> им.А.П.О</w:t>
      </w:r>
      <w:r>
        <w:t>», на базе которой организован лагерь дневного пребывания. В качестве вожатых</w:t>
      </w:r>
      <w:r>
        <w:rPr>
          <w:spacing w:val="40"/>
        </w:rPr>
        <w:t xml:space="preserve"> </w:t>
      </w:r>
      <w:r>
        <w:t>привлечены старшеклассники - активисты первичного отделения Движения Первых, юридической ответственности за детей в отряде они не несут.</w:t>
      </w:r>
    </w:p>
    <w:p w14:paraId="5A2664FD">
      <w:pPr>
        <w:pStyle w:val="5"/>
        <w:ind w:right="138" w:firstLine="708"/>
        <w:jc w:val="both"/>
      </w:pPr>
      <w:r>
        <w:t>Во время подготовки к реализации программы</w:t>
      </w:r>
      <w:r>
        <w:rPr>
          <w:spacing w:val="40"/>
        </w:rPr>
        <w:t xml:space="preserve"> </w:t>
      </w:r>
      <w:r>
        <w:t>для педагогического коллектива, и в особенности для привлекаемых старшеклассников могут проводиться занятия по организации игровой, коллективно-творческой деятельности с детьми подросткового возраста, мастер- классы по оформлению отрядного места, изготовлению «визиток», проведению событий и дел различной направленности.</w:t>
      </w:r>
    </w:p>
    <w:p w14:paraId="4D955F6D">
      <w:pPr>
        <w:pStyle w:val="5"/>
        <w:spacing w:before="5"/>
        <w:ind w:left="0"/>
      </w:pPr>
    </w:p>
    <w:p w14:paraId="74777291">
      <w:pPr>
        <w:pStyle w:val="2"/>
        <w:numPr>
          <w:ilvl w:val="1"/>
          <w:numId w:val="2"/>
        </w:numPr>
        <w:tabs>
          <w:tab w:val="left" w:pos="3166"/>
        </w:tabs>
        <w:spacing w:before="0" w:after="0" w:line="240" w:lineRule="auto"/>
        <w:ind w:left="1133" w:right="1466" w:firstLine="1324"/>
        <w:jc w:val="left"/>
      </w:pPr>
      <w:r>
        <w:t>Логика</w:t>
      </w:r>
      <w:r>
        <w:rPr>
          <w:spacing w:val="-6"/>
        </w:rPr>
        <w:t xml:space="preserve"> </w:t>
      </w:r>
      <w:r>
        <w:t>и</w:t>
      </w:r>
      <w:r>
        <w:rPr>
          <w:spacing w:val="-6"/>
        </w:rPr>
        <w:t xml:space="preserve"> </w:t>
      </w:r>
      <w:r>
        <w:t>механизмы</w:t>
      </w:r>
      <w:r>
        <w:rPr>
          <w:spacing w:val="-10"/>
        </w:rPr>
        <w:t xml:space="preserve"> </w:t>
      </w:r>
      <w:r>
        <w:t>реализации</w:t>
      </w:r>
      <w:r>
        <w:rPr>
          <w:spacing w:val="-8"/>
        </w:rPr>
        <w:t xml:space="preserve"> </w:t>
      </w:r>
      <w:r>
        <w:t>профильной</w:t>
      </w:r>
      <w:r>
        <w:rPr>
          <w:spacing w:val="-6"/>
        </w:rPr>
        <w:t xml:space="preserve"> </w:t>
      </w:r>
      <w:r>
        <w:t>смены. Основные этапы смены</w:t>
      </w:r>
    </w:p>
    <w:p w14:paraId="479778CB">
      <w:pPr>
        <w:pStyle w:val="5"/>
        <w:spacing w:line="271" w:lineRule="exact"/>
        <w:ind w:left="1133"/>
        <w:jc w:val="both"/>
      </w:pPr>
      <w:r>
        <w:t>Процесс</w:t>
      </w:r>
      <w:r>
        <w:rPr>
          <w:spacing w:val="66"/>
        </w:rPr>
        <w:t xml:space="preserve">   </w:t>
      </w:r>
      <w:r>
        <w:t>раскрытия</w:t>
      </w:r>
      <w:r>
        <w:rPr>
          <w:spacing w:val="66"/>
        </w:rPr>
        <w:t xml:space="preserve">   </w:t>
      </w:r>
      <w:r>
        <w:t>содержания</w:t>
      </w:r>
      <w:r>
        <w:rPr>
          <w:spacing w:val="67"/>
        </w:rPr>
        <w:t xml:space="preserve">   </w:t>
      </w:r>
      <w:r>
        <w:t>программы</w:t>
      </w:r>
      <w:r>
        <w:rPr>
          <w:spacing w:val="66"/>
        </w:rPr>
        <w:t xml:space="preserve">   </w:t>
      </w:r>
      <w:r>
        <w:t>смены</w:t>
      </w:r>
      <w:r>
        <w:rPr>
          <w:spacing w:val="67"/>
        </w:rPr>
        <w:t xml:space="preserve">   </w:t>
      </w:r>
      <w:r>
        <w:t>представляет</w:t>
      </w:r>
      <w:r>
        <w:rPr>
          <w:spacing w:val="67"/>
        </w:rPr>
        <w:t xml:space="preserve">   </w:t>
      </w:r>
      <w:r>
        <w:rPr>
          <w:spacing w:val="-2"/>
        </w:rPr>
        <w:t>собой</w:t>
      </w:r>
    </w:p>
    <w:p w14:paraId="008D90F1">
      <w:pPr>
        <w:pStyle w:val="5"/>
        <w:spacing w:after="0" w:line="271" w:lineRule="exact"/>
        <w:jc w:val="both"/>
        <w:sectPr>
          <w:pgSz w:w="11910" w:h="16840"/>
          <w:pgMar w:top="1040" w:right="708" w:bottom="1200" w:left="708" w:header="0" w:footer="1002" w:gutter="0"/>
          <w:cols w:space="720" w:num="1"/>
        </w:sectPr>
      </w:pPr>
    </w:p>
    <w:p w14:paraId="004A9B5A">
      <w:pPr>
        <w:spacing w:before="66"/>
        <w:ind w:left="424" w:right="0" w:firstLine="0"/>
        <w:jc w:val="both"/>
        <w:rPr>
          <w:i/>
          <w:sz w:val="24"/>
        </w:rPr>
      </w:pPr>
      <w:r>
        <w:rPr>
          <w:i/>
          <w:sz w:val="24"/>
        </w:rPr>
        <w:t>последовательность</w:t>
      </w:r>
      <w:r>
        <w:rPr>
          <w:i/>
          <w:spacing w:val="-9"/>
          <w:sz w:val="24"/>
        </w:rPr>
        <w:t xml:space="preserve"> </w:t>
      </w:r>
      <w:r>
        <w:rPr>
          <w:i/>
          <w:sz w:val="24"/>
        </w:rPr>
        <w:t>следующих</w:t>
      </w:r>
      <w:r>
        <w:rPr>
          <w:i/>
          <w:spacing w:val="-7"/>
          <w:sz w:val="24"/>
        </w:rPr>
        <w:t xml:space="preserve"> </w:t>
      </w:r>
      <w:r>
        <w:rPr>
          <w:i/>
          <w:spacing w:val="-2"/>
          <w:sz w:val="24"/>
        </w:rPr>
        <w:t>этапов.</w:t>
      </w:r>
    </w:p>
    <w:p w14:paraId="6C7A23A4">
      <w:pPr>
        <w:spacing w:before="0"/>
        <w:ind w:left="1133" w:right="0" w:firstLine="0"/>
        <w:jc w:val="both"/>
        <w:rPr>
          <w:i/>
          <w:sz w:val="24"/>
        </w:rPr>
      </w:pPr>
      <w:r>
        <w:rPr>
          <w:i/>
          <w:sz w:val="24"/>
        </w:rPr>
        <w:t>Этап</w:t>
      </w:r>
      <w:r>
        <w:rPr>
          <w:i/>
          <w:spacing w:val="-5"/>
          <w:sz w:val="24"/>
        </w:rPr>
        <w:t xml:space="preserve"> </w:t>
      </w:r>
      <w:r>
        <w:rPr>
          <w:i/>
          <w:sz w:val="24"/>
        </w:rPr>
        <w:t>1.</w:t>
      </w:r>
      <w:r>
        <w:rPr>
          <w:i/>
          <w:spacing w:val="-4"/>
          <w:sz w:val="24"/>
        </w:rPr>
        <w:t xml:space="preserve"> </w:t>
      </w:r>
      <w:r>
        <w:rPr>
          <w:sz w:val="24"/>
        </w:rPr>
        <w:t>Первый,</w:t>
      </w:r>
      <w:r>
        <w:rPr>
          <w:spacing w:val="-3"/>
          <w:sz w:val="24"/>
        </w:rPr>
        <w:t xml:space="preserve"> </w:t>
      </w:r>
      <w:r>
        <w:rPr>
          <w:sz w:val="24"/>
        </w:rPr>
        <w:t>второй,</w:t>
      </w:r>
      <w:r>
        <w:rPr>
          <w:spacing w:val="-3"/>
          <w:sz w:val="24"/>
        </w:rPr>
        <w:t xml:space="preserve"> </w:t>
      </w:r>
      <w:r>
        <w:rPr>
          <w:sz w:val="24"/>
        </w:rPr>
        <w:t>третий</w:t>
      </w:r>
      <w:r>
        <w:rPr>
          <w:spacing w:val="-2"/>
          <w:sz w:val="24"/>
        </w:rPr>
        <w:t xml:space="preserve"> </w:t>
      </w:r>
      <w:r>
        <w:rPr>
          <w:sz w:val="24"/>
        </w:rPr>
        <w:t>дни</w:t>
      </w:r>
      <w:r>
        <w:rPr>
          <w:spacing w:val="-3"/>
          <w:sz w:val="24"/>
        </w:rPr>
        <w:t xml:space="preserve"> </w:t>
      </w:r>
      <w:r>
        <w:rPr>
          <w:sz w:val="24"/>
        </w:rPr>
        <w:t>смены</w:t>
      </w:r>
      <w:r>
        <w:rPr>
          <w:spacing w:val="-1"/>
          <w:sz w:val="24"/>
        </w:rPr>
        <w:t xml:space="preserve"> </w:t>
      </w:r>
      <w:r>
        <w:rPr>
          <w:sz w:val="24"/>
        </w:rPr>
        <w:t>-</w:t>
      </w:r>
      <w:r>
        <w:rPr>
          <w:spacing w:val="-4"/>
          <w:sz w:val="24"/>
        </w:rPr>
        <w:t xml:space="preserve"> </w:t>
      </w:r>
      <w:r>
        <w:rPr>
          <w:i/>
          <w:sz w:val="24"/>
        </w:rPr>
        <w:t>организационный</w:t>
      </w:r>
      <w:r>
        <w:rPr>
          <w:i/>
          <w:spacing w:val="-2"/>
          <w:sz w:val="24"/>
        </w:rPr>
        <w:t xml:space="preserve"> период.</w:t>
      </w:r>
    </w:p>
    <w:p w14:paraId="4A43B4A9">
      <w:pPr>
        <w:pStyle w:val="5"/>
        <w:ind w:right="139" w:firstLine="708"/>
        <w:jc w:val="both"/>
      </w:pPr>
      <w:r>
        <w:rPr>
          <w:i/>
        </w:rPr>
        <w:t xml:space="preserve">Задачи этапа: </w:t>
      </w:r>
      <w:r>
        <w:t>создание и сплочение коллектива; выявление лидеров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14:paraId="3F876D9C">
      <w:pPr>
        <w:pStyle w:val="5"/>
        <w:spacing w:before="1"/>
        <w:ind w:right="137" w:firstLine="708"/>
        <w:jc w:val="both"/>
      </w:pPr>
      <w:r>
        <w:t xml:space="preserve">В первый день смены каждый участник получает </w:t>
      </w:r>
      <w:r>
        <w:rPr>
          <w:i/>
        </w:rPr>
        <w:t xml:space="preserve">Дневник впечатлений,, </w:t>
      </w:r>
      <w:r>
        <w:t>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w:t>
      </w:r>
    </w:p>
    <w:p w14:paraId="2E64682C">
      <w:pPr>
        <w:pStyle w:val="5"/>
        <w:ind w:right="138" w:firstLine="708"/>
        <w:jc w:val="both"/>
      </w:pPr>
      <w:r>
        <w:t xml:space="preserve">Начиная со второго дня смены, отряды заводят </w:t>
      </w:r>
      <w:r>
        <w:rPr>
          <w:i/>
        </w:rPr>
        <w:t xml:space="preserve">традицию Доброго дела первых, </w:t>
      </w:r>
      <w:r>
        <w:t>направленного на осуществление добровольческой (волонтерской) деятельности. Ежедневно после</w:t>
      </w:r>
      <w:r>
        <w:rPr>
          <w:spacing w:val="-1"/>
        </w:rPr>
        <w:t xml:space="preserve"> </w:t>
      </w:r>
      <w:r>
        <w:t>утреннего</w:t>
      </w:r>
      <w:r>
        <w:rPr>
          <w:spacing w:val="-2"/>
        </w:rPr>
        <w:t xml:space="preserve"> </w:t>
      </w:r>
      <w:r>
        <w:t>организационного</w:t>
      </w:r>
      <w:r>
        <w:rPr>
          <w:spacing w:val="-2"/>
        </w:rPr>
        <w:t xml:space="preserve"> </w:t>
      </w:r>
      <w:r>
        <w:t>сбора</w:t>
      </w:r>
      <w:r>
        <w:rPr>
          <w:spacing w:val="-2"/>
        </w:rPr>
        <w:t xml:space="preserve"> </w:t>
      </w:r>
      <w:r>
        <w:t>отряд</w:t>
      </w:r>
      <w:r>
        <w:rPr>
          <w:spacing w:val="-3"/>
        </w:rPr>
        <w:t xml:space="preserve"> </w:t>
      </w:r>
      <w:r>
        <w:t>совместно</w:t>
      </w:r>
      <w:r>
        <w:rPr>
          <w:spacing w:val="-2"/>
        </w:rPr>
        <w:t xml:space="preserve"> </w:t>
      </w:r>
      <w:r>
        <w:t>с</w:t>
      </w:r>
      <w:r>
        <w:rPr>
          <w:spacing w:val="-2"/>
        </w:rPr>
        <w:t xml:space="preserve"> </w:t>
      </w:r>
      <w:r>
        <w:t>вожатыми определяет</w:t>
      </w:r>
      <w:r>
        <w:rPr>
          <w:spacing w:val="-2"/>
        </w:rPr>
        <w:t xml:space="preserve"> </w:t>
      </w:r>
      <w:r>
        <w:t>направления, в которых можно реализовать социально полезные инициативы (экологический субботник, помощь в благоустройстве территории села, проведение дел, направленных на популяризацию здорового образа жизни и т.д.).</w:t>
      </w:r>
    </w:p>
    <w:p w14:paraId="5D90FDE8">
      <w:pPr>
        <w:pStyle w:val="5"/>
        <w:spacing w:before="1"/>
        <w:ind w:right="144" w:firstLine="708"/>
        <w:jc w:val="both"/>
      </w:pPr>
      <w:r>
        <w:rPr>
          <w:i/>
        </w:rPr>
        <w:t xml:space="preserve">Формы работы: </w:t>
      </w:r>
      <w:r>
        <w:t>игры на знакомство, взаимодействие, выявление лидеров; огонѐк знакомства; маршрутная игра; линейка открытия; вечер знакомства.</w:t>
      </w:r>
    </w:p>
    <w:p w14:paraId="4B32615E">
      <w:pPr>
        <w:spacing w:before="0"/>
        <w:ind w:left="1133" w:right="0" w:firstLine="0"/>
        <w:jc w:val="both"/>
        <w:rPr>
          <w:i/>
          <w:sz w:val="24"/>
        </w:rPr>
      </w:pPr>
      <w:r>
        <w:rPr>
          <w:i/>
          <w:sz w:val="24"/>
        </w:rPr>
        <w:t>Этап</w:t>
      </w:r>
      <w:r>
        <w:rPr>
          <w:i/>
          <w:spacing w:val="-4"/>
          <w:sz w:val="24"/>
        </w:rPr>
        <w:t xml:space="preserve"> </w:t>
      </w:r>
      <w:r>
        <w:rPr>
          <w:i/>
          <w:sz w:val="24"/>
        </w:rPr>
        <w:t>2.</w:t>
      </w:r>
      <w:r>
        <w:rPr>
          <w:i/>
          <w:spacing w:val="-2"/>
          <w:sz w:val="24"/>
        </w:rPr>
        <w:t xml:space="preserve"> </w:t>
      </w:r>
      <w:r>
        <w:rPr>
          <w:sz w:val="24"/>
        </w:rPr>
        <w:t>С</w:t>
      </w:r>
      <w:r>
        <w:rPr>
          <w:spacing w:val="-2"/>
          <w:sz w:val="24"/>
        </w:rPr>
        <w:t xml:space="preserve"> </w:t>
      </w:r>
      <w:r>
        <w:rPr>
          <w:sz w:val="24"/>
        </w:rPr>
        <w:t>четвѐртого</w:t>
      </w:r>
      <w:r>
        <w:rPr>
          <w:spacing w:val="-1"/>
          <w:sz w:val="24"/>
        </w:rPr>
        <w:t xml:space="preserve"> </w:t>
      </w:r>
      <w:r>
        <w:rPr>
          <w:sz w:val="24"/>
        </w:rPr>
        <w:t>по</w:t>
      </w:r>
      <w:r>
        <w:rPr>
          <w:spacing w:val="-1"/>
          <w:sz w:val="24"/>
        </w:rPr>
        <w:t xml:space="preserve"> </w:t>
      </w:r>
      <w:r>
        <w:rPr>
          <w:sz w:val="24"/>
        </w:rPr>
        <w:t>двенадцатый</w:t>
      </w:r>
      <w:r>
        <w:rPr>
          <w:spacing w:val="-1"/>
          <w:sz w:val="24"/>
        </w:rPr>
        <w:t xml:space="preserve"> </w:t>
      </w:r>
      <w:r>
        <w:rPr>
          <w:sz w:val="24"/>
        </w:rPr>
        <w:t>день</w:t>
      </w:r>
      <w:r>
        <w:rPr>
          <w:spacing w:val="-2"/>
          <w:sz w:val="24"/>
        </w:rPr>
        <w:t xml:space="preserve"> </w:t>
      </w:r>
      <w:r>
        <w:rPr>
          <w:sz w:val="24"/>
        </w:rPr>
        <w:t>смены</w:t>
      </w:r>
      <w:r>
        <w:rPr>
          <w:spacing w:val="-1"/>
          <w:sz w:val="24"/>
        </w:rPr>
        <w:t xml:space="preserve"> </w:t>
      </w:r>
      <w:r>
        <w:rPr>
          <w:sz w:val="24"/>
        </w:rPr>
        <w:t>-</w:t>
      </w:r>
      <w:r>
        <w:rPr>
          <w:spacing w:val="-2"/>
          <w:sz w:val="24"/>
        </w:rPr>
        <w:t xml:space="preserve"> </w:t>
      </w:r>
      <w:r>
        <w:rPr>
          <w:i/>
          <w:sz w:val="24"/>
        </w:rPr>
        <w:t>основной</w:t>
      </w:r>
      <w:r>
        <w:rPr>
          <w:i/>
          <w:spacing w:val="-1"/>
          <w:sz w:val="24"/>
        </w:rPr>
        <w:t xml:space="preserve"> </w:t>
      </w:r>
      <w:r>
        <w:rPr>
          <w:i/>
          <w:spacing w:val="-2"/>
          <w:sz w:val="24"/>
        </w:rPr>
        <w:t>период.</w:t>
      </w:r>
    </w:p>
    <w:p w14:paraId="3E3525CF">
      <w:pPr>
        <w:pStyle w:val="5"/>
        <w:ind w:right="145" w:firstLine="708"/>
        <w:jc w:val="both"/>
      </w:pPr>
      <w:r>
        <w:rPr>
          <w:i/>
        </w:rPr>
        <w:t xml:space="preserve">Задачи этапа: </w:t>
      </w:r>
      <w:r>
        <w:t>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w:t>
      </w:r>
    </w:p>
    <w:p w14:paraId="528D8C9D">
      <w:pPr>
        <w:pStyle w:val="5"/>
        <w:ind w:right="143" w:firstLine="708"/>
        <w:jc w:val="both"/>
      </w:pPr>
      <w:r>
        <w:t>Каждый день начинается с Открытия дня «Первым приготовиться!», задающего эмоциональный настрой, знакомящего с программой дня, с флагманскими проектами</w:t>
      </w:r>
      <w:r>
        <w:rPr>
          <w:spacing w:val="40"/>
        </w:rPr>
        <w:t xml:space="preserve"> </w:t>
      </w:r>
      <w:r>
        <w:rPr>
          <w:spacing w:val="-2"/>
        </w:rPr>
        <w:t>Движения.</w:t>
      </w:r>
    </w:p>
    <w:p w14:paraId="22367516">
      <w:pPr>
        <w:spacing w:before="0"/>
        <w:ind w:left="424" w:right="140" w:firstLine="708"/>
        <w:jc w:val="both"/>
        <w:rPr>
          <w:sz w:val="24"/>
        </w:rPr>
      </w:pPr>
      <w:r>
        <w:rPr>
          <w:sz w:val="24"/>
        </w:rPr>
        <w:t xml:space="preserve">Ежедневно вожатые проводят </w:t>
      </w:r>
      <w:r>
        <w:rPr>
          <w:i/>
          <w:sz w:val="24"/>
        </w:rPr>
        <w:t xml:space="preserve">занятия по образовательной программе: «Что нужно, чтобы стать Первым?». </w:t>
      </w:r>
      <w:r>
        <w:rPr>
          <w:sz w:val="24"/>
        </w:rPr>
        <w:t>Занятия посвящены развитию мягких навыков, коммуникативных способностей, навыков командной работы, управление временем и т.п.</w:t>
      </w:r>
    </w:p>
    <w:p w14:paraId="33073AA7">
      <w:pPr>
        <w:pStyle w:val="5"/>
        <w:ind w:left="1133"/>
        <w:jc w:val="both"/>
      </w:pPr>
      <w:r>
        <w:t>Каждый</w:t>
      </w:r>
      <w:r>
        <w:rPr>
          <w:spacing w:val="-5"/>
        </w:rPr>
        <w:t xml:space="preserve"> </w:t>
      </w:r>
      <w:r>
        <w:t>день</w:t>
      </w:r>
      <w:r>
        <w:rPr>
          <w:spacing w:val="-3"/>
        </w:rPr>
        <w:t xml:space="preserve"> </w:t>
      </w:r>
      <w:r>
        <w:t>ребята</w:t>
      </w:r>
      <w:r>
        <w:rPr>
          <w:spacing w:val="-3"/>
        </w:rPr>
        <w:t xml:space="preserve"> </w:t>
      </w:r>
      <w:r>
        <w:t>принимают</w:t>
      </w:r>
      <w:r>
        <w:rPr>
          <w:spacing w:val="-1"/>
        </w:rPr>
        <w:t xml:space="preserve"> </w:t>
      </w:r>
      <w:r>
        <w:t>участие</w:t>
      </w:r>
      <w:r>
        <w:rPr>
          <w:spacing w:val="-3"/>
        </w:rPr>
        <w:t xml:space="preserve"> </w:t>
      </w:r>
      <w:r>
        <w:t>в</w:t>
      </w:r>
      <w:r>
        <w:rPr>
          <w:spacing w:val="-4"/>
        </w:rPr>
        <w:t xml:space="preserve"> </w:t>
      </w:r>
      <w:r>
        <w:t>делах лагеря</w:t>
      </w:r>
      <w:r>
        <w:rPr>
          <w:spacing w:val="-3"/>
        </w:rPr>
        <w:t xml:space="preserve"> </w:t>
      </w:r>
      <w:r>
        <w:t>и</w:t>
      </w:r>
      <w:r>
        <w:rPr>
          <w:spacing w:val="-2"/>
        </w:rPr>
        <w:t xml:space="preserve"> отряда.</w:t>
      </w:r>
    </w:p>
    <w:p w14:paraId="485D6C7F">
      <w:pPr>
        <w:pStyle w:val="5"/>
        <w:ind w:right="144" w:firstLine="708"/>
        <w:jc w:val="both"/>
      </w:pPr>
      <w:r>
        <w:rPr>
          <w:i/>
        </w:rPr>
        <w:t xml:space="preserve">Формы работы: </w:t>
      </w:r>
      <w:r>
        <w:t>игры на взаимодействие, выявление лидеров; маршрутная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
    <w:p w14:paraId="5E48B858">
      <w:pPr>
        <w:spacing w:before="1"/>
        <w:ind w:left="424" w:right="138" w:firstLine="708"/>
        <w:jc w:val="both"/>
        <w:rPr>
          <w:i/>
          <w:sz w:val="24"/>
        </w:rPr>
      </w:pPr>
      <w:r>
        <w:rPr>
          <w:i/>
          <w:sz w:val="24"/>
        </w:rPr>
        <w:t xml:space="preserve">Этап 3. </w:t>
      </w:r>
      <w:r>
        <w:rPr>
          <w:sz w:val="24"/>
        </w:rPr>
        <w:t xml:space="preserve">С тринадцатого по четырнадцатый первый день смены - </w:t>
      </w:r>
      <w:r>
        <w:rPr>
          <w:i/>
          <w:sz w:val="24"/>
        </w:rPr>
        <w:t>заключительный</w:t>
      </w:r>
      <w:r>
        <w:rPr>
          <w:i/>
          <w:spacing w:val="40"/>
          <w:sz w:val="24"/>
        </w:rPr>
        <w:t xml:space="preserve"> </w:t>
      </w:r>
      <w:r>
        <w:rPr>
          <w:i/>
          <w:spacing w:val="-2"/>
          <w:sz w:val="24"/>
        </w:rPr>
        <w:t>период.</w:t>
      </w:r>
    </w:p>
    <w:p w14:paraId="5670FFEE">
      <w:pPr>
        <w:pStyle w:val="5"/>
        <w:ind w:right="139" w:firstLine="708"/>
        <w:jc w:val="both"/>
      </w:pPr>
      <w:r>
        <w:rPr>
          <w:i/>
        </w:rPr>
        <w:t xml:space="preserve">Задачи этапа: </w:t>
      </w:r>
      <w:r>
        <w:t>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w:t>
      </w:r>
      <w:r>
        <w:rPr>
          <w:spacing w:val="-1"/>
        </w:rPr>
        <w:t xml:space="preserve"> </w:t>
      </w:r>
      <w:r>
        <w:t>настроя на новые встречи и совместные проекты уже в рядах Движения.</w:t>
      </w:r>
    </w:p>
    <w:p w14:paraId="36ADBA17">
      <w:pPr>
        <w:pStyle w:val="5"/>
        <w:ind w:left="1133"/>
        <w:jc w:val="both"/>
      </w:pPr>
      <w:r>
        <w:rPr>
          <w:i/>
        </w:rPr>
        <w:t>Формы</w:t>
      </w:r>
      <w:r>
        <w:rPr>
          <w:i/>
          <w:spacing w:val="-5"/>
        </w:rPr>
        <w:t xml:space="preserve"> </w:t>
      </w:r>
      <w:r>
        <w:rPr>
          <w:i/>
        </w:rPr>
        <w:t>работы:</w:t>
      </w:r>
      <w:r>
        <w:rPr>
          <w:i/>
          <w:spacing w:val="-5"/>
        </w:rPr>
        <w:t xml:space="preserve"> </w:t>
      </w:r>
      <w:r>
        <w:t>прощальный</w:t>
      </w:r>
      <w:r>
        <w:rPr>
          <w:spacing w:val="-4"/>
        </w:rPr>
        <w:t xml:space="preserve"> </w:t>
      </w:r>
      <w:r>
        <w:t>огонѐк;</w:t>
      </w:r>
      <w:r>
        <w:rPr>
          <w:spacing w:val="-4"/>
        </w:rPr>
        <w:t xml:space="preserve"> </w:t>
      </w:r>
      <w:r>
        <w:t>линейка</w:t>
      </w:r>
      <w:r>
        <w:rPr>
          <w:spacing w:val="-5"/>
        </w:rPr>
        <w:t xml:space="preserve"> </w:t>
      </w:r>
      <w:r>
        <w:t>закрытия;</w:t>
      </w:r>
      <w:r>
        <w:rPr>
          <w:spacing w:val="-4"/>
        </w:rPr>
        <w:t xml:space="preserve"> </w:t>
      </w:r>
      <w:r>
        <w:t>конкурс</w:t>
      </w:r>
      <w:r>
        <w:rPr>
          <w:spacing w:val="-1"/>
        </w:rPr>
        <w:t xml:space="preserve"> </w:t>
      </w:r>
      <w:r>
        <w:t>«Лидер»;</w:t>
      </w:r>
      <w:r>
        <w:rPr>
          <w:spacing w:val="-2"/>
        </w:rPr>
        <w:t xml:space="preserve"> музыкальный</w:t>
      </w:r>
    </w:p>
    <w:p w14:paraId="64457874">
      <w:pPr>
        <w:pStyle w:val="5"/>
        <w:spacing w:after="0"/>
        <w:jc w:val="both"/>
        <w:sectPr>
          <w:pgSz w:w="11910" w:h="16840"/>
          <w:pgMar w:top="1040" w:right="708" w:bottom="1200" w:left="708" w:header="0" w:footer="1002" w:gutter="0"/>
          <w:cols w:space="720" w:num="1"/>
        </w:sectPr>
      </w:pPr>
    </w:p>
    <w:p w14:paraId="10F6B1C8">
      <w:pPr>
        <w:pStyle w:val="5"/>
      </w:pPr>
      <w:r>
        <w:rPr>
          <w:spacing w:val="-4"/>
        </w:rPr>
        <w:t>вечер.</w:t>
      </w:r>
    </w:p>
    <w:p w14:paraId="24CAA677">
      <w:pPr>
        <w:spacing w:before="5" w:line="240" w:lineRule="auto"/>
        <w:rPr>
          <w:sz w:val="24"/>
        </w:rPr>
      </w:pPr>
      <w:r>
        <w:br w:type="column"/>
      </w:r>
    </w:p>
    <w:p w14:paraId="10E85745">
      <w:pPr>
        <w:pStyle w:val="2"/>
        <w:spacing w:line="274" w:lineRule="exact"/>
        <w:ind w:left="44"/>
      </w:pPr>
      <w:r>
        <w:t>Игровая</w:t>
      </w:r>
      <w:r>
        <w:rPr>
          <w:spacing w:val="-4"/>
        </w:rPr>
        <w:t xml:space="preserve"> </w:t>
      </w:r>
      <w:r>
        <w:t>модель</w:t>
      </w:r>
      <w:r>
        <w:rPr>
          <w:spacing w:val="-3"/>
        </w:rPr>
        <w:t xml:space="preserve"> </w:t>
      </w:r>
      <w:r>
        <w:t>(описание</w:t>
      </w:r>
      <w:r>
        <w:rPr>
          <w:spacing w:val="-2"/>
        </w:rPr>
        <w:t xml:space="preserve"> </w:t>
      </w:r>
      <w:r>
        <w:t>модели,</w:t>
      </w:r>
      <w:r>
        <w:rPr>
          <w:spacing w:val="-2"/>
        </w:rPr>
        <w:t xml:space="preserve"> </w:t>
      </w:r>
      <w:r>
        <w:t>системы</w:t>
      </w:r>
      <w:r>
        <w:rPr>
          <w:spacing w:val="-2"/>
        </w:rPr>
        <w:t xml:space="preserve"> стимулирования)</w:t>
      </w:r>
    </w:p>
    <w:p w14:paraId="509F3D0C">
      <w:pPr>
        <w:spacing w:before="0" w:line="274" w:lineRule="exact"/>
        <w:ind w:left="44" w:right="0" w:firstLine="0"/>
        <w:jc w:val="left"/>
        <w:rPr>
          <w:sz w:val="24"/>
        </w:rPr>
      </w:pPr>
      <w:r>
        <w:rPr>
          <w:b/>
          <w:i/>
          <w:sz w:val="24"/>
        </w:rPr>
        <w:t>Игровая</w:t>
      </w:r>
      <w:r>
        <w:rPr>
          <w:b/>
          <w:i/>
          <w:spacing w:val="69"/>
          <w:sz w:val="24"/>
        </w:rPr>
        <w:t xml:space="preserve"> </w:t>
      </w:r>
      <w:r>
        <w:rPr>
          <w:b/>
          <w:i/>
          <w:sz w:val="24"/>
        </w:rPr>
        <w:t>оболочка</w:t>
      </w:r>
      <w:r>
        <w:rPr>
          <w:b/>
          <w:i/>
          <w:spacing w:val="71"/>
          <w:sz w:val="24"/>
        </w:rPr>
        <w:t xml:space="preserve"> </w:t>
      </w:r>
      <w:r>
        <w:rPr>
          <w:b/>
          <w:i/>
          <w:sz w:val="24"/>
        </w:rPr>
        <w:t>смены</w:t>
      </w:r>
      <w:r>
        <w:rPr>
          <w:i/>
          <w:sz w:val="24"/>
        </w:rPr>
        <w:t>.</w:t>
      </w:r>
      <w:r>
        <w:rPr>
          <w:i/>
          <w:spacing w:val="72"/>
          <w:sz w:val="24"/>
        </w:rPr>
        <w:t xml:space="preserve"> </w:t>
      </w:r>
      <w:r>
        <w:rPr>
          <w:sz w:val="24"/>
        </w:rPr>
        <w:t>Если</w:t>
      </w:r>
      <w:r>
        <w:rPr>
          <w:spacing w:val="71"/>
          <w:sz w:val="24"/>
        </w:rPr>
        <w:t xml:space="preserve"> </w:t>
      </w:r>
      <w:r>
        <w:rPr>
          <w:sz w:val="24"/>
        </w:rPr>
        <w:t>мы</w:t>
      </w:r>
      <w:r>
        <w:rPr>
          <w:spacing w:val="71"/>
          <w:sz w:val="24"/>
        </w:rPr>
        <w:t xml:space="preserve"> </w:t>
      </w:r>
      <w:r>
        <w:rPr>
          <w:sz w:val="24"/>
        </w:rPr>
        <w:t>готовим</w:t>
      </w:r>
      <w:r>
        <w:rPr>
          <w:spacing w:val="70"/>
          <w:sz w:val="24"/>
        </w:rPr>
        <w:t xml:space="preserve"> </w:t>
      </w:r>
      <w:r>
        <w:rPr>
          <w:sz w:val="24"/>
        </w:rPr>
        <w:t>тематическую</w:t>
      </w:r>
      <w:r>
        <w:rPr>
          <w:spacing w:val="71"/>
          <w:sz w:val="24"/>
        </w:rPr>
        <w:t xml:space="preserve"> </w:t>
      </w:r>
      <w:r>
        <w:rPr>
          <w:sz w:val="24"/>
        </w:rPr>
        <w:t>смену,</w:t>
      </w:r>
      <w:r>
        <w:rPr>
          <w:spacing w:val="73"/>
          <w:sz w:val="24"/>
        </w:rPr>
        <w:t xml:space="preserve"> </w:t>
      </w:r>
      <w:r>
        <w:rPr>
          <w:sz w:val="24"/>
        </w:rPr>
        <w:t>то</w:t>
      </w:r>
      <w:r>
        <w:rPr>
          <w:spacing w:val="71"/>
          <w:sz w:val="24"/>
        </w:rPr>
        <w:t xml:space="preserve"> </w:t>
      </w:r>
      <w:r>
        <w:rPr>
          <w:spacing w:val="-2"/>
          <w:sz w:val="24"/>
        </w:rPr>
        <w:t>тематическим</w:t>
      </w:r>
    </w:p>
    <w:p w14:paraId="1EC51A9F">
      <w:pPr>
        <w:spacing w:after="0" w:line="274" w:lineRule="exact"/>
        <w:jc w:val="left"/>
        <w:rPr>
          <w:sz w:val="24"/>
        </w:rPr>
        <w:sectPr>
          <w:type w:val="continuous"/>
          <w:pgSz w:w="11910" w:h="16840"/>
          <w:pgMar w:top="1040" w:right="708" w:bottom="280" w:left="708" w:header="0" w:footer="1002" w:gutter="0"/>
          <w:cols w:equalWidth="0" w:num="2">
            <w:col w:w="1049" w:space="40"/>
            <w:col w:w="9405"/>
          </w:cols>
        </w:sectPr>
      </w:pPr>
    </w:p>
    <w:p w14:paraId="78CD66C9">
      <w:pPr>
        <w:pStyle w:val="5"/>
        <w:ind w:right="142"/>
        <w:jc w:val="both"/>
      </w:pPr>
      <w:r>
        <w:t>должно быть не только содержание. Важной составляющей является игровая оболочка, позволяющая в полной мере раскрыть тематику смены через изменения названий,</w:t>
      </w:r>
      <w:r>
        <w:rPr>
          <w:spacing w:val="40"/>
        </w:rPr>
        <w:t xml:space="preserve"> </w:t>
      </w:r>
      <w:r>
        <w:t>наименование ролей, присвоение новых названий объекта на территории лагеря, различные приѐмы визуализации - тематические оформление дел, костюмы и т.п.</w:t>
      </w:r>
    </w:p>
    <w:p w14:paraId="70B8E9F2">
      <w:pPr>
        <w:spacing w:before="5"/>
        <w:ind w:left="1133" w:right="0" w:firstLine="0"/>
        <w:jc w:val="both"/>
        <w:rPr>
          <w:b/>
          <w:i/>
          <w:sz w:val="24"/>
        </w:rPr>
      </w:pPr>
      <w:r>
        <w:rPr>
          <w:b/>
          <w:i/>
          <w:sz w:val="24"/>
        </w:rPr>
        <w:t>Вариант</w:t>
      </w:r>
      <w:r>
        <w:rPr>
          <w:b/>
          <w:i/>
          <w:spacing w:val="-2"/>
          <w:sz w:val="24"/>
        </w:rPr>
        <w:t xml:space="preserve"> </w:t>
      </w:r>
      <w:r>
        <w:rPr>
          <w:b/>
          <w:i/>
          <w:sz w:val="24"/>
        </w:rPr>
        <w:t>оболочки</w:t>
      </w:r>
      <w:r>
        <w:rPr>
          <w:b/>
          <w:i/>
          <w:spacing w:val="-5"/>
          <w:sz w:val="24"/>
        </w:rPr>
        <w:t xml:space="preserve"> </w:t>
      </w:r>
      <w:r>
        <w:rPr>
          <w:b/>
          <w:i/>
          <w:sz w:val="24"/>
        </w:rPr>
        <w:t>для</w:t>
      </w:r>
      <w:r>
        <w:rPr>
          <w:b/>
          <w:i/>
          <w:spacing w:val="-6"/>
          <w:sz w:val="24"/>
        </w:rPr>
        <w:t xml:space="preserve"> </w:t>
      </w:r>
      <w:r>
        <w:rPr>
          <w:b/>
          <w:i/>
          <w:sz w:val="24"/>
        </w:rPr>
        <w:t>тематической</w:t>
      </w:r>
      <w:r>
        <w:rPr>
          <w:b/>
          <w:i/>
          <w:spacing w:val="-3"/>
          <w:sz w:val="24"/>
        </w:rPr>
        <w:t xml:space="preserve"> </w:t>
      </w:r>
      <w:r>
        <w:rPr>
          <w:b/>
          <w:i/>
          <w:spacing w:val="-2"/>
          <w:sz w:val="24"/>
        </w:rPr>
        <w:t>смены:</w:t>
      </w:r>
    </w:p>
    <w:p w14:paraId="14BBA8E7">
      <w:pPr>
        <w:spacing w:after="0"/>
        <w:jc w:val="both"/>
        <w:rPr>
          <w:b/>
          <w:i/>
          <w:sz w:val="24"/>
        </w:rPr>
        <w:sectPr>
          <w:type w:val="continuous"/>
          <w:pgSz w:w="11910" w:h="16840"/>
          <w:pgMar w:top="1040" w:right="708" w:bottom="280" w:left="708" w:header="0" w:footer="1002" w:gutter="0"/>
          <w:cols w:space="720" w:num="1"/>
        </w:sectPr>
      </w:pPr>
    </w:p>
    <w:p w14:paraId="7BB64C7E">
      <w:pPr>
        <w:pStyle w:val="7"/>
        <w:numPr>
          <w:ilvl w:val="0"/>
          <w:numId w:val="7"/>
        </w:numPr>
        <w:tabs>
          <w:tab w:val="left" w:pos="1240"/>
        </w:tabs>
        <w:spacing w:before="66" w:after="0" w:line="240" w:lineRule="auto"/>
        <w:ind w:left="1240" w:right="0" w:hanging="107"/>
        <w:jc w:val="left"/>
        <w:rPr>
          <w:sz w:val="24"/>
        </w:rPr>
      </w:pPr>
      <w:r>
        <w:rPr>
          <w:sz w:val="24"/>
        </w:rPr>
        <w:t>Лагерь</w:t>
      </w:r>
      <w:r>
        <w:rPr>
          <w:spacing w:val="-3"/>
          <w:sz w:val="24"/>
        </w:rPr>
        <w:t xml:space="preserve"> </w:t>
      </w:r>
      <w:r>
        <w:rPr>
          <w:sz w:val="24"/>
        </w:rPr>
        <w:t>-</w:t>
      </w:r>
      <w:r>
        <w:rPr>
          <w:spacing w:val="-3"/>
          <w:sz w:val="24"/>
        </w:rPr>
        <w:t xml:space="preserve"> </w:t>
      </w:r>
      <w:r>
        <w:rPr>
          <w:sz w:val="24"/>
        </w:rPr>
        <w:t>компьютерная</w:t>
      </w:r>
      <w:r>
        <w:rPr>
          <w:spacing w:val="-3"/>
          <w:sz w:val="24"/>
        </w:rPr>
        <w:t xml:space="preserve"> </w:t>
      </w:r>
      <w:r>
        <w:rPr>
          <w:spacing w:val="-2"/>
          <w:sz w:val="24"/>
        </w:rPr>
        <w:t>игра;</w:t>
      </w:r>
    </w:p>
    <w:p w14:paraId="45548F75">
      <w:pPr>
        <w:pStyle w:val="7"/>
        <w:numPr>
          <w:ilvl w:val="0"/>
          <w:numId w:val="7"/>
        </w:numPr>
        <w:tabs>
          <w:tab w:val="left" w:pos="1240"/>
        </w:tabs>
        <w:spacing w:before="0" w:after="0" w:line="240" w:lineRule="auto"/>
        <w:ind w:left="1240" w:right="0" w:hanging="107"/>
        <w:jc w:val="left"/>
        <w:rPr>
          <w:sz w:val="24"/>
        </w:rPr>
      </w:pPr>
      <w:r>
        <w:rPr>
          <w:sz w:val="24"/>
        </w:rPr>
        <w:t>Отряды</w:t>
      </w:r>
      <w:r>
        <w:rPr>
          <w:spacing w:val="-7"/>
          <w:sz w:val="24"/>
        </w:rPr>
        <w:t xml:space="preserve"> </w:t>
      </w:r>
      <w:r>
        <w:rPr>
          <w:sz w:val="24"/>
        </w:rPr>
        <w:t>-</w:t>
      </w:r>
      <w:r>
        <w:rPr>
          <w:spacing w:val="-4"/>
          <w:sz w:val="24"/>
        </w:rPr>
        <w:t xml:space="preserve"> </w:t>
      </w:r>
      <w:r>
        <w:rPr>
          <w:sz w:val="24"/>
        </w:rPr>
        <w:t>персонажи</w:t>
      </w:r>
      <w:r>
        <w:rPr>
          <w:spacing w:val="-3"/>
          <w:sz w:val="24"/>
        </w:rPr>
        <w:t xml:space="preserve"> </w:t>
      </w:r>
      <w:r>
        <w:rPr>
          <w:sz w:val="24"/>
        </w:rPr>
        <w:t>игры</w:t>
      </w:r>
      <w:r>
        <w:rPr>
          <w:spacing w:val="-3"/>
          <w:sz w:val="24"/>
        </w:rPr>
        <w:t xml:space="preserve"> </w:t>
      </w:r>
      <w:r>
        <w:rPr>
          <w:sz w:val="24"/>
        </w:rPr>
        <w:t>с уникальными</w:t>
      </w:r>
      <w:r>
        <w:rPr>
          <w:spacing w:val="-3"/>
          <w:sz w:val="24"/>
        </w:rPr>
        <w:t xml:space="preserve"> </w:t>
      </w:r>
      <w:r>
        <w:rPr>
          <w:sz w:val="24"/>
        </w:rPr>
        <w:t>наборами</w:t>
      </w:r>
      <w:r>
        <w:rPr>
          <w:spacing w:val="-3"/>
          <w:sz w:val="24"/>
        </w:rPr>
        <w:t xml:space="preserve"> </w:t>
      </w:r>
      <w:r>
        <w:rPr>
          <w:sz w:val="24"/>
        </w:rPr>
        <w:t>навыков,</w:t>
      </w:r>
      <w:r>
        <w:rPr>
          <w:spacing w:val="-3"/>
          <w:sz w:val="24"/>
        </w:rPr>
        <w:t xml:space="preserve"> </w:t>
      </w:r>
      <w:r>
        <w:rPr>
          <w:spacing w:val="-2"/>
          <w:sz w:val="24"/>
        </w:rPr>
        <w:t>опыта;</w:t>
      </w:r>
    </w:p>
    <w:p w14:paraId="038041B4">
      <w:pPr>
        <w:pStyle w:val="7"/>
        <w:numPr>
          <w:ilvl w:val="0"/>
          <w:numId w:val="7"/>
        </w:numPr>
        <w:tabs>
          <w:tab w:val="left" w:pos="1240"/>
        </w:tabs>
        <w:spacing w:before="0" w:after="0" w:line="240" w:lineRule="auto"/>
        <w:ind w:left="1240" w:right="0" w:hanging="107"/>
        <w:jc w:val="left"/>
        <w:rPr>
          <w:sz w:val="24"/>
        </w:rPr>
      </w:pPr>
      <w:r>
        <w:rPr>
          <w:sz w:val="24"/>
        </w:rPr>
        <w:t>Вожатые/Воспитатели</w:t>
      </w:r>
      <w:r>
        <w:rPr>
          <w:spacing w:val="-3"/>
          <w:sz w:val="24"/>
        </w:rPr>
        <w:t xml:space="preserve"> </w:t>
      </w:r>
      <w:r>
        <w:rPr>
          <w:sz w:val="24"/>
        </w:rPr>
        <w:t>-</w:t>
      </w:r>
      <w:r>
        <w:rPr>
          <w:spacing w:val="-6"/>
          <w:sz w:val="24"/>
        </w:rPr>
        <w:t xml:space="preserve"> </w:t>
      </w:r>
      <w:r>
        <w:rPr>
          <w:sz w:val="24"/>
        </w:rPr>
        <w:t>ведущие</w:t>
      </w:r>
      <w:r>
        <w:rPr>
          <w:spacing w:val="-6"/>
          <w:sz w:val="24"/>
        </w:rPr>
        <w:t xml:space="preserve"> </w:t>
      </w:r>
      <w:r>
        <w:rPr>
          <w:spacing w:val="-2"/>
          <w:sz w:val="24"/>
        </w:rPr>
        <w:t>игры;</w:t>
      </w:r>
    </w:p>
    <w:p w14:paraId="0FA71EE3">
      <w:pPr>
        <w:pStyle w:val="7"/>
        <w:numPr>
          <w:ilvl w:val="0"/>
          <w:numId w:val="7"/>
        </w:numPr>
        <w:tabs>
          <w:tab w:val="left" w:pos="1240"/>
        </w:tabs>
        <w:spacing w:before="1" w:after="0" w:line="240" w:lineRule="auto"/>
        <w:ind w:left="1240" w:right="0" w:hanging="107"/>
        <w:jc w:val="left"/>
        <w:rPr>
          <w:sz w:val="24"/>
        </w:rPr>
      </w:pPr>
      <w:r>
        <w:rPr>
          <w:sz w:val="24"/>
        </w:rPr>
        <w:t>Методисты</w:t>
      </w:r>
      <w:r>
        <w:rPr>
          <w:spacing w:val="-3"/>
          <w:sz w:val="24"/>
        </w:rPr>
        <w:t xml:space="preserve"> </w:t>
      </w:r>
      <w:r>
        <w:rPr>
          <w:sz w:val="24"/>
        </w:rPr>
        <w:t>-</w:t>
      </w:r>
      <w:r>
        <w:rPr>
          <w:spacing w:val="-4"/>
          <w:sz w:val="24"/>
        </w:rPr>
        <w:t xml:space="preserve"> </w:t>
      </w:r>
      <w:r>
        <w:rPr>
          <w:sz w:val="24"/>
        </w:rPr>
        <w:t>разработчики</w:t>
      </w:r>
      <w:r>
        <w:rPr>
          <w:spacing w:val="-4"/>
          <w:sz w:val="24"/>
        </w:rPr>
        <w:t xml:space="preserve"> </w:t>
      </w:r>
      <w:r>
        <w:rPr>
          <w:spacing w:val="-2"/>
          <w:sz w:val="24"/>
        </w:rPr>
        <w:t>игры;</w:t>
      </w:r>
    </w:p>
    <w:p w14:paraId="44F48B7E">
      <w:pPr>
        <w:pStyle w:val="7"/>
        <w:numPr>
          <w:ilvl w:val="0"/>
          <w:numId w:val="7"/>
        </w:numPr>
        <w:tabs>
          <w:tab w:val="left" w:pos="1240"/>
        </w:tabs>
        <w:spacing w:before="0" w:after="0" w:line="240" w:lineRule="auto"/>
        <w:ind w:left="1240" w:right="0" w:hanging="107"/>
        <w:jc w:val="left"/>
        <w:rPr>
          <w:sz w:val="24"/>
        </w:rPr>
      </w:pPr>
      <w:r>
        <w:rPr>
          <w:sz w:val="24"/>
        </w:rPr>
        <w:t>Руководитель</w:t>
      </w:r>
      <w:r>
        <w:rPr>
          <w:spacing w:val="-4"/>
          <w:sz w:val="24"/>
        </w:rPr>
        <w:t xml:space="preserve"> </w:t>
      </w:r>
      <w:r>
        <w:rPr>
          <w:sz w:val="24"/>
        </w:rPr>
        <w:t>смены</w:t>
      </w:r>
      <w:r>
        <w:rPr>
          <w:spacing w:val="-3"/>
          <w:sz w:val="24"/>
        </w:rPr>
        <w:t xml:space="preserve"> </w:t>
      </w:r>
      <w:r>
        <w:rPr>
          <w:sz w:val="24"/>
        </w:rPr>
        <w:t>-</w:t>
      </w:r>
      <w:r>
        <w:rPr>
          <w:spacing w:val="-5"/>
          <w:sz w:val="24"/>
        </w:rPr>
        <w:t xml:space="preserve"> </w:t>
      </w:r>
      <w:r>
        <w:rPr>
          <w:sz w:val="24"/>
        </w:rPr>
        <w:t>главный</w:t>
      </w:r>
      <w:r>
        <w:rPr>
          <w:spacing w:val="-4"/>
          <w:sz w:val="24"/>
        </w:rPr>
        <w:t xml:space="preserve"> </w:t>
      </w:r>
      <w:r>
        <w:rPr>
          <w:sz w:val="24"/>
        </w:rPr>
        <w:t>ведущий</w:t>
      </w:r>
      <w:r>
        <w:rPr>
          <w:spacing w:val="-3"/>
          <w:sz w:val="24"/>
        </w:rPr>
        <w:t xml:space="preserve"> </w:t>
      </w:r>
      <w:r>
        <w:rPr>
          <w:spacing w:val="-2"/>
          <w:sz w:val="24"/>
        </w:rPr>
        <w:t>игры.</w:t>
      </w:r>
    </w:p>
    <w:p w14:paraId="17B1F318">
      <w:pPr>
        <w:spacing w:before="0"/>
        <w:ind w:left="1133" w:right="0" w:firstLine="0"/>
        <w:jc w:val="left"/>
        <w:rPr>
          <w:sz w:val="24"/>
        </w:rPr>
      </w:pPr>
      <w:r>
        <w:rPr>
          <w:b/>
          <w:i/>
          <w:sz w:val="24"/>
        </w:rPr>
        <w:t>Система</w:t>
      </w:r>
      <w:r>
        <w:rPr>
          <w:b/>
          <w:i/>
          <w:spacing w:val="-1"/>
          <w:sz w:val="24"/>
        </w:rPr>
        <w:t xml:space="preserve"> </w:t>
      </w:r>
      <w:r>
        <w:rPr>
          <w:b/>
          <w:i/>
          <w:sz w:val="24"/>
        </w:rPr>
        <w:t>стимулирования:</w:t>
      </w:r>
      <w:r>
        <w:rPr>
          <w:b/>
          <w:i/>
          <w:spacing w:val="4"/>
          <w:sz w:val="24"/>
        </w:rPr>
        <w:t xml:space="preserve"> </w:t>
      </w:r>
      <w:r>
        <w:rPr>
          <w:sz w:val="24"/>
        </w:rPr>
        <w:t>В определѐнном месте располагается</w:t>
      </w:r>
      <w:r>
        <w:rPr>
          <w:spacing w:val="2"/>
          <w:sz w:val="24"/>
        </w:rPr>
        <w:t xml:space="preserve"> </w:t>
      </w:r>
      <w:r>
        <w:rPr>
          <w:sz w:val="24"/>
        </w:rPr>
        <w:t>первый</w:t>
      </w:r>
      <w:r>
        <w:rPr>
          <w:spacing w:val="2"/>
          <w:sz w:val="24"/>
        </w:rPr>
        <w:t xml:space="preserve"> </w:t>
      </w:r>
      <w:r>
        <w:rPr>
          <w:sz w:val="24"/>
        </w:rPr>
        <w:t>элемент</w:t>
      </w:r>
      <w:r>
        <w:rPr>
          <w:spacing w:val="3"/>
          <w:sz w:val="24"/>
        </w:rPr>
        <w:t xml:space="preserve"> </w:t>
      </w:r>
      <w:r>
        <w:rPr>
          <w:spacing w:val="-2"/>
          <w:sz w:val="24"/>
        </w:rPr>
        <w:t>карты</w:t>
      </w:r>
    </w:p>
    <w:p w14:paraId="62112BD8">
      <w:pPr>
        <w:pStyle w:val="5"/>
        <w:ind w:right="137"/>
        <w:jc w:val="both"/>
      </w:pPr>
      <w:r>
        <w:t>-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w:t>
      </w:r>
      <w:r>
        <w:rPr>
          <w:spacing w:val="-1"/>
        </w:rPr>
        <w:t xml:space="preserve"> </w:t>
      </w:r>
      <w:r>
        <w:t>(количество</w:t>
      </w:r>
      <w:r>
        <w:rPr>
          <w:spacing w:val="-3"/>
        </w:rPr>
        <w:t xml:space="preserve"> </w:t>
      </w:r>
      <w:r>
        <w:t>жизней,</w:t>
      </w:r>
      <w:r>
        <w:rPr>
          <w:spacing w:val="-6"/>
        </w:rPr>
        <w:t xml:space="preserve"> </w:t>
      </w:r>
      <w:r>
        <w:t>которые</w:t>
      </w:r>
      <w:r>
        <w:rPr>
          <w:spacing w:val="-5"/>
        </w:rPr>
        <w:t xml:space="preserve"> </w:t>
      </w:r>
      <w:r>
        <w:t>персонажи</w:t>
      </w:r>
      <w:r>
        <w:rPr>
          <w:spacing w:val="-3"/>
        </w:rPr>
        <w:t xml:space="preserve"> </w:t>
      </w:r>
      <w:r>
        <w:t>отряды/команды</w:t>
      </w:r>
      <w:r>
        <w:rPr>
          <w:spacing w:val="-6"/>
        </w:rPr>
        <w:t xml:space="preserve"> </w:t>
      </w:r>
      <w:r>
        <w:t>получают</w:t>
      </w:r>
      <w:r>
        <w:rPr>
          <w:spacing w:val="-3"/>
        </w:rPr>
        <w:t xml:space="preserve"> </w:t>
      </w:r>
      <w:r>
        <w:t>за</w:t>
      </w:r>
      <w:r>
        <w:rPr>
          <w:spacing w:val="-4"/>
        </w:rPr>
        <w:t xml:space="preserve"> </w:t>
      </w:r>
      <w:r>
        <w:t>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14:paraId="49C527AE">
      <w:pPr>
        <w:pStyle w:val="5"/>
        <w:spacing w:before="1"/>
        <w:ind w:left="1133"/>
        <w:jc w:val="both"/>
      </w:pPr>
      <w:r>
        <w:drawing>
          <wp:anchor distT="0" distB="0" distL="0" distR="0" simplePos="0" relativeHeight="251660288" behindDoc="1" locked="0" layoutInCell="1" allowOverlap="1">
            <wp:simplePos x="0" y="0"/>
            <wp:positionH relativeFrom="page">
              <wp:posOffset>3050540</wp:posOffset>
            </wp:positionH>
            <wp:positionV relativeFrom="paragraph">
              <wp:posOffset>181610</wp:posOffset>
            </wp:positionV>
            <wp:extent cx="1617980" cy="1163955"/>
            <wp:effectExtent l="0" t="0" r="0" b="0"/>
            <wp:wrapTopAndBottom/>
            <wp:docPr id="3" name="Image 3" descr="D:\media\image2.jpeg"/>
            <wp:cNvGraphicFramePr/>
            <a:graphic xmlns:a="http://schemas.openxmlformats.org/drawingml/2006/main">
              <a:graphicData uri="http://schemas.openxmlformats.org/drawingml/2006/picture">
                <pic:pic xmlns:pic="http://schemas.openxmlformats.org/drawingml/2006/picture">
                  <pic:nvPicPr>
                    <pic:cNvPr id="3" name="Image 3" descr="D:\media\image2.jpeg"/>
                    <pic:cNvPicPr/>
                  </pic:nvPicPr>
                  <pic:blipFill>
                    <a:blip r:embed="rId8" cstate="print"/>
                    <a:stretch>
                      <a:fillRect/>
                    </a:stretch>
                  </pic:blipFill>
                  <pic:spPr>
                    <a:xfrm>
                      <a:off x="0" y="0"/>
                      <a:ext cx="1618031" cy="1164145"/>
                    </a:xfrm>
                    <a:prstGeom prst="rect">
                      <a:avLst/>
                    </a:prstGeom>
                  </pic:spPr>
                </pic:pic>
              </a:graphicData>
            </a:graphic>
          </wp:anchor>
        </w:drawing>
      </w:r>
      <w:r>
        <w:t>Вариант</w:t>
      </w:r>
      <w:r>
        <w:rPr>
          <w:spacing w:val="-4"/>
        </w:rPr>
        <w:t xml:space="preserve"> </w:t>
      </w:r>
      <w:r>
        <w:t>игровой</w:t>
      </w:r>
      <w:r>
        <w:rPr>
          <w:spacing w:val="-3"/>
        </w:rPr>
        <w:t xml:space="preserve"> </w:t>
      </w:r>
      <w:r>
        <w:t>карты</w:t>
      </w:r>
      <w:r>
        <w:rPr>
          <w:spacing w:val="-7"/>
        </w:rPr>
        <w:t xml:space="preserve"> </w:t>
      </w:r>
      <w:r>
        <w:t>может</w:t>
      </w:r>
      <w:r>
        <w:rPr>
          <w:spacing w:val="-3"/>
        </w:rPr>
        <w:t xml:space="preserve"> </w:t>
      </w:r>
      <w:r>
        <w:t>быть</w:t>
      </w:r>
      <w:r>
        <w:rPr>
          <w:spacing w:val="-2"/>
        </w:rPr>
        <w:t xml:space="preserve"> следующим.</w:t>
      </w:r>
    </w:p>
    <w:p w14:paraId="3EBA5F22">
      <w:pPr>
        <w:pStyle w:val="5"/>
        <w:spacing w:before="20"/>
        <w:ind w:left="0"/>
      </w:pPr>
    </w:p>
    <w:p w14:paraId="778DBFC5">
      <w:pPr>
        <w:pStyle w:val="5"/>
        <w:ind w:right="152" w:firstLine="708"/>
        <w:jc w:val="both"/>
      </w:pPr>
      <w:r>
        <w:t>Можно также графически изобразить экран для отряда (команд). Это могут быть батарейки, в которых отображен уровень энергии.</w:t>
      </w:r>
    </w:p>
    <w:p w14:paraId="4A516D6F">
      <w:pPr>
        <w:pStyle w:val="5"/>
        <w:spacing w:before="2"/>
        <w:ind w:left="0"/>
        <w:rPr>
          <w:sz w:val="5"/>
        </w:rPr>
      </w:pPr>
      <w:r>
        <w:rPr>
          <w:sz w:val="5"/>
        </w:rPr>
        <w:drawing>
          <wp:anchor distT="0" distB="0" distL="0" distR="0" simplePos="0" relativeHeight="251661312" behindDoc="1" locked="0" layoutInCell="1" allowOverlap="1">
            <wp:simplePos x="0" y="0"/>
            <wp:positionH relativeFrom="page">
              <wp:posOffset>3050540</wp:posOffset>
            </wp:positionH>
            <wp:positionV relativeFrom="paragraph">
              <wp:posOffset>53340</wp:posOffset>
            </wp:positionV>
            <wp:extent cx="1640840" cy="1089660"/>
            <wp:effectExtent l="0" t="0" r="0" b="0"/>
            <wp:wrapTopAndBottom/>
            <wp:docPr id="4" name="Image 4" descr="D:\media\image3.jpeg"/>
            <wp:cNvGraphicFramePr/>
            <a:graphic xmlns:a="http://schemas.openxmlformats.org/drawingml/2006/main">
              <a:graphicData uri="http://schemas.openxmlformats.org/drawingml/2006/picture">
                <pic:pic xmlns:pic="http://schemas.openxmlformats.org/drawingml/2006/picture">
                  <pic:nvPicPr>
                    <pic:cNvPr id="4" name="Image 4" descr="D:\media\image3.jpeg"/>
                    <pic:cNvPicPr/>
                  </pic:nvPicPr>
                  <pic:blipFill>
                    <a:blip r:embed="rId9" cstate="print"/>
                    <a:stretch>
                      <a:fillRect/>
                    </a:stretch>
                  </pic:blipFill>
                  <pic:spPr>
                    <a:xfrm>
                      <a:off x="0" y="0"/>
                      <a:ext cx="1640601" cy="1089660"/>
                    </a:xfrm>
                    <a:prstGeom prst="rect">
                      <a:avLst/>
                    </a:prstGeom>
                  </pic:spPr>
                </pic:pic>
              </a:graphicData>
            </a:graphic>
          </wp:anchor>
        </w:drawing>
      </w:r>
    </w:p>
    <w:p w14:paraId="5060B26F">
      <w:pPr>
        <w:pStyle w:val="5"/>
        <w:spacing w:before="12"/>
        <w:ind w:left="0"/>
      </w:pPr>
    </w:p>
    <w:p w14:paraId="00FDE2FA">
      <w:pPr>
        <w:pStyle w:val="5"/>
        <w:ind w:right="141" w:firstLine="708"/>
        <w:jc w:val="both"/>
      </w:pPr>
      <w:r>
        <w:rPr>
          <w:i/>
        </w:rPr>
        <w:t xml:space="preserve">Цель персонажей </w:t>
      </w:r>
      <w:r>
        <w:t>-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посвящѐн выполнению очередной миссии. Далее список миссий по дням, при необходимости их можно менять между собой:</w:t>
      </w:r>
    </w:p>
    <w:p w14:paraId="0B7C9D9D">
      <w:pPr>
        <w:pStyle w:val="5"/>
        <w:spacing w:before="54"/>
        <w:ind w:left="0"/>
        <w:rPr>
          <w:sz w:val="20"/>
        </w:rPr>
      </w:pP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5"/>
        <w:gridCol w:w="2526"/>
        <w:gridCol w:w="2523"/>
        <w:gridCol w:w="2540"/>
      </w:tblGrid>
      <w:tr w14:paraId="5728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465" w:type="dxa"/>
            <w:tcBorders>
              <w:bottom w:val="nil"/>
            </w:tcBorders>
          </w:tcPr>
          <w:p w14:paraId="2E836EFF">
            <w:pPr>
              <w:pStyle w:val="8"/>
              <w:spacing w:before="109" w:line="246" w:lineRule="exact"/>
              <w:ind w:left="11" w:right="6"/>
              <w:jc w:val="center"/>
              <w:rPr>
                <w:b/>
                <w:sz w:val="24"/>
              </w:rPr>
            </w:pPr>
            <w:r>
              <w:rPr>
                <w:b/>
                <w:sz w:val="24"/>
              </w:rPr>
              <w:t xml:space="preserve">День </w:t>
            </w:r>
            <w:r>
              <w:rPr>
                <w:b/>
                <w:spacing w:val="-10"/>
                <w:sz w:val="24"/>
              </w:rPr>
              <w:t>1</w:t>
            </w:r>
          </w:p>
          <w:p w14:paraId="2C3223C4">
            <w:pPr>
              <w:pStyle w:val="8"/>
              <w:spacing w:before="19" w:line="187" w:lineRule="auto"/>
              <w:ind w:left="11"/>
              <w:jc w:val="center"/>
              <w:rPr>
                <w:sz w:val="24"/>
              </w:rPr>
            </w:pPr>
            <w:r>
              <w:rPr>
                <w:sz w:val="24"/>
              </w:rPr>
              <w:t>Миссия</w:t>
            </w:r>
            <w:r>
              <w:rPr>
                <w:spacing w:val="-15"/>
                <w:sz w:val="24"/>
              </w:rPr>
              <w:t xml:space="preserve"> </w:t>
            </w:r>
            <w:r>
              <w:rPr>
                <w:sz w:val="24"/>
              </w:rPr>
              <w:t>«Знакомься</w:t>
            </w:r>
            <w:r>
              <w:rPr>
                <w:spacing w:val="-15"/>
                <w:sz w:val="24"/>
              </w:rPr>
              <w:t xml:space="preserve"> </w:t>
            </w:r>
            <w:r>
              <w:rPr>
                <w:sz w:val="24"/>
              </w:rPr>
              <w:t xml:space="preserve">с </w:t>
            </w:r>
            <w:r>
              <w:rPr>
                <w:spacing w:val="-2"/>
                <w:sz w:val="24"/>
              </w:rPr>
              <w:t>лагерем!»</w:t>
            </w:r>
          </w:p>
        </w:tc>
        <w:tc>
          <w:tcPr>
            <w:tcW w:w="2526" w:type="dxa"/>
            <w:tcBorders>
              <w:bottom w:val="nil"/>
            </w:tcBorders>
          </w:tcPr>
          <w:p w14:paraId="33D980DA">
            <w:pPr>
              <w:pStyle w:val="8"/>
              <w:spacing w:before="109" w:line="246" w:lineRule="exact"/>
              <w:ind w:left="11" w:right="4"/>
              <w:jc w:val="center"/>
              <w:rPr>
                <w:b/>
                <w:sz w:val="24"/>
              </w:rPr>
            </w:pPr>
            <w:r>
              <w:rPr>
                <w:b/>
                <w:sz w:val="24"/>
              </w:rPr>
              <w:t xml:space="preserve">День </w:t>
            </w:r>
            <w:r>
              <w:rPr>
                <w:b/>
                <w:spacing w:val="-10"/>
                <w:sz w:val="24"/>
              </w:rPr>
              <w:t>2</w:t>
            </w:r>
          </w:p>
          <w:p w14:paraId="37C7A704">
            <w:pPr>
              <w:pStyle w:val="8"/>
              <w:spacing w:line="216" w:lineRule="exact"/>
              <w:ind w:left="11" w:right="4"/>
              <w:jc w:val="center"/>
              <w:rPr>
                <w:sz w:val="24"/>
              </w:rPr>
            </w:pPr>
            <w:r>
              <w:rPr>
                <w:spacing w:val="-2"/>
                <w:sz w:val="24"/>
              </w:rPr>
              <w:t>Миссия</w:t>
            </w:r>
          </w:p>
          <w:p w14:paraId="2B2D31ED">
            <w:pPr>
              <w:pStyle w:val="8"/>
              <w:spacing w:line="246" w:lineRule="exact"/>
              <w:ind w:left="11" w:right="3"/>
              <w:jc w:val="center"/>
              <w:rPr>
                <w:sz w:val="24"/>
              </w:rPr>
            </w:pPr>
            <w:r>
              <w:rPr>
                <w:sz w:val="24"/>
              </w:rPr>
              <w:t>«Открывай</w:t>
            </w:r>
            <w:r>
              <w:rPr>
                <w:spacing w:val="-8"/>
                <w:sz w:val="24"/>
              </w:rPr>
              <w:t xml:space="preserve"> </w:t>
            </w:r>
            <w:r>
              <w:rPr>
                <w:spacing w:val="-2"/>
                <w:sz w:val="24"/>
              </w:rPr>
              <w:t>смену!»</w:t>
            </w:r>
          </w:p>
        </w:tc>
        <w:tc>
          <w:tcPr>
            <w:tcW w:w="2523" w:type="dxa"/>
            <w:tcBorders>
              <w:bottom w:val="nil"/>
            </w:tcBorders>
          </w:tcPr>
          <w:p w14:paraId="2F0CDAC4">
            <w:pPr>
              <w:pStyle w:val="8"/>
              <w:spacing w:before="217" w:line="246" w:lineRule="exact"/>
              <w:ind w:left="4"/>
              <w:jc w:val="center"/>
              <w:rPr>
                <w:b/>
                <w:sz w:val="24"/>
              </w:rPr>
            </w:pPr>
            <w:r>
              <w:rPr>
                <w:b/>
                <w:sz w:val="24"/>
              </w:rPr>
              <w:t xml:space="preserve">День </w:t>
            </w:r>
            <w:r>
              <w:rPr>
                <w:b/>
                <w:spacing w:val="-10"/>
                <w:sz w:val="24"/>
              </w:rPr>
              <w:t>3</w:t>
            </w:r>
          </w:p>
          <w:p w14:paraId="5CB0B4CD">
            <w:pPr>
              <w:pStyle w:val="8"/>
              <w:spacing w:line="246" w:lineRule="exact"/>
              <w:ind w:left="4"/>
              <w:jc w:val="center"/>
              <w:rPr>
                <w:sz w:val="24"/>
              </w:rPr>
            </w:pPr>
            <w:r>
              <w:rPr>
                <w:sz w:val="24"/>
              </w:rPr>
              <w:t>Миссия</w:t>
            </w:r>
            <w:r>
              <w:rPr>
                <w:spacing w:val="-3"/>
                <w:sz w:val="24"/>
              </w:rPr>
              <w:t xml:space="preserve"> </w:t>
            </w:r>
            <w:r>
              <w:rPr>
                <w:sz w:val="24"/>
              </w:rPr>
              <w:t>«День</w:t>
            </w:r>
            <w:r>
              <w:rPr>
                <w:spacing w:val="-5"/>
                <w:sz w:val="24"/>
              </w:rPr>
              <w:t xml:space="preserve"> </w:t>
            </w:r>
            <w:r>
              <w:rPr>
                <w:spacing w:val="-2"/>
                <w:sz w:val="24"/>
              </w:rPr>
              <w:t>Первых»</w:t>
            </w:r>
          </w:p>
        </w:tc>
        <w:tc>
          <w:tcPr>
            <w:tcW w:w="2540" w:type="dxa"/>
            <w:tcBorders>
              <w:bottom w:val="nil"/>
            </w:tcBorders>
          </w:tcPr>
          <w:p w14:paraId="46C37C3C">
            <w:pPr>
              <w:pStyle w:val="8"/>
              <w:spacing w:before="1" w:line="246" w:lineRule="exact"/>
              <w:ind w:left="35" w:right="24"/>
              <w:jc w:val="center"/>
              <w:rPr>
                <w:b/>
                <w:sz w:val="24"/>
              </w:rPr>
            </w:pPr>
            <w:r>
              <w:rPr>
                <w:b/>
                <w:sz w:val="24"/>
              </w:rPr>
              <w:t xml:space="preserve">День </w:t>
            </w:r>
            <w:r>
              <w:rPr>
                <w:b/>
                <w:spacing w:val="-10"/>
                <w:sz w:val="24"/>
              </w:rPr>
              <w:t>4</w:t>
            </w:r>
          </w:p>
          <w:p w14:paraId="115B152B">
            <w:pPr>
              <w:pStyle w:val="8"/>
              <w:spacing w:before="19" w:line="187" w:lineRule="auto"/>
              <w:ind w:left="35" w:right="23"/>
              <w:jc w:val="center"/>
              <w:rPr>
                <w:sz w:val="24"/>
              </w:rPr>
            </w:pPr>
            <w:r>
              <w:rPr>
                <w:sz w:val="24"/>
              </w:rPr>
              <w:t>Миссия</w:t>
            </w:r>
            <w:r>
              <w:rPr>
                <w:spacing w:val="-15"/>
                <w:sz w:val="24"/>
              </w:rPr>
              <w:t xml:space="preserve"> </w:t>
            </w:r>
            <w:r>
              <w:rPr>
                <w:sz w:val="24"/>
              </w:rPr>
              <w:t>«Будь</w:t>
            </w:r>
            <w:r>
              <w:rPr>
                <w:spacing w:val="-15"/>
                <w:sz w:val="24"/>
              </w:rPr>
              <w:t xml:space="preserve"> </w:t>
            </w:r>
            <w:r>
              <w:rPr>
                <w:sz w:val="24"/>
              </w:rPr>
              <w:t>здоров!» и «Достигай и</w:t>
            </w:r>
          </w:p>
          <w:p w14:paraId="660571AC">
            <w:pPr>
              <w:pStyle w:val="8"/>
              <w:spacing w:line="229" w:lineRule="exact"/>
              <w:ind w:left="35" w:right="23"/>
              <w:jc w:val="center"/>
              <w:rPr>
                <w:sz w:val="24"/>
              </w:rPr>
            </w:pPr>
            <w:r>
              <w:rPr>
                <w:spacing w:val="-2"/>
                <w:sz w:val="24"/>
              </w:rPr>
              <w:t>побеждай!»</w:t>
            </w:r>
          </w:p>
        </w:tc>
      </w:tr>
    </w:tbl>
    <w:p w14:paraId="6AEE52BA">
      <w:pPr>
        <w:pStyle w:val="8"/>
        <w:spacing w:after="0" w:line="229" w:lineRule="exact"/>
        <w:jc w:val="center"/>
        <w:rPr>
          <w:sz w:val="24"/>
        </w:rPr>
        <w:sectPr>
          <w:pgSz w:w="11910" w:h="16840"/>
          <w:pgMar w:top="1040" w:right="708" w:bottom="1714" w:left="708" w:header="0" w:footer="1002" w:gutter="0"/>
          <w:cols w:space="720" w:num="1"/>
        </w:sectPr>
      </w:pPr>
    </w:p>
    <w:tbl>
      <w:tblPr>
        <w:tblStyle w:val="4"/>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5"/>
        <w:gridCol w:w="2526"/>
        <w:gridCol w:w="2523"/>
        <w:gridCol w:w="2540"/>
      </w:tblGrid>
      <w:tr w14:paraId="404C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2465" w:type="dxa"/>
          </w:tcPr>
          <w:p w14:paraId="2099604F">
            <w:pPr>
              <w:pStyle w:val="8"/>
              <w:spacing w:before="147" w:line="246" w:lineRule="exact"/>
              <w:ind w:left="11" w:right="4"/>
              <w:jc w:val="center"/>
              <w:rPr>
                <w:b/>
                <w:sz w:val="24"/>
              </w:rPr>
            </w:pPr>
            <w:r>
              <w:rPr>
                <w:b/>
                <w:spacing w:val="-2"/>
                <w:sz w:val="24"/>
              </w:rPr>
              <w:t>День</w:t>
            </w:r>
            <w:r>
              <w:rPr>
                <w:rFonts w:hint="default"/>
                <w:b/>
                <w:spacing w:val="-2"/>
                <w:sz w:val="24"/>
                <w:lang w:val="ru-RU"/>
              </w:rPr>
              <w:t xml:space="preserve"> </w:t>
            </w:r>
            <w:r>
              <w:rPr>
                <w:b/>
                <w:spacing w:val="-2"/>
                <w:sz w:val="24"/>
              </w:rPr>
              <w:t>5</w:t>
            </w:r>
          </w:p>
          <w:p w14:paraId="7AABC220">
            <w:pPr>
              <w:pStyle w:val="8"/>
              <w:spacing w:before="20" w:line="187" w:lineRule="auto"/>
              <w:ind w:left="11" w:right="6"/>
              <w:jc w:val="center"/>
              <w:rPr>
                <w:sz w:val="24"/>
              </w:rPr>
            </w:pPr>
            <w:r>
              <w:rPr>
                <w:sz w:val="24"/>
              </w:rPr>
              <w:t>Миссия</w:t>
            </w:r>
            <w:r>
              <w:rPr>
                <w:spacing w:val="-15"/>
                <w:sz w:val="24"/>
              </w:rPr>
              <w:t xml:space="preserve"> </w:t>
            </w:r>
            <w:r>
              <w:rPr>
                <w:sz w:val="24"/>
              </w:rPr>
              <w:t xml:space="preserve">«Умей </w:t>
            </w:r>
            <w:r>
              <w:rPr>
                <w:spacing w:val="-2"/>
                <w:sz w:val="24"/>
              </w:rPr>
              <w:t>дружить!»</w:t>
            </w:r>
          </w:p>
        </w:tc>
        <w:tc>
          <w:tcPr>
            <w:tcW w:w="2526" w:type="dxa"/>
          </w:tcPr>
          <w:p w14:paraId="3B556299">
            <w:pPr>
              <w:pStyle w:val="8"/>
              <w:spacing w:before="39" w:line="246" w:lineRule="exact"/>
              <w:ind w:left="934"/>
              <w:rPr>
                <w:b/>
                <w:sz w:val="24"/>
              </w:rPr>
            </w:pPr>
            <w:r>
              <w:rPr>
                <w:b/>
                <w:spacing w:val="-2"/>
                <w:sz w:val="24"/>
              </w:rPr>
              <w:t>День</w:t>
            </w:r>
            <w:r>
              <w:rPr>
                <w:rFonts w:hint="default"/>
                <w:b/>
                <w:spacing w:val="-2"/>
                <w:sz w:val="24"/>
                <w:lang w:val="ru-RU"/>
              </w:rPr>
              <w:t xml:space="preserve"> </w:t>
            </w:r>
            <w:r>
              <w:rPr>
                <w:b/>
                <w:spacing w:val="-2"/>
                <w:sz w:val="24"/>
              </w:rPr>
              <w:t>6</w:t>
            </w:r>
          </w:p>
          <w:p w14:paraId="77B2194C">
            <w:pPr>
              <w:pStyle w:val="8"/>
              <w:spacing w:before="20" w:line="187" w:lineRule="auto"/>
              <w:ind w:left="163" w:firstLine="158"/>
              <w:rPr>
                <w:sz w:val="24"/>
              </w:rPr>
            </w:pPr>
            <w:r>
              <w:rPr>
                <w:sz w:val="24"/>
              </w:rPr>
              <w:t>Миссия «Дерзай и открывай!»</w:t>
            </w:r>
            <w:r>
              <w:rPr>
                <w:spacing w:val="-15"/>
                <w:sz w:val="24"/>
              </w:rPr>
              <w:t xml:space="preserve"> </w:t>
            </w:r>
            <w:r>
              <w:rPr>
                <w:sz w:val="24"/>
              </w:rPr>
              <w:t>и</w:t>
            </w:r>
            <w:r>
              <w:rPr>
                <w:spacing w:val="-15"/>
                <w:sz w:val="24"/>
              </w:rPr>
              <w:t xml:space="preserve"> </w:t>
            </w:r>
            <w:r>
              <w:rPr>
                <w:sz w:val="24"/>
              </w:rPr>
              <w:t>«Найди</w:t>
            </w:r>
          </w:p>
          <w:p w14:paraId="2A42AE2E">
            <w:pPr>
              <w:pStyle w:val="8"/>
              <w:spacing w:line="228" w:lineRule="exact"/>
              <w:ind w:left="634"/>
              <w:rPr>
                <w:sz w:val="24"/>
              </w:rPr>
            </w:pPr>
            <w:r>
              <w:rPr>
                <w:spacing w:val="-2"/>
                <w:sz w:val="24"/>
              </w:rPr>
              <w:t>призвание!»</w:t>
            </w:r>
          </w:p>
        </w:tc>
        <w:tc>
          <w:tcPr>
            <w:tcW w:w="2523" w:type="dxa"/>
          </w:tcPr>
          <w:p w14:paraId="7334AFB3">
            <w:pPr>
              <w:pStyle w:val="8"/>
              <w:spacing w:before="147" w:line="246" w:lineRule="exact"/>
              <w:ind w:left="4"/>
              <w:jc w:val="center"/>
              <w:rPr>
                <w:b/>
                <w:sz w:val="24"/>
              </w:rPr>
            </w:pPr>
            <w:r>
              <w:rPr>
                <w:b/>
                <w:sz w:val="24"/>
              </w:rPr>
              <w:t xml:space="preserve">День </w:t>
            </w:r>
            <w:r>
              <w:rPr>
                <w:b/>
                <w:spacing w:val="-10"/>
                <w:sz w:val="24"/>
              </w:rPr>
              <w:t>7</w:t>
            </w:r>
          </w:p>
          <w:p w14:paraId="5C7E7033">
            <w:pPr>
              <w:pStyle w:val="8"/>
              <w:spacing w:before="20" w:line="187" w:lineRule="auto"/>
              <w:ind w:left="4" w:right="1"/>
              <w:jc w:val="center"/>
              <w:rPr>
                <w:sz w:val="24"/>
              </w:rPr>
            </w:pPr>
            <w:r>
              <w:rPr>
                <w:sz w:val="24"/>
              </w:rPr>
              <w:t>Миссия</w:t>
            </w:r>
            <w:r>
              <w:rPr>
                <w:spacing w:val="-15"/>
                <w:sz w:val="24"/>
              </w:rPr>
              <w:t xml:space="preserve"> </w:t>
            </w:r>
            <w:r>
              <w:rPr>
                <w:sz w:val="24"/>
              </w:rPr>
              <w:t>«Создавай</w:t>
            </w:r>
            <w:r>
              <w:rPr>
                <w:spacing w:val="-15"/>
                <w:sz w:val="24"/>
              </w:rPr>
              <w:t xml:space="preserve"> </w:t>
            </w:r>
            <w:r>
              <w:rPr>
                <w:sz w:val="24"/>
              </w:rPr>
              <w:t xml:space="preserve">и </w:t>
            </w:r>
            <w:r>
              <w:rPr>
                <w:spacing w:val="-2"/>
                <w:sz w:val="24"/>
              </w:rPr>
              <w:t>вдохновляй!»</w:t>
            </w:r>
          </w:p>
        </w:tc>
        <w:tc>
          <w:tcPr>
            <w:tcW w:w="2540" w:type="dxa"/>
          </w:tcPr>
          <w:p w14:paraId="6FE6496B">
            <w:pPr>
              <w:pStyle w:val="8"/>
              <w:spacing w:before="256" w:line="246" w:lineRule="exact"/>
              <w:ind w:left="35" w:right="24"/>
              <w:jc w:val="center"/>
              <w:rPr>
                <w:b/>
                <w:sz w:val="24"/>
              </w:rPr>
            </w:pPr>
            <w:r>
              <w:rPr>
                <w:b/>
                <w:sz w:val="24"/>
              </w:rPr>
              <w:t xml:space="preserve">День </w:t>
            </w:r>
            <w:r>
              <w:rPr>
                <w:b/>
                <w:spacing w:val="-10"/>
                <w:sz w:val="24"/>
              </w:rPr>
              <w:t>8</w:t>
            </w:r>
          </w:p>
          <w:p w14:paraId="39B6FAF6">
            <w:pPr>
              <w:pStyle w:val="8"/>
              <w:spacing w:line="246" w:lineRule="exact"/>
              <w:ind w:left="35" w:right="23"/>
              <w:jc w:val="center"/>
              <w:rPr>
                <w:sz w:val="24"/>
              </w:rPr>
            </w:pPr>
            <w:r>
              <w:rPr>
                <w:sz w:val="24"/>
              </w:rPr>
              <w:t>Миссия</w:t>
            </w:r>
            <w:r>
              <w:rPr>
                <w:spacing w:val="-3"/>
                <w:sz w:val="24"/>
              </w:rPr>
              <w:t xml:space="preserve"> </w:t>
            </w:r>
            <w:r>
              <w:rPr>
                <w:sz w:val="24"/>
              </w:rPr>
              <w:t>«Благо</w:t>
            </w:r>
            <w:r>
              <w:rPr>
                <w:spacing w:val="-6"/>
                <w:sz w:val="24"/>
              </w:rPr>
              <w:t xml:space="preserve"> </w:t>
            </w:r>
            <w:r>
              <w:rPr>
                <w:spacing w:val="-2"/>
                <w:sz w:val="24"/>
              </w:rPr>
              <w:t>твори!»</w:t>
            </w:r>
          </w:p>
        </w:tc>
      </w:tr>
      <w:tr w14:paraId="3AFD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465" w:type="dxa"/>
          </w:tcPr>
          <w:p w14:paraId="41EBBDCA">
            <w:pPr>
              <w:pStyle w:val="8"/>
              <w:spacing w:before="109" w:line="246" w:lineRule="exact"/>
              <w:ind w:left="11" w:right="6"/>
              <w:jc w:val="center"/>
              <w:rPr>
                <w:b/>
                <w:sz w:val="24"/>
              </w:rPr>
            </w:pPr>
            <w:r>
              <w:rPr>
                <w:b/>
                <w:sz w:val="24"/>
              </w:rPr>
              <w:t xml:space="preserve">День </w:t>
            </w:r>
            <w:r>
              <w:rPr>
                <w:b/>
                <w:spacing w:val="-10"/>
                <w:sz w:val="24"/>
              </w:rPr>
              <w:t>9</w:t>
            </w:r>
          </w:p>
          <w:p w14:paraId="44575708">
            <w:pPr>
              <w:pStyle w:val="8"/>
              <w:spacing w:before="19" w:line="187" w:lineRule="auto"/>
              <w:ind w:left="11" w:right="2"/>
              <w:jc w:val="center"/>
              <w:rPr>
                <w:sz w:val="24"/>
              </w:rPr>
            </w:pPr>
            <w:r>
              <w:rPr>
                <w:sz w:val="24"/>
              </w:rPr>
              <w:t>Миссия</w:t>
            </w:r>
            <w:r>
              <w:rPr>
                <w:spacing w:val="-15"/>
                <w:sz w:val="24"/>
              </w:rPr>
              <w:t xml:space="preserve"> </w:t>
            </w:r>
            <w:r>
              <w:rPr>
                <w:sz w:val="24"/>
              </w:rPr>
              <w:t>«Будь</w:t>
            </w:r>
            <w:r>
              <w:rPr>
                <w:spacing w:val="-15"/>
                <w:sz w:val="24"/>
              </w:rPr>
              <w:t xml:space="preserve"> </w:t>
            </w:r>
            <w:r>
              <w:rPr>
                <w:sz w:val="24"/>
              </w:rPr>
              <w:t xml:space="preserve">с </w:t>
            </w:r>
            <w:r>
              <w:rPr>
                <w:spacing w:val="-2"/>
                <w:sz w:val="24"/>
              </w:rPr>
              <w:t>Россией!»</w:t>
            </w:r>
          </w:p>
        </w:tc>
        <w:tc>
          <w:tcPr>
            <w:tcW w:w="2526" w:type="dxa"/>
          </w:tcPr>
          <w:p w14:paraId="4F915D1B">
            <w:pPr>
              <w:pStyle w:val="8"/>
              <w:spacing w:before="109" w:line="246" w:lineRule="exact"/>
              <w:ind w:left="11" w:right="4"/>
              <w:jc w:val="center"/>
              <w:rPr>
                <w:b/>
                <w:sz w:val="24"/>
              </w:rPr>
            </w:pPr>
            <w:r>
              <w:rPr>
                <w:b/>
                <w:sz w:val="24"/>
              </w:rPr>
              <w:t xml:space="preserve">День </w:t>
            </w:r>
            <w:r>
              <w:rPr>
                <w:b/>
                <w:spacing w:val="-5"/>
                <w:sz w:val="24"/>
              </w:rPr>
              <w:t>10</w:t>
            </w:r>
          </w:p>
          <w:p w14:paraId="4E7FA1A0">
            <w:pPr>
              <w:pStyle w:val="8"/>
              <w:spacing w:before="19" w:line="187" w:lineRule="auto"/>
              <w:ind w:left="11" w:right="3"/>
              <w:jc w:val="center"/>
              <w:rPr>
                <w:sz w:val="24"/>
              </w:rPr>
            </w:pPr>
            <w:r>
              <w:rPr>
                <w:sz w:val="24"/>
              </w:rPr>
              <w:t>Миссия</w:t>
            </w:r>
            <w:r>
              <w:rPr>
                <w:spacing w:val="-15"/>
                <w:sz w:val="24"/>
              </w:rPr>
              <w:t xml:space="preserve"> </w:t>
            </w:r>
            <w:r>
              <w:rPr>
                <w:sz w:val="24"/>
              </w:rPr>
              <w:t>«Расскажи</w:t>
            </w:r>
            <w:r>
              <w:rPr>
                <w:spacing w:val="-15"/>
                <w:sz w:val="24"/>
              </w:rPr>
              <w:t xml:space="preserve"> </w:t>
            </w:r>
            <w:r>
              <w:rPr>
                <w:sz w:val="24"/>
              </w:rPr>
              <w:t xml:space="preserve">о </w:t>
            </w:r>
            <w:r>
              <w:rPr>
                <w:spacing w:val="-2"/>
                <w:sz w:val="24"/>
              </w:rPr>
              <w:t>главном!»</w:t>
            </w:r>
          </w:p>
        </w:tc>
        <w:tc>
          <w:tcPr>
            <w:tcW w:w="2523" w:type="dxa"/>
          </w:tcPr>
          <w:p w14:paraId="3BB9A8C6">
            <w:pPr>
              <w:pStyle w:val="8"/>
              <w:spacing w:before="50" w:line="187" w:lineRule="auto"/>
              <w:ind w:left="210" w:right="199" w:firstLine="628"/>
              <w:rPr>
                <w:sz w:val="24"/>
              </w:rPr>
            </w:pPr>
            <w:r>
              <w:rPr>
                <w:b/>
                <w:sz w:val="24"/>
              </w:rPr>
              <w:t>День 11 Миссия</w:t>
            </w:r>
            <w:r>
              <w:rPr>
                <w:b/>
                <w:spacing w:val="-15"/>
                <w:sz w:val="24"/>
              </w:rPr>
              <w:t xml:space="preserve"> </w:t>
            </w:r>
            <w:r>
              <w:rPr>
                <w:b/>
                <w:sz w:val="24"/>
              </w:rPr>
              <w:t>«Отк</w:t>
            </w:r>
            <w:r>
              <w:rPr>
                <w:sz w:val="24"/>
              </w:rPr>
              <w:t>рывай страну!» и «Береги</w:t>
            </w:r>
          </w:p>
          <w:p w14:paraId="32315661">
            <w:pPr>
              <w:pStyle w:val="8"/>
              <w:spacing w:line="229" w:lineRule="exact"/>
              <w:ind w:left="750"/>
              <w:rPr>
                <w:sz w:val="24"/>
              </w:rPr>
            </w:pPr>
            <w:r>
              <w:rPr>
                <w:spacing w:val="-2"/>
                <w:sz w:val="24"/>
              </w:rPr>
              <w:t>планету!»</w:t>
            </w:r>
          </w:p>
        </w:tc>
        <w:tc>
          <w:tcPr>
            <w:tcW w:w="2540" w:type="dxa"/>
          </w:tcPr>
          <w:p w14:paraId="254A538F">
            <w:pPr>
              <w:pStyle w:val="8"/>
              <w:spacing w:before="109" w:line="246" w:lineRule="exact"/>
              <w:ind w:left="35" w:right="24"/>
              <w:jc w:val="center"/>
              <w:rPr>
                <w:b/>
                <w:sz w:val="24"/>
              </w:rPr>
            </w:pPr>
            <w:r>
              <w:rPr>
                <w:b/>
                <w:sz w:val="24"/>
              </w:rPr>
              <w:t xml:space="preserve">День </w:t>
            </w:r>
            <w:r>
              <w:rPr>
                <w:b/>
                <w:spacing w:val="-5"/>
                <w:sz w:val="24"/>
              </w:rPr>
              <w:t>12</w:t>
            </w:r>
          </w:p>
          <w:p w14:paraId="7DE412B6">
            <w:pPr>
              <w:pStyle w:val="8"/>
              <w:spacing w:before="19" w:line="187" w:lineRule="auto"/>
              <w:ind w:left="35" w:right="25"/>
              <w:jc w:val="center"/>
              <w:rPr>
                <w:sz w:val="24"/>
              </w:rPr>
            </w:pPr>
            <w:r>
              <w:rPr>
                <w:sz w:val="24"/>
              </w:rPr>
              <w:t>Миссия</w:t>
            </w:r>
            <w:r>
              <w:rPr>
                <w:spacing w:val="-15"/>
                <w:sz w:val="24"/>
              </w:rPr>
              <w:t xml:space="preserve"> </w:t>
            </w:r>
            <w:r>
              <w:rPr>
                <w:sz w:val="24"/>
              </w:rPr>
              <w:t>«Учись</w:t>
            </w:r>
            <w:r>
              <w:rPr>
                <w:spacing w:val="-15"/>
                <w:sz w:val="24"/>
              </w:rPr>
              <w:t xml:space="preserve"> </w:t>
            </w:r>
            <w:r>
              <w:rPr>
                <w:sz w:val="24"/>
              </w:rPr>
              <w:t xml:space="preserve">и </w:t>
            </w:r>
            <w:r>
              <w:rPr>
                <w:spacing w:val="-2"/>
                <w:sz w:val="24"/>
              </w:rPr>
              <w:t>познавай!»</w:t>
            </w:r>
          </w:p>
        </w:tc>
      </w:tr>
      <w:tr w14:paraId="49F4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2465" w:type="dxa"/>
          </w:tcPr>
          <w:p w14:paraId="26D0AAD1">
            <w:pPr>
              <w:pStyle w:val="8"/>
              <w:spacing w:before="202" w:line="187" w:lineRule="auto"/>
              <w:ind w:left="398" w:right="390" w:hanging="1"/>
              <w:jc w:val="center"/>
              <w:rPr>
                <w:sz w:val="24"/>
              </w:rPr>
            </w:pPr>
            <w:r>
              <w:rPr>
                <w:b/>
                <w:sz w:val="24"/>
              </w:rPr>
              <w:t>День 13</w:t>
            </w:r>
            <w:r>
              <w:rPr>
                <w:b/>
                <w:spacing w:val="40"/>
                <w:sz w:val="24"/>
              </w:rPr>
              <w:t xml:space="preserve"> </w:t>
            </w:r>
            <w:r>
              <w:rPr>
                <w:sz w:val="24"/>
              </w:rPr>
              <w:t>Миссия</w:t>
            </w:r>
            <w:r>
              <w:rPr>
                <w:spacing w:val="-15"/>
                <w:sz w:val="24"/>
              </w:rPr>
              <w:t xml:space="preserve"> </w:t>
            </w:r>
            <w:r>
              <w:rPr>
                <w:sz w:val="24"/>
              </w:rPr>
              <w:t xml:space="preserve">«Служи </w:t>
            </w:r>
            <w:r>
              <w:rPr>
                <w:spacing w:val="-2"/>
                <w:sz w:val="24"/>
              </w:rPr>
              <w:t>Отечеству!»</w:t>
            </w:r>
          </w:p>
        </w:tc>
        <w:tc>
          <w:tcPr>
            <w:tcW w:w="2526" w:type="dxa"/>
          </w:tcPr>
          <w:p w14:paraId="065B0CC8">
            <w:pPr>
              <w:pStyle w:val="8"/>
              <w:spacing w:before="152" w:line="246" w:lineRule="exact"/>
              <w:ind w:left="11" w:right="4"/>
              <w:jc w:val="center"/>
              <w:rPr>
                <w:b/>
                <w:sz w:val="24"/>
              </w:rPr>
            </w:pPr>
            <w:r>
              <w:rPr>
                <w:b/>
                <w:sz w:val="24"/>
              </w:rPr>
              <w:t xml:space="preserve">День </w:t>
            </w:r>
            <w:r>
              <w:rPr>
                <w:b/>
                <w:spacing w:val="-5"/>
                <w:sz w:val="24"/>
              </w:rPr>
              <w:t>14</w:t>
            </w:r>
          </w:p>
          <w:p w14:paraId="72964D12">
            <w:pPr>
              <w:pStyle w:val="8"/>
              <w:spacing w:before="20" w:line="187" w:lineRule="auto"/>
              <w:ind w:left="11"/>
              <w:jc w:val="center"/>
              <w:rPr>
                <w:sz w:val="24"/>
              </w:rPr>
            </w:pPr>
            <w:r>
              <w:rPr>
                <w:sz w:val="24"/>
              </w:rPr>
              <w:t>Миссия</w:t>
            </w:r>
            <w:r>
              <w:rPr>
                <w:spacing w:val="-15"/>
                <w:sz w:val="24"/>
              </w:rPr>
              <w:t xml:space="preserve"> </w:t>
            </w:r>
            <w:r>
              <w:rPr>
                <w:sz w:val="24"/>
              </w:rPr>
              <w:t>«До</w:t>
            </w:r>
            <w:r>
              <w:rPr>
                <w:spacing w:val="-15"/>
                <w:sz w:val="24"/>
              </w:rPr>
              <w:t xml:space="preserve"> </w:t>
            </w:r>
            <w:r>
              <w:rPr>
                <w:sz w:val="24"/>
              </w:rPr>
              <w:t xml:space="preserve">скорых </w:t>
            </w:r>
            <w:r>
              <w:rPr>
                <w:spacing w:val="-2"/>
                <w:sz w:val="24"/>
              </w:rPr>
              <w:t>встреч!»</w:t>
            </w:r>
          </w:p>
        </w:tc>
        <w:tc>
          <w:tcPr>
            <w:tcW w:w="2523" w:type="dxa"/>
          </w:tcPr>
          <w:p w14:paraId="6495FF57">
            <w:pPr>
              <w:pStyle w:val="8"/>
              <w:ind w:left="0"/>
              <w:rPr>
                <w:sz w:val="24"/>
              </w:rPr>
            </w:pPr>
          </w:p>
        </w:tc>
        <w:tc>
          <w:tcPr>
            <w:tcW w:w="2540" w:type="dxa"/>
          </w:tcPr>
          <w:p w14:paraId="19CE87C8">
            <w:pPr>
              <w:pStyle w:val="8"/>
              <w:ind w:left="0"/>
              <w:rPr>
                <w:sz w:val="24"/>
              </w:rPr>
            </w:pPr>
          </w:p>
        </w:tc>
      </w:tr>
    </w:tbl>
    <w:p w14:paraId="2808B693">
      <w:pPr>
        <w:pStyle w:val="5"/>
        <w:spacing w:before="14"/>
        <w:ind w:left="0"/>
      </w:pPr>
    </w:p>
    <w:p w14:paraId="3C835C01">
      <w:pPr>
        <w:pStyle w:val="2"/>
        <w:numPr>
          <w:ilvl w:val="1"/>
          <w:numId w:val="2"/>
        </w:numPr>
        <w:tabs>
          <w:tab w:val="left" w:pos="3997"/>
        </w:tabs>
        <w:spacing w:before="1" w:after="0" w:line="274" w:lineRule="exact"/>
        <w:ind w:left="3997" w:right="0" w:hanging="420"/>
        <w:jc w:val="both"/>
      </w:pPr>
      <w:r>
        <w:t>Система</w:t>
      </w:r>
      <w:r>
        <w:rPr>
          <w:spacing w:val="-3"/>
        </w:rPr>
        <w:t xml:space="preserve"> </w:t>
      </w:r>
      <w:r>
        <w:t>мотивации</w:t>
      </w:r>
      <w:r>
        <w:rPr>
          <w:spacing w:val="-3"/>
        </w:rPr>
        <w:t xml:space="preserve"> </w:t>
      </w:r>
      <w:r>
        <w:t>и</w:t>
      </w:r>
      <w:r>
        <w:rPr>
          <w:spacing w:val="-3"/>
        </w:rPr>
        <w:t xml:space="preserve"> </w:t>
      </w:r>
      <w:r>
        <w:rPr>
          <w:spacing w:val="-2"/>
        </w:rPr>
        <w:t>стимулирования</w:t>
      </w:r>
    </w:p>
    <w:p w14:paraId="760CCB78">
      <w:pPr>
        <w:pStyle w:val="5"/>
        <w:ind w:right="143" w:firstLine="768"/>
        <w:jc w:val="both"/>
      </w:pPr>
      <w:r>
        <w:t>Известно,</w:t>
      </w:r>
      <w:r>
        <w:rPr>
          <w:spacing w:val="-1"/>
        </w:rPr>
        <w:t xml:space="preserve"> </w:t>
      </w:r>
      <w:r>
        <w:t>что</w:t>
      </w:r>
      <w:r>
        <w:rPr>
          <w:spacing w:val="-1"/>
        </w:rPr>
        <w:t xml:space="preserve"> </w:t>
      </w:r>
      <w:r>
        <w:t>мотивация –</w:t>
      </w:r>
      <w:r>
        <w:rPr>
          <w:spacing w:val="-1"/>
        </w:rPr>
        <w:t xml:space="preserve"> </w:t>
      </w:r>
      <w:r>
        <w:t>это</w:t>
      </w:r>
      <w:r>
        <w:rPr>
          <w:spacing w:val="-4"/>
        </w:rPr>
        <w:t xml:space="preserve"> </w:t>
      </w:r>
      <w:r>
        <w:t>процессы,</w:t>
      </w:r>
      <w:r>
        <w:rPr>
          <w:spacing w:val="-2"/>
        </w:rPr>
        <w:t xml:space="preserve"> </w:t>
      </w:r>
      <w:r>
        <w:t>определяющие</w:t>
      </w:r>
      <w:r>
        <w:rPr>
          <w:spacing w:val="-2"/>
        </w:rPr>
        <w:t xml:space="preserve"> </w:t>
      </w:r>
      <w:r>
        <w:t>движение</w:t>
      </w:r>
      <w:r>
        <w:rPr>
          <w:spacing w:val="-4"/>
        </w:rPr>
        <w:t xml:space="preserve"> </w:t>
      </w:r>
      <w:r>
        <w:t>к</w:t>
      </w:r>
      <w:r>
        <w:rPr>
          <w:spacing w:val="-3"/>
        </w:rPr>
        <w:t xml:space="preserve"> </w:t>
      </w:r>
      <w:r>
        <w:t>поставленной</w:t>
      </w:r>
      <w:r>
        <w:rPr>
          <w:spacing w:val="-3"/>
        </w:rPr>
        <w:t xml:space="preserve"> </w:t>
      </w:r>
      <w:r>
        <w:t>цели, это</w:t>
      </w:r>
      <w:r>
        <w:rPr>
          <w:spacing w:val="80"/>
        </w:rPr>
        <w:t xml:space="preserve"> </w:t>
      </w:r>
      <w:r>
        <w:t>факторы</w:t>
      </w:r>
      <w:r>
        <w:rPr>
          <w:spacing w:val="80"/>
        </w:rPr>
        <w:t xml:space="preserve"> </w:t>
      </w:r>
      <w:r>
        <w:t>(внутренние</w:t>
      </w:r>
      <w:r>
        <w:rPr>
          <w:spacing w:val="80"/>
        </w:rPr>
        <w:t xml:space="preserve"> </w:t>
      </w:r>
      <w:r>
        <w:t>и</w:t>
      </w:r>
      <w:r>
        <w:rPr>
          <w:spacing w:val="80"/>
        </w:rPr>
        <w:t xml:space="preserve"> </w:t>
      </w:r>
      <w:r>
        <w:t>внешние),</w:t>
      </w:r>
      <w:r>
        <w:rPr>
          <w:spacing w:val="80"/>
        </w:rPr>
        <w:t xml:space="preserve"> </w:t>
      </w:r>
      <w:r>
        <w:t>влияющие</w:t>
      </w:r>
      <w:r>
        <w:rPr>
          <w:spacing w:val="80"/>
        </w:rPr>
        <w:t xml:space="preserve"> </w:t>
      </w:r>
      <w:r>
        <w:t>на</w:t>
      </w:r>
      <w:r>
        <w:rPr>
          <w:spacing w:val="80"/>
        </w:rPr>
        <w:t xml:space="preserve"> </w:t>
      </w:r>
      <w:r>
        <w:t>активность</w:t>
      </w:r>
      <w:r>
        <w:rPr>
          <w:spacing w:val="80"/>
        </w:rPr>
        <w:t xml:space="preserve"> </w:t>
      </w:r>
      <w:r>
        <w:t>и</w:t>
      </w:r>
      <w:r>
        <w:rPr>
          <w:spacing w:val="80"/>
        </w:rPr>
        <w:t xml:space="preserve"> </w:t>
      </w:r>
      <w:r>
        <w:t>пассивность</w:t>
      </w:r>
      <w:r>
        <w:rPr>
          <w:spacing w:val="80"/>
        </w:rPr>
        <w:t xml:space="preserve"> </w:t>
      </w:r>
      <w:r>
        <w:t>поведения. Формировать</w:t>
      </w:r>
      <w:r>
        <w:rPr>
          <w:spacing w:val="-1"/>
        </w:rPr>
        <w:t xml:space="preserve"> </w:t>
      </w:r>
      <w:r>
        <w:t>положительную мотивацию на активный отдых у детей в летнем оздоровительном лагере можно через применение соревнований между детьми внутри отряда.</w:t>
      </w:r>
    </w:p>
    <w:p w14:paraId="7319F742">
      <w:pPr>
        <w:pStyle w:val="5"/>
        <w:ind w:left="1253"/>
        <w:jc w:val="both"/>
      </w:pPr>
      <w:r>
        <w:rPr>
          <w:color w:val="111115"/>
        </w:rPr>
        <w:t>В</w:t>
      </w:r>
      <w:r>
        <w:rPr>
          <w:color w:val="111115"/>
          <w:spacing w:val="-7"/>
        </w:rPr>
        <w:t xml:space="preserve"> </w:t>
      </w:r>
      <w:r>
        <w:rPr>
          <w:color w:val="111115"/>
        </w:rPr>
        <w:t>течение</w:t>
      </w:r>
      <w:r>
        <w:rPr>
          <w:color w:val="111115"/>
          <w:spacing w:val="-3"/>
        </w:rPr>
        <w:t xml:space="preserve"> </w:t>
      </w:r>
      <w:r>
        <w:rPr>
          <w:color w:val="111115"/>
        </w:rPr>
        <w:t>всей</w:t>
      </w:r>
      <w:r>
        <w:rPr>
          <w:color w:val="111115"/>
          <w:spacing w:val="-1"/>
        </w:rPr>
        <w:t xml:space="preserve"> </w:t>
      </w:r>
      <w:r>
        <w:rPr>
          <w:color w:val="111115"/>
        </w:rPr>
        <w:t>смены стимулируется</w:t>
      </w:r>
      <w:r>
        <w:rPr>
          <w:color w:val="111115"/>
          <w:spacing w:val="-1"/>
        </w:rPr>
        <w:t xml:space="preserve"> </w:t>
      </w:r>
      <w:r>
        <w:rPr>
          <w:color w:val="111115"/>
        </w:rPr>
        <w:t>личностное</w:t>
      </w:r>
      <w:r>
        <w:rPr>
          <w:color w:val="111115"/>
          <w:spacing w:val="-2"/>
        </w:rPr>
        <w:t xml:space="preserve"> </w:t>
      </w:r>
      <w:r>
        <w:rPr>
          <w:color w:val="111115"/>
        </w:rPr>
        <w:t>развитие</w:t>
      </w:r>
      <w:r>
        <w:rPr>
          <w:color w:val="111115"/>
          <w:spacing w:val="-2"/>
        </w:rPr>
        <w:t xml:space="preserve"> </w:t>
      </w:r>
      <w:r>
        <w:rPr>
          <w:color w:val="111115"/>
        </w:rPr>
        <w:t>и</w:t>
      </w:r>
      <w:r>
        <w:rPr>
          <w:color w:val="111115"/>
          <w:spacing w:val="-1"/>
        </w:rPr>
        <w:t xml:space="preserve"> </w:t>
      </w:r>
      <w:r>
        <w:rPr>
          <w:color w:val="111115"/>
        </w:rPr>
        <w:t>рост</w:t>
      </w:r>
      <w:r>
        <w:rPr>
          <w:color w:val="111115"/>
          <w:spacing w:val="-4"/>
        </w:rPr>
        <w:t xml:space="preserve"> </w:t>
      </w:r>
      <w:r>
        <w:rPr>
          <w:color w:val="111115"/>
        </w:rPr>
        <w:t xml:space="preserve">каждого </w:t>
      </w:r>
      <w:r>
        <w:rPr>
          <w:color w:val="111115"/>
          <w:spacing w:val="-2"/>
        </w:rPr>
        <w:t>участника.</w:t>
      </w:r>
    </w:p>
    <w:p w14:paraId="3C45DE95">
      <w:pPr>
        <w:pStyle w:val="5"/>
        <w:spacing w:before="52"/>
        <w:ind w:left="0"/>
        <w:rPr>
          <w:sz w:val="20"/>
        </w:rPr>
      </w:pPr>
    </w:p>
    <w:tbl>
      <w:tblPr>
        <w:tblStyle w:val="4"/>
        <w:tblW w:w="0" w:type="auto"/>
        <w:tblInd w:w="3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1589"/>
        <w:gridCol w:w="4770"/>
        <w:gridCol w:w="3229"/>
      </w:tblGrid>
      <w:tr w14:paraId="650CA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538" w:type="dxa"/>
          </w:tcPr>
          <w:p w14:paraId="2FAA6ABC">
            <w:pPr>
              <w:pStyle w:val="8"/>
              <w:spacing w:line="272" w:lineRule="exact"/>
              <w:ind w:left="114"/>
              <w:rPr>
                <w:b/>
                <w:sz w:val="24"/>
              </w:rPr>
            </w:pPr>
            <w:r>
              <w:rPr>
                <w:b/>
                <w:color w:val="111115"/>
                <w:spacing w:val="-10"/>
                <w:sz w:val="24"/>
              </w:rPr>
              <w:t>№</w:t>
            </w:r>
          </w:p>
        </w:tc>
        <w:tc>
          <w:tcPr>
            <w:tcW w:w="1589" w:type="dxa"/>
          </w:tcPr>
          <w:p w14:paraId="4AC17165">
            <w:pPr>
              <w:pStyle w:val="8"/>
              <w:ind w:left="143" w:firstLine="439"/>
              <w:rPr>
                <w:b/>
                <w:sz w:val="24"/>
              </w:rPr>
            </w:pPr>
            <w:r>
              <w:rPr>
                <w:b/>
                <w:spacing w:val="-4"/>
                <w:sz w:val="24"/>
              </w:rPr>
              <w:t xml:space="preserve">Вид </w:t>
            </w:r>
            <w:r>
              <w:rPr>
                <w:b/>
                <w:spacing w:val="-2"/>
                <w:sz w:val="24"/>
              </w:rPr>
              <w:t>стимулиров</w:t>
            </w:r>
          </w:p>
          <w:p w14:paraId="4AD1D51A">
            <w:pPr>
              <w:pStyle w:val="8"/>
              <w:spacing w:line="259" w:lineRule="exact"/>
              <w:ind w:left="532"/>
              <w:rPr>
                <w:b/>
                <w:sz w:val="24"/>
              </w:rPr>
            </w:pPr>
            <w:r>
              <w:rPr>
                <w:b/>
                <w:spacing w:val="-4"/>
                <w:sz w:val="24"/>
              </w:rPr>
              <w:t>ания</w:t>
            </w:r>
          </w:p>
        </w:tc>
        <w:tc>
          <w:tcPr>
            <w:tcW w:w="4770" w:type="dxa"/>
          </w:tcPr>
          <w:p w14:paraId="389C253B">
            <w:pPr>
              <w:pStyle w:val="8"/>
              <w:spacing w:line="272" w:lineRule="exact"/>
              <w:ind w:left="18"/>
              <w:jc w:val="center"/>
              <w:rPr>
                <w:b/>
                <w:sz w:val="24"/>
              </w:rPr>
            </w:pPr>
            <w:r>
              <w:rPr>
                <w:b/>
                <w:spacing w:val="-2"/>
                <w:sz w:val="24"/>
              </w:rPr>
              <w:t>Функция</w:t>
            </w:r>
          </w:p>
        </w:tc>
        <w:tc>
          <w:tcPr>
            <w:tcW w:w="3229" w:type="dxa"/>
          </w:tcPr>
          <w:p w14:paraId="47515000">
            <w:pPr>
              <w:pStyle w:val="8"/>
              <w:ind w:left="698" w:firstLine="249"/>
              <w:rPr>
                <w:b/>
                <w:sz w:val="24"/>
              </w:rPr>
            </w:pPr>
            <w:r>
              <w:rPr>
                <w:b/>
                <w:spacing w:val="-2"/>
                <w:sz w:val="24"/>
              </w:rPr>
              <w:t>Содержание стимулирования</w:t>
            </w:r>
          </w:p>
        </w:tc>
      </w:tr>
      <w:tr w14:paraId="6ECA6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1" w:hRule="atLeast"/>
        </w:trPr>
        <w:tc>
          <w:tcPr>
            <w:tcW w:w="538" w:type="dxa"/>
          </w:tcPr>
          <w:p w14:paraId="416F8CCA">
            <w:pPr>
              <w:pStyle w:val="8"/>
              <w:spacing w:line="268" w:lineRule="exact"/>
              <w:ind w:left="114"/>
              <w:rPr>
                <w:sz w:val="24"/>
              </w:rPr>
            </w:pPr>
            <w:r>
              <w:rPr>
                <w:spacing w:val="-10"/>
                <w:sz w:val="24"/>
              </w:rPr>
              <w:t>1</w:t>
            </w:r>
          </w:p>
        </w:tc>
        <w:tc>
          <w:tcPr>
            <w:tcW w:w="1589" w:type="dxa"/>
          </w:tcPr>
          <w:p w14:paraId="44EBEF71">
            <w:pPr>
              <w:pStyle w:val="8"/>
              <w:ind w:left="117"/>
              <w:rPr>
                <w:sz w:val="24"/>
              </w:rPr>
            </w:pPr>
            <w:r>
              <w:rPr>
                <w:spacing w:val="-2"/>
                <w:sz w:val="24"/>
              </w:rPr>
              <w:t xml:space="preserve">Организацио </w:t>
            </w:r>
            <w:r>
              <w:rPr>
                <w:spacing w:val="-4"/>
                <w:sz w:val="24"/>
              </w:rPr>
              <w:t xml:space="preserve">нное </w:t>
            </w:r>
            <w:r>
              <w:rPr>
                <w:spacing w:val="-2"/>
                <w:sz w:val="24"/>
              </w:rPr>
              <w:t xml:space="preserve">стимулирова </w:t>
            </w:r>
            <w:r>
              <w:rPr>
                <w:spacing w:val="-4"/>
                <w:sz w:val="24"/>
              </w:rPr>
              <w:t>ние</w:t>
            </w:r>
          </w:p>
        </w:tc>
        <w:tc>
          <w:tcPr>
            <w:tcW w:w="4770" w:type="dxa"/>
          </w:tcPr>
          <w:p w14:paraId="4B71B2D5">
            <w:pPr>
              <w:pStyle w:val="8"/>
              <w:tabs>
                <w:tab w:val="left" w:pos="2829"/>
                <w:tab w:val="left" w:pos="2969"/>
                <w:tab w:val="left" w:pos="3223"/>
                <w:tab w:val="left" w:pos="3281"/>
              </w:tabs>
              <w:ind w:left="114" w:right="92"/>
              <w:jc w:val="both"/>
              <w:rPr>
                <w:sz w:val="24"/>
              </w:rPr>
            </w:pPr>
            <w:r>
              <w:rPr>
                <w:spacing w:val="-2"/>
                <w:sz w:val="24"/>
              </w:rPr>
              <w:t>Организационное</w:t>
            </w:r>
            <w:r>
              <w:rPr>
                <w:sz w:val="24"/>
              </w:rPr>
              <w:tab/>
            </w:r>
            <w:r>
              <w:rPr>
                <w:sz w:val="24"/>
              </w:rPr>
              <w:t>стимулирование</w:t>
            </w:r>
            <w:r>
              <w:rPr>
                <w:spacing w:val="-15"/>
                <w:sz w:val="24"/>
              </w:rPr>
              <w:t xml:space="preserve"> </w:t>
            </w:r>
            <w:r>
              <w:rPr>
                <w:sz w:val="24"/>
              </w:rPr>
              <w:t xml:space="preserve">- </w:t>
            </w:r>
            <w:r>
              <w:rPr>
                <w:spacing w:val="-2"/>
                <w:sz w:val="24"/>
              </w:rPr>
              <w:t>стимулирование</w:t>
            </w:r>
            <w:r>
              <w:rPr>
                <w:sz w:val="24"/>
              </w:rPr>
              <w:tab/>
            </w:r>
            <w:r>
              <w:rPr>
                <w:sz w:val="24"/>
              </w:rPr>
              <w:tab/>
            </w:r>
            <w:r>
              <w:rPr>
                <w:sz w:val="24"/>
              </w:rPr>
              <w:tab/>
            </w:r>
            <w:r>
              <w:rPr>
                <w:spacing w:val="-2"/>
                <w:sz w:val="24"/>
              </w:rPr>
              <w:t xml:space="preserve">деятельности, </w:t>
            </w:r>
            <w:r>
              <w:rPr>
                <w:sz w:val="24"/>
              </w:rPr>
              <w:t>регулирующее поведение ребенка на</w:t>
            </w:r>
            <w:r>
              <w:rPr>
                <w:spacing w:val="40"/>
                <w:sz w:val="24"/>
              </w:rPr>
              <w:t xml:space="preserve"> </w:t>
            </w:r>
            <w:r>
              <w:rPr>
                <w:sz w:val="24"/>
              </w:rPr>
              <w:t xml:space="preserve">основе изменения чувства его удовлетворенности деятельностью в </w:t>
            </w:r>
            <w:r>
              <w:rPr>
                <w:spacing w:val="-2"/>
                <w:sz w:val="24"/>
              </w:rPr>
              <w:t>организации</w:t>
            </w:r>
            <w:r>
              <w:rPr>
                <w:sz w:val="24"/>
              </w:rPr>
              <w:tab/>
            </w:r>
            <w:r>
              <w:rPr>
                <w:sz w:val="24"/>
              </w:rPr>
              <w:tab/>
            </w:r>
            <w:r>
              <w:rPr>
                <w:sz w:val="24"/>
              </w:rPr>
              <w:tab/>
            </w:r>
            <w:r>
              <w:rPr>
                <w:sz w:val="24"/>
              </w:rPr>
              <w:tab/>
            </w:r>
            <w:r>
              <w:rPr>
                <w:spacing w:val="-2"/>
                <w:sz w:val="24"/>
              </w:rPr>
              <w:t>(коллективе). Организационное</w:t>
            </w:r>
            <w:r>
              <w:rPr>
                <w:sz w:val="24"/>
              </w:rPr>
              <w:tab/>
            </w:r>
            <w:r>
              <w:rPr>
                <w:sz w:val="24"/>
              </w:rPr>
              <w:tab/>
            </w:r>
            <w:r>
              <w:rPr>
                <w:spacing w:val="-2"/>
                <w:sz w:val="24"/>
              </w:rPr>
              <w:t xml:space="preserve">стимулирование </w:t>
            </w:r>
            <w:r>
              <w:rPr>
                <w:sz w:val="24"/>
              </w:rPr>
              <w:t>предполагает привлечение ребенка к участию в делах коллектива, ребенку предоставляется право голоса при решении ряда</w:t>
            </w:r>
            <w:r>
              <w:rPr>
                <w:spacing w:val="63"/>
                <w:w w:val="150"/>
                <w:sz w:val="24"/>
              </w:rPr>
              <w:t xml:space="preserve"> </w:t>
            </w:r>
            <w:r>
              <w:rPr>
                <w:sz w:val="24"/>
              </w:rPr>
              <w:t>проблем,</w:t>
            </w:r>
            <w:r>
              <w:rPr>
                <w:spacing w:val="65"/>
                <w:w w:val="150"/>
                <w:sz w:val="24"/>
              </w:rPr>
              <w:t xml:space="preserve"> </w:t>
            </w:r>
            <w:r>
              <w:rPr>
                <w:sz w:val="24"/>
              </w:rPr>
              <w:t>как</w:t>
            </w:r>
            <w:r>
              <w:rPr>
                <w:spacing w:val="66"/>
                <w:w w:val="150"/>
                <w:sz w:val="24"/>
              </w:rPr>
              <w:t xml:space="preserve"> </w:t>
            </w:r>
            <w:r>
              <w:rPr>
                <w:sz w:val="24"/>
              </w:rPr>
              <w:t>правило,</w:t>
            </w:r>
            <w:r>
              <w:rPr>
                <w:spacing w:val="66"/>
                <w:w w:val="150"/>
                <w:sz w:val="24"/>
              </w:rPr>
              <w:t xml:space="preserve"> </w:t>
            </w:r>
            <w:r>
              <w:rPr>
                <w:spacing w:val="-2"/>
                <w:sz w:val="24"/>
              </w:rPr>
              <w:t>социального</w:t>
            </w:r>
          </w:p>
          <w:p w14:paraId="32181865">
            <w:pPr>
              <w:pStyle w:val="8"/>
              <w:spacing w:line="264" w:lineRule="exact"/>
              <w:ind w:left="114"/>
              <w:rPr>
                <w:sz w:val="24"/>
              </w:rPr>
            </w:pPr>
            <w:r>
              <w:rPr>
                <w:spacing w:val="-2"/>
                <w:sz w:val="24"/>
              </w:rPr>
              <w:t>характера.</w:t>
            </w:r>
          </w:p>
        </w:tc>
        <w:tc>
          <w:tcPr>
            <w:tcW w:w="3229" w:type="dxa"/>
          </w:tcPr>
          <w:p w14:paraId="30EB5332">
            <w:pPr>
              <w:pStyle w:val="8"/>
              <w:spacing w:line="268" w:lineRule="exact"/>
              <w:ind w:left="114"/>
              <w:rPr>
                <w:sz w:val="24"/>
              </w:rPr>
            </w:pPr>
            <w:r>
              <w:rPr>
                <w:spacing w:val="-2"/>
                <w:sz w:val="24"/>
              </w:rPr>
              <w:t>Самоуправление;</w:t>
            </w:r>
          </w:p>
          <w:p w14:paraId="6735C82C">
            <w:pPr>
              <w:pStyle w:val="8"/>
              <w:tabs>
                <w:tab w:val="left" w:pos="1550"/>
                <w:tab w:val="left" w:pos="3000"/>
              </w:tabs>
              <w:ind w:left="114" w:right="92"/>
              <w:jc w:val="both"/>
              <w:rPr>
                <w:sz w:val="24"/>
              </w:rPr>
            </w:pPr>
            <w:r>
              <w:rPr>
                <w:spacing w:val="-2"/>
                <w:sz w:val="24"/>
              </w:rPr>
              <w:t>участие</w:t>
            </w:r>
            <w:r>
              <w:rPr>
                <w:sz w:val="24"/>
              </w:rPr>
              <w:tab/>
            </w:r>
            <w:r>
              <w:rPr>
                <w:spacing w:val="-2"/>
                <w:sz w:val="24"/>
              </w:rPr>
              <w:t>ребенка</w:t>
            </w:r>
            <w:r>
              <w:rPr>
                <w:sz w:val="24"/>
              </w:rPr>
              <w:tab/>
            </w:r>
            <w:r>
              <w:rPr>
                <w:spacing w:val="-10"/>
                <w:sz w:val="24"/>
              </w:rPr>
              <w:t xml:space="preserve">в </w:t>
            </w:r>
            <w:r>
              <w:rPr>
                <w:sz w:val="24"/>
              </w:rPr>
              <w:t>планировании, разработке и проведении мероприятий;</w:t>
            </w:r>
          </w:p>
          <w:p w14:paraId="64678378">
            <w:pPr>
              <w:pStyle w:val="8"/>
              <w:ind w:left="114"/>
              <w:jc w:val="both"/>
              <w:rPr>
                <w:sz w:val="24"/>
              </w:rPr>
            </w:pPr>
            <w:r>
              <w:rPr>
                <w:sz w:val="24"/>
              </w:rPr>
              <w:t>организация</w:t>
            </w:r>
            <w:r>
              <w:rPr>
                <w:spacing w:val="-3"/>
                <w:sz w:val="24"/>
              </w:rPr>
              <w:t xml:space="preserve"> </w:t>
            </w:r>
            <w:r>
              <w:rPr>
                <w:spacing w:val="-2"/>
                <w:sz w:val="24"/>
              </w:rPr>
              <w:t>соревнования.</w:t>
            </w:r>
          </w:p>
        </w:tc>
      </w:tr>
      <w:tr w14:paraId="5344E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0" w:hRule="atLeast"/>
        </w:trPr>
        <w:tc>
          <w:tcPr>
            <w:tcW w:w="538" w:type="dxa"/>
          </w:tcPr>
          <w:p w14:paraId="2AED5723">
            <w:pPr>
              <w:pStyle w:val="8"/>
              <w:spacing w:line="270" w:lineRule="exact"/>
              <w:ind w:left="114"/>
              <w:rPr>
                <w:sz w:val="24"/>
              </w:rPr>
            </w:pPr>
            <w:r>
              <w:rPr>
                <w:spacing w:val="-10"/>
                <w:sz w:val="24"/>
              </w:rPr>
              <w:t>2</w:t>
            </w:r>
          </w:p>
        </w:tc>
        <w:tc>
          <w:tcPr>
            <w:tcW w:w="1589" w:type="dxa"/>
          </w:tcPr>
          <w:p w14:paraId="7715593A">
            <w:pPr>
              <w:pStyle w:val="8"/>
              <w:tabs>
                <w:tab w:val="left" w:pos="1345"/>
              </w:tabs>
              <w:ind w:left="117" w:right="92"/>
              <w:rPr>
                <w:sz w:val="24"/>
              </w:rPr>
            </w:pPr>
            <w:r>
              <w:rPr>
                <w:spacing w:val="-2"/>
                <w:sz w:val="24"/>
              </w:rPr>
              <w:t xml:space="preserve">Творческое стимулирова </w:t>
            </w:r>
            <w:r>
              <w:rPr>
                <w:spacing w:val="-5"/>
                <w:sz w:val="24"/>
              </w:rPr>
              <w:t>ние</w:t>
            </w:r>
            <w:r>
              <w:rPr>
                <w:sz w:val="24"/>
              </w:rPr>
              <w:tab/>
            </w:r>
            <w:r>
              <w:rPr>
                <w:spacing w:val="-10"/>
                <w:sz w:val="24"/>
              </w:rPr>
              <w:t>и</w:t>
            </w:r>
          </w:p>
          <w:p w14:paraId="40D04DF4">
            <w:pPr>
              <w:pStyle w:val="8"/>
              <w:ind w:left="117"/>
              <w:rPr>
                <w:sz w:val="24"/>
              </w:rPr>
            </w:pPr>
            <w:r>
              <w:rPr>
                <w:spacing w:val="-2"/>
                <w:sz w:val="24"/>
              </w:rPr>
              <w:t>развитие</w:t>
            </w:r>
          </w:p>
          <w:p w14:paraId="26131FBF">
            <w:pPr>
              <w:pStyle w:val="8"/>
              <w:ind w:left="117"/>
              <w:rPr>
                <w:sz w:val="24"/>
              </w:rPr>
            </w:pPr>
            <w:r>
              <w:rPr>
                <w:spacing w:val="-2"/>
                <w:sz w:val="24"/>
              </w:rPr>
              <w:t>рационализа торства</w:t>
            </w:r>
          </w:p>
        </w:tc>
        <w:tc>
          <w:tcPr>
            <w:tcW w:w="4770" w:type="dxa"/>
          </w:tcPr>
          <w:p w14:paraId="5432DAB7">
            <w:pPr>
              <w:pStyle w:val="8"/>
              <w:ind w:left="114" w:right="93"/>
              <w:jc w:val="both"/>
              <w:rPr>
                <w:sz w:val="24"/>
              </w:rPr>
            </w:pPr>
            <w:r>
              <w:rPr>
                <w:sz w:val="24"/>
              </w:rPr>
              <w:t>Творческое стимулирование и развитие рационализаторства -</w:t>
            </w:r>
          </w:p>
          <w:p w14:paraId="726FAEBB">
            <w:pPr>
              <w:pStyle w:val="8"/>
              <w:tabs>
                <w:tab w:val="left" w:pos="2548"/>
                <w:tab w:val="left" w:pos="3396"/>
                <w:tab w:val="left" w:pos="4418"/>
              </w:tabs>
              <w:spacing w:line="270" w:lineRule="atLeast"/>
              <w:ind w:left="114" w:right="91"/>
              <w:jc w:val="both"/>
              <w:rPr>
                <w:sz w:val="24"/>
              </w:rPr>
            </w:pPr>
            <w:r>
              <w:rPr>
                <w:spacing w:val="-2"/>
                <w:sz w:val="24"/>
              </w:rPr>
              <w:t>стимулирование,</w:t>
            </w:r>
            <w:r>
              <w:rPr>
                <w:sz w:val="24"/>
              </w:rPr>
              <w:tab/>
            </w:r>
            <w:r>
              <w:rPr>
                <w:spacing w:val="-2"/>
                <w:sz w:val="24"/>
              </w:rPr>
              <w:t>основанное</w:t>
            </w:r>
            <w:r>
              <w:rPr>
                <w:sz w:val="24"/>
              </w:rPr>
              <w:tab/>
            </w:r>
            <w:r>
              <w:rPr>
                <w:spacing w:val="-6"/>
                <w:sz w:val="24"/>
              </w:rPr>
              <w:t xml:space="preserve">на </w:t>
            </w:r>
            <w:r>
              <w:rPr>
                <w:sz w:val="24"/>
              </w:rPr>
              <w:t xml:space="preserve">обеспечении потребностей ребенка в самореализации, самосовершенствовании, </w:t>
            </w:r>
            <w:r>
              <w:rPr>
                <w:spacing w:val="-2"/>
                <w:sz w:val="24"/>
              </w:rPr>
              <w:t>самовыражении</w:t>
            </w:r>
            <w:r>
              <w:rPr>
                <w:sz w:val="24"/>
              </w:rPr>
              <w:tab/>
            </w:r>
            <w:r>
              <w:rPr>
                <w:sz w:val="24"/>
              </w:rPr>
              <w:tab/>
            </w:r>
            <w:r>
              <w:rPr>
                <w:spacing w:val="-2"/>
                <w:sz w:val="24"/>
              </w:rPr>
              <w:t xml:space="preserve">(повышение </w:t>
            </w:r>
            <w:r>
              <w:rPr>
                <w:sz w:val="24"/>
              </w:rPr>
              <w:t>квалификации, приобретение и развитие необходимых навыков).</w:t>
            </w:r>
          </w:p>
        </w:tc>
        <w:tc>
          <w:tcPr>
            <w:tcW w:w="3229" w:type="dxa"/>
          </w:tcPr>
          <w:p w14:paraId="1F6E1561">
            <w:pPr>
              <w:pStyle w:val="8"/>
              <w:ind w:left="114"/>
              <w:rPr>
                <w:sz w:val="24"/>
              </w:rPr>
            </w:pPr>
            <w:r>
              <w:rPr>
                <w:sz w:val="24"/>
              </w:rPr>
              <w:t>Участие</w:t>
            </w:r>
            <w:r>
              <w:rPr>
                <w:spacing w:val="-5"/>
                <w:sz w:val="24"/>
              </w:rPr>
              <w:t xml:space="preserve"> </w:t>
            </w:r>
            <w:r>
              <w:rPr>
                <w:sz w:val="24"/>
              </w:rPr>
              <w:t>в</w:t>
            </w:r>
            <w:r>
              <w:rPr>
                <w:spacing w:val="-5"/>
                <w:sz w:val="24"/>
              </w:rPr>
              <w:t xml:space="preserve"> </w:t>
            </w:r>
            <w:r>
              <w:rPr>
                <w:sz w:val="24"/>
              </w:rPr>
              <w:t>работе</w:t>
            </w:r>
            <w:r>
              <w:rPr>
                <w:spacing w:val="-5"/>
                <w:sz w:val="24"/>
              </w:rPr>
              <w:t xml:space="preserve"> </w:t>
            </w:r>
            <w:r>
              <w:rPr>
                <w:sz w:val="24"/>
              </w:rPr>
              <w:t xml:space="preserve">творческих </w:t>
            </w:r>
            <w:r>
              <w:rPr>
                <w:spacing w:val="-2"/>
                <w:sz w:val="24"/>
              </w:rPr>
              <w:t>групп;</w:t>
            </w:r>
          </w:p>
          <w:p w14:paraId="2936C78C">
            <w:pPr>
              <w:pStyle w:val="8"/>
              <w:tabs>
                <w:tab w:val="left" w:pos="1334"/>
                <w:tab w:val="left" w:pos="1874"/>
                <w:tab w:val="left" w:pos="2985"/>
              </w:tabs>
              <w:ind w:left="114" w:right="92"/>
              <w:rPr>
                <w:sz w:val="24"/>
              </w:rPr>
            </w:pPr>
            <w:r>
              <w:rPr>
                <w:spacing w:val="-2"/>
                <w:sz w:val="24"/>
              </w:rPr>
              <w:t>участие</w:t>
            </w:r>
            <w:r>
              <w:rPr>
                <w:sz w:val="24"/>
              </w:rPr>
              <w:tab/>
            </w:r>
            <w:r>
              <w:rPr>
                <w:spacing w:val="-10"/>
                <w:sz w:val="24"/>
              </w:rPr>
              <w:t>в</w:t>
            </w:r>
            <w:r>
              <w:rPr>
                <w:sz w:val="24"/>
              </w:rPr>
              <w:tab/>
            </w:r>
            <w:r>
              <w:rPr>
                <w:spacing w:val="-2"/>
                <w:sz w:val="24"/>
              </w:rPr>
              <w:t>конкурсных программах</w:t>
            </w:r>
            <w:r>
              <w:rPr>
                <w:spacing w:val="40"/>
                <w:sz w:val="24"/>
              </w:rPr>
              <w:t xml:space="preserve"> </w:t>
            </w:r>
            <w:r>
              <w:rPr>
                <w:spacing w:val="-2"/>
                <w:sz w:val="24"/>
              </w:rPr>
              <w:t>индивидуального</w:t>
            </w:r>
            <w:r>
              <w:rPr>
                <w:sz w:val="24"/>
              </w:rPr>
              <w:tab/>
            </w:r>
            <w:r>
              <w:rPr>
                <w:spacing w:val="-10"/>
                <w:sz w:val="24"/>
              </w:rPr>
              <w:t xml:space="preserve">и </w:t>
            </w:r>
            <w:r>
              <w:rPr>
                <w:sz w:val="24"/>
              </w:rPr>
              <w:t>коллективного характера.</w:t>
            </w:r>
          </w:p>
        </w:tc>
      </w:tr>
      <w:tr w14:paraId="42EF4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3" w:hRule="atLeast"/>
        </w:trPr>
        <w:tc>
          <w:tcPr>
            <w:tcW w:w="538" w:type="dxa"/>
          </w:tcPr>
          <w:p w14:paraId="7CB14707">
            <w:pPr>
              <w:pStyle w:val="8"/>
              <w:spacing w:line="268" w:lineRule="exact"/>
              <w:ind w:left="114"/>
              <w:rPr>
                <w:sz w:val="24"/>
              </w:rPr>
            </w:pPr>
            <w:r>
              <w:rPr>
                <w:spacing w:val="-10"/>
                <w:sz w:val="24"/>
              </w:rPr>
              <w:t>3</w:t>
            </w:r>
          </w:p>
        </w:tc>
        <w:tc>
          <w:tcPr>
            <w:tcW w:w="1589" w:type="dxa"/>
          </w:tcPr>
          <w:p w14:paraId="126F2765">
            <w:pPr>
              <w:pStyle w:val="8"/>
              <w:ind w:left="117"/>
              <w:rPr>
                <w:sz w:val="24"/>
              </w:rPr>
            </w:pPr>
            <w:r>
              <w:rPr>
                <w:spacing w:val="-2"/>
                <w:sz w:val="24"/>
              </w:rPr>
              <w:t xml:space="preserve">Моральное стимулирова </w:t>
            </w:r>
            <w:r>
              <w:rPr>
                <w:spacing w:val="-4"/>
                <w:sz w:val="24"/>
              </w:rPr>
              <w:t>ние</w:t>
            </w:r>
          </w:p>
        </w:tc>
        <w:tc>
          <w:tcPr>
            <w:tcW w:w="4770" w:type="dxa"/>
          </w:tcPr>
          <w:p w14:paraId="584F92C5">
            <w:pPr>
              <w:pStyle w:val="8"/>
              <w:ind w:left="114" w:right="91"/>
              <w:jc w:val="both"/>
              <w:rPr>
                <w:sz w:val="24"/>
              </w:rPr>
            </w:pPr>
            <w:r>
              <w:rPr>
                <w:sz w:val="24"/>
              </w:rPr>
              <w:t>Моральное</w:t>
            </w:r>
            <w:r>
              <w:rPr>
                <w:spacing w:val="40"/>
                <w:sz w:val="24"/>
              </w:rPr>
              <w:t xml:space="preserve"> </w:t>
            </w:r>
            <w:r>
              <w:rPr>
                <w:sz w:val="24"/>
              </w:rPr>
              <w:t>стимулирование</w:t>
            </w:r>
            <w:r>
              <w:rPr>
                <w:spacing w:val="-2"/>
                <w:sz w:val="24"/>
              </w:rPr>
              <w:t xml:space="preserve"> </w:t>
            </w:r>
            <w:r>
              <w:rPr>
                <w:sz w:val="24"/>
              </w:rPr>
              <w:t>-</w:t>
            </w:r>
            <w:r>
              <w:rPr>
                <w:spacing w:val="40"/>
                <w:sz w:val="24"/>
              </w:rPr>
              <w:t xml:space="preserve"> </w:t>
            </w:r>
            <w:r>
              <w:rPr>
                <w:sz w:val="24"/>
              </w:rPr>
              <w:t>это регулирование поведения ребенка на</w:t>
            </w:r>
            <w:r>
              <w:rPr>
                <w:spacing w:val="40"/>
                <w:sz w:val="24"/>
              </w:rPr>
              <w:t xml:space="preserve"> </w:t>
            </w:r>
            <w:r>
              <w:rPr>
                <w:sz w:val="24"/>
              </w:rPr>
              <w:t>основе предметов и явлений, отражающих общественное признание, повышающих престиж ребенка.</w:t>
            </w:r>
          </w:p>
        </w:tc>
        <w:tc>
          <w:tcPr>
            <w:tcW w:w="3229" w:type="dxa"/>
          </w:tcPr>
          <w:p w14:paraId="01D92824">
            <w:pPr>
              <w:pStyle w:val="8"/>
              <w:tabs>
                <w:tab w:val="left" w:pos="580"/>
                <w:tab w:val="left" w:pos="1300"/>
                <w:tab w:val="left" w:pos="1610"/>
                <w:tab w:val="left" w:pos="1962"/>
                <w:tab w:val="left" w:pos="2020"/>
                <w:tab w:val="left" w:pos="2913"/>
                <w:tab w:val="left" w:pos="3000"/>
              </w:tabs>
              <w:ind w:left="114" w:right="89"/>
              <w:rPr>
                <w:sz w:val="24"/>
              </w:rPr>
            </w:pPr>
            <w:r>
              <w:rPr>
                <w:sz w:val="24"/>
              </w:rPr>
              <w:t>Вручение</w:t>
            </w:r>
            <w:r>
              <w:rPr>
                <w:spacing w:val="40"/>
                <w:sz w:val="24"/>
              </w:rPr>
              <w:t xml:space="preserve"> </w:t>
            </w:r>
            <w:r>
              <w:rPr>
                <w:sz w:val="24"/>
              </w:rPr>
              <w:t>наград,</w:t>
            </w:r>
            <w:r>
              <w:rPr>
                <w:spacing w:val="40"/>
                <w:sz w:val="24"/>
              </w:rPr>
              <w:t xml:space="preserve"> </w:t>
            </w:r>
            <w:r>
              <w:rPr>
                <w:sz w:val="24"/>
              </w:rPr>
              <w:t xml:space="preserve">дипломов </w:t>
            </w:r>
            <w:r>
              <w:rPr>
                <w:spacing w:val="-6"/>
                <w:sz w:val="24"/>
              </w:rPr>
              <w:t>за</w:t>
            </w:r>
            <w:r>
              <w:rPr>
                <w:sz w:val="24"/>
              </w:rPr>
              <w:tab/>
            </w:r>
            <w:r>
              <w:rPr>
                <w:spacing w:val="-2"/>
                <w:sz w:val="24"/>
              </w:rPr>
              <w:t>участие</w:t>
            </w:r>
            <w:r>
              <w:rPr>
                <w:sz w:val="24"/>
              </w:rPr>
              <w:tab/>
            </w:r>
            <w:r>
              <w:rPr>
                <w:spacing w:val="-41"/>
                <w:sz w:val="24"/>
              </w:rPr>
              <w:t xml:space="preserve"> </w:t>
            </w:r>
            <w:r>
              <w:rPr>
                <w:sz w:val="24"/>
              </w:rPr>
              <w:t>и</w:t>
            </w:r>
            <w:r>
              <w:rPr>
                <w:sz w:val="24"/>
              </w:rPr>
              <w:tab/>
            </w:r>
            <w:r>
              <w:rPr>
                <w:sz w:val="24"/>
              </w:rPr>
              <w:tab/>
            </w:r>
            <w:r>
              <w:rPr>
                <w:spacing w:val="-2"/>
                <w:sz w:val="24"/>
              </w:rPr>
              <w:t>победу</w:t>
            </w:r>
            <w:r>
              <w:rPr>
                <w:sz w:val="24"/>
              </w:rPr>
              <w:tab/>
            </w:r>
            <w:r>
              <w:rPr>
                <w:sz w:val="24"/>
              </w:rPr>
              <w:tab/>
            </w:r>
            <w:r>
              <w:rPr>
                <w:spacing w:val="-10"/>
                <w:sz w:val="24"/>
              </w:rPr>
              <w:t xml:space="preserve">в </w:t>
            </w:r>
            <w:r>
              <w:rPr>
                <w:sz w:val="24"/>
              </w:rPr>
              <w:t xml:space="preserve">конкурсных мероприятиях; </w:t>
            </w:r>
            <w:r>
              <w:rPr>
                <w:spacing w:val="-2"/>
                <w:sz w:val="24"/>
              </w:rPr>
              <w:t>объявление</w:t>
            </w:r>
            <w:r>
              <w:rPr>
                <w:sz w:val="24"/>
              </w:rPr>
              <w:tab/>
            </w:r>
            <w:r>
              <w:rPr>
                <w:sz w:val="24"/>
              </w:rPr>
              <w:tab/>
            </w:r>
            <w:r>
              <w:rPr>
                <w:spacing w:val="-2"/>
                <w:sz w:val="24"/>
              </w:rPr>
              <w:t>благодарности ребенку</w:t>
            </w:r>
            <w:r>
              <w:rPr>
                <w:sz w:val="24"/>
              </w:rPr>
              <w:tab/>
            </w:r>
            <w:r>
              <w:rPr>
                <w:spacing w:val="-2"/>
                <w:sz w:val="24"/>
              </w:rPr>
              <w:t>(родителям)</w:t>
            </w:r>
            <w:r>
              <w:rPr>
                <w:sz w:val="24"/>
              </w:rPr>
              <w:tab/>
            </w:r>
            <w:r>
              <w:rPr>
                <w:spacing w:val="-6"/>
                <w:sz w:val="24"/>
              </w:rPr>
              <w:t xml:space="preserve">за </w:t>
            </w:r>
            <w:r>
              <w:rPr>
                <w:sz w:val="24"/>
              </w:rPr>
              <w:t xml:space="preserve">личные достижения, </w:t>
            </w:r>
            <w:r>
              <w:rPr>
                <w:spacing w:val="-2"/>
                <w:sz w:val="24"/>
              </w:rPr>
              <w:t>публичные</w:t>
            </w:r>
            <w:r>
              <w:rPr>
                <w:sz w:val="24"/>
              </w:rPr>
              <w:tab/>
            </w:r>
            <w:r>
              <w:rPr>
                <w:sz w:val="24"/>
              </w:rPr>
              <w:tab/>
            </w:r>
            <w:r>
              <w:rPr>
                <w:sz w:val="24"/>
              </w:rPr>
              <w:tab/>
            </w:r>
            <w:r>
              <w:rPr>
                <w:spacing w:val="-2"/>
                <w:sz w:val="24"/>
              </w:rPr>
              <w:t xml:space="preserve">поощрения </w:t>
            </w:r>
            <w:r>
              <w:rPr>
                <w:sz w:val="24"/>
              </w:rPr>
              <w:t>отрядных</w:t>
            </w:r>
            <w:r>
              <w:rPr>
                <w:spacing w:val="12"/>
                <w:sz w:val="24"/>
              </w:rPr>
              <w:t xml:space="preserve"> </w:t>
            </w:r>
            <w:r>
              <w:rPr>
                <w:sz w:val="24"/>
              </w:rPr>
              <w:t>и</w:t>
            </w:r>
            <w:r>
              <w:rPr>
                <w:spacing w:val="12"/>
                <w:sz w:val="24"/>
              </w:rPr>
              <w:t xml:space="preserve"> </w:t>
            </w:r>
            <w:r>
              <w:rPr>
                <w:spacing w:val="-2"/>
                <w:sz w:val="24"/>
              </w:rPr>
              <w:t>индивидуальных</w:t>
            </w:r>
          </w:p>
          <w:p w14:paraId="78C18B4D">
            <w:pPr>
              <w:pStyle w:val="8"/>
              <w:spacing w:line="264" w:lineRule="exact"/>
              <w:ind w:left="114"/>
              <w:rPr>
                <w:sz w:val="24"/>
              </w:rPr>
            </w:pPr>
            <w:r>
              <w:rPr>
                <w:spacing w:val="-2"/>
                <w:sz w:val="24"/>
              </w:rPr>
              <w:t>достижений;</w:t>
            </w:r>
          </w:p>
        </w:tc>
      </w:tr>
    </w:tbl>
    <w:p w14:paraId="0A601D76">
      <w:pPr>
        <w:pStyle w:val="8"/>
        <w:spacing w:after="0" w:line="264" w:lineRule="exact"/>
        <w:rPr>
          <w:sz w:val="24"/>
        </w:rPr>
        <w:sectPr>
          <w:type w:val="continuous"/>
          <w:pgSz w:w="11910" w:h="16840"/>
          <w:pgMar w:top="1100" w:right="708" w:bottom="1200" w:left="708" w:header="0" w:footer="1002" w:gutter="0"/>
          <w:cols w:space="720" w:num="1"/>
        </w:sectPr>
      </w:pPr>
    </w:p>
    <w:tbl>
      <w:tblPr>
        <w:tblStyle w:val="4"/>
        <w:tblW w:w="0" w:type="auto"/>
        <w:tblInd w:w="3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1589"/>
        <w:gridCol w:w="4770"/>
        <w:gridCol w:w="3229"/>
      </w:tblGrid>
      <w:tr w14:paraId="422DA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2" w:hRule="atLeast"/>
        </w:trPr>
        <w:tc>
          <w:tcPr>
            <w:tcW w:w="538" w:type="dxa"/>
          </w:tcPr>
          <w:p w14:paraId="4704E41D">
            <w:pPr>
              <w:pStyle w:val="8"/>
              <w:ind w:left="0"/>
              <w:rPr>
                <w:sz w:val="24"/>
              </w:rPr>
            </w:pPr>
          </w:p>
        </w:tc>
        <w:tc>
          <w:tcPr>
            <w:tcW w:w="1589" w:type="dxa"/>
          </w:tcPr>
          <w:p w14:paraId="3FB4BB3B">
            <w:pPr>
              <w:pStyle w:val="8"/>
              <w:ind w:left="0"/>
              <w:rPr>
                <w:sz w:val="24"/>
              </w:rPr>
            </w:pPr>
          </w:p>
        </w:tc>
        <w:tc>
          <w:tcPr>
            <w:tcW w:w="4770" w:type="dxa"/>
          </w:tcPr>
          <w:p w14:paraId="184AA473">
            <w:pPr>
              <w:pStyle w:val="8"/>
              <w:ind w:left="0"/>
              <w:rPr>
                <w:sz w:val="24"/>
              </w:rPr>
            </w:pPr>
          </w:p>
        </w:tc>
        <w:tc>
          <w:tcPr>
            <w:tcW w:w="3229" w:type="dxa"/>
          </w:tcPr>
          <w:p w14:paraId="61D866F8">
            <w:pPr>
              <w:pStyle w:val="8"/>
              <w:tabs>
                <w:tab w:val="left" w:pos="2358"/>
              </w:tabs>
              <w:ind w:left="114" w:right="92"/>
              <w:jc w:val="both"/>
              <w:rPr>
                <w:sz w:val="24"/>
              </w:rPr>
            </w:pPr>
            <w:r>
              <w:rPr>
                <w:sz w:val="24"/>
              </w:rPr>
              <w:t xml:space="preserve">рост горизонтального и </w:t>
            </w:r>
            <w:r>
              <w:rPr>
                <w:spacing w:val="-2"/>
                <w:sz w:val="24"/>
              </w:rPr>
              <w:t>вертикального</w:t>
            </w:r>
            <w:r>
              <w:rPr>
                <w:sz w:val="24"/>
              </w:rPr>
              <w:tab/>
            </w:r>
            <w:r>
              <w:rPr>
                <w:spacing w:val="-2"/>
                <w:sz w:val="24"/>
              </w:rPr>
              <w:t>статуса ребенка;</w:t>
            </w:r>
          </w:p>
          <w:p w14:paraId="51B4CD70">
            <w:pPr>
              <w:pStyle w:val="8"/>
              <w:spacing w:line="270" w:lineRule="atLeast"/>
              <w:ind w:left="114" w:right="91"/>
              <w:jc w:val="both"/>
              <w:rPr>
                <w:sz w:val="24"/>
              </w:rPr>
            </w:pPr>
            <w:r>
              <w:rPr>
                <w:sz w:val="24"/>
              </w:rPr>
              <w:t xml:space="preserve">создание ситуации успеха </w:t>
            </w:r>
            <w:r>
              <w:rPr>
                <w:spacing w:val="-2"/>
                <w:sz w:val="24"/>
              </w:rPr>
              <w:t>ребенка.</w:t>
            </w:r>
          </w:p>
        </w:tc>
      </w:tr>
      <w:tr w14:paraId="56C55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1" w:hRule="atLeast"/>
        </w:trPr>
        <w:tc>
          <w:tcPr>
            <w:tcW w:w="538" w:type="dxa"/>
          </w:tcPr>
          <w:p w14:paraId="1D0CC570">
            <w:pPr>
              <w:pStyle w:val="8"/>
              <w:spacing w:line="268" w:lineRule="exact"/>
              <w:ind w:left="114"/>
              <w:rPr>
                <w:sz w:val="24"/>
              </w:rPr>
            </w:pPr>
            <w:r>
              <w:rPr>
                <w:spacing w:val="-10"/>
                <w:sz w:val="24"/>
              </w:rPr>
              <w:t>4</w:t>
            </w:r>
          </w:p>
        </w:tc>
        <w:tc>
          <w:tcPr>
            <w:tcW w:w="1589" w:type="dxa"/>
          </w:tcPr>
          <w:p w14:paraId="2DE8E003">
            <w:pPr>
              <w:pStyle w:val="8"/>
              <w:ind w:left="117"/>
              <w:rPr>
                <w:sz w:val="24"/>
              </w:rPr>
            </w:pPr>
            <w:r>
              <w:rPr>
                <w:spacing w:val="-2"/>
                <w:sz w:val="24"/>
              </w:rPr>
              <w:t xml:space="preserve">Эмоциональ </w:t>
            </w:r>
            <w:r>
              <w:rPr>
                <w:spacing w:val="-4"/>
                <w:sz w:val="24"/>
              </w:rPr>
              <w:t xml:space="preserve">ное </w:t>
            </w:r>
            <w:r>
              <w:rPr>
                <w:spacing w:val="-2"/>
                <w:sz w:val="24"/>
              </w:rPr>
              <w:t xml:space="preserve">стимулирова </w:t>
            </w:r>
            <w:r>
              <w:rPr>
                <w:spacing w:val="-4"/>
                <w:sz w:val="24"/>
              </w:rPr>
              <w:t>ние</w:t>
            </w:r>
          </w:p>
        </w:tc>
        <w:tc>
          <w:tcPr>
            <w:tcW w:w="4770" w:type="dxa"/>
          </w:tcPr>
          <w:p w14:paraId="18E5536D">
            <w:pPr>
              <w:pStyle w:val="8"/>
              <w:tabs>
                <w:tab w:val="left" w:pos="2829"/>
              </w:tabs>
              <w:ind w:left="114" w:right="93"/>
              <w:jc w:val="both"/>
              <w:rPr>
                <w:sz w:val="24"/>
              </w:rPr>
            </w:pPr>
            <w:r>
              <w:rPr>
                <w:spacing w:val="-2"/>
                <w:sz w:val="24"/>
              </w:rPr>
              <w:t>Эмоциональное</w:t>
            </w:r>
            <w:r>
              <w:rPr>
                <w:sz w:val="24"/>
              </w:rPr>
              <w:tab/>
            </w:r>
            <w:r>
              <w:rPr>
                <w:sz w:val="24"/>
              </w:rPr>
              <w:t>стимулирование</w:t>
            </w:r>
            <w:r>
              <w:rPr>
                <w:spacing w:val="-15"/>
                <w:sz w:val="24"/>
              </w:rPr>
              <w:t xml:space="preserve"> </w:t>
            </w:r>
            <w:r>
              <w:rPr>
                <w:sz w:val="24"/>
              </w:rPr>
              <w:t>- эмоциональный компонент выполняет особую функцию в структуре мотивации. Эмоция,</w:t>
            </w:r>
            <w:r>
              <w:rPr>
                <w:spacing w:val="-7"/>
                <w:sz w:val="24"/>
              </w:rPr>
              <w:t xml:space="preserve"> </w:t>
            </w:r>
            <w:r>
              <w:rPr>
                <w:sz w:val="24"/>
              </w:rPr>
              <w:t>возникающая</w:t>
            </w:r>
            <w:r>
              <w:rPr>
                <w:spacing w:val="-8"/>
                <w:sz w:val="24"/>
              </w:rPr>
              <w:t xml:space="preserve"> </w:t>
            </w:r>
            <w:r>
              <w:rPr>
                <w:sz w:val="24"/>
              </w:rPr>
              <w:t>в</w:t>
            </w:r>
            <w:r>
              <w:rPr>
                <w:spacing w:val="-9"/>
                <w:sz w:val="24"/>
              </w:rPr>
              <w:t xml:space="preserve"> </w:t>
            </w:r>
            <w:r>
              <w:rPr>
                <w:sz w:val="24"/>
              </w:rPr>
              <w:t>составе</w:t>
            </w:r>
            <w:r>
              <w:rPr>
                <w:spacing w:val="-9"/>
                <w:sz w:val="24"/>
              </w:rPr>
              <w:t xml:space="preserve"> </w:t>
            </w:r>
            <w:r>
              <w:rPr>
                <w:sz w:val="24"/>
              </w:rPr>
              <w:t xml:space="preserve">мотивации, играет важную роль в определении направленности поведения и способов его </w:t>
            </w:r>
            <w:r>
              <w:rPr>
                <w:spacing w:val="-2"/>
                <w:sz w:val="24"/>
              </w:rPr>
              <w:t>реализации.</w:t>
            </w:r>
          </w:p>
          <w:p w14:paraId="58381C05">
            <w:pPr>
              <w:pStyle w:val="8"/>
              <w:ind w:left="114" w:right="96"/>
              <w:jc w:val="both"/>
              <w:rPr>
                <w:sz w:val="24"/>
              </w:rPr>
            </w:pPr>
            <w:r>
              <w:rPr>
                <w:sz w:val="24"/>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w:t>
            </w:r>
            <w:r>
              <w:rPr>
                <w:spacing w:val="50"/>
                <w:w w:val="150"/>
                <w:sz w:val="24"/>
              </w:rPr>
              <w:t xml:space="preserve"> </w:t>
            </w:r>
            <w:r>
              <w:rPr>
                <w:sz w:val="24"/>
              </w:rPr>
              <w:t>на</w:t>
            </w:r>
            <w:r>
              <w:rPr>
                <w:spacing w:val="77"/>
                <w:sz w:val="24"/>
              </w:rPr>
              <w:t xml:space="preserve"> </w:t>
            </w:r>
            <w:r>
              <w:rPr>
                <w:sz w:val="24"/>
              </w:rPr>
              <w:t>субъект,</w:t>
            </w:r>
            <w:r>
              <w:rPr>
                <w:spacing w:val="79"/>
                <w:sz w:val="24"/>
              </w:rPr>
              <w:t xml:space="preserve"> </w:t>
            </w:r>
            <w:r>
              <w:rPr>
                <w:spacing w:val="-2"/>
                <w:sz w:val="24"/>
              </w:rPr>
              <w:t>обусловленную</w:t>
            </w:r>
          </w:p>
          <w:p w14:paraId="62BDEBD7">
            <w:pPr>
              <w:pStyle w:val="8"/>
              <w:spacing w:line="270" w:lineRule="atLeast"/>
              <w:ind w:left="114" w:right="96"/>
              <w:jc w:val="both"/>
              <w:rPr>
                <w:sz w:val="24"/>
              </w:rPr>
            </w:pPr>
            <w:r>
              <w:rPr>
                <w:sz w:val="24"/>
              </w:rPr>
              <w:t>отношением их объективных свойств к потребностям субъекта.</w:t>
            </w:r>
          </w:p>
        </w:tc>
        <w:tc>
          <w:tcPr>
            <w:tcW w:w="3229" w:type="dxa"/>
          </w:tcPr>
          <w:p w14:paraId="325B68B2">
            <w:pPr>
              <w:pStyle w:val="8"/>
              <w:tabs>
                <w:tab w:val="left" w:pos="1948"/>
                <w:tab w:val="left" w:pos="2985"/>
              </w:tabs>
              <w:ind w:left="114" w:right="89" w:firstLine="60"/>
              <w:jc w:val="both"/>
              <w:rPr>
                <w:sz w:val="24"/>
              </w:rPr>
            </w:pPr>
            <w:r>
              <w:rPr>
                <w:spacing w:val="-2"/>
                <w:sz w:val="24"/>
              </w:rPr>
              <w:t>Эмоции</w:t>
            </w:r>
            <w:r>
              <w:rPr>
                <w:sz w:val="24"/>
              </w:rPr>
              <w:tab/>
            </w:r>
            <w:r>
              <w:rPr>
                <w:spacing w:val="-2"/>
                <w:sz w:val="24"/>
              </w:rPr>
              <w:t xml:space="preserve">выполняют </w:t>
            </w:r>
            <w:r>
              <w:rPr>
                <w:sz w:val="24"/>
              </w:rPr>
              <w:t xml:space="preserve">функции связи между </w:t>
            </w:r>
            <w:r>
              <w:rPr>
                <w:spacing w:val="-2"/>
                <w:sz w:val="24"/>
              </w:rPr>
              <w:t>действительностью</w:t>
            </w:r>
            <w:r>
              <w:rPr>
                <w:sz w:val="24"/>
              </w:rPr>
              <w:tab/>
            </w:r>
            <w:r>
              <w:rPr>
                <w:spacing w:val="-10"/>
                <w:sz w:val="24"/>
              </w:rPr>
              <w:t xml:space="preserve">и </w:t>
            </w:r>
            <w:r>
              <w:rPr>
                <w:spacing w:val="-2"/>
                <w:sz w:val="24"/>
              </w:rPr>
              <w:t>потребностями:</w:t>
            </w:r>
          </w:p>
          <w:p w14:paraId="27D965A2">
            <w:pPr>
              <w:pStyle w:val="8"/>
              <w:ind w:left="114"/>
              <w:rPr>
                <w:sz w:val="24"/>
              </w:rPr>
            </w:pPr>
            <w:r>
              <w:rPr>
                <w:spacing w:val="-2"/>
                <w:sz w:val="24"/>
              </w:rPr>
              <w:t>-игра;</w:t>
            </w:r>
          </w:p>
          <w:p w14:paraId="7FD520EC">
            <w:pPr>
              <w:pStyle w:val="8"/>
              <w:ind w:left="114" w:right="92"/>
              <w:rPr>
                <w:sz w:val="24"/>
              </w:rPr>
            </w:pPr>
            <w:r>
              <w:rPr>
                <w:sz w:val="24"/>
              </w:rPr>
              <w:t>-ритуалы</w:t>
            </w:r>
            <w:r>
              <w:rPr>
                <w:spacing w:val="20"/>
                <w:sz w:val="24"/>
              </w:rPr>
              <w:t xml:space="preserve"> </w:t>
            </w:r>
            <w:r>
              <w:rPr>
                <w:sz w:val="24"/>
              </w:rPr>
              <w:t>и</w:t>
            </w:r>
            <w:r>
              <w:rPr>
                <w:spacing w:val="20"/>
                <w:sz w:val="24"/>
              </w:rPr>
              <w:t xml:space="preserve"> </w:t>
            </w:r>
            <w:r>
              <w:rPr>
                <w:sz w:val="24"/>
              </w:rPr>
              <w:t>традиции</w:t>
            </w:r>
            <w:r>
              <w:rPr>
                <w:spacing w:val="19"/>
                <w:sz w:val="24"/>
              </w:rPr>
              <w:t xml:space="preserve"> </w:t>
            </w:r>
            <w:r>
              <w:rPr>
                <w:sz w:val="24"/>
              </w:rPr>
              <w:t>отряда и лагеря.</w:t>
            </w:r>
          </w:p>
        </w:tc>
      </w:tr>
    </w:tbl>
    <w:p w14:paraId="3C15B64A">
      <w:pPr>
        <w:pStyle w:val="5"/>
        <w:spacing w:before="13"/>
        <w:ind w:left="0"/>
      </w:pPr>
    </w:p>
    <w:p w14:paraId="75F99CAD">
      <w:pPr>
        <w:pStyle w:val="2"/>
        <w:numPr>
          <w:ilvl w:val="1"/>
          <w:numId w:val="2"/>
        </w:numPr>
        <w:tabs>
          <w:tab w:val="left" w:pos="4508"/>
        </w:tabs>
        <w:spacing w:before="0" w:after="0" w:line="240" w:lineRule="auto"/>
        <w:ind w:left="4508" w:right="0" w:hanging="420"/>
        <w:jc w:val="left"/>
      </w:pPr>
      <w:r>
        <w:t>План</w:t>
      </w:r>
      <w:r>
        <w:rPr>
          <w:spacing w:val="-3"/>
        </w:rPr>
        <w:t xml:space="preserve"> </w:t>
      </w:r>
      <w:r>
        <w:t>–</w:t>
      </w:r>
      <w:r>
        <w:rPr>
          <w:spacing w:val="-1"/>
        </w:rPr>
        <w:t xml:space="preserve"> </w:t>
      </w:r>
      <w:r>
        <w:t>сетка</w:t>
      </w:r>
      <w:r>
        <w:rPr>
          <w:spacing w:val="-1"/>
        </w:rPr>
        <w:t xml:space="preserve"> </w:t>
      </w:r>
      <w:r>
        <w:rPr>
          <w:spacing w:val="-4"/>
        </w:rPr>
        <w:t>смены</w:t>
      </w:r>
    </w:p>
    <w:p w14:paraId="1DDDF405">
      <w:pPr>
        <w:pStyle w:val="5"/>
        <w:spacing w:before="55"/>
        <w:ind w:left="0"/>
        <w:rPr>
          <w:b/>
          <w:sz w:val="20"/>
        </w:rPr>
      </w:pPr>
    </w:p>
    <w:tbl>
      <w:tblPr>
        <w:tblStyle w:val="4"/>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1459"/>
        <w:gridCol w:w="5833"/>
      </w:tblGrid>
      <w:tr w14:paraId="1DA1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943" w:type="dxa"/>
          </w:tcPr>
          <w:p w14:paraId="577952BB">
            <w:pPr>
              <w:pStyle w:val="8"/>
              <w:spacing w:line="225" w:lineRule="exact"/>
              <w:ind w:left="6" w:right="2"/>
              <w:jc w:val="center"/>
              <w:rPr>
                <w:b/>
                <w:sz w:val="24"/>
              </w:rPr>
            </w:pPr>
            <w:r>
              <w:rPr>
                <w:b/>
                <w:spacing w:val="-4"/>
                <w:sz w:val="24"/>
              </w:rPr>
              <w:t>День</w:t>
            </w:r>
          </w:p>
        </w:tc>
        <w:tc>
          <w:tcPr>
            <w:tcW w:w="1459" w:type="dxa"/>
          </w:tcPr>
          <w:p w14:paraId="525BCC41">
            <w:pPr>
              <w:pStyle w:val="8"/>
              <w:spacing w:line="256" w:lineRule="exact"/>
              <w:ind w:left="9" w:right="2"/>
              <w:jc w:val="center"/>
              <w:rPr>
                <w:b/>
                <w:sz w:val="24"/>
              </w:rPr>
            </w:pPr>
            <w:r>
              <w:rPr>
                <w:b/>
                <w:spacing w:val="-4"/>
                <w:sz w:val="24"/>
              </w:rPr>
              <w:t>Дата</w:t>
            </w:r>
          </w:p>
        </w:tc>
        <w:tc>
          <w:tcPr>
            <w:tcW w:w="5833" w:type="dxa"/>
          </w:tcPr>
          <w:p w14:paraId="7D4E7A76">
            <w:pPr>
              <w:pStyle w:val="8"/>
              <w:spacing w:line="256" w:lineRule="exact"/>
              <w:ind w:left="12"/>
              <w:jc w:val="center"/>
              <w:rPr>
                <w:b/>
                <w:sz w:val="24"/>
              </w:rPr>
            </w:pPr>
            <w:r>
              <w:rPr>
                <w:b/>
                <w:spacing w:val="-2"/>
                <w:sz w:val="24"/>
              </w:rPr>
              <w:t>Мероприятие</w:t>
            </w:r>
          </w:p>
        </w:tc>
      </w:tr>
      <w:tr w14:paraId="184F4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943" w:type="dxa"/>
          </w:tcPr>
          <w:p w14:paraId="48B7C886">
            <w:pPr>
              <w:pStyle w:val="8"/>
              <w:spacing w:line="225" w:lineRule="exact"/>
              <w:ind w:left="6"/>
              <w:jc w:val="center"/>
              <w:rPr>
                <w:b/>
                <w:sz w:val="24"/>
              </w:rPr>
            </w:pPr>
            <w:r>
              <w:rPr>
                <w:b/>
                <w:sz w:val="24"/>
              </w:rPr>
              <w:t xml:space="preserve">1 </w:t>
            </w:r>
            <w:r>
              <w:rPr>
                <w:b/>
                <w:spacing w:val="-4"/>
                <w:sz w:val="24"/>
              </w:rPr>
              <w:t>день</w:t>
            </w:r>
          </w:p>
          <w:p w14:paraId="568EAAF7">
            <w:pPr>
              <w:pStyle w:val="8"/>
              <w:spacing w:before="205" w:line="187" w:lineRule="auto"/>
              <w:rPr>
                <w:sz w:val="24"/>
              </w:rPr>
            </w:pPr>
            <w:r>
              <w:rPr>
                <w:sz w:val="24"/>
              </w:rPr>
              <w:t>Миссия</w:t>
            </w:r>
            <w:r>
              <w:rPr>
                <w:spacing w:val="-15"/>
                <w:sz w:val="24"/>
              </w:rPr>
              <w:t xml:space="preserve"> </w:t>
            </w:r>
            <w:r>
              <w:rPr>
                <w:sz w:val="24"/>
              </w:rPr>
              <w:t>«ЗНАКОМЬСЯ</w:t>
            </w:r>
            <w:r>
              <w:rPr>
                <w:spacing w:val="-15"/>
                <w:sz w:val="24"/>
              </w:rPr>
              <w:t xml:space="preserve"> </w:t>
            </w:r>
            <w:r>
              <w:rPr>
                <w:sz w:val="24"/>
              </w:rPr>
              <w:t xml:space="preserve">С </w:t>
            </w:r>
            <w:r>
              <w:rPr>
                <w:spacing w:val="-2"/>
                <w:sz w:val="24"/>
              </w:rPr>
              <w:t>ЛАГЕРЕМ!»</w:t>
            </w:r>
          </w:p>
        </w:tc>
        <w:tc>
          <w:tcPr>
            <w:tcW w:w="1459" w:type="dxa"/>
          </w:tcPr>
          <w:p w14:paraId="3B2DFBFF">
            <w:pPr>
              <w:pStyle w:val="8"/>
              <w:spacing w:line="268" w:lineRule="exact"/>
              <w:ind w:left="9"/>
              <w:jc w:val="center"/>
              <w:rPr>
                <w:sz w:val="24"/>
              </w:rPr>
            </w:pPr>
            <w:r>
              <w:rPr>
                <w:sz w:val="24"/>
              </w:rPr>
              <w:t xml:space="preserve">2 </w:t>
            </w:r>
            <w:r>
              <w:rPr>
                <w:spacing w:val="-4"/>
                <w:sz w:val="24"/>
              </w:rPr>
              <w:t>июня</w:t>
            </w:r>
          </w:p>
        </w:tc>
        <w:tc>
          <w:tcPr>
            <w:tcW w:w="5833" w:type="dxa"/>
          </w:tcPr>
          <w:p w14:paraId="564F1175">
            <w:pPr>
              <w:pStyle w:val="8"/>
              <w:numPr>
                <w:ilvl w:val="0"/>
                <w:numId w:val="8"/>
              </w:numPr>
              <w:tabs>
                <w:tab w:val="left" w:pos="248"/>
              </w:tabs>
              <w:spacing w:before="0" w:after="0" w:line="268" w:lineRule="exact"/>
              <w:ind w:left="248" w:right="0" w:hanging="138"/>
              <w:jc w:val="left"/>
              <w:rPr>
                <w:sz w:val="24"/>
              </w:rPr>
            </w:pPr>
            <w:r>
              <w:rPr>
                <w:sz w:val="24"/>
              </w:rPr>
              <w:t>Игры</w:t>
            </w:r>
            <w:r>
              <w:rPr>
                <w:spacing w:val="-6"/>
                <w:sz w:val="24"/>
              </w:rPr>
              <w:t xml:space="preserve"> </w:t>
            </w:r>
            <w:r>
              <w:rPr>
                <w:sz w:val="24"/>
              </w:rPr>
              <w:t>на</w:t>
            </w:r>
            <w:r>
              <w:rPr>
                <w:spacing w:val="-3"/>
                <w:sz w:val="24"/>
              </w:rPr>
              <w:t xml:space="preserve"> </w:t>
            </w:r>
            <w:r>
              <w:rPr>
                <w:sz w:val="24"/>
              </w:rPr>
              <w:t>знакомство,</w:t>
            </w:r>
            <w:r>
              <w:rPr>
                <w:spacing w:val="-2"/>
                <w:sz w:val="24"/>
              </w:rPr>
              <w:t xml:space="preserve"> </w:t>
            </w:r>
            <w:r>
              <w:rPr>
                <w:sz w:val="24"/>
              </w:rPr>
              <w:t>хозяйственный</w:t>
            </w:r>
            <w:r>
              <w:rPr>
                <w:spacing w:val="-2"/>
                <w:sz w:val="24"/>
              </w:rPr>
              <w:t xml:space="preserve"> сбор;</w:t>
            </w:r>
          </w:p>
          <w:p w14:paraId="772297E8">
            <w:pPr>
              <w:pStyle w:val="8"/>
              <w:numPr>
                <w:ilvl w:val="0"/>
                <w:numId w:val="8"/>
              </w:numPr>
              <w:tabs>
                <w:tab w:val="left" w:pos="248"/>
              </w:tabs>
              <w:spacing w:before="0" w:after="0" w:line="240" w:lineRule="auto"/>
              <w:ind w:left="248" w:right="0" w:hanging="138"/>
              <w:jc w:val="left"/>
              <w:rPr>
                <w:sz w:val="24"/>
              </w:rPr>
            </w:pPr>
            <w:r>
              <w:rPr>
                <w:sz w:val="24"/>
              </w:rPr>
              <w:t>Открытие</w:t>
            </w:r>
            <w:r>
              <w:rPr>
                <w:spacing w:val="-3"/>
                <w:sz w:val="24"/>
              </w:rPr>
              <w:t xml:space="preserve"> </w:t>
            </w:r>
            <w:r>
              <w:rPr>
                <w:sz w:val="24"/>
              </w:rPr>
              <w:t>лагеря.</w:t>
            </w:r>
            <w:r>
              <w:rPr>
                <w:spacing w:val="-1"/>
                <w:sz w:val="24"/>
              </w:rPr>
              <w:t xml:space="preserve"> </w:t>
            </w:r>
            <w:r>
              <w:rPr>
                <w:sz w:val="24"/>
              </w:rPr>
              <w:t>Игровая</w:t>
            </w:r>
            <w:r>
              <w:rPr>
                <w:spacing w:val="-1"/>
                <w:sz w:val="24"/>
              </w:rPr>
              <w:t xml:space="preserve"> </w:t>
            </w:r>
            <w:r>
              <w:rPr>
                <w:spacing w:val="-2"/>
                <w:sz w:val="24"/>
              </w:rPr>
              <w:t>программа.</w:t>
            </w:r>
          </w:p>
          <w:p w14:paraId="30DA92BA">
            <w:pPr>
              <w:pStyle w:val="8"/>
              <w:numPr>
                <w:ilvl w:val="0"/>
                <w:numId w:val="8"/>
              </w:numPr>
              <w:tabs>
                <w:tab w:val="left" w:pos="248"/>
              </w:tabs>
              <w:spacing w:before="0" w:after="0" w:line="240" w:lineRule="auto"/>
              <w:ind w:left="248" w:right="0" w:hanging="138"/>
              <w:jc w:val="left"/>
              <w:rPr>
                <w:sz w:val="24"/>
              </w:rPr>
            </w:pPr>
            <w:r>
              <w:rPr>
                <w:sz w:val="24"/>
              </w:rPr>
              <w:t>Минутка</w:t>
            </w:r>
            <w:r>
              <w:rPr>
                <w:spacing w:val="-5"/>
                <w:sz w:val="24"/>
              </w:rPr>
              <w:t xml:space="preserve"> </w:t>
            </w:r>
            <w:r>
              <w:rPr>
                <w:sz w:val="24"/>
              </w:rPr>
              <w:t>здоровья «Мой</w:t>
            </w:r>
            <w:r>
              <w:rPr>
                <w:spacing w:val="-3"/>
                <w:sz w:val="24"/>
              </w:rPr>
              <w:t xml:space="preserve"> </w:t>
            </w:r>
            <w:r>
              <w:rPr>
                <w:sz w:val="24"/>
              </w:rPr>
              <w:t>рост</w:t>
            </w:r>
            <w:r>
              <w:rPr>
                <w:spacing w:val="-4"/>
                <w:sz w:val="24"/>
              </w:rPr>
              <w:t xml:space="preserve"> </w:t>
            </w:r>
            <w:r>
              <w:rPr>
                <w:sz w:val="24"/>
              </w:rPr>
              <w:t>и</w:t>
            </w:r>
            <w:r>
              <w:rPr>
                <w:spacing w:val="1"/>
                <w:sz w:val="24"/>
              </w:rPr>
              <w:t xml:space="preserve"> </w:t>
            </w:r>
            <w:r>
              <w:rPr>
                <w:spacing w:val="-4"/>
                <w:sz w:val="24"/>
              </w:rPr>
              <w:t>вес»;</w:t>
            </w:r>
          </w:p>
          <w:p w14:paraId="0912E6C2">
            <w:pPr>
              <w:pStyle w:val="8"/>
              <w:ind w:left="110"/>
              <w:rPr>
                <w:sz w:val="24"/>
              </w:rPr>
            </w:pPr>
            <w:r>
              <w:rPr>
                <w:sz w:val="24"/>
              </w:rPr>
              <w:t>-Операция</w:t>
            </w:r>
            <w:r>
              <w:rPr>
                <w:spacing w:val="-2"/>
                <w:sz w:val="24"/>
              </w:rPr>
              <w:t xml:space="preserve"> </w:t>
            </w:r>
            <w:r>
              <w:rPr>
                <w:spacing w:val="-4"/>
                <w:sz w:val="24"/>
              </w:rPr>
              <w:t>уют;</w:t>
            </w:r>
          </w:p>
          <w:p w14:paraId="2F146FF8">
            <w:pPr>
              <w:pStyle w:val="8"/>
              <w:ind w:left="110"/>
              <w:rPr>
                <w:sz w:val="24"/>
              </w:rPr>
            </w:pPr>
            <w:r>
              <w:rPr>
                <w:sz w:val="24"/>
              </w:rPr>
              <w:t>-День</w:t>
            </w:r>
            <w:r>
              <w:rPr>
                <w:spacing w:val="-3"/>
                <w:sz w:val="24"/>
              </w:rPr>
              <w:t xml:space="preserve"> </w:t>
            </w:r>
            <w:r>
              <w:rPr>
                <w:spacing w:val="-2"/>
                <w:sz w:val="24"/>
              </w:rPr>
              <w:t>миротворца;</w:t>
            </w:r>
          </w:p>
          <w:p w14:paraId="6139E940">
            <w:pPr>
              <w:pStyle w:val="8"/>
              <w:numPr>
                <w:ilvl w:val="0"/>
                <w:numId w:val="8"/>
              </w:numPr>
              <w:tabs>
                <w:tab w:val="left" w:pos="248"/>
              </w:tabs>
              <w:spacing w:before="0" w:after="0" w:line="240" w:lineRule="auto"/>
              <w:ind w:left="110" w:right="827" w:firstLine="0"/>
              <w:jc w:val="left"/>
              <w:rPr>
                <w:sz w:val="24"/>
              </w:rPr>
            </w:pPr>
            <w:r>
              <w:rPr>
                <w:sz w:val="24"/>
              </w:rPr>
              <w:t>Маршрутная</w:t>
            </w:r>
            <w:r>
              <w:rPr>
                <w:spacing w:val="-10"/>
                <w:sz w:val="24"/>
              </w:rPr>
              <w:t xml:space="preserve"> </w:t>
            </w:r>
            <w:r>
              <w:rPr>
                <w:sz w:val="24"/>
              </w:rPr>
              <w:t>игра</w:t>
            </w:r>
            <w:r>
              <w:rPr>
                <w:spacing w:val="-8"/>
                <w:sz w:val="24"/>
              </w:rPr>
              <w:t xml:space="preserve"> </w:t>
            </w:r>
            <w:r>
              <w:rPr>
                <w:sz w:val="24"/>
              </w:rPr>
              <w:t>«Первые</w:t>
            </w:r>
            <w:r>
              <w:rPr>
                <w:spacing w:val="-11"/>
                <w:sz w:val="24"/>
              </w:rPr>
              <w:t xml:space="preserve"> </w:t>
            </w:r>
            <w:r>
              <w:rPr>
                <w:sz w:val="24"/>
              </w:rPr>
              <w:t>открытия»,</w:t>
            </w:r>
            <w:r>
              <w:rPr>
                <w:spacing w:val="-10"/>
                <w:sz w:val="24"/>
              </w:rPr>
              <w:t xml:space="preserve"> </w:t>
            </w:r>
            <w:r>
              <w:rPr>
                <w:sz w:val="24"/>
              </w:rPr>
              <w:t xml:space="preserve">огонѐк </w:t>
            </w:r>
            <w:r>
              <w:rPr>
                <w:spacing w:val="-2"/>
                <w:sz w:val="24"/>
              </w:rPr>
              <w:t>знакомства;</w:t>
            </w:r>
          </w:p>
          <w:p w14:paraId="1D980C77">
            <w:pPr>
              <w:pStyle w:val="8"/>
              <w:numPr>
                <w:ilvl w:val="0"/>
                <w:numId w:val="8"/>
              </w:numPr>
              <w:tabs>
                <w:tab w:val="left" w:pos="248"/>
              </w:tabs>
              <w:spacing w:before="0" w:after="0" w:line="264" w:lineRule="exact"/>
              <w:ind w:left="248" w:right="0" w:hanging="138"/>
              <w:jc w:val="left"/>
              <w:rPr>
                <w:sz w:val="24"/>
              </w:rPr>
            </w:pPr>
            <w:r>
              <w:rPr>
                <w:sz w:val="24"/>
              </w:rPr>
              <w:t>Инструктаж</w:t>
            </w:r>
            <w:r>
              <w:rPr>
                <w:spacing w:val="-3"/>
                <w:sz w:val="24"/>
              </w:rPr>
              <w:t xml:space="preserve"> </w:t>
            </w:r>
            <w:r>
              <w:rPr>
                <w:sz w:val="24"/>
              </w:rPr>
              <w:t>по</w:t>
            </w:r>
            <w:r>
              <w:rPr>
                <w:spacing w:val="-3"/>
                <w:sz w:val="24"/>
              </w:rPr>
              <w:t xml:space="preserve"> </w:t>
            </w:r>
            <w:r>
              <w:rPr>
                <w:spacing w:val="-5"/>
                <w:sz w:val="24"/>
              </w:rPr>
              <w:t>ТБ.</w:t>
            </w:r>
          </w:p>
        </w:tc>
      </w:tr>
      <w:tr w14:paraId="7FB9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943" w:type="dxa"/>
          </w:tcPr>
          <w:p w14:paraId="1B03F490">
            <w:pPr>
              <w:pStyle w:val="8"/>
              <w:spacing w:line="225" w:lineRule="exact"/>
              <w:ind w:left="6"/>
              <w:jc w:val="center"/>
              <w:rPr>
                <w:b/>
                <w:sz w:val="24"/>
              </w:rPr>
            </w:pPr>
            <w:r>
              <w:rPr>
                <w:b/>
                <w:sz w:val="24"/>
              </w:rPr>
              <w:t>2</w:t>
            </w:r>
            <w:r>
              <w:rPr>
                <w:b/>
                <w:spacing w:val="-1"/>
                <w:sz w:val="24"/>
              </w:rPr>
              <w:t xml:space="preserve"> </w:t>
            </w:r>
            <w:r>
              <w:rPr>
                <w:b/>
                <w:spacing w:val="-4"/>
                <w:sz w:val="24"/>
              </w:rPr>
              <w:t>день</w:t>
            </w:r>
          </w:p>
          <w:p w14:paraId="45FAE281">
            <w:pPr>
              <w:pStyle w:val="8"/>
              <w:spacing w:before="156" w:line="246" w:lineRule="exact"/>
              <w:rPr>
                <w:sz w:val="24"/>
              </w:rPr>
            </w:pPr>
            <w:r>
              <w:rPr>
                <w:spacing w:val="-2"/>
                <w:sz w:val="24"/>
              </w:rPr>
              <w:t>Миссия</w:t>
            </w:r>
          </w:p>
          <w:p w14:paraId="05720C94">
            <w:pPr>
              <w:pStyle w:val="8"/>
              <w:spacing w:line="246" w:lineRule="exact"/>
              <w:rPr>
                <w:sz w:val="24"/>
              </w:rPr>
            </w:pPr>
            <w:r>
              <w:rPr>
                <w:sz w:val="24"/>
              </w:rPr>
              <w:t>«ОТКРЫВАЙ</w:t>
            </w:r>
            <w:r>
              <w:rPr>
                <w:spacing w:val="-8"/>
                <w:sz w:val="24"/>
              </w:rPr>
              <w:t xml:space="preserve"> </w:t>
            </w:r>
            <w:r>
              <w:rPr>
                <w:spacing w:val="-2"/>
                <w:sz w:val="24"/>
              </w:rPr>
              <w:t>СМЕНУ!»</w:t>
            </w:r>
          </w:p>
        </w:tc>
        <w:tc>
          <w:tcPr>
            <w:tcW w:w="1459" w:type="dxa"/>
          </w:tcPr>
          <w:p w14:paraId="5A86991A">
            <w:pPr>
              <w:pStyle w:val="8"/>
              <w:spacing w:line="268" w:lineRule="exact"/>
              <w:ind w:left="9"/>
              <w:jc w:val="center"/>
              <w:rPr>
                <w:sz w:val="24"/>
              </w:rPr>
            </w:pPr>
            <w:r>
              <w:rPr>
                <w:sz w:val="24"/>
              </w:rPr>
              <w:t xml:space="preserve">3 </w:t>
            </w:r>
            <w:r>
              <w:rPr>
                <w:spacing w:val="-4"/>
                <w:sz w:val="24"/>
              </w:rPr>
              <w:t>июня</w:t>
            </w:r>
          </w:p>
        </w:tc>
        <w:tc>
          <w:tcPr>
            <w:tcW w:w="5833" w:type="dxa"/>
          </w:tcPr>
          <w:p w14:paraId="685C5113">
            <w:pPr>
              <w:pStyle w:val="8"/>
              <w:numPr>
                <w:ilvl w:val="0"/>
                <w:numId w:val="9"/>
              </w:numPr>
              <w:tabs>
                <w:tab w:val="left" w:pos="248"/>
              </w:tabs>
              <w:spacing w:before="0" w:after="0" w:line="268" w:lineRule="exact"/>
              <w:ind w:left="248" w:right="0" w:hanging="138"/>
              <w:jc w:val="left"/>
              <w:rPr>
                <w:sz w:val="24"/>
              </w:rPr>
            </w:pPr>
            <w:r>
              <w:rPr>
                <w:sz w:val="24"/>
              </w:rPr>
              <w:t>Минутка</w:t>
            </w:r>
            <w:r>
              <w:rPr>
                <w:spacing w:val="-6"/>
                <w:sz w:val="24"/>
              </w:rPr>
              <w:t xml:space="preserve"> </w:t>
            </w:r>
            <w:r>
              <w:rPr>
                <w:spacing w:val="-2"/>
                <w:sz w:val="24"/>
              </w:rPr>
              <w:t>здоровья;</w:t>
            </w:r>
          </w:p>
          <w:p w14:paraId="48914B32">
            <w:pPr>
              <w:pStyle w:val="8"/>
              <w:numPr>
                <w:ilvl w:val="0"/>
                <w:numId w:val="9"/>
              </w:numPr>
              <w:tabs>
                <w:tab w:val="left" w:pos="248"/>
              </w:tabs>
              <w:spacing w:before="0" w:after="0" w:line="240" w:lineRule="auto"/>
              <w:ind w:left="248" w:right="0" w:hanging="138"/>
              <w:jc w:val="left"/>
              <w:rPr>
                <w:sz w:val="24"/>
              </w:rPr>
            </w:pPr>
            <w:r>
              <w:rPr>
                <w:sz w:val="24"/>
              </w:rPr>
              <w:t>День</w:t>
            </w:r>
            <w:r>
              <w:rPr>
                <w:spacing w:val="-3"/>
                <w:sz w:val="24"/>
              </w:rPr>
              <w:t xml:space="preserve"> </w:t>
            </w:r>
            <w:r>
              <w:rPr>
                <w:sz w:val="24"/>
              </w:rPr>
              <w:t>защиты</w:t>
            </w:r>
            <w:r>
              <w:rPr>
                <w:spacing w:val="-3"/>
                <w:sz w:val="24"/>
              </w:rPr>
              <w:t xml:space="preserve"> </w:t>
            </w:r>
            <w:r>
              <w:rPr>
                <w:sz w:val="24"/>
              </w:rPr>
              <w:t>детей.</w:t>
            </w:r>
            <w:r>
              <w:rPr>
                <w:spacing w:val="-3"/>
                <w:sz w:val="24"/>
              </w:rPr>
              <w:t xml:space="preserve"> </w:t>
            </w:r>
            <w:r>
              <w:rPr>
                <w:sz w:val="24"/>
              </w:rPr>
              <w:t>Игровая</w:t>
            </w:r>
            <w:r>
              <w:rPr>
                <w:spacing w:val="-3"/>
                <w:sz w:val="24"/>
              </w:rPr>
              <w:t xml:space="preserve"> </w:t>
            </w:r>
            <w:r>
              <w:rPr>
                <w:spacing w:val="-2"/>
                <w:sz w:val="24"/>
              </w:rPr>
              <w:t>программа;</w:t>
            </w:r>
          </w:p>
          <w:p w14:paraId="69C44452">
            <w:pPr>
              <w:pStyle w:val="8"/>
              <w:ind w:left="110"/>
              <w:rPr>
                <w:sz w:val="24"/>
              </w:rPr>
            </w:pPr>
            <w:r>
              <w:rPr>
                <w:sz w:val="24"/>
              </w:rPr>
              <w:t>-Интеллектуальная</w:t>
            </w:r>
            <w:r>
              <w:rPr>
                <w:spacing w:val="-3"/>
                <w:sz w:val="24"/>
              </w:rPr>
              <w:t xml:space="preserve"> </w:t>
            </w:r>
            <w:r>
              <w:rPr>
                <w:sz w:val="24"/>
              </w:rPr>
              <w:t>игра</w:t>
            </w:r>
            <w:r>
              <w:rPr>
                <w:spacing w:val="-1"/>
                <w:sz w:val="24"/>
              </w:rPr>
              <w:t xml:space="preserve"> </w:t>
            </w:r>
            <w:r>
              <w:rPr>
                <w:sz w:val="24"/>
              </w:rPr>
              <w:t>«Хочу</w:t>
            </w:r>
            <w:r>
              <w:rPr>
                <w:spacing w:val="-7"/>
                <w:sz w:val="24"/>
              </w:rPr>
              <w:t xml:space="preserve"> </w:t>
            </w:r>
            <w:r>
              <w:rPr>
                <w:sz w:val="24"/>
              </w:rPr>
              <w:t>все</w:t>
            </w:r>
            <w:r>
              <w:rPr>
                <w:spacing w:val="-1"/>
                <w:sz w:val="24"/>
              </w:rPr>
              <w:t xml:space="preserve"> </w:t>
            </w:r>
            <w:r>
              <w:rPr>
                <w:spacing w:val="-2"/>
                <w:sz w:val="24"/>
              </w:rPr>
              <w:t>знать»</w:t>
            </w:r>
          </w:p>
        </w:tc>
      </w:tr>
      <w:tr w14:paraId="539C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943" w:type="dxa"/>
          </w:tcPr>
          <w:p w14:paraId="73CCC0D2">
            <w:pPr>
              <w:pStyle w:val="8"/>
              <w:spacing w:line="225" w:lineRule="exact"/>
              <w:ind w:left="6"/>
              <w:jc w:val="center"/>
              <w:rPr>
                <w:b/>
                <w:sz w:val="24"/>
              </w:rPr>
            </w:pPr>
            <w:r>
              <w:rPr>
                <w:b/>
                <w:sz w:val="24"/>
              </w:rPr>
              <w:t>3</w:t>
            </w:r>
            <w:r>
              <w:rPr>
                <w:b/>
                <w:spacing w:val="-1"/>
                <w:sz w:val="24"/>
              </w:rPr>
              <w:t xml:space="preserve"> </w:t>
            </w:r>
            <w:r>
              <w:rPr>
                <w:b/>
                <w:spacing w:val="-4"/>
                <w:sz w:val="24"/>
              </w:rPr>
              <w:t>день</w:t>
            </w:r>
          </w:p>
          <w:p w14:paraId="0E265B76">
            <w:pPr>
              <w:pStyle w:val="8"/>
              <w:spacing w:before="156"/>
              <w:rPr>
                <w:sz w:val="24"/>
              </w:rPr>
            </w:pPr>
            <w:r>
              <w:rPr>
                <w:sz w:val="24"/>
              </w:rPr>
              <w:t>ДЕНЬ</w:t>
            </w:r>
            <w:r>
              <w:rPr>
                <w:spacing w:val="-6"/>
                <w:sz w:val="24"/>
              </w:rPr>
              <w:t xml:space="preserve"> </w:t>
            </w:r>
            <w:r>
              <w:rPr>
                <w:spacing w:val="-2"/>
                <w:sz w:val="24"/>
              </w:rPr>
              <w:t>ПЕРВЫХ</w:t>
            </w:r>
          </w:p>
        </w:tc>
        <w:tc>
          <w:tcPr>
            <w:tcW w:w="1459" w:type="dxa"/>
          </w:tcPr>
          <w:p w14:paraId="4AF6B21F">
            <w:pPr>
              <w:pStyle w:val="8"/>
              <w:spacing w:line="268" w:lineRule="exact"/>
              <w:ind w:left="9"/>
              <w:jc w:val="center"/>
              <w:rPr>
                <w:sz w:val="24"/>
              </w:rPr>
            </w:pPr>
            <w:r>
              <w:rPr>
                <w:sz w:val="24"/>
              </w:rPr>
              <w:t xml:space="preserve">4 </w:t>
            </w:r>
            <w:r>
              <w:rPr>
                <w:spacing w:val="-4"/>
                <w:sz w:val="24"/>
              </w:rPr>
              <w:t>июня</w:t>
            </w:r>
          </w:p>
        </w:tc>
        <w:tc>
          <w:tcPr>
            <w:tcW w:w="5833" w:type="dxa"/>
          </w:tcPr>
          <w:p w14:paraId="74695EE2">
            <w:pPr>
              <w:pStyle w:val="8"/>
              <w:numPr>
                <w:ilvl w:val="0"/>
                <w:numId w:val="10"/>
              </w:numPr>
              <w:tabs>
                <w:tab w:val="left" w:pos="248"/>
              </w:tabs>
              <w:spacing w:before="0" w:after="0" w:line="268" w:lineRule="exact"/>
              <w:ind w:left="248" w:right="0" w:hanging="138"/>
              <w:jc w:val="left"/>
              <w:rPr>
                <w:sz w:val="24"/>
              </w:rPr>
            </w:pPr>
            <w:r>
              <w:rPr>
                <w:sz w:val="24"/>
              </w:rPr>
              <w:t>Минутка</w:t>
            </w:r>
            <w:r>
              <w:rPr>
                <w:spacing w:val="-6"/>
                <w:sz w:val="24"/>
              </w:rPr>
              <w:t xml:space="preserve"> </w:t>
            </w:r>
            <w:r>
              <w:rPr>
                <w:spacing w:val="-2"/>
                <w:sz w:val="24"/>
              </w:rPr>
              <w:t>здоровья;</w:t>
            </w:r>
          </w:p>
          <w:p w14:paraId="181CB571">
            <w:pPr>
              <w:pStyle w:val="8"/>
              <w:numPr>
                <w:ilvl w:val="0"/>
                <w:numId w:val="10"/>
              </w:numPr>
              <w:tabs>
                <w:tab w:val="left" w:pos="248"/>
              </w:tabs>
              <w:spacing w:before="0" w:after="0" w:line="240" w:lineRule="auto"/>
              <w:ind w:left="110" w:right="338" w:firstLine="0"/>
              <w:jc w:val="left"/>
              <w:rPr>
                <w:sz w:val="24"/>
              </w:rPr>
            </w:pPr>
            <w:r>
              <w:rPr>
                <w:sz w:val="24"/>
              </w:rPr>
              <w:t>Торжественная</w:t>
            </w:r>
            <w:r>
              <w:rPr>
                <w:spacing w:val="-9"/>
                <w:sz w:val="24"/>
              </w:rPr>
              <w:t xml:space="preserve"> </w:t>
            </w:r>
            <w:r>
              <w:rPr>
                <w:sz w:val="24"/>
              </w:rPr>
              <w:t>линейка</w:t>
            </w:r>
            <w:r>
              <w:rPr>
                <w:spacing w:val="-10"/>
                <w:sz w:val="24"/>
              </w:rPr>
              <w:t xml:space="preserve"> </w:t>
            </w:r>
            <w:r>
              <w:rPr>
                <w:sz w:val="24"/>
              </w:rPr>
              <w:t>Первых,</w:t>
            </w:r>
            <w:r>
              <w:rPr>
                <w:spacing w:val="-9"/>
                <w:sz w:val="24"/>
              </w:rPr>
              <w:t xml:space="preserve"> </w:t>
            </w:r>
            <w:r>
              <w:rPr>
                <w:sz w:val="24"/>
              </w:rPr>
              <w:t>классная</w:t>
            </w:r>
            <w:r>
              <w:rPr>
                <w:spacing w:val="-9"/>
                <w:sz w:val="24"/>
              </w:rPr>
              <w:t xml:space="preserve"> </w:t>
            </w:r>
            <w:r>
              <w:rPr>
                <w:sz w:val="24"/>
              </w:rPr>
              <w:t>встреча, проектная сессия «Открывая горизонты»;</w:t>
            </w:r>
          </w:p>
          <w:p w14:paraId="041CDE25">
            <w:pPr>
              <w:pStyle w:val="8"/>
              <w:numPr>
                <w:ilvl w:val="0"/>
                <w:numId w:val="10"/>
              </w:numPr>
              <w:tabs>
                <w:tab w:val="left" w:pos="248"/>
              </w:tabs>
              <w:spacing w:before="0" w:after="0" w:line="264" w:lineRule="exact"/>
              <w:ind w:left="248" w:right="0" w:hanging="138"/>
              <w:jc w:val="left"/>
              <w:rPr>
                <w:sz w:val="24"/>
              </w:rPr>
            </w:pPr>
            <w:r>
              <w:rPr>
                <w:sz w:val="24"/>
              </w:rPr>
              <w:t>КТД</w:t>
            </w:r>
            <w:r>
              <w:rPr>
                <w:spacing w:val="-3"/>
                <w:sz w:val="24"/>
              </w:rPr>
              <w:t xml:space="preserve"> </w:t>
            </w:r>
            <w:r>
              <w:rPr>
                <w:sz w:val="24"/>
              </w:rPr>
              <w:t>«Быть</w:t>
            </w:r>
            <w:r>
              <w:rPr>
                <w:spacing w:val="-3"/>
                <w:sz w:val="24"/>
              </w:rPr>
              <w:t xml:space="preserve"> </w:t>
            </w:r>
            <w:r>
              <w:rPr>
                <w:sz w:val="24"/>
              </w:rPr>
              <w:t>в</w:t>
            </w:r>
            <w:r>
              <w:rPr>
                <w:spacing w:val="-4"/>
                <w:sz w:val="24"/>
              </w:rPr>
              <w:t xml:space="preserve"> </w:t>
            </w:r>
            <w:r>
              <w:rPr>
                <w:sz w:val="24"/>
              </w:rPr>
              <w:t>Движении»,</w:t>
            </w:r>
            <w:r>
              <w:rPr>
                <w:spacing w:val="-3"/>
                <w:sz w:val="24"/>
              </w:rPr>
              <w:t xml:space="preserve"> </w:t>
            </w:r>
            <w:r>
              <w:rPr>
                <w:sz w:val="24"/>
              </w:rPr>
              <w:t>посвящение</w:t>
            </w:r>
            <w:r>
              <w:rPr>
                <w:spacing w:val="-4"/>
                <w:sz w:val="24"/>
              </w:rPr>
              <w:t xml:space="preserve"> </w:t>
            </w:r>
            <w:r>
              <w:rPr>
                <w:sz w:val="24"/>
              </w:rPr>
              <w:t>в</w:t>
            </w:r>
            <w:r>
              <w:rPr>
                <w:spacing w:val="-3"/>
                <w:sz w:val="24"/>
              </w:rPr>
              <w:t xml:space="preserve"> </w:t>
            </w:r>
            <w:r>
              <w:rPr>
                <w:spacing w:val="-2"/>
                <w:sz w:val="24"/>
              </w:rPr>
              <w:t>Первые</w:t>
            </w:r>
          </w:p>
        </w:tc>
      </w:tr>
      <w:tr w14:paraId="4CC07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2943" w:type="dxa"/>
          </w:tcPr>
          <w:p w14:paraId="2B4061E0">
            <w:pPr>
              <w:pStyle w:val="8"/>
              <w:spacing w:line="225" w:lineRule="exact"/>
              <w:ind w:left="6"/>
              <w:jc w:val="center"/>
              <w:rPr>
                <w:b/>
                <w:sz w:val="24"/>
              </w:rPr>
            </w:pPr>
            <w:r>
              <w:rPr>
                <w:b/>
                <w:sz w:val="24"/>
              </w:rPr>
              <w:t>4</w:t>
            </w:r>
            <w:r>
              <w:rPr>
                <w:b/>
                <w:spacing w:val="-1"/>
                <w:sz w:val="24"/>
              </w:rPr>
              <w:t xml:space="preserve"> </w:t>
            </w:r>
            <w:r>
              <w:rPr>
                <w:b/>
                <w:spacing w:val="-4"/>
                <w:sz w:val="24"/>
              </w:rPr>
              <w:t>день</w:t>
            </w:r>
          </w:p>
          <w:p w14:paraId="08A3D1D1">
            <w:pPr>
              <w:pStyle w:val="8"/>
              <w:spacing w:before="205" w:line="187" w:lineRule="auto"/>
              <w:ind w:right="1238"/>
              <w:rPr>
                <w:sz w:val="24"/>
              </w:rPr>
            </w:pPr>
            <w:r>
              <w:rPr>
                <w:sz w:val="24"/>
              </w:rPr>
              <w:t>Миссия</w:t>
            </w:r>
            <w:r>
              <w:rPr>
                <w:spacing w:val="-15"/>
                <w:sz w:val="24"/>
              </w:rPr>
              <w:t xml:space="preserve"> </w:t>
            </w:r>
            <w:r>
              <w:rPr>
                <w:sz w:val="24"/>
              </w:rPr>
              <w:t>«БУДЬ ЗДОРОВ!»</w:t>
            </w:r>
            <w:r>
              <w:rPr>
                <w:spacing w:val="40"/>
                <w:sz w:val="24"/>
              </w:rPr>
              <w:t xml:space="preserve"> </w:t>
            </w:r>
            <w:r>
              <w:rPr>
                <w:sz w:val="24"/>
              </w:rPr>
              <w:t>и</w:t>
            </w:r>
          </w:p>
          <w:p w14:paraId="7DE743EF">
            <w:pPr>
              <w:pStyle w:val="8"/>
              <w:spacing w:before="1" w:line="187" w:lineRule="auto"/>
              <w:ind w:right="1165"/>
              <w:rPr>
                <w:sz w:val="24"/>
              </w:rPr>
            </w:pPr>
            <w:r>
              <w:rPr>
                <w:sz w:val="24"/>
              </w:rPr>
              <w:t>«ДОСТИГАЙ</w:t>
            </w:r>
            <w:r>
              <w:rPr>
                <w:spacing w:val="-15"/>
                <w:sz w:val="24"/>
              </w:rPr>
              <w:t xml:space="preserve"> </w:t>
            </w:r>
            <w:r>
              <w:rPr>
                <w:sz w:val="24"/>
              </w:rPr>
              <w:t xml:space="preserve">И </w:t>
            </w:r>
            <w:r>
              <w:rPr>
                <w:spacing w:val="-2"/>
                <w:sz w:val="24"/>
              </w:rPr>
              <w:t>ПОБЕЖДАЙ!»</w:t>
            </w:r>
          </w:p>
        </w:tc>
        <w:tc>
          <w:tcPr>
            <w:tcW w:w="1459" w:type="dxa"/>
          </w:tcPr>
          <w:p w14:paraId="663CEF6B">
            <w:pPr>
              <w:pStyle w:val="8"/>
              <w:spacing w:line="268" w:lineRule="exact"/>
              <w:ind w:left="9"/>
              <w:jc w:val="center"/>
              <w:rPr>
                <w:sz w:val="24"/>
              </w:rPr>
            </w:pPr>
            <w:r>
              <w:rPr>
                <w:sz w:val="24"/>
              </w:rPr>
              <w:t xml:space="preserve">5 </w:t>
            </w:r>
            <w:r>
              <w:rPr>
                <w:spacing w:val="-4"/>
                <w:sz w:val="24"/>
              </w:rPr>
              <w:t>июня</w:t>
            </w:r>
          </w:p>
        </w:tc>
        <w:tc>
          <w:tcPr>
            <w:tcW w:w="5833" w:type="dxa"/>
          </w:tcPr>
          <w:p w14:paraId="28F9AF0F">
            <w:pPr>
              <w:pStyle w:val="8"/>
              <w:numPr>
                <w:ilvl w:val="0"/>
                <w:numId w:val="11"/>
              </w:numPr>
              <w:tabs>
                <w:tab w:val="left" w:pos="248"/>
              </w:tabs>
              <w:spacing w:before="0" w:after="0" w:line="268" w:lineRule="exact"/>
              <w:ind w:left="248" w:right="0" w:hanging="138"/>
              <w:jc w:val="left"/>
              <w:rPr>
                <w:sz w:val="24"/>
              </w:rPr>
            </w:pPr>
            <w:r>
              <w:rPr>
                <w:sz w:val="24"/>
              </w:rPr>
              <w:t>Минутка</w:t>
            </w:r>
            <w:r>
              <w:rPr>
                <w:spacing w:val="-6"/>
                <w:sz w:val="24"/>
              </w:rPr>
              <w:t xml:space="preserve"> </w:t>
            </w:r>
            <w:r>
              <w:rPr>
                <w:spacing w:val="-2"/>
                <w:sz w:val="24"/>
              </w:rPr>
              <w:t>здоровья;</w:t>
            </w:r>
          </w:p>
          <w:p w14:paraId="41E978D5">
            <w:pPr>
              <w:pStyle w:val="8"/>
              <w:numPr>
                <w:ilvl w:val="0"/>
                <w:numId w:val="11"/>
              </w:numPr>
              <w:tabs>
                <w:tab w:val="left" w:pos="248"/>
              </w:tabs>
              <w:spacing w:before="0" w:after="0" w:line="240" w:lineRule="auto"/>
              <w:ind w:left="110" w:right="1245" w:firstLine="0"/>
              <w:jc w:val="left"/>
              <w:rPr>
                <w:sz w:val="24"/>
              </w:rPr>
            </w:pPr>
            <w:r>
              <w:rPr>
                <w:sz w:val="24"/>
              </w:rPr>
              <w:t>Конкурс</w:t>
            </w:r>
            <w:r>
              <w:rPr>
                <w:spacing w:val="-14"/>
                <w:sz w:val="24"/>
              </w:rPr>
              <w:t xml:space="preserve"> </w:t>
            </w:r>
            <w:r>
              <w:rPr>
                <w:sz w:val="24"/>
              </w:rPr>
              <w:t>творческих</w:t>
            </w:r>
            <w:r>
              <w:rPr>
                <w:spacing w:val="-12"/>
                <w:sz w:val="24"/>
              </w:rPr>
              <w:t xml:space="preserve"> </w:t>
            </w:r>
            <w:r>
              <w:rPr>
                <w:sz w:val="24"/>
              </w:rPr>
              <w:t>выступлений</w:t>
            </w:r>
            <w:r>
              <w:rPr>
                <w:spacing w:val="-9"/>
                <w:sz w:val="24"/>
              </w:rPr>
              <w:t xml:space="preserve"> </w:t>
            </w:r>
            <w:r>
              <w:rPr>
                <w:sz w:val="24"/>
              </w:rPr>
              <w:t xml:space="preserve">«Время </w:t>
            </w:r>
            <w:r>
              <w:rPr>
                <w:spacing w:val="-2"/>
                <w:sz w:val="24"/>
              </w:rPr>
              <w:t>здоровья!»;</w:t>
            </w:r>
          </w:p>
          <w:p w14:paraId="33C89213">
            <w:pPr>
              <w:pStyle w:val="8"/>
              <w:numPr>
                <w:ilvl w:val="0"/>
                <w:numId w:val="11"/>
              </w:numPr>
              <w:tabs>
                <w:tab w:val="left" w:pos="248"/>
              </w:tabs>
              <w:spacing w:before="0" w:after="0" w:line="240" w:lineRule="auto"/>
              <w:ind w:left="248" w:right="0" w:hanging="138"/>
              <w:jc w:val="left"/>
              <w:rPr>
                <w:sz w:val="24"/>
              </w:rPr>
            </w:pPr>
            <w:r>
              <w:rPr>
                <w:sz w:val="24"/>
              </w:rPr>
              <w:t>Спортивная</w:t>
            </w:r>
            <w:r>
              <w:rPr>
                <w:spacing w:val="-3"/>
                <w:sz w:val="24"/>
              </w:rPr>
              <w:t xml:space="preserve"> </w:t>
            </w:r>
            <w:r>
              <w:rPr>
                <w:sz w:val="24"/>
              </w:rPr>
              <w:t>эстафета</w:t>
            </w:r>
            <w:r>
              <w:rPr>
                <w:spacing w:val="-2"/>
                <w:sz w:val="24"/>
              </w:rPr>
              <w:t xml:space="preserve"> </w:t>
            </w:r>
            <w:r>
              <w:rPr>
                <w:sz w:val="24"/>
              </w:rPr>
              <w:t>«Вызов</w:t>
            </w:r>
            <w:r>
              <w:rPr>
                <w:spacing w:val="-3"/>
                <w:sz w:val="24"/>
              </w:rPr>
              <w:t xml:space="preserve"> </w:t>
            </w:r>
            <w:r>
              <w:rPr>
                <w:spacing w:val="-2"/>
                <w:sz w:val="24"/>
              </w:rPr>
              <w:t>первых»;</w:t>
            </w:r>
          </w:p>
          <w:p w14:paraId="4B72B1CE">
            <w:pPr>
              <w:pStyle w:val="8"/>
              <w:numPr>
                <w:ilvl w:val="0"/>
                <w:numId w:val="11"/>
              </w:numPr>
              <w:tabs>
                <w:tab w:val="left" w:pos="248"/>
              </w:tabs>
              <w:spacing w:before="0" w:after="0" w:line="276" w:lineRule="exact"/>
              <w:ind w:left="110" w:right="1015" w:firstLine="0"/>
              <w:jc w:val="left"/>
              <w:rPr>
                <w:sz w:val="24"/>
              </w:rPr>
            </w:pPr>
            <w:r>
              <w:rPr>
                <w:sz w:val="24"/>
              </w:rPr>
              <w:t>Беседа</w:t>
            </w:r>
            <w:r>
              <w:rPr>
                <w:spacing w:val="-2"/>
                <w:sz w:val="24"/>
              </w:rPr>
              <w:t xml:space="preserve"> </w:t>
            </w:r>
            <w:r>
              <w:rPr>
                <w:sz w:val="24"/>
              </w:rPr>
              <w:t>«Цени</w:t>
            </w:r>
            <w:r>
              <w:rPr>
                <w:spacing w:val="-5"/>
                <w:sz w:val="24"/>
              </w:rPr>
              <w:t xml:space="preserve"> </w:t>
            </w:r>
            <w:r>
              <w:rPr>
                <w:sz w:val="24"/>
              </w:rPr>
              <w:t>свою</w:t>
            </w:r>
            <w:r>
              <w:rPr>
                <w:spacing w:val="-6"/>
                <w:sz w:val="24"/>
              </w:rPr>
              <w:t xml:space="preserve"> </w:t>
            </w:r>
            <w:r>
              <w:rPr>
                <w:sz w:val="24"/>
              </w:rPr>
              <w:t>жизнь»</w:t>
            </w:r>
            <w:r>
              <w:rPr>
                <w:spacing w:val="-12"/>
                <w:sz w:val="24"/>
              </w:rPr>
              <w:t xml:space="preserve"> </w:t>
            </w:r>
            <w:r>
              <w:rPr>
                <w:sz w:val="24"/>
              </w:rPr>
              <w:t>ко</w:t>
            </w:r>
            <w:r>
              <w:rPr>
                <w:spacing w:val="-5"/>
                <w:sz w:val="24"/>
              </w:rPr>
              <w:t xml:space="preserve"> </w:t>
            </w:r>
            <w:r>
              <w:rPr>
                <w:sz w:val="24"/>
              </w:rPr>
              <w:t>дню</w:t>
            </w:r>
            <w:r>
              <w:rPr>
                <w:spacing w:val="-5"/>
                <w:sz w:val="24"/>
              </w:rPr>
              <w:t xml:space="preserve"> </w:t>
            </w:r>
            <w:r>
              <w:rPr>
                <w:sz w:val="24"/>
              </w:rPr>
              <w:t>борьбы</w:t>
            </w:r>
            <w:r>
              <w:rPr>
                <w:spacing w:val="-5"/>
                <w:sz w:val="24"/>
              </w:rPr>
              <w:t xml:space="preserve"> </w:t>
            </w:r>
            <w:r>
              <w:rPr>
                <w:sz w:val="24"/>
              </w:rPr>
              <w:t xml:space="preserve">с </w:t>
            </w:r>
            <w:r>
              <w:rPr>
                <w:spacing w:val="-2"/>
                <w:sz w:val="24"/>
              </w:rPr>
              <w:t>наркоманией.</w:t>
            </w:r>
          </w:p>
        </w:tc>
      </w:tr>
      <w:tr w14:paraId="34AC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943" w:type="dxa"/>
          </w:tcPr>
          <w:p w14:paraId="32B12142">
            <w:pPr>
              <w:pStyle w:val="8"/>
              <w:spacing w:line="227" w:lineRule="exact"/>
              <w:ind w:left="6"/>
              <w:jc w:val="center"/>
              <w:rPr>
                <w:b/>
                <w:sz w:val="24"/>
              </w:rPr>
            </w:pPr>
            <w:r>
              <w:rPr>
                <w:b/>
                <w:sz w:val="24"/>
              </w:rPr>
              <w:t>5</w:t>
            </w:r>
            <w:r>
              <w:rPr>
                <w:b/>
                <w:spacing w:val="-1"/>
                <w:sz w:val="24"/>
              </w:rPr>
              <w:t xml:space="preserve"> </w:t>
            </w:r>
            <w:r>
              <w:rPr>
                <w:b/>
                <w:spacing w:val="-4"/>
                <w:sz w:val="24"/>
              </w:rPr>
              <w:t>день</w:t>
            </w:r>
          </w:p>
          <w:p w14:paraId="618900FB">
            <w:pPr>
              <w:pStyle w:val="8"/>
              <w:spacing w:before="156" w:line="246" w:lineRule="exact"/>
              <w:rPr>
                <w:sz w:val="24"/>
              </w:rPr>
            </w:pPr>
            <w:r>
              <w:rPr>
                <w:sz w:val="24"/>
              </w:rPr>
              <w:t>Миссия</w:t>
            </w:r>
            <w:r>
              <w:rPr>
                <w:spacing w:val="-3"/>
                <w:sz w:val="24"/>
              </w:rPr>
              <w:t xml:space="preserve"> </w:t>
            </w:r>
            <w:r>
              <w:rPr>
                <w:sz w:val="24"/>
              </w:rPr>
              <w:t>«УМЕЙ</w:t>
            </w:r>
            <w:r>
              <w:rPr>
                <w:spacing w:val="-6"/>
                <w:sz w:val="24"/>
              </w:rPr>
              <w:t xml:space="preserve"> </w:t>
            </w:r>
            <w:r>
              <w:rPr>
                <w:spacing w:val="-4"/>
                <w:sz w:val="24"/>
              </w:rPr>
              <w:t>ДРУ-</w:t>
            </w:r>
          </w:p>
          <w:p w14:paraId="3AD2441A">
            <w:pPr>
              <w:pStyle w:val="8"/>
              <w:spacing w:line="217" w:lineRule="exact"/>
              <w:rPr>
                <w:sz w:val="24"/>
              </w:rPr>
            </w:pPr>
            <w:r>
              <w:rPr>
                <w:spacing w:val="-2"/>
                <w:sz w:val="24"/>
              </w:rPr>
              <w:t>ЖИТЬ!»</w:t>
            </w:r>
          </w:p>
        </w:tc>
        <w:tc>
          <w:tcPr>
            <w:tcW w:w="1459" w:type="dxa"/>
          </w:tcPr>
          <w:p w14:paraId="341D087F">
            <w:pPr>
              <w:pStyle w:val="8"/>
              <w:spacing w:line="270" w:lineRule="exact"/>
              <w:ind w:left="9"/>
              <w:jc w:val="center"/>
              <w:rPr>
                <w:sz w:val="24"/>
              </w:rPr>
            </w:pPr>
            <w:r>
              <w:rPr>
                <w:sz w:val="24"/>
              </w:rPr>
              <w:t xml:space="preserve">6 </w:t>
            </w:r>
            <w:r>
              <w:rPr>
                <w:spacing w:val="-4"/>
                <w:sz w:val="24"/>
              </w:rPr>
              <w:t>июня</w:t>
            </w:r>
          </w:p>
        </w:tc>
        <w:tc>
          <w:tcPr>
            <w:tcW w:w="5833" w:type="dxa"/>
          </w:tcPr>
          <w:p w14:paraId="1500066C">
            <w:pPr>
              <w:pStyle w:val="8"/>
              <w:numPr>
                <w:ilvl w:val="0"/>
                <w:numId w:val="12"/>
              </w:numPr>
              <w:tabs>
                <w:tab w:val="left" w:pos="248"/>
              </w:tabs>
              <w:spacing w:before="0" w:after="0" w:line="249" w:lineRule="exact"/>
              <w:ind w:left="248" w:right="0" w:hanging="138"/>
              <w:jc w:val="left"/>
              <w:rPr>
                <w:sz w:val="24"/>
              </w:rPr>
            </w:pPr>
            <w:r>
              <w:rPr>
                <w:sz w:val="24"/>
              </w:rPr>
              <w:t>Минутка</w:t>
            </w:r>
            <w:r>
              <w:rPr>
                <w:spacing w:val="-6"/>
                <w:sz w:val="24"/>
              </w:rPr>
              <w:t xml:space="preserve"> </w:t>
            </w:r>
            <w:r>
              <w:rPr>
                <w:spacing w:val="-2"/>
                <w:sz w:val="24"/>
              </w:rPr>
              <w:t>здоровья;</w:t>
            </w:r>
          </w:p>
          <w:p w14:paraId="422E6CBC">
            <w:pPr>
              <w:pStyle w:val="8"/>
              <w:numPr>
                <w:ilvl w:val="0"/>
                <w:numId w:val="12"/>
              </w:numPr>
              <w:tabs>
                <w:tab w:val="left" w:pos="248"/>
              </w:tabs>
              <w:spacing w:before="0" w:after="0" w:line="246" w:lineRule="exact"/>
              <w:ind w:left="248" w:right="0" w:hanging="138"/>
              <w:jc w:val="left"/>
              <w:rPr>
                <w:sz w:val="24"/>
              </w:rPr>
            </w:pPr>
            <w:r>
              <w:rPr>
                <w:sz w:val="24"/>
              </w:rPr>
              <w:t>Клуб</w:t>
            </w:r>
            <w:r>
              <w:rPr>
                <w:spacing w:val="-5"/>
                <w:sz w:val="24"/>
              </w:rPr>
              <w:t xml:space="preserve"> </w:t>
            </w:r>
            <w:r>
              <w:rPr>
                <w:sz w:val="24"/>
              </w:rPr>
              <w:t>дипломатов</w:t>
            </w:r>
            <w:r>
              <w:rPr>
                <w:spacing w:val="-4"/>
                <w:sz w:val="24"/>
              </w:rPr>
              <w:t xml:space="preserve"> </w:t>
            </w:r>
            <w:r>
              <w:rPr>
                <w:sz w:val="24"/>
              </w:rPr>
              <w:t>(дискуссионная</w:t>
            </w:r>
            <w:r>
              <w:rPr>
                <w:spacing w:val="-4"/>
                <w:sz w:val="24"/>
              </w:rPr>
              <w:t xml:space="preserve"> </w:t>
            </w:r>
            <w:r>
              <w:rPr>
                <w:spacing w:val="-2"/>
                <w:sz w:val="24"/>
              </w:rPr>
              <w:t>площадка);</w:t>
            </w:r>
          </w:p>
          <w:p w14:paraId="073C0D98">
            <w:pPr>
              <w:pStyle w:val="8"/>
              <w:numPr>
                <w:ilvl w:val="0"/>
                <w:numId w:val="12"/>
              </w:numPr>
              <w:tabs>
                <w:tab w:val="left" w:pos="308"/>
              </w:tabs>
              <w:spacing w:before="0" w:after="0" w:line="268" w:lineRule="exact"/>
              <w:ind w:left="308" w:right="0" w:hanging="198"/>
              <w:jc w:val="left"/>
              <w:rPr>
                <w:sz w:val="24"/>
              </w:rPr>
            </w:pPr>
            <w:r>
              <w:rPr>
                <w:sz w:val="24"/>
              </w:rPr>
              <w:t>Конкурс</w:t>
            </w:r>
            <w:r>
              <w:rPr>
                <w:spacing w:val="-5"/>
                <w:sz w:val="24"/>
              </w:rPr>
              <w:t xml:space="preserve"> </w:t>
            </w:r>
            <w:r>
              <w:rPr>
                <w:sz w:val="24"/>
              </w:rPr>
              <w:t>архитекторов</w:t>
            </w:r>
            <w:r>
              <w:rPr>
                <w:spacing w:val="-4"/>
                <w:sz w:val="24"/>
              </w:rPr>
              <w:t xml:space="preserve"> </w:t>
            </w:r>
            <w:r>
              <w:rPr>
                <w:spacing w:val="-2"/>
                <w:sz w:val="24"/>
              </w:rPr>
              <w:t>(КТД);</w:t>
            </w:r>
          </w:p>
        </w:tc>
      </w:tr>
    </w:tbl>
    <w:p w14:paraId="2B60EABD">
      <w:pPr>
        <w:pStyle w:val="8"/>
        <w:spacing w:after="0" w:line="268" w:lineRule="exact"/>
        <w:jc w:val="left"/>
        <w:rPr>
          <w:sz w:val="24"/>
        </w:rPr>
        <w:sectPr>
          <w:type w:val="continuous"/>
          <w:pgSz w:w="11910" w:h="16840"/>
          <w:pgMar w:top="1100" w:right="708" w:bottom="1302" w:left="708" w:header="0" w:footer="1002" w:gutter="0"/>
          <w:cols w:space="720" w:num="1"/>
        </w:sectPr>
      </w:pPr>
    </w:p>
    <w:tbl>
      <w:tblPr>
        <w:tblStyle w:val="4"/>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1459"/>
        <w:gridCol w:w="5833"/>
      </w:tblGrid>
      <w:tr w14:paraId="35E0F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43" w:type="dxa"/>
          </w:tcPr>
          <w:p w14:paraId="494AE906">
            <w:pPr>
              <w:pStyle w:val="8"/>
              <w:ind w:left="0"/>
              <w:rPr>
                <w:sz w:val="20"/>
              </w:rPr>
            </w:pPr>
          </w:p>
        </w:tc>
        <w:tc>
          <w:tcPr>
            <w:tcW w:w="1459" w:type="dxa"/>
          </w:tcPr>
          <w:p w14:paraId="72B9E3B7">
            <w:pPr>
              <w:pStyle w:val="8"/>
              <w:ind w:left="0"/>
              <w:rPr>
                <w:sz w:val="20"/>
              </w:rPr>
            </w:pPr>
          </w:p>
        </w:tc>
        <w:tc>
          <w:tcPr>
            <w:tcW w:w="5833" w:type="dxa"/>
          </w:tcPr>
          <w:p w14:paraId="599338D1">
            <w:pPr>
              <w:pStyle w:val="8"/>
              <w:spacing w:line="258" w:lineRule="exact"/>
              <w:ind w:left="110"/>
              <w:rPr>
                <w:sz w:val="24"/>
              </w:rPr>
            </w:pPr>
            <w:r>
              <w:rPr>
                <w:sz w:val="24"/>
              </w:rPr>
              <w:t>-</w:t>
            </w:r>
            <w:r>
              <w:rPr>
                <w:spacing w:val="1"/>
                <w:sz w:val="24"/>
              </w:rPr>
              <w:t xml:space="preserve"> </w:t>
            </w:r>
            <w:r>
              <w:rPr>
                <w:sz w:val="24"/>
              </w:rPr>
              <w:t>«На</w:t>
            </w:r>
            <w:r>
              <w:rPr>
                <w:spacing w:val="-3"/>
                <w:sz w:val="24"/>
              </w:rPr>
              <w:t xml:space="preserve"> </w:t>
            </w:r>
            <w:r>
              <w:rPr>
                <w:sz w:val="24"/>
              </w:rPr>
              <w:t>страже</w:t>
            </w:r>
            <w:r>
              <w:rPr>
                <w:spacing w:val="-3"/>
                <w:sz w:val="24"/>
              </w:rPr>
              <w:t xml:space="preserve"> </w:t>
            </w:r>
            <w:r>
              <w:rPr>
                <w:sz w:val="24"/>
              </w:rPr>
              <w:t>Отечества:</w:t>
            </w:r>
            <w:r>
              <w:rPr>
                <w:spacing w:val="-2"/>
                <w:sz w:val="24"/>
              </w:rPr>
              <w:t xml:space="preserve"> </w:t>
            </w:r>
            <w:r>
              <w:rPr>
                <w:sz w:val="24"/>
              </w:rPr>
              <w:t>фотовыставка</w:t>
            </w:r>
            <w:r>
              <w:rPr>
                <w:spacing w:val="-2"/>
                <w:sz w:val="24"/>
              </w:rPr>
              <w:t xml:space="preserve"> </w:t>
            </w:r>
            <w:r>
              <w:rPr>
                <w:sz w:val="24"/>
              </w:rPr>
              <w:t>военных</w:t>
            </w:r>
            <w:r>
              <w:rPr>
                <w:spacing w:val="-1"/>
                <w:sz w:val="24"/>
              </w:rPr>
              <w:t xml:space="preserve"> </w:t>
            </w:r>
            <w:r>
              <w:rPr>
                <w:spacing w:val="-4"/>
                <w:sz w:val="24"/>
              </w:rPr>
              <w:t>лет»</w:t>
            </w:r>
          </w:p>
        </w:tc>
      </w:tr>
      <w:tr w14:paraId="229E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43" w:type="dxa"/>
          </w:tcPr>
          <w:p w14:paraId="42C470E8">
            <w:pPr>
              <w:pStyle w:val="8"/>
              <w:spacing w:line="225" w:lineRule="exact"/>
              <w:ind w:left="6"/>
              <w:jc w:val="center"/>
              <w:rPr>
                <w:b/>
                <w:sz w:val="24"/>
              </w:rPr>
            </w:pPr>
            <w:r>
              <w:rPr>
                <w:b/>
                <w:sz w:val="24"/>
              </w:rPr>
              <w:t>6</w:t>
            </w:r>
            <w:r>
              <w:rPr>
                <w:b/>
                <w:spacing w:val="-1"/>
                <w:sz w:val="24"/>
              </w:rPr>
              <w:t xml:space="preserve"> </w:t>
            </w:r>
            <w:r>
              <w:rPr>
                <w:b/>
                <w:spacing w:val="-4"/>
                <w:sz w:val="24"/>
              </w:rPr>
              <w:t>день</w:t>
            </w:r>
          </w:p>
          <w:p w14:paraId="7D48EB5C">
            <w:pPr>
              <w:pStyle w:val="8"/>
              <w:spacing w:before="156" w:line="246" w:lineRule="exact"/>
              <w:rPr>
                <w:sz w:val="24"/>
              </w:rPr>
            </w:pPr>
            <w:r>
              <w:rPr>
                <w:spacing w:val="-2"/>
                <w:sz w:val="24"/>
              </w:rPr>
              <w:t>Миссия</w:t>
            </w:r>
          </w:p>
          <w:p w14:paraId="3444CF7E">
            <w:pPr>
              <w:pStyle w:val="8"/>
              <w:spacing w:line="216" w:lineRule="exact"/>
              <w:rPr>
                <w:sz w:val="24"/>
              </w:rPr>
            </w:pPr>
            <w:r>
              <w:rPr>
                <w:sz w:val="24"/>
              </w:rPr>
              <w:t>«ДЕРЗАЙ</w:t>
            </w:r>
            <w:r>
              <w:rPr>
                <w:spacing w:val="-7"/>
                <w:sz w:val="24"/>
              </w:rPr>
              <w:t xml:space="preserve"> </w:t>
            </w:r>
            <w:r>
              <w:rPr>
                <w:spacing w:val="-12"/>
                <w:sz w:val="24"/>
              </w:rPr>
              <w:t>И</w:t>
            </w:r>
          </w:p>
          <w:p w14:paraId="137A584F">
            <w:pPr>
              <w:pStyle w:val="8"/>
              <w:spacing w:before="19" w:line="187" w:lineRule="auto"/>
              <w:rPr>
                <w:sz w:val="24"/>
              </w:rPr>
            </w:pPr>
            <w:r>
              <w:rPr>
                <w:sz w:val="24"/>
              </w:rPr>
              <w:t>ОТКРЫВАЙ!</w:t>
            </w:r>
            <w:r>
              <w:rPr>
                <w:spacing w:val="-15"/>
                <w:sz w:val="24"/>
              </w:rPr>
              <w:t xml:space="preserve"> </w:t>
            </w:r>
            <w:r>
              <w:rPr>
                <w:sz w:val="24"/>
              </w:rPr>
              <w:t>И</w:t>
            </w:r>
            <w:r>
              <w:rPr>
                <w:spacing w:val="-15"/>
                <w:sz w:val="24"/>
              </w:rPr>
              <w:t xml:space="preserve"> </w:t>
            </w:r>
            <w:r>
              <w:rPr>
                <w:sz w:val="24"/>
              </w:rPr>
              <w:t xml:space="preserve">«НАЙДИ </w:t>
            </w:r>
            <w:r>
              <w:rPr>
                <w:spacing w:val="-2"/>
                <w:sz w:val="24"/>
              </w:rPr>
              <w:t>ПРИЗВАНИЕ!»</w:t>
            </w:r>
          </w:p>
        </w:tc>
        <w:tc>
          <w:tcPr>
            <w:tcW w:w="1459" w:type="dxa"/>
          </w:tcPr>
          <w:p w14:paraId="50725EE3">
            <w:pPr>
              <w:pStyle w:val="8"/>
              <w:spacing w:line="268" w:lineRule="exact"/>
              <w:ind w:left="9"/>
              <w:jc w:val="center"/>
              <w:rPr>
                <w:sz w:val="24"/>
              </w:rPr>
            </w:pPr>
            <w:r>
              <w:rPr>
                <w:sz w:val="24"/>
              </w:rPr>
              <w:t xml:space="preserve">7 </w:t>
            </w:r>
            <w:r>
              <w:rPr>
                <w:spacing w:val="-4"/>
                <w:sz w:val="24"/>
              </w:rPr>
              <w:t>июня</w:t>
            </w:r>
          </w:p>
        </w:tc>
        <w:tc>
          <w:tcPr>
            <w:tcW w:w="5833" w:type="dxa"/>
          </w:tcPr>
          <w:p w14:paraId="78E82B69">
            <w:pPr>
              <w:pStyle w:val="8"/>
              <w:numPr>
                <w:ilvl w:val="0"/>
                <w:numId w:val="13"/>
              </w:numPr>
              <w:tabs>
                <w:tab w:val="left" w:pos="248"/>
              </w:tabs>
              <w:spacing w:before="0" w:after="0" w:line="247" w:lineRule="exact"/>
              <w:ind w:left="248" w:right="0" w:hanging="138"/>
              <w:jc w:val="left"/>
              <w:rPr>
                <w:sz w:val="24"/>
              </w:rPr>
            </w:pPr>
            <w:r>
              <w:rPr>
                <w:sz w:val="24"/>
              </w:rPr>
              <w:t>Минутка</w:t>
            </w:r>
            <w:r>
              <w:rPr>
                <w:spacing w:val="-6"/>
                <w:sz w:val="24"/>
              </w:rPr>
              <w:t xml:space="preserve"> </w:t>
            </w:r>
            <w:r>
              <w:rPr>
                <w:spacing w:val="-2"/>
                <w:sz w:val="24"/>
              </w:rPr>
              <w:t>здоровья;</w:t>
            </w:r>
          </w:p>
          <w:p w14:paraId="7D628725">
            <w:pPr>
              <w:pStyle w:val="8"/>
              <w:numPr>
                <w:ilvl w:val="0"/>
                <w:numId w:val="13"/>
              </w:numPr>
              <w:tabs>
                <w:tab w:val="left" w:pos="248"/>
              </w:tabs>
              <w:spacing w:before="0" w:after="0" w:line="246" w:lineRule="exact"/>
              <w:ind w:left="248" w:right="0" w:hanging="138"/>
              <w:jc w:val="left"/>
              <w:rPr>
                <w:sz w:val="24"/>
              </w:rPr>
            </w:pPr>
            <w:r>
              <w:rPr>
                <w:sz w:val="24"/>
              </w:rPr>
              <w:t>Занятие</w:t>
            </w:r>
            <w:r>
              <w:rPr>
                <w:spacing w:val="-5"/>
                <w:sz w:val="24"/>
              </w:rPr>
              <w:t xml:space="preserve"> </w:t>
            </w:r>
            <w:r>
              <w:rPr>
                <w:sz w:val="24"/>
              </w:rPr>
              <w:t>«Занимательные</w:t>
            </w:r>
            <w:r>
              <w:rPr>
                <w:spacing w:val="-8"/>
                <w:sz w:val="24"/>
              </w:rPr>
              <w:t xml:space="preserve"> </w:t>
            </w:r>
            <w:r>
              <w:rPr>
                <w:spacing w:val="-2"/>
                <w:sz w:val="24"/>
              </w:rPr>
              <w:t>опыты»;</w:t>
            </w:r>
          </w:p>
          <w:p w14:paraId="0F453F14">
            <w:pPr>
              <w:pStyle w:val="8"/>
              <w:numPr>
                <w:ilvl w:val="0"/>
                <w:numId w:val="13"/>
              </w:numPr>
              <w:tabs>
                <w:tab w:val="left" w:pos="248"/>
              </w:tabs>
              <w:spacing w:before="0" w:after="0" w:line="268" w:lineRule="exact"/>
              <w:ind w:left="248" w:right="0" w:hanging="138"/>
              <w:jc w:val="left"/>
              <w:rPr>
                <w:sz w:val="24"/>
              </w:rPr>
            </w:pPr>
            <w:r>
              <w:rPr>
                <w:sz w:val="24"/>
              </w:rPr>
              <w:t>Космическая</w:t>
            </w:r>
            <w:r>
              <w:rPr>
                <w:spacing w:val="-4"/>
                <w:sz w:val="24"/>
              </w:rPr>
              <w:t xml:space="preserve"> </w:t>
            </w:r>
            <w:r>
              <w:rPr>
                <w:sz w:val="24"/>
              </w:rPr>
              <w:t>гонка</w:t>
            </w:r>
            <w:r>
              <w:rPr>
                <w:spacing w:val="-1"/>
                <w:sz w:val="24"/>
              </w:rPr>
              <w:t xml:space="preserve"> </w:t>
            </w:r>
            <w:r>
              <w:rPr>
                <w:sz w:val="24"/>
              </w:rPr>
              <w:t>«Вперѐд</w:t>
            </w:r>
            <w:r>
              <w:rPr>
                <w:spacing w:val="-2"/>
                <w:sz w:val="24"/>
              </w:rPr>
              <w:t xml:space="preserve"> </w:t>
            </w:r>
            <w:r>
              <w:rPr>
                <w:sz w:val="24"/>
              </w:rPr>
              <w:t>к</w:t>
            </w:r>
            <w:r>
              <w:rPr>
                <w:spacing w:val="-3"/>
                <w:sz w:val="24"/>
              </w:rPr>
              <w:t xml:space="preserve"> </w:t>
            </w:r>
            <w:r>
              <w:rPr>
                <w:spacing w:val="-2"/>
                <w:sz w:val="24"/>
              </w:rPr>
              <w:t>звѐздам!»;</w:t>
            </w:r>
          </w:p>
          <w:p w14:paraId="0A1D97A6">
            <w:pPr>
              <w:pStyle w:val="8"/>
              <w:numPr>
                <w:ilvl w:val="0"/>
                <w:numId w:val="13"/>
              </w:numPr>
              <w:tabs>
                <w:tab w:val="left" w:pos="248"/>
              </w:tabs>
              <w:spacing w:before="0" w:after="0" w:line="240" w:lineRule="auto"/>
              <w:ind w:left="248" w:right="0" w:hanging="138"/>
              <w:jc w:val="left"/>
              <w:rPr>
                <w:sz w:val="24"/>
              </w:rPr>
            </w:pPr>
            <w:r>
              <w:rPr>
                <w:sz w:val="24"/>
              </w:rPr>
              <w:t>Акция</w:t>
            </w:r>
            <w:r>
              <w:rPr>
                <w:spacing w:val="-5"/>
                <w:sz w:val="24"/>
              </w:rPr>
              <w:t xml:space="preserve"> </w:t>
            </w:r>
            <w:r>
              <w:rPr>
                <w:sz w:val="24"/>
              </w:rPr>
              <w:t>«Читаем</w:t>
            </w:r>
            <w:r>
              <w:rPr>
                <w:spacing w:val="-4"/>
                <w:sz w:val="24"/>
              </w:rPr>
              <w:t xml:space="preserve"> </w:t>
            </w:r>
            <w:r>
              <w:rPr>
                <w:spacing w:val="-2"/>
                <w:sz w:val="24"/>
              </w:rPr>
              <w:t>Пушкина».</w:t>
            </w:r>
          </w:p>
        </w:tc>
      </w:tr>
      <w:tr w14:paraId="58A3D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2943" w:type="dxa"/>
          </w:tcPr>
          <w:p w14:paraId="67DA1439">
            <w:pPr>
              <w:pStyle w:val="8"/>
              <w:spacing w:line="225" w:lineRule="exact"/>
              <w:ind w:left="6"/>
              <w:jc w:val="center"/>
              <w:rPr>
                <w:b/>
                <w:sz w:val="24"/>
              </w:rPr>
            </w:pPr>
            <w:r>
              <w:rPr>
                <w:b/>
                <w:sz w:val="24"/>
              </w:rPr>
              <w:t>7</w:t>
            </w:r>
            <w:r>
              <w:rPr>
                <w:b/>
                <w:spacing w:val="-1"/>
                <w:sz w:val="24"/>
              </w:rPr>
              <w:t xml:space="preserve"> </w:t>
            </w:r>
            <w:r>
              <w:rPr>
                <w:b/>
                <w:spacing w:val="-4"/>
                <w:sz w:val="24"/>
              </w:rPr>
              <w:t>день</w:t>
            </w:r>
          </w:p>
          <w:p w14:paraId="25DFD0B7">
            <w:pPr>
              <w:pStyle w:val="8"/>
              <w:spacing w:before="205" w:line="187" w:lineRule="auto"/>
              <w:rPr>
                <w:sz w:val="24"/>
              </w:rPr>
            </w:pPr>
            <w:r>
              <w:rPr>
                <w:sz w:val="24"/>
              </w:rPr>
              <w:t>Миссия</w:t>
            </w:r>
            <w:r>
              <w:rPr>
                <w:spacing w:val="-15"/>
                <w:sz w:val="24"/>
              </w:rPr>
              <w:t xml:space="preserve"> </w:t>
            </w:r>
            <w:r>
              <w:rPr>
                <w:sz w:val="24"/>
              </w:rPr>
              <w:t>«СОЗДАВАЙ</w:t>
            </w:r>
            <w:r>
              <w:rPr>
                <w:spacing w:val="-15"/>
                <w:sz w:val="24"/>
              </w:rPr>
              <w:t xml:space="preserve"> </w:t>
            </w:r>
            <w:r>
              <w:rPr>
                <w:sz w:val="24"/>
              </w:rPr>
              <w:t xml:space="preserve">И </w:t>
            </w:r>
            <w:r>
              <w:rPr>
                <w:spacing w:val="-2"/>
                <w:sz w:val="24"/>
              </w:rPr>
              <w:t>ВДОХНОВЛЯЙ!»</w:t>
            </w:r>
          </w:p>
        </w:tc>
        <w:tc>
          <w:tcPr>
            <w:tcW w:w="1459" w:type="dxa"/>
          </w:tcPr>
          <w:p w14:paraId="295261DD">
            <w:pPr>
              <w:pStyle w:val="8"/>
              <w:spacing w:line="268" w:lineRule="exact"/>
              <w:ind w:left="9"/>
              <w:jc w:val="center"/>
              <w:rPr>
                <w:sz w:val="24"/>
              </w:rPr>
            </w:pPr>
            <w:r>
              <w:rPr>
                <w:sz w:val="24"/>
              </w:rPr>
              <w:t xml:space="preserve">8 </w:t>
            </w:r>
            <w:r>
              <w:rPr>
                <w:spacing w:val="-4"/>
                <w:sz w:val="24"/>
              </w:rPr>
              <w:t>июня</w:t>
            </w:r>
          </w:p>
        </w:tc>
        <w:tc>
          <w:tcPr>
            <w:tcW w:w="5833" w:type="dxa"/>
          </w:tcPr>
          <w:p w14:paraId="48A883FA">
            <w:pPr>
              <w:pStyle w:val="8"/>
              <w:numPr>
                <w:ilvl w:val="0"/>
                <w:numId w:val="14"/>
              </w:numPr>
              <w:tabs>
                <w:tab w:val="left" w:pos="248"/>
              </w:tabs>
              <w:spacing w:before="0" w:after="0" w:line="246" w:lineRule="exact"/>
              <w:ind w:left="248" w:right="0" w:hanging="138"/>
              <w:jc w:val="left"/>
              <w:rPr>
                <w:sz w:val="24"/>
              </w:rPr>
            </w:pPr>
            <w:r>
              <w:rPr>
                <w:sz w:val="24"/>
              </w:rPr>
              <w:t>Минутка</w:t>
            </w:r>
            <w:r>
              <w:rPr>
                <w:spacing w:val="-6"/>
                <w:sz w:val="24"/>
              </w:rPr>
              <w:t xml:space="preserve"> </w:t>
            </w:r>
            <w:r>
              <w:rPr>
                <w:spacing w:val="-2"/>
                <w:sz w:val="24"/>
              </w:rPr>
              <w:t>здоровья;</w:t>
            </w:r>
          </w:p>
          <w:p w14:paraId="5F9BF28E">
            <w:pPr>
              <w:pStyle w:val="8"/>
              <w:numPr>
                <w:ilvl w:val="0"/>
                <w:numId w:val="14"/>
              </w:numPr>
              <w:tabs>
                <w:tab w:val="left" w:pos="248"/>
              </w:tabs>
              <w:spacing w:before="0" w:after="0" w:line="246" w:lineRule="exact"/>
              <w:ind w:left="248" w:right="0" w:hanging="138"/>
              <w:jc w:val="left"/>
              <w:rPr>
                <w:sz w:val="24"/>
              </w:rPr>
            </w:pPr>
            <w:r>
              <w:rPr>
                <w:sz w:val="24"/>
              </w:rPr>
              <w:t>Викторина</w:t>
            </w:r>
            <w:r>
              <w:rPr>
                <w:spacing w:val="-3"/>
                <w:sz w:val="24"/>
              </w:rPr>
              <w:t xml:space="preserve"> </w:t>
            </w:r>
            <w:r>
              <w:rPr>
                <w:spacing w:val="-2"/>
                <w:sz w:val="24"/>
              </w:rPr>
              <w:t>«Кинохиты»;</w:t>
            </w:r>
          </w:p>
          <w:p w14:paraId="5DED2CBD">
            <w:pPr>
              <w:pStyle w:val="8"/>
              <w:numPr>
                <w:ilvl w:val="0"/>
                <w:numId w:val="14"/>
              </w:numPr>
              <w:tabs>
                <w:tab w:val="left" w:pos="248"/>
              </w:tabs>
              <w:spacing w:before="0" w:after="0" w:line="268" w:lineRule="exact"/>
              <w:ind w:left="248" w:right="0" w:hanging="138"/>
              <w:jc w:val="left"/>
              <w:rPr>
                <w:sz w:val="24"/>
              </w:rPr>
            </w:pPr>
            <w:r>
              <w:rPr>
                <w:sz w:val="24"/>
              </w:rPr>
              <w:t>Музыкальная</w:t>
            </w:r>
            <w:r>
              <w:rPr>
                <w:spacing w:val="-4"/>
                <w:sz w:val="24"/>
              </w:rPr>
              <w:t xml:space="preserve"> </w:t>
            </w:r>
            <w:r>
              <w:rPr>
                <w:sz w:val="24"/>
              </w:rPr>
              <w:t>игровая</w:t>
            </w:r>
            <w:r>
              <w:rPr>
                <w:spacing w:val="-4"/>
                <w:sz w:val="24"/>
              </w:rPr>
              <w:t xml:space="preserve"> </w:t>
            </w:r>
            <w:r>
              <w:rPr>
                <w:sz w:val="24"/>
              </w:rPr>
              <w:t>программа «Вы</w:t>
            </w:r>
            <w:r>
              <w:rPr>
                <w:spacing w:val="-4"/>
                <w:sz w:val="24"/>
              </w:rPr>
              <w:t xml:space="preserve"> </w:t>
            </w:r>
            <w:r>
              <w:rPr>
                <w:sz w:val="24"/>
              </w:rPr>
              <w:t>в</w:t>
            </w:r>
            <w:r>
              <w:rPr>
                <w:spacing w:val="-4"/>
                <w:sz w:val="24"/>
              </w:rPr>
              <w:t xml:space="preserve"> </w:t>
            </w:r>
            <w:r>
              <w:rPr>
                <w:spacing w:val="-2"/>
                <w:sz w:val="24"/>
              </w:rPr>
              <w:t>танцах!»;</w:t>
            </w:r>
          </w:p>
          <w:p w14:paraId="3BB7CBAA">
            <w:pPr>
              <w:pStyle w:val="8"/>
              <w:numPr>
                <w:ilvl w:val="0"/>
                <w:numId w:val="14"/>
              </w:numPr>
              <w:tabs>
                <w:tab w:val="left" w:pos="248"/>
              </w:tabs>
              <w:spacing w:before="0" w:after="0" w:line="240" w:lineRule="auto"/>
              <w:ind w:left="248" w:right="0" w:hanging="138"/>
              <w:jc w:val="left"/>
              <w:rPr>
                <w:sz w:val="24"/>
              </w:rPr>
            </w:pPr>
            <w:r>
              <w:rPr>
                <w:sz w:val="24"/>
              </w:rPr>
              <w:t>Игры</w:t>
            </w:r>
            <w:r>
              <w:rPr>
                <w:spacing w:val="-2"/>
                <w:sz w:val="24"/>
              </w:rPr>
              <w:t xml:space="preserve"> </w:t>
            </w:r>
            <w:r>
              <w:rPr>
                <w:sz w:val="24"/>
              </w:rPr>
              <w:t>на</w:t>
            </w:r>
            <w:r>
              <w:rPr>
                <w:spacing w:val="-2"/>
                <w:sz w:val="24"/>
              </w:rPr>
              <w:t xml:space="preserve"> </w:t>
            </w:r>
            <w:r>
              <w:rPr>
                <w:sz w:val="24"/>
              </w:rPr>
              <w:t xml:space="preserve">свежем </w:t>
            </w:r>
            <w:r>
              <w:rPr>
                <w:spacing w:val="-2"/>
                <w:sz w:val="24"/>
              </w:rPr>
              <w:t>воздухе.</w:t>
            </w:r>
          </w:p>
        </w:tc>
      </w:tr>
      <w:tr w14:paraId="6916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943" w:type="dxa"/>
          </w:tcPr>
          <w:p w14:paraId="2B5B0CBE">
            <w:pPr>
              <w:pStyle w:val="8"/>
              <w:spacing w:line="225" w:lineRule="exact"/>
              <w:ind w:left="6"/>
              <w:jc w:val="center"/>
              <w:rPr>
                <w:b/>
                <w:sz w:val="24"/>
              </w:rPr>
            </w:pPr>
            <w:r>
              <w:rPr>
                <w:b/>
                <w:sz w:val="24"/>
              </w:rPr>
              <w:t>8</w:t>
            </w:r>
            <w:r>
              <w:rPr>
                <w:b/>
                <w:spacing w:val="-1"/>
                <w:sz w:val="24"/>
              </w:rPr>
              <w:t xml:space="preserve"> </w:t>
            </w:r>
            <w:r>
              <w:rPr>
                <w:b/>
                <w:spacing w:val="-4"/>
                <w:sz w:val="24"/>
              </w:rPr>
              <w:t>день</w:t>
            </w:r>
          </w:p>
          <w:p w14:paraId="1C6CDBE1">
            <w:pPr>
              <w:pStyle w:val="8"/>
              <w:spacing w:before="206" w:line="187" w:lineRule="auto"/>
              <w:ind w:right="1061"/>
              <w:rPr>
                <w:sz w:val="24"/>
              </w:rPr>
            </w:pPr>
            <w:r>
              <w:rPr>
                <w:sz w:val="24"/>
              </w:rPr>
              <w:t>Миссия</w:t>
            </w:r>
            <w:r>
              <w:rPr>
                <w:spacing w:val="-15"/>
                <w:sz w:val="24"/>
              </w:rPr>
              <w:t xml:space="preserve"> </w:t>
            </w:r>
            <w:r>
              <w:rPr>
                <w:sz w:val="24"/>
              </w:rPr>
              <w:t xml:space="preserve">«БЛАГО </w:t>
            </w:r>
            <w:r>
              <w:rPr>
                <w:spacing w:val="-2"/>
                <w:sz w:val="24"/>
              </w:rPr>
              <w:t>ТВОРИ!»</w:t>
            </w:r>
          </w:p>
        </w:tc>
        <w:tc>
          <w:tcPr>
            <w:tcW w:w="1459" w:type="dxa"/>
          </w:tcPr>
          <w:p w14:paraId="1CD01001">
            <w:pPr>
              <w:pStyle w:val="8"/>
              <w:spacing w:line="268" w:lineRule="exact"/>
              <w:ind w:left="9"/>
              <w:jc w:val="center"/>
              <w:rPr>
                <w:sz w:val="24"/>
              </w:rPr>
            </w:pPr>
            <w:r>
              <w:rPr>
                <w:sz w:val="24"/>
              </w:rPr>
              <w:t xml:space="preserve">9 </w:t>
            </w:r>
            <w:r>
              <w:rPr>
                <w:spacing w:val="-4"/>
                <w:sz w:val="24"/>
              </w:rPr>
              <w:t>июня</w:t>
            </w:r>
          </w:p>
        </w:tc>
        <w:tc>
          <w:tcPr>
            <w:tcW w:w="5833" w:type="dxa"/>
          </w:tcPr>
          <w:p w14:paraId="0A364F1E">
            <w:pPr>
              <w:pStyle w:val="8"/>
              <w:numPr>
                <w:ilvl w:val="0"/>
                <w:numId w:val="15"/>
              </w:numPr>
              <w:tabs>
                <w:tab w:val="left" w:pos="248"/>
              </w:tabs>
              <w:spacing w:before="0" w:after="0" w:line="195" w:lineRule="exact"/>
              <w:ind w:left="248" w:right="0" w:hanging="138"/>
              <w:jc w:val="left"/>
              <w:rPr>
                <w:sz w:val="24"/>
              </w:rPr>
            </w:pPr>
            <w:r>
              <w:rPr>
                <w:sz w:val="24"/>
              </w:rPr>
              <w:t>Минутка</w:t>
            </w:r>
            <w:r>
              <w:rPr>
                <w:spacing w:val="-5"/>
                <w:sz w:val="24"/>
              </w:rPr>
              <w:t xml:space="preserve"> </w:t>
            </w:r>
            <w:r>
              <w:rPr>
                <w:spacing w:val="-2"/>
                <w:sz w:val="24"/>
              </w:rPr>
              <w:t>здоровья;</w:t>
            </w:r>
          </w:p>
          <w:p w14:paraId="1F6A356A">
            <w:pPr>
              <w:pStyle w:val="8"/>
              <w:numPr>
                <w:ilvl w:val="0"/>
                <w:numId w:val="15"/>
              </w:numPr>
              <w:tabs>
                <w:tab w:val="left" w:pos="248"/>
              </w:tabs>
              <w:spacing w:before="0" w:after="0" w:line="238" w:lineRule="exact"/>
              <w:ind w:left="248" w:right="0" w:hanging="138"/>
              <w:jc w:val="left"/>
              <w:rPr>
                <w:sz w:val="24"/>
              </w:rPr>
            </w:pPr>
            <w:r>
              <w:rPr>
                <w:sz w:val="24"/>
              </w:rPr>
              <w:t>Интерактивное</w:t>
            </w:r>
            <w:r>
              <w:rPr>
                <w:spacing w:val="-6"/>
                <w:sz w:val="24"/>
              </w:rPr>
              <w:t xml:space="preserve"> </w:t>
            </w:r>
            <w:r>
              <w:rPr>
                <w:sz w:val="24"/>
              </w:rPr>
              <w:t>занятие</w:t>
            </w:r>
            <w:r>
              <w:rPr>
                <w:spacing w:val="-2"/>
                <w:sz w:val="24"/>
              </w:rPr>
              <w:t xml:space="preserve"> </w:t>
            </w:r>
            <w:r>
              <w:rPr>
                <w:sz w:val="24"/>
              </w:rPr>
              <w:t>«Кто</w:t>
            </w:r>
            <w:r>
              <w:rPr>
                <w:spacing w:val="-5"/>
                <w:sz w:val="24"/>
              </w:rPr>
              <w:t xml:space="preserve"> </w:t>
            </w:r>
            <w:r>
              <w:rPr>
                <w:sz w:val="24"/>
              </w:rPr>
              <w:t>такой</w:t>
            </w:r>
            <w:r>
              <w:rPr>
                <w:spacing w:val="-4"/>
                <w:sz w:val="24"/>
              </w:rPr>
              <w:t xml:space="preserve"> </w:t>
            </w:r>
            <w:r>
              <w:rPr>
                <w:spacing w:val="-2"/>
                <w:sz w:val="24"/>
              </w:rPr>
              <w:t>волонтер?»</w:t>
            </w:r>
          </w:p>
          <w:p w14:paraId="474ACFAD">
            <w:pPr>
              <w:pStyle w:val="8"/>
              <w:numPr>
                <w:ilvl w:val="0"/>
                <w:numId w:val="15"/>
              </w:numPr>
              <w:tabs>
                <w:tab w:val="left" w:pos="248"/>
              </w:tabs>
              <w:spacing w:before="0" w:after="0" w:line="268" w:lineRule="exact"/>
              <w:ind w:left="248" w:right="0" w:hanging="138"/>
              <w:jc w:val="left"/>
              <w:rPr>
                <w:sz w:val="24"/>
              </w:rPr>
            </w:pPr>
            <w:r>
              <w:rPr>
                <w:sz w:val="24"/>
              </w:rPr>
              <w:t>Конкурс</w:t>
            </w:r>
            <w:r>
              <w:rPr>
                <w:spacing w:val="-6"/>
                <w:sz w:val="24"/>
              </w:rPr>
              <w:t xml:space="preserve"> </w:t>
            </w:r>
            <w:r>
              <w:rPr>
                <w:sz w:val="24"/>
              </w:rPr>
              <w:t>проектов</w:t>
            </w:r>
            <w:r>
              <w:rPr>
                <w:spacing w:val="-2"/>
                <w:sz w:val="24"/>
              </w:rPr>
              <w:t xml:space="preserve"> </w:t>
            </w:r>
            <w:r>
              <w:rPr>
                <w:sz w:val="24"/>
              </w:rPr>
              <w:t>«Благо</w:t>
            </w:r>
            <w:r>
              <w:rPr>
                <w:spacing w:val="-4"/>
                <w:sz w:val="24"/>
              </w:rPr>
              <w:t xml:space="preserve"> </w:t>
            </w:r>
            <w:r>
              <w:rPr>
                <w:spacing w:val="-2"/>
                <w:sz w:val="24"/>
              </w:rPr>
              <w:t>твори!»;</w:t>
            </w:r>
          </w:p>
        </w:tc>
      </w:tr>
      <w:tr w14:paraId="2C053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943" w:type="dxa"/>
          </w:tcPr>
          <w:p w14:paraId="6AEC9056">
            <w:pPr>
              <w:pStyle w:val="8"/>
              <w:spacing w:line="225" w:lineRule="exact"/>
              <w:ind w:left="6"/>
              <w:jc w:val="center"/>
              <w:rPr>
                <w:b/>
                <w:sz w:val="24"/>
              </w:rPr>
            </w:pPr>
            <w:r>
              <w:rPr>
                <w:b/>
                <w:sz w:val="24"/>
              </w:rPr>
              <w:t>9</w:t>
            </w:r>
            <w:r>
              <w:rPr>
                <w:b/>
                <w:spacing w:val="-1"/>
                <w:sz w:val="24"/>
              </w:rPr>
              <w:t xml:space="preserve"> </w:t>
            </w:r>
            <w:r>
              <w:rPr>
                <w:b/>
                <w:spacing w:val="-4"/>
                <w:sz w:val="24"/>
              </w:rPr>
              <w:t>день</w:t>
            </w:r>
          </w:p>
          <w:p w14:paraId="477B58F9">
            <w:pPr>
              <w:pStyle w:val="8"/>
              <w:spacing w:before="156" w:line="246" w:lineRule="exact"/>
              <w:rPr>
                <w:sz w:val="24"/>
              </w:rPr>
            </w:pPr>
            <w:r>
              <w:rPr>
                <w:spacing w:val="-2"/>
                <w:sz w:val="24"/>
              </w:rPr>
              <w:t>Миссия</w:t>
            </w:r>
          </w:p>
          <w:p w14:paraId="64AEB19C">
            <w:pPr>
              <w:pStyle w:val="8"/>
              <w:spacing w:line="246" w:lineRule="exact"/>
              <w:rPr>
                <w:sz w:val="24"/>
              </w:rPr>
            </w:pPr>
            <w:r>
              <w:rPr>
                <w:sz w:val="24"/>
              </w:rPr>
              <w:t>«БУДЬ</w:t>
            </w:r>
            <w:r>
              <w:rPr>
                <w:spacing w:val="-4"/>
                <w:sz w:val="24"/>
              </w:rPr>
              <w:t xml:space="preserve"> </w:t>
            </w:r>
            <w:r>
              <w:rPr>
                <w:sz w:val="24"/>
              </w:rPr>
              <w:t>С</w:t>
            </w:r>
            <w:r>
              <w:rPr>
                <w:spacing w:val="-1"/>
                <w:sz w:val="24"/>
              </w:rPr>
              <w:t xml:space="preserve"> </w:t>
            </w:r>
            <w:r>
              <w:rPr>
                <w:spacing w:val="-2"/>
                <w:sz w:val="24"/>
              </w:rPr>
              <w:t>РОССИЕЙ!»</w:t>
            </w:r>
          </w:p>
        </w:tc>
        <w:tc>
          <w:tcPr>
            <w:tcW w:w="1459" w:type="dxa"/>
          </w:tcPr>
          <w:p w14:paraId="0FCD854F">
            <w:pPr>
              <w:pStyle w:val="8"/>
              <w:spacing w:line="268" w:lineRule="exact"/>
              <w:ind w:left="9"/>
              <w:jc w:val="center"/>
              <w:rPr>
                <w:sz w:val="24"/>
              </w:rPr>
            </w:pPr>
            <w:r>
              <w:rPr>
                <w:sz w:val="24"/>
              </w:rPr>
              <w:t xml:space="preserve">10 </w:t>
            </w:r>
            <w:r>
              <w:rPr>
                <w:spacing w:val="-4"/>
                <w:sz w:val="24"/>
              </w:rPr>
              <w:t>июня</w:t>
            </w:r>
          </w:p>
        </w:tc>
        <w:tc>
          <w:tcPr>
            <w:tcW w:w="5833" w:type="dxa"/>
          </w:tcPr>
          <w:p w14:paraId="1F168F2B">
            <w:pPr>
              <w:pStyle w:val="8"/>
              <w:numPr>
                <w:ilvl w:val="0"/>
                <w:numId w:val="16"/>
              </w:numPr>
              <w:tabs>
                <w:tab w:val="left" w:pos="248"/>
              </w:tabs>
              <w:spacing w:before="0" w:after="0" w:line="195" w:lineRule="exact"/>
              <w:ind w:left="248" w:right="0" w:hanging="138"/>
              <w:jc w:val="left"/>
              <w:rPr>
                <w:sz w:val="24"/>
              </w:rPr>
            </w:pPr>
            <w:r>
              <w:rPr>
                <w:sz w:val="24"/>
              </w:rPr>
              <w:t>Минутка</w:t>
            </w:r>
            <w:r>
              <w:rPr>
                <w:spacing w:val="-6"/>
                <w:sz w:val="24"/>
              </w:rPr>
              <w:t xml:space="preserve"> </w:t>
            </w:r>
            <w:r>
              <w:rPr>
                <w:spacing w:val="-2"/>
                <w:sz w:val="24"/>
              </w:rPr>
              <w:t>здоровья;</w:t>
            </w:r>
          </w:p>
          <w:p w14:paraId="2EEAA8B9">
            <w:pPr>
              <w:pStyle w:val="8"/>
              <w:numPr>
                <w:ilvl w:val="0"/>
                <w:numId w:val="16"/>
              </w:numPr>
              <w:tabs>
                <w:tab w:val="left" w:pos="308"/>
              </w:tabs>
              <w:spacing w:before="0" w:after="0" w:line="216" w:lineRule="exact"/>
              <w:ind w:left="308" w:right="0" w:hanging="198"/>
              <w:jc w:val="left"/>
              <w:rPr>
                <w:sz w:val="24"/>
              </w:rPr>
            </w:pPr>
            <w:r>
              <w:rPr>
                <w:sz w:val="24"/>
              </w:rPr>
              <w:t>ПЧП</w:t>
            </w:r>
            <w:r>
              <w:rPr>
                <w:spacing w:val="-3"/>
                <w:sz w:val="24"/>
              </w:rPr>
              <w:t xml:space="preserve"> </w:t>
            </w:r>
            <w:r>
              <w:rPr>
                <w:sz w:val="24"/>
              </w:rPr>
              <w:t>«О</w:t>
            </w:r>
            <w:r>
              <w:rPr>
                <w:spacing w:val="-3"/>
                <w:sz w:val="24"/>
              </w:rPr>
              <w:t xml:space="preserve"> </w:t>
            </w:r>
            <w:r>
              <w:rPr>
                <w:spacing w:val="-2"/>
                <w:sz w:val="24"/>
              </w:rPr>
              <w:t>главном»;</w:t>
            </w:r>
          </w:p>
          <w:p w14:paraId="513B60DE">
            <w:pPr>
              <w:pStyle w:val="8"/>
              <w:numPr>
                <w:ilvl w:val="0"/>
                <w:numId w:val="16"/>
              </w:numPr>
              <w:tabs>
                <w:tab w:val="left" w:pos="248"/>
              </w:tabs>
              <w:spacing w:before="0" w:after="0" w:line="216" w:lineRule="exact"/>
              <w:ind w:left="248" w:right="0" w:hanging="138"/>
              <w:jc w:val="left"/>
              <w:rPr>
                <w:sz w:val="24"/>
              </w:rPr>
            </w:pPr>
            <w:r>
              <w:rPr>
                <w:sz w:val="24"/>
              </w:rPr>
              <w:t>Акция</w:t>
            </w:r>
            <w:r>
              <w:rPr>
                <w:spacing w:val="-3"/>
                <w:sz w:val="24"/>
              </w:rPr>
              <w:t xml:space="preserve"> </w:t>
            </w:r>
            <w:r>
              <w:rPr>
                <w:sz w:val="24"/>
              </w:rPr>
              <w:t>«Письмо</w:t>
            </w:r>
            <w:r>
              <w:rPr>
                <w:spacing w:val="-5"/>
                <w:sz w:val="24"/>
              </w:rPr>
              <w:t xml:space="preserve"> </w:t>
            </w:r>
            <w:r>
              <w:rPr>
                <w:sz w:val="24"/>
              </w:rPr>
              <w:t>другу»,</w:t>
            </w:r>
            <w:r>
              <w:rPr>
                <w:spacing w:val="-3"/>
                <w:sz w:val="24"/>
              </w:rPr>
              <w:t xml:space="preserve"> </w:t>
            </w:r>
            <w:r>
              <w:rPr>
                <w:sz w:val="24"/>
              </w:rPr>
              <w:t>классная</w:t>
            </w:r>
            <w:r>
              <w:rPr>
                <w:spacing w:val="-4"/>
                <w:sz w:val="24"/>
              </w:rPr>
              <w:t xml:space="preserve"> </w:t>
            </w:r>
            <w:r>
              <w:rPr>
                <w:spacing w:val="-2"/>
                <w:sz w:val="24"/>
              </w:rPr>
              <w:t>встреча</w:t>
            </w:r>
          </w:p>
          <w:p w14:paraId="7AC1C67D">
            <w:pPr>
              <w:pStyle w:val="8"/>
              <w:numPr>
                <w:ilvl w:val="0"/>
                <w:numId w:val="16"/>
              </w:numPr>
              <w:tabs>
                <w:tab w:val="left" w:pos="248"/>
              </w:tabs>
              <w:spacing w:before="0" w:after="0" w:line="216" w:lineRule="exact"/>
              <w:ind w:left="248" w:right="0" w:hanging="138"/>
              <w:jc w:val="left"/>
              <w:rPr>
                <w:sz w:val="24"/>
              </w:rPr>
            </w:pPr>
            <w:r>
              <w:rPr>
                <w:sz w:val="24"/>
              </w:rPr>
              <w:t>Концертная</w:t>
            </w:r>
            <w:r>
              <w:rPr>
                <w:spacing w:val="-5"/>
                <w:sz w:val="24"/>
              </w:rPr>
              <w:t xml:space="preserve"> </w:t>
            </w:r>
            <w:r>
              <w:rPr>
                <w:sz w:val="24"/>
              </w:rPr>
              <w:t>программа</w:t>
            </w:r>
            <w:r>
              <w:rPr>
                <w:spacing w:val="-3"/>
                <w:sz w:val="24"/>
              </w:rPr>
              <w:t xml:space="preserve"> </w:t>
            </w:r>
            <w:r>
              <w:rPr>
                <w:sz w:val="24"/>
              </w:rPr>
              <w:t>«Моя</w:t>
            </w:r>
            <w:r>
              <w:rPr>
                <w:spacing w:val="-4"/>
                <w:sz w:val="24"/>
              </w:rPr>
              <w:t xml:space="preserve"> </w:t>
            </w:r>
            <w:r>
              <w:rPr>
                <w:spacing w:val="-2"/>
                <w:sz w:val="24"/>
              </w:rPr>
              <w:t>Россия».</w:t>
            </w:r>
          </w:p>
          <w:p w14:paraId="5D5523C7">
            <w:pPr>
              <w:pStyle w:val="8"/>
              <w:numPr>
                <w:ilvl w:val="0"/>
                <w:numId w:val="16"/>
              </w:numPr>
              <w:tabs>
                <w:tab w:val="left" w:pos="248"/>
              </w:tabs>
              <w:spacing w:before="0" w:after="0" w:line="217" w:lineRule="exact"/>
              <w:ind w:left="248" w:right="0" w:hanging="138"/>
              <w:jc w:val="left"/>
              <w:rPr>
                <w:sz w:val="24"/>
              </w:rPr>
            </w:pPr>
            <w:r>
              <w:rPr>
                <w:sz w:val="24"/>
              </w:rPr>
              <w:t>Ярмарка «Многообразие</w:t>
            </w:r>
            <w:r>
              <w:rPr>
                <w:spacing w:val="-4"/>
                <w:sz w:val="24"/>
              </w:rPr>
              <w:t xml:space="preserve"> </w:t>
            </w:r>
            <w:r>
              <w:rPr>
                <w:sz w:val="24"/>
              </w:rPr>
              <w:t>в</w:t>
            </w:r>
            <w:r>
              <w:rPr>
                <w:spacing w:val="-3"/>
                <w:sz w:val="24"/>
              </w:rPr>
              <w:t xml:space="preserve"> </w:t>
            </w:r>
            <w:r>
              <w:rPr>
                <w:spacing w:val="-2"/>
                <w:sz w:val="24"/>
              </w:rPr>
              <w:t>единстве».</w:t>
            </w:r>
          </w:p>
        </w:tc>
      </w:tr>
      <w:tr w14:paraId="5873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43" w:type="dxa"/>
          </w:tcPr>
          <w:p w14:paraId="60C5EEBB">
            <w:pPr>
              <w:pStyle w:val="8"/>
              <w:spacing w:line="225" w:lineRule="exact"/>
              <w:ind w:left="6"/>
              <w:jc w:val="center"/>
              <w:rPr>
                <w:b/>
                <w:sz w:val="24"/>
              </w:rPr>
            </w:pPr>
            <w:r>
              <w:rPr>
                <w:b/>
                <w:sz w:val="24"/>
              </w:rPr>
              <w:t>10</w:t>
            </w:r>
            <w:r>
              <w:rPr>
                <w:b/>
                <w:spacing w:val="-1"/>
                <w:sz w:val="24"/>
              </w:rPr>
              <w:t xml:space="preserve"> </w:t>
            </w:r>
            <w:r>
              <w:rPr>
                <w:b/>
                <w:spacing w:val="-4"/>
                <w:sz w:val="24"/>
              </w:rPr>
              <w:t>день</w:t>
            </w:r>
          </w:p>
          <w:p w14:paraId="19FF2F4D">
            <w:pPr>
              <w:pStyle w:val="8"/>
              <w:spacing w:before="205" w:line="187" w:lineRule="auto"/>
              <w:rPr>
                <w:sz w:val="24"/>
              </w:rPr>
            </w:pPr>
            <w:r>
              <w:rPr>
                <w:sz w:val="24"/>
              </w:rPr>
              <w:t>Миссия</w:t>
            </w:r>
            <w:r>
              <w:rPr>
                <w:spacing w:val="-15"/>
                <w:sz w:val="24"/>
              </w:rPr>
              <w:t xml:space="preserve"> </w:t>
            </w:r>
            <w:r>
              <w:rPr>
                <w:sz w:val="24"/>
              </w:rPr>
              <w:t>«РАССКАЖИ</w:t>
            </w:r>
            <w:r>
              <w:rPr>
                <w:spacing w:val="-15"/>
                <w:sz w:val="24"/>
              </w:rPr>
              <w:t xml:space="preserve"> </w:t>
            </w:r>
            <w:r>
              <w:rPr>
                <w:sz w:val="24"/>
              </w:rPr>
              <w:t xml:space="preserve">О </w:t>
            </w:r>
            <w:r>
              <w:rPr>
                <w:spacing w:val="-2"/>
                <w:sz w:val="24"/>
              </w:rPr>
              <w:t>ГЛАВНОМ!»</w:t>
            </w:r>
          </w:p>
        </w:tc>
        <w:tc>
          <w:tcPr>
            <w:tcW w:w="1459" w:type="dxa"/>
          </w:tcPr>
          <w:p w14:paraId="67718FAA">
            <w:pPr>
              <w:pStyle w:val="8"/>
              <w:spacing w:line="268" w:lineRule="exact"/>
              <w:ind w:left="9"/>
              <w:jc w:val="center"/>
              <w:rPr>
                <w:sz w:val="24"/>
              </w:rPr>
            </w:pPr>
            <w:r>
              <w:rPr>
                <w:sz w:val="24"/>
              </w:rPr>
              <w:t xml:space="preserve">11 </w:t>
            </w:r>
            <w:r>
              <w:rPr>
                <w:spacing w:val="-4"/>
                <w:sz w:val="24"/>
              </w:rPr>
              <w:t>июня</w:t>
            </w:r>
          </w:p>
        </w:tc>
        <w:tc>
          <w:tcPr>
            <w:tcW w:w="5833" w:type="dxa"/>
          </w:tcPr>
          <w:p w14:paraId="392F748D">
            <w:pPr>
              <w:pStyle w:val="8"/>
              <w:numPr>
                <w:ilvl w:val="0"/>
                <w:numId w:val="17"/>
              </w:numPr>
              <w:tabs>
                <w:tab w:val="left" w:pos="248"/>
              </w:tabs>
              <w:spacing w:before="0" w:after="0" w:line="195" w:lineRule="exact"/>
              <w:ind w:left="248" w:right="0" w:hanging="138"/>
              <w:jc w:val="left"/>
              <w:rPr>
                <w:sz w:val="24"/>
              </w:rPr>
            </w:pPr>
            <w:r>
              <w:rPr>
                <w:sz w:val="24"/>
              </w:rPr>
              <w:t>Минутка</w:t>
            </w:r>
            <w:r>
              <w:rPr>
                <w:spacing w:val="-6"/>
                <w:sz w:val="24"/>
              </w:rPr>
              <w:t xml:space="preserve"> </w:t>
            </w:r>
            <w:r>
              <w:rPr>
                <w:spacing w:val="-2"/>
                <w:sz w:val="24"/>
              </w:rPr>
              <w:t>здоровья;</w:t>
            </w:r>
          </w:p>
          <w:p w14:paraId="455164ED">
            <w:pPr>
              <w:pStyle w:val="8"/>
              <w:numPr>
                <w:ilvl w:val="0"/>
                <w:numId w:val="17"/>
              </w:numPr>
              <w:tabs>
                <w:tab w:val="left" w:pos="313"/>
              </w:tabs>
              <w:spacing w:before="0" w:after="0" w:line="238" w:lineRule="exact"/>
              <w:ind w:left="313" w:right="0" w:hanging="203"/>
              <w:jc w:val="left"/>
              <w:rPr>
                <w:sz w:val="24"/>
              </w:rPr>
            </w:pPr>
            <w:r>
              <w:rPr>
                <w:sz w:val="24"/>
              </w:rPr>
              <w:t>«Медиаграмотность</w:t>
            </w:r>
            <w:r>
              <w:rPr>
                <w:spacing w:val="-3"/>
                <w:sz w:val="24"/>
              </w:rPr>
              <w:t xml:space="preserve"> </w:t>
            </w:r>
            <w:r>
              <w:rPr>
                <w:sz w:val="24"/>
              </w:rPr>
              <w:t>-</w:t>
            </w:r>
            <w:r>
              <w:rPr>
                <w:spacing w:val="-5"/>
                <w:sz w:val="24"/>
              </w:rPr>
              <w:t xml:space="preserve"> </w:t>
            </w:r>
            <w:r>
              <w:rPr>
                <w:sz w:val="24"/>
              </w:rPr>
              <w:t>это</w:t>
            </w:r>
            <w:r>
              <w:rPr>
                <w:spacing w:val="-3"/>
                <w:sz w:val="24"/>
              </w:rPr>
              <w:t xml:space="preserve"> </w:t>
            </w:r>
            <w:r>
              <w:rPr>
                <w:spacing w:val="-2"/>
                <w:sz w:val="24"/>
              </w:rPr>
              <w:t>круто!»;</w:t>
            </w:r>
          </w:p>
          <w:p w14:paraId="478C6010">
            <w:pPr>
              <w:pStyle w:val="8"/>
              <w:numPr>
                <w:ilvl w:val="0"/>
                <w:numId w:val="17"/>
              </w:numPr>
              <w:tabs>
                <w:tab w:val="left" w:pos="248"/>
              </w:tabs>
              <w:spacing w:before="0" w:after="0" w:line="268" w:lineRule="exact"/>
              <w:ind w:left="248" w:right="0" w:hanging="138"/>
              <w:jc w:val="left"/>
              <w:rPr>
                <w:sz w:val="24"/>
              </w:rPr>
            </w:pPr>
            <w:r>
              <w:rPr>
                <w:sz w:val="24"/>
              </w:rPr>
              <w:t>Конкурс</w:t>
            </w:r>
            <w:r>
              <w:rPr>
                <w:spacing w:val="-6"/>
                <w:sz w:val="24"/>
              </w:rPr>
              <w:t xml:space="preserve"> </w:t>
            </w:r>
            <w:r>
              <w:rPr>
                <w:sz w:val="24"/>
              </w:rPr>
              <w:t>буктрейлеров</w:t>
            </w:r>
            <w:r>
              <w:rPr>
                <w:spacing w:val="-1"/>
                <w:sz w:val="24"/>
              </w:rPr>
              <w:t xml:space="preserve"> </w:t>
            </w:r>
            <w:r>
              <w:rPr>
                <w:sz w:val="24"/>
              </w:rPr>
              <w:t>«Читай!</w:t>
            </w:r>
            <w:r>
              <w:rPr>
                <w:spacing w:val="-5"/>
                <w:sz w:val="24"/>
              </w:rPr>
              <w:t xml:space="preserve"> </w:t>
            </w:r>
            <w:r>
              <w:rPr>
                <w:sz w:val="24"/>
              </w:rPr>
              <w:t>Думай!</w:t>
            </w:r>
            <w:r>
              <w:rPr>
                <w:spacing w:val="-4"/>
                <w:sz w:val="24"/>
              </w:rPr>
              <w:t xml:space="preserve"> </w:t>
            </w:r>
            <w:r>
              <w:rPr>
                <w:spacing w:val="-2"/>
                <w:sz w:val="24"/>
              </w:rPr>
              <w:t>Твори!»;</w:t>
            </w:r>
          </w:p>
          <w:p w14:paraId="178B9C2D">
            <w:pPr>
              <w:pStyle w:val="8"/>
              <w:numPr>
                <w:ilvl w:val="0"/>
                <w:numId w:val="17"/>
              </w:numPr>
              <w:tabs>
                <w:tab w:val="left" w:pos="248"/>
              </w:tabs>
              <w:spacing w:before="0" w:after="0" w:line="270" w:lineRule="atLeast"/>
              <w:ind w:left="110" w:right="443" w:firstLine="0"/>
              <w:jc w:val="left"/>
              <w:rPr>
                <w:sz w:val="24"/>
              </w:rPr>
            </w:pPr>
            <w:r>
              <w:rPr>
                <w:sz w:val="24"/>
              </w:rPr>
              <w:t>Литературный</w:t>
            </w:r>
            <w:r>
              <w:rPr>
                <w:spacing w:val="-6"/>
                <w:sz w:val="24"/>
              </w:rPr>
              <w:t xml:space="preserve"> </w:t>
            </w:r>
            <w:r>
              <w:rPr>
                <w:sz w:val="24"/>
              </w:rPr>
              <w:t>час</w:t>
            </w:r>
            <w:r>
              <w:rPr>
                <w:spacing w:val="-4"/>
                <w:sz w:val="24"/>
              </w:rPr>
              <w:t xml:space="preserve"> </w:t>
            </w:r>
            <w:r>
              <w:rPr>
                <w:sz w:val="24"/>
              </w:rPr>
              <w:t>«В</w:t>
            </w:r>
            <w:r>
              <w:rPr>
                <w:spacing w:val="-5"/>
                <w:sz w:val="24"/>
              </w:rPr>
              <w:t xml:space="preserve"> </w:t>
            </w:r>
            <w:r>
              <w:rPr>
                <w:sz w:val="24"/>
              </w:rPr>
              <w:t>его</w:t>
            </w:r>
            <w:r>
              <w:rPr>
                <w:spacing w:val="-6"/>
                <w:sz w:val="24"/>
              </w:rPr>
              <w:t xml:space="preserve"> </w:t>
            </w:r>
            <w:r>
              <w:rPr>
                <w:sz w:val="24"/>
              </w:rPr>
              <w:t>словах</w:t>
            </w:r>
            <w:r>
              <w:rPr>
                <w:spacing w:val="-5"/>
                <w:sz w:val="24"/>
              </w:rPr>
              <w:t xml:space="preserve"> </w:t>
            </w:r>
            <w:r>
              <w:rPr>
                <w:sz w:val="24"/>
              </w:rPr>
              <w:t>душа</w:t>
            </w:r>
            <w:r>
              <w:rPr>
                <w:spacing w:val="-7"/>
                <w:sz w:val="24"/>
              </w:rPr>
              <w:t xml:space="preserve"> </w:t>
            </w:r>
            <w:r>
              <w:rPr>
                <w:sz w:val="24"/>
              </w:rPr>
              <w:t>народа»</w:t>
            </w:r>
            <w:r>
              <w:rPr>
                <w:spacing w:val="-9"/>
                <w:sz w:val="24"/>
              </w:rPr>
              <w:t xml:space="preserve"> </w:t>
            </w:r>
            <w:r>
              <w:rPr>
                <w:sz w:val="24"/>
              </w:rPr>
              <w:t>ко дню рождения Твардовского.</w:t>
            </w:r>
          </w:p>
        </w:tc>
      </w:tr>
      <w:tr w14:paraId="4579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2943" w:type="dxa"/>
          </w:tcPr>
          <w:p w14:paraId="714BBCEB">
            <w:pPr>
              <w:pStyle w:val="8"/>
              <w:spacing w:line="227" w:lineRule="exact"/>
              <w:ind w:left="6"/>
              <w:jc w:val="center"/>
              <w:rPr>
                <w:b/>
                <w:sz w:val="24"/>
              </w:rPr>
            </w:pPr>
            <w:r>
              <w:rPr>
                <w:b/>
                <w:sz w:val="24"/>
              </w:rPr>
              <w:t>11</w:t>
            </w:r>
            <w:r>
              <w:rPr>
                <w:b/>
                <w:spacing w:val="-1"/>
                <w:sz w:val="24"/>
              </w:rPr>
              <w:t xml:space="preserve"> </w:t>
            </w:r>
            <w:r>
              <w:rPr>
                <w:b/>
                <w:spacing w:val="-4"/>
                <w:sz w:val="24"/>
              </w:rPr>
              <w:t>день</w:t>
            </w:r>
          </w:p>
          <w:p w14:paraId="083DAD93">
            <w:pPr>
              <w:pStyle w:val="8"/>
              <w:spacing w:before="156" w:line="246" w:lineRule="exact"/>
              <w:rPr>
                <w:sz w:val="24"/>
              </w:rPr>
            </w:pPr>
            <w:r>
              <w:rPr>
                <w:spacing w:val="-2"/>
                <w:sz w:val="24"/>
              </w:rPr>
              <w:t>Миссия</w:t>
            </w:r>
          </w:p>
          <w:p w14:paraId="4D9FBD4B">
            <w:pPr>
              <w:pStyle w:val="8"/>
              <w:spacing w:before="19" w:line="187" w:lineRule="auto"/>
              <w:ind w:right="66"/>
              <w:rPr>
                <w:sz w:val="24"/>
              </w:rPr>
            </w:pPr>
            <w:r>
              <w:rPr>
                <w:sz w:val="24"/>
              </w:rPr>
              <w:t>«ОТКРЫВАЙ</w:t>
            </w:r>
            <w:r>
              <w:rPr>
                <w:spacing w:val="-15"/>
                <w:sz w:val="24"/>
              </w:rPr>
              <w:t xml:space="preserve"> </w:t>
            </w:r>
            <w:r>
              <w:rPr>
                <w:sz w:val="24"/>
              </w:rPr>
              <w:t>СТРАНУ!» и «БЕРЕГИ ПЛАНЕТУ!»</w:t>
            </w:r>
          </w:p>
        </w:tc>
        <w:tc>
          <w:tcPr>
            <w:tcW w:w="1459" w:type="dxa"/>
          </w:tcPr>
          <w:p w14:paraId="35BAC264">
            <w:pPr>
              <w:pStyle w:val="8"/>
              <w:spacing w:line="271" w:lineRule="exact"/>
              <w:ind w:left="9"/>
              <w:jc w:val="center"/>
              <w:rPr>
                <w:sz w:val="24"/>
              </w:rPr>
            </w:pPr>
            <w:r>
              <w:rPr>
                <w:sz w:val="24"/>
              </w:rPr>
              <w:t xml:space="preserve">12 </w:t>
            </w:r>
            <w:r>
              <w:rPr>
                <w:spacing w:val="-4"/>
                <w:sz w:val="24"/>
              </w:rPr>
              <w:t>июня</w:t>
            </w:r>
          </w:p>
        </w:tc>
        <w:tc>
          <w:tcPr>
            <w:tcW w:w="5833" w:type="dxa"/>
          </w:tcPr>
          <w:p w14:paraId="2C64E833">
            <w:pPr>
              <w:pStyle w:val="8"/>
              <w:numPr>
                <w:ilvl w:val="0"/>
                <w:numId w:val="18"/>
              </w:numPr>
              <w:tabs>
                <w:tab w:val="left" w:pos="248"/>
              </w:tabs>
              <w:spacing w:before="0" w:after="0" w:line="197" w:lineRule="exact"/>
              <w:ind w:left="248" w:right="0" w:hanging="138"/>
              <w:jc w:val="left"/>
              <w:rPr>
                <w:sz w:val="24"/>
              </w:rPr>
            </w:pPr>
            <w:r>
              <w:rPr>
                <w:sz w:val="24"/>
              </w:rPr>
              <w:t>Минутка</w:t>
            </w:r>
            <w:r>
              <w:rPr>
                <w:spacing w:val="-6"/>
                <w:sz w:val="24"/>
              </w:rPr>
              <w:t xml:space="preserve"> </w:t>
            </w:r>
            <w:r>
              <w:rPr>
                <w:spacing w:val="-2"/>
                <w:sz w:val="24"/>
              </w:rPr>
              <w:t>здоровья;</w:t>
            </w:r>
          </w:p>
          <w:p w14:paraId="3D983B36">
            <w:pPr>
              <w:pStyle w:val="8"/>
              <w:spacing w:line="216" w:lineRule="exact"/>
              <w:ind w:left="110"/>
              <w:rPr>
                <w:sz w:val="24"/>
              </w:rPr>
            </w:pPr>
            <w:r>
              <w:rPr>
                <w:sz w:val="24"/>
              </w:rPr>
              <w:t>-Фотокросс</w:t>
            </w:r>
            <w:r>
              <w:rPr>
                <w:spacing w:val="-3"/>
                <w:sz w:val="24"/>
              </w:rPr>
              <w:t xml:space="preserve"> </w:t>
            </w:r>
            <w:r>
              <w:rPr>
                <w:sz w:val="24"/>
              </w:rPr>
              <w:t>«Открывай</w:t>
            </w:r>
            <w:r>
              <w:rPr>
                <w:spacing w:val="-5"/>
                <w:sz w:val="24"/>
              </w:rPr>
              <w:t xml:space="preserve"> </w:t>
            </w:r>
            <w:r>
              <w:rPr>
                <w:spacing w:val="-2"/>
                <w:sz w:val="24"/>
              </w:rPr>
              <w:t>страну»;</w:t>
            </w:r>
          </w:p>
          <w:p w14:paraId="5A9900E2">
            <w:pPr>
              <w:pStyle w:val="8"/>
              <w:numPr>
                <w:ilvl w:val="0"/>
                <w:numId w:val="18"/>
              </w:numPr>
              <w:tabs>
                <w:tab w:val="left" w:pos="248"/>
              </w:tabs>
              <w:spacing w:before="0" w:after="0" w:line="216" w:lineRule="exact"/>
              <w:ind w:left="248" w:right="0" w:hanging="138"/>
              <w:jc w:val="left"/>
              <w:rPr>
                <w:sz w:val="24"/>
              </w:rPr>
            </w:pPr>
            <w:r>
              <w:rPr>
                <w:sz w:val="24"/>
              </w:rPr>
              <w:t>Экологическая</w:t>
            </w:r>
            <w:r>
              <w:rPr>
                <w:spacing w:val="-7"/>
                <w:sz w:val="24"/>
              </w:rPr>
              <w:t xml:space="preserve"> </w:t>
            </w:r>
            <w:r>
              <w:rPr>
                <w:spacing w:val="-2"/>
                <w:sz w:val="24"/>
              </w:rPr>
              <w:t>тропа;</w:t>
            </w:r>
          </w:p>
          <w:p w14:paraId="11693A11">
            <w:pPr>
              <w:pStyle w:val="8"/>
              <w:numPr>
                <w:ilvl w:val="0"/>
                <w:numId w:val="18"/>
              </w:numPr>
              <w:tabs>
                <w:tab w:val="left" w:pos="248"/>
              </w:tabs>
              <w:spacing w:before="0" w:after="0" w:line="246" w:lineRule="exact"/>
              <w:ind w:left="248" w:right="0" w:hanging="138"/>
              <w:jc w:val="left"/>
              <w:rPr>
                <w:sz w:val="24"/>
              </w:rPr>
            </w:pPr>
            <w:r>
              <w:rPr>
                <w:sz w:val="24"/>
              </w:rPr>
              <w:t>Фестиваль</w:t>
            </w:r>
            <w:r>
              <w:rPr>
                <w:spacing w:val="-3"/>
                <w:sz w:val="24"/>
              </w:rPr>
              <w:t xml:space="preserve"> </w:t>
            </w:r>
            <w:r>
              <w:rPr>
                <w:sz w:val="24"/>
              </w:rPr>
              <w:t>народных</w:t>
            </w:r>
            <w:r>
              <w:rPr>
                <w:spacing w:val="-3"/>
                <w:sz w:val="24"/>
              </w:rPr>
              <w:t xml:space="preserve"> </w:t>
            </w:r>
            <w:r>
              <w:rPr>
                <w:spacing w:val="-4"/>
                <w:sz w:val="24"/>
              </w:rPr>
              <w:t>игр.</w:t>
            </w:r>
          </w:p>
        </w:tc>
      </w:tr>
      <w:tr w14:paraId="5542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943" w:type="dxa"/>
          </w:tcPr>
          <w:p w14:paraId="57BA47BB">
            <w:pPr>
              <w:pStyle w:val="8"/>
              <w:spacing w:line="225" w:lineRule="exact"/>
              <w:ind w:left="6"/>
              <w:jc w:val="center"/>
              <w:rPr>
                <w:b/>
                <w:sz w:val="24"/>
              </w:rPr>
            </w:pPr>
            <w:r>
              <w:rPr>
                <w:b/>
                <w:sz w:val="24"/>
              </w:rPr>
              <w:t>12</w:t>
            </w:r>
            <w:r>
              <w:rPr>
                <w:b/>
                <w:spacing w:val="-1"/>
                <w:sz w:val="24"/>
              </w:rPr>
              <w:t xml:space="preserve"> </w:t>
            </w:r>
            <w:r>
              <w:rPr>
                <w:b/>
                <w:spacing w:val="-4"/>
                <w:sz w:val="24"/>
              </w:rPr>
              <w:t>день</w:t>
            </w:r>
          </w:p>
          <w:p w14:paraId="6D4C0A3C">
            <w:pPr>
              <w:pStyle w:val="8"/>
              <w:spacing w:before="156" w:line="246" w:lineRule="exact"/>
              <w:rPr>
                <w:sz w:val="24"/>
              </w:rPr>
            </w:pPr>
            <w:r>
              <w:rPr>
                <w:spacing w:val="-2"/>
                <w:sz w:val="24"/>
              </w:rPr>
              <w:t>Миссия</w:t>
            </w:r>
          </w:p>
          <w:p w14:paraId="52B7B898">
            <w:pPr>
              <w:pStyle w:val="8"/>
              <w:spacing w:before="19" w:line="187" w:lineRule="auto"/>
              <w:ind w:right="1238"/>
              <w:rPr>
                <w:sz w:val="24"/>
              </w:rPr>
            </w:pPr>
            <w:r>
              <w:rPr>
                <w:sz w:val="24"/>
              </w:rPr>
              <w:t xml:space="preserve">«УЧИСЬ И </w:t>
            </w:r>
            <w:r>
              <w:rPr>
                <w:spacing w:val="-2"/>
                <w:sz w:val="24"/>
              </w:rPr>
              <w:t>ПОЗНАВАЙ!»</w:t>
            </w:r>
          </w:p>
        </w:tc>
        <w:tc>
          <w:tcPr>
            <w:tcW w:w="1459" w:type="dxa"/>
          </w:tcPr>
          <w:p w14:paraId="3D78D203">
            <w:pPr>
              <w:pStyle w:val="8"/>
              <w:spacing w:line="268" w:lineRule="exact"/>
              <w:ind w:left="9"/>
              <w:jc w:val="center"/>
              <w:rPr>
                <w:sz w:val="24"/>
              </w:rPr>
            </w:pPr>
            <w:r>
              <w:rPr>
                <w:sz w:val="24"/>
              </w:rPr>
              <w:t xml:space="preserve">13 </w:t>
            </w:r>
            <w:r>
              <w:rPr>
                <w:spacing w:val="-4"/>
                <w:sz w:val="24"/>
              </w:rPr>
              <w:t>июня</w:t>
            </w:r>
          </w:p>
        </w:tc>
        <w:tc>
          <w:tcPr>
            <w:tcW w:w="5833" w:type="dxa"/>
          </w:tcPr>
          <w:p w14:paraId="271C82C0">
            <w:pPr>
              <w:pStyle w:val="8"/>
              <w:numPr>
                <w:ilvl w:val="0"/>
                <w:numId w:val="19"/>
              </w:numPr>
              <w:tabs>
                <w:tab w:val="left" w:pos="248"/>
              </w:tabs>
              <w:spacing w:before="0" w:after="0" w:line="268" w:lineRule="exact"/>
              <w:ind w:left="248" w:right="0" w:hanging="138"/>
              <w:jc w:val="left"/>
              <w:rPr>
                <w:sz w:val="24"/>
              </w:rPr>
            </w:pPr>
            <w:r>
              <w:rPr>
                <w:sz w:val="24"/>
              </w:rPr>
              <w:t>Минутка</w:t>
            </w:r>
            <w:r>
              <w:rPr>
                <w:spacing w:val="-6"/>
                <w:sz w:val="24"/>
              </w:rPr>
              <w:t xml:space="preserve"> </w:t>
            </w:r>
            <w:r>
              <w:rPr>
                <w:spacing w:val="-2"/>
                <w:sz w:val="24"/>
              </w:rPr>
              <w:t>здоровья;</w:t>
            </w:r>
          </w:p>
          <w:p w14:paraId="49DC2476">
            <w:pPr>
              <w:pStyle w:val="8"/>
              <w:numPr>
                <w:ilvl w:val="0"/>
                <w:numId w:val="19"/>
              </w:numPr>
              <w:tabs>
                <w:tab w:val="left" w:pos="248"/>
              </w:tabs>
              <w:spacing w:before="0" w:after="0" w:line="240" w:lineRule="auto"/>
              <w:ind w:left="110" w:right="763" w:firstLine="0"/>
              <w:jc w:val="left"/>
              <w:rPr>
                <w:sz w:val="24"/>
              </w:rPr>
            </w:pPr>
            <w:r>
              <w:rPr>
                <w:sz w:val="24"/>
              </w:rPr>
              <w:t>Малая</w:t>
            </w:r>
            <w:r>
              <w:rPr>
                <w:spacing w:val="-6"/>
                <w:sz w:val="24"/>
              </w:rPr>
              <w:t xml:space="preserve"> </w:t>
            </w:r>
            <w:r>
              <w:rPr>
                <w:sz w:val="24"/>
              </w:rPr>
              <w:t>форма</w:t>
            </w:r>
            <w:r>
              <w:rPr>
                <w:spacing w:val="-8"/>
                <w:sz w:val="24"/>
              </w:rPr>
              <w:t xml:space="preserve"> </w:t>
            </w:r>
            <w:r>
              <w:rPr>
                <w:sz w:val="24"/>
              </w:rPr>
              <w:t>работы</w:t>
            </w:r>
            <w:r>
              <w:rPr>
                <w:spacing w:val="-6"/>
                <w:sz w:val="24"/>
              </w:rPr>
              <w:t xml:space="preserve"> </w:t>
            </w:r>
            <w:r>
              <w:rPr>
                <w:sz w:val="24"/>
              </w:rPr>
              <w:t>«Король</w:t>
            </w:r>
            <w:r>
              <w:rPr>
                <w:spacing w:val="-6"/>
                <w:sz w:val="24"/>
              </w:rPr>
              <w:t xml:space="preserve"> </w:t>
            </w:r>
            <w:r>
              <w:rPr>
                <w:sz w:val="24"/>
              </w:rPr>
              <w:t>Артур</w:t>
            </w:r>
            <w:r>
              <w:rPr>
                <w:spacing w:val="-6"/>
                <w:sz w:val="24"/>
              </w:rPr>
              <w:t xml:space="preserve"> </w:t>
            </w:r>
            <w:r>
              <w:rPr>
                <w:sz w:val="24"/>
              </w:rPr>
              <w:t>и</w:t>
            </w:r>
            <w:r>
              <w:rPr>
                <w:spacing w:val="-6"/>
                <w:sz w:val="24"/>
              </w:rPr>
              <w:t xml:space="preserve"> </w:t>
            </w:r>
            <w:r>
              <w:rPr>
                <w:sz w:val="24"/>
              </w:rPr>
              <w:t>рыцари круглого стола»;</w:t>
            </w:r>
          </w:p>
          <w:p w14:paraId="1E2A6A55">
            <w:pPr>
              <w:pStyle w:val="8"/>
              <w:numPr>
                <w:ilvl w:val="0"/>
                <w:numId w:val="19"/>
              </w:numPr>
              <w:tabs>
                <w:tab w:val="left" w:pos="248"/>
              </w:tabs>
              <w:spacing w:before="0" w:after="0" w:line="240" w:lineRule="auto"/>
              <w:ind w:left="248" w:right="0" w:hanging="138"/>
              <w:jc w:val="left"/>
              <w:rPr>
                <w:sz w:val="24"/>
              </w:rPr>
            </w:pPr>
            <w:r>
              <w:rPr>
                <w:sz w:val="24"/>
              </w:rPr>
              <w:t>Ярмарка «Немного</w:t>
            </w:r>
            <w:r>
              <w:rPr>
                <w:spacing w:val="-3"/>
                <w:sz w:val="24"/>
              </w:rPr>
              <w:t xml:space="preserve"> </w:t>
            </w:r>
            <w:r>
              <w:rPr>
                <w:sz w:val="24"/>
              </w:rPr>
              <w:t>об</w:t>
            </w:r>
            <w:r>
              <w:rPr>
                <w:spacing w:val="-3"/>
                <w:sz w:val="24"/>
              </w:rPr>
              <w:t xml:space="preserve"> </w:t>
            </w:r>
            <w:r>
              <w:rPr>
                <w:sz w:val="24"/>
              </w:rPr>
              <w:t>истории</w:t>
            </w:r>
            <w:r>
              <w:rPr>
                <w:spacing w:val="-4"/>
                <w:sz w:val="24"/>
              </w:rPr>
              <w:t xml:space="preserve"> </w:t>
            </w:r>
            <w:r>
              <w:rPr>
                <w:spacing w:val="-2"/>
                <w:sz w:val="24"/>
              </w:rPr>
              <w:t>России»;</w:t>
            </w:r>
          </w:p>
        </w:tc>
      </w:tr>
      <w:tr w14:paraId="2B61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943" w:type="dxa"/>
          </w:tcPr>
          <w:p w14:paraId="0EA9A10B">
            <w:pPr>
              <w:pStyle w:val="8"/>
              <w:spacing w:line="225" w:lineRule="exact"/>
              <w:ind w:left="6"/>
              <w:jc w:val="center"/>
              <w:rPr>
                <w:b/>
                <w:sz w:val="24"/>
              </w:rPr>
            </w:pPr>
            <w:r>
              <w:rPr>
                <w:b/>
                <w:sz w:val="24"/>
              </w:rPr>
              <w:t>13</w:t>
            </w:r>
            <w:r>
              <w:rPr>
                <w:b/>
                <w:spacing w:val="-1"/>
                <w:sz w:val="24"/>
              </w:rPr>
              <w:t xml:space="preserve"> </w:t>
            </w:r>
            <w:r>
              <w:rPr>
                <w:b/>
                <w:spacing w:val="-4"/>
                <w:sz w:val="24"/>
              </w:rPr>
              <w:t>день</w:t>
            </w:r>
          </w:p>
          <w:p w14:paraId="402794C8">
            <w:pPr>
              <w:pStyle w:val="8"/>
              <w:spacing w:before="156" w:line="246" w:lineRule="exact"/>
              <w:rPr>
                <w:sz w:val="24"/>
              </w:rPr>
            </w:pPr>
            <w:r>
              <w:rPr>
                <w:spacing w:val="-2"/>
                <w:sz w:val="24"/>
              </w:rPr>
              <w:t>Миссия</w:t>
            </w:r>
          </w:p>
          <w:p w14:paraId="308D276B">
            <w:pPr>
              <w:pStyle w:val="8"/>
              <w:spacing w:line="217" w:lineRule="exact"/>
              <w:rPr>
                <w:sz w:val="24"/>
              </w:rPr>
            </w:pPr>
            <w:r>
              <w:rPr>
                <w:sz w:val="24"/>
              </w:rPr>
              <w:t>«СЛУЖИ</w:t>
            </w:r>
            <w:r>
              <w:rPr>
                <w:spacing w:val="-4"/>
                <w:sz w:val="24"/>
              </w:rPr>
              <w:t xml:space="preserve"> </w:t>
            </w:r>
            <w:r>
              <w:rPr>
                <w:spacing w:val="-2"/>
                <w:sz w:val="24"/>
              </w:rPr>
              <w:t>ОТЕЧЕСТВУ!»</w:t>
            </w:r>
          </w:p>
        </w:tc>
        <w:tc>
          <w:tcPr>
            <w:tcW w:w="1459" w:type="dxa"/>
          </w:tcPr>
          <w:p w14:paraId="371BED98">
            <w:pPr>
              <w:pStyle w:val="8"/>
              <w:spacing w:line="268" w:lineRule="exact"/>
              <w:ind w:left="9"/>
              <w:jc w:val="center"/>
              <w:rPr>
                <w:sz w:val="24"/>
              </w:rPr>
            </w:pPr>
            <w:r>
              <w:rPr>
                <w:sz w:val="24"/>
              </w:rPr>
              <w:t xml:space="preserve">14 </w:t>
            </w:r>
            <w:r>
              <w:rPr>
                <w:spacing w:val="-4"/>
                <w:sz w:val="24"/>
              </w:rPr>
              <w:t>июня</w:t>
            </w:r>
          </w:p>
        </w:tc>
        <w:tc>
          <w:tcPr>
            <w:tcW w:w="5833" w:type="dxa"/>
          </w:tcPr>
          <w:p w14:paraId="56893C5E">
            <w:pPr>
              <w:pStyle w:val="8"/>
              <w:numPr>
                <w:ilvl w:val="0"/>
                <w:numId w:val="20"/>
              </w:numPr>
              <w:tabs>
                <w:tab w:val="left" w:pos="248"/>
              </w:tabs>
              <w:spacing w:before="0" w:after="0" w:line="268" w:lineRule="exact"/>
              <w:ind w:left="248" w:right="0" w:hanging="138"/>
              <w:jc w:val="left"/>
              <w:rPr>
                <w:sz w:val="24"/>
              </w:rPr>
            </w:pPr>
            <w:r>
              <w:rPr>
                <w:sz w:val="24"/>
              </w:rPr>
              <w:t>Минутка</w:t>
            </w:r>
            <w:r>
              <w:rPr>
                <w:spacing w:val="-6"/>
                <w:sz w:val="24"/>
              </w:rPr>
              <w:t xml:space="preserve"> </w:t>
            </w:r>
            <w:r>
              <w:rPr>
                <w:spacing w:val="-2"/>
                <w:sz w:val="24"/>
              </w:rPr>
              <w:t>здоровья;</w:t>
            </w:r>
          </w:p>
          <w:p w14:paraId="179F5E4B">
            <w:pPr>
              <w:pStyle w:val="8"/>
              <w:ind w:left="110"/>
              <w:rPr>
                <w:sz w:val="24"/>
              </w:rPr>
            </w:pPr>
            <w:r>
              <w:rPr>
                <w:sz w:val="24"/>
              </w:rPr>
              <w:t>-Интеллектуальная</w:t>
            </w:r>
            <w:r>
              <w:rPr>
                <w:spacing w:val="-8"/>
                <w:sz w:val="24"/>
              </w:rPr>
              <w:t xml:space="preserve"> </w:t>
            </w:r>
            <w:r>
              <w:rPr>
                <w:sz w:val="24"/>
              </w:rPr>
              <w:t>игра</w:t>
            </w:r>
            <w:r>
              <w:rPr>
                <w:spacing w:val="-2"/>
                <w:sz w:val="24"/>
              </w:rPr>
              <w:t xml:space="preserve"> </w:t>
            </w:r>
            <w:r>
              <w:rPr>
                <w:sz w:val="24"/>
              </w:rPr>
              <w:t>«Морской</w:t>
            </w:r>
            <w:r>
              <w:rPr>
                <w:spacing w:val="-5"/>
                <w:sz w:val="24"/>
              </w:rPr>
              <w:t xml:space="preserve"> </w:t>
            </w:r>
            <w:r>
              <w:rPr>
                <w:spacing w:val="-4"/>
                <w:sz w:val="24"/>
              </w:rPr>
              <w:t>бой»;</w:t>
            </w:r>
          </w:p>
          <w:p w14:paraId="2009C650">
            <w:pPr>
              <w:pStyle w:val="8"/>
              <w:numPr>
                <w:ilvl w:val="0"/>
                <w:numId w:val="20"/>
              </w:numPr>
              <w:tabs>
                <w:tab w:val="left" w:pos="248"/>
              </w:tabs>
              <w:spacing w:before="0" w:after="0" w:line="240" w:lineRule="auto"/>
              <w:ind w:left="248" w:right="0" w:hanging="138"/>
              <w:jc w:val="left"/>
              <w:rPr>
                <w:sz w:val="24"/>
              </w:rPr>
            </w:pPr>
            <w:r>
              <w:rPr>
                <w:sz w:val="24"/>
              </w:rPr>
              <w:t>Игра</w:t>
            </w:r>
            <w:r>
              <w:rPr>
                <w:spacing w:val="-4"/>
                <w:sz w:val="24"/>
              </w:rPr>
              <w:t xml:space="preserve"> </w:t>
            </w:r>
            <w:r>
              <w:rPr>
                <w:sz w:val="24"/>
              </w:rPr>
              <w:t>на</w:t>
            </w:r>
            <w:r>
              <w:rPr>
                <w:spacing w:val="-3"/>
                <w:sz w:val="24"/>
              </w:rPr>
              <w:t xml:space="preserve"> </w:t>
            </w:r>
            <w:r>
              <w:rPr>
                <w:sz w:val="24"/>
              </w:rPr>
              <w:t>местности</w:t>
            </w:r>
            <w:r>
              <w:rPr>
                <w:spacing w:val="3"/>
                <w:sz w:val="24"/>
              </w:rPr>
              <w:t xml:space="preserve"> </w:t>
            </w:r>
            <w:r>
              <w:rPr>
                <w:sz w:val="24"/>
              </w:rPr>
              <w:t>«Юные</w:t>
            </w:r>
            <w:r>
              <w:rPr>
                <w:spacing w:val="-3"/>
                <w:sz w:val="24"/>
              </w:rPr>
              <w:t xml:space="preserve"> </w:t>
            </w:r>
            <w:r>
              <w:rPr>
                <w:spacing w:val="-2"/>
                <w:sz w:val="24"/>
              </w:rPr>
              <w:t>разведчики».</w:t>
            </w:r>
          </w:p>
        </w:tc>
      </w:tr>
      <w:tr w14:paraId="2BAC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943" w:type="dxa"/>
          </w:tcPr>
          <w:p w14:paraId="58F79DD2">
            <w:pPr>
              <w:pStyle w:val="8"/>
              <w:spacing w:line="225" w:lineRule="exact"/>
              <w:ind w:left="6"/>
              <w:jc w:val="center"/>
              <w:rPr>
                <w:b/>
                <w:sz w:val="24"/>
              </w:rPr>
            </w:pPr>
            <w:r>
              <w:rPr>
                <w:b/>
                <w:sz w:val="24"/>
              </w:rPr>
              <w:t>14</w:t>
            </w:r>
            <w:r>
              <w:rPr>
                <w:b/>
                <w:spacing w:val="-1"/>
                <w:sz w:val="24"/>
              </w:rPr>
              <w:t xml:space="preserve"> </w:t>
            </w:r>
            <w:r>
              <w:rPr>
                <w:b/>
                <w:spacing w:val="-4"/>
                <w:sz w:val="24"/>
              </w:rPr>
              <w:t>день</w:t>
            </w:r>
          </w:p>
          <w:p w14:paraId="3FBAB867">
            <w:pPr>
              <w:pStyle w:val="8"/>
              <w:spacing w:before="156" w:line="246" w:lineRule="exact"/>
              <w:rPr>
                <w:sz w:val="24"/>
              </w:rPr>
            </w:pPr>
            <w:r>
              <w:rPr>
                <w:spacing w:val="-2"/>
                <w:sz w:val="24"/>
              </w:rPr>
              <w:t>Миссия</w:t>
            </w:r>
          </w:p>
          <w:p w14:paraId="503E4E2B">
            <w:pPr>
              <w:pStyle w:val="8"/>
              <w:spacing w:line="246" w:lineRule="exact"/>
              <w:rPr>
                <w:sz w:val="24"/>
              </w:rPr>
            </w:pPr>
            <w:r>
              <w:rPr>
                <w:sz w:val="24"/>
              </w:rPr>
              <w:t>«ДО</w:t>
            </w:r>
            <w:r>
              <w:rPr>
                <w:spacing w:val="-5"/>
                <w:sz w:val="24"/>
              </w:rPr>
              <w:t xml:space="preserve"> </w:t>
            </w:r>
            <w:r>
              <w:rPr>
                <w:sz w:val="24"/>
              </w:rPr>
              <w:t>СКОРЫХ</w:t>
            </w:r>
            <w:r>
              <w:rPr>
                <w:spacing w:val="-2"/>
                <w:sz w:val="24"/>
              </w:rPr>
              <w:t xml:space="preserve"> ВСТРЕЧ!»</w:t>
            </w:r>
          </w:p>
        </w:tc>
        <w:tc>
          <w:tcPr>
            <w:tcW w:w="1459" w:type="dxa"/>
          </w:tcPr>
          <w:p w14:paraId="4D42AC87">
            <w:pPr>
              <w:pStyle w:val="8"/>
              <w:spacing w:line="268" w:lineRule="exact"/>
              <w:ind w:left="9"/>
              <w:jc w:val="center"/>
              <w:rPr>
                <w:sz w:val="24"/>
              </w:rPr>
            </w:pPr>
            <w:r>
              <w:rPr>
                <w:sz w:val="24"/>
              </w:rPr>
              <w:t xml:space="preserve">15 </w:t>
            </w:r>
            <w:r>
              <w:rPr>
                <w:spacing w:val="-4"/>
                <w:sz w:val="24"/>
              </w:rPr>
              <w:t>июня</w:t>
            </w:r>
          </w:p>
        </w:tc>
        <w:tc>
          <w:tcPr>
            <w:tcW w:w="5833" w:type="dxa"/>
          </w:tcPr>
          <w:p w14:paraId="726C2DBE">
            <w:pPr>
              <w:pStyle w:val="8"/>
              <w:numPr>
                <w:ilvl w:val="0"/>
                <w:numId w:val="21"/>
              </w:numPr>
              <w:tabs>
                <w:tab w:val="left" w:pos="248"/>
              </w:tabs>
              <w:spacing w:before="0" w:after="0" w:line="195" w:lineRule="exact"/>
              <w:ind w:left="248" w:right="0" w:hanging="138"/>
              <w:jc w:val="left"/>
              <w:rPr>
                <w:sz w:val="24"/>
              </w:rPr>
            </w:pPr>
            <w:r>
              <w:rPr>
                <w:sz w:val="24"/>
              </w:rPr>
              <w:t>Минутка</w:t>
            </w:r>
            <w:r>
              <w:rPr>
                <w:spacing w:val="-6"/>
                <w:sz w:val="24"/>
              </w:rPr>
              <w:t xml:space="preserve"> </w:t>
            </w:r>
            <w:r>
              <w:rPr>
                <w:spacing w:val="-2"/>
                <w:sz w:val="24"/>
              </w:rPr>
              <w:t>здоровья;</w:t>
            </w:r>
          </w:p>
          <w:p w14:paraId="2E05B27B">
            <w:pPr>
              <w:pStyle w:val="8"/>
              <w:numPr>
                <w:ilvl w:val="0"/>
                <w:numId w:val="21"/>
              </w:numPr>
              <w:tabs>
                <w:tab w:val="left" w:pos="248"/>
              </w:tabs>
              <w:spacing w:before="0" w:after="0" w:line="216" w:lineRule="exact"/>
              <w:ind w:left="248" w:right="0" w:hanging="138"/>
              <w:jc w:val="left"/>
              <w:rPr>
                <w:sz w:val="24"/>
              </w:rPr>
            </w:pPr>
            <w:r>
              <w:rPr>
                <w:sz w:val="24"/>
              </w:rPr>
              <w:t>КТД</w:t>
            </w:r>
            <w:r>
              <w:rPr>
                <w:spacing w:val="-2"/>
                <w:sz w:val="24"/>
              </w:rPr>
              <w:t xml:space="preserve"> </w:t>
            </w:r>
            <w:r>
              <w:rPr>
                <w:sz w:val="24"/>
              </w:rPr>
              <w:t>«День</w:t>
            </w:r>
            <w:r>
              <w:rPr>
                <w:spacing w:val="-4"/>
                <w:sz w:val="24"/>
              </w:rPr>
              <w:t xml:space="preserve"> </w:t>
            </w:r>
            <w:r>
              <w:rPr>
                <w:spacing w:val="-2"/>
                <w:sz w:val="24"/>
              </w:rPr>
              <w:t>сюрпризов»;</w:t>
            </w:r>
          </w:p>
          <w:p w14:paraId="13476C24">
            <w:pPr>
              <w:pStyle w:val="8"/>
              <w:spacing w:line="216" w:lineRule="exact"/>
              <w:ind w:left="110"/>
              <w:rPr>
                <w:sz w:val="24"/>
              </w:rPr>
            </w:pPr>
            <w:r>
              <w:rPr>
                <w:sz w:val="24"/>
              </w:rPr>
              <w:t>-Дискотека</w:t>
            </w:r>
            <w:r>
              <w:rPr>
                <w:spacing w:val="-4"/>
                <w:sz w:val="24"/>
              </w:rPr>
              <w:t xml:space="preserve"> </w:t>
            </w:r>
            <w:r>
              <w:rPr>
                <w:sz w:val="24"/>
              </w:rPr>
              <w:t>«Выбери</w:t>
            </w:r>
            <w:r>
              <w:rPr>
                <w:spacing w:val="-6"/>
                <w:sz w:val="24"/>
              </w:rPr>
              <w:t xml:space="preserve"> </w:t>
            </w:r>
            <w:r>
              <w:rPr>
                <w:spacing w:val="-2"/>
                <w:sz w:val="24"/>
              </w:rPr>
              <w:t>меня»;</w:t>
            </w:r>
          </w:p>
          <w:p w14:paraId="0500FEF0">
            <w:pPr>
              <w:pStyle w:val="8"/>
              <w:numPr>
                <w:ilvl w:val="0"/>
                <w:numId w:val="21"/>
              </w:numPr>
              <w:tabs>
                <w:tab w:val="left" w:pos="248"/>
              </w:tabs>
              <w:spacing w:before="0" w:after="0" w:line="238" w:lineRule="exact"/>
              <w:ind w:left="248" w:right="0" w:hanging="138"/>
              <w:jc w:val="left"/>
              <w:rPr>
                <w:sz w:val="24"/>
              </w:rPr>
            </w:pPr>
            <w:r>
              <w:rPr>
                <w:spacing w:val="-2"/>
                <w:sz w:val="24"/>
              </w:rPr>
              <w:t>Анкетирование</w:t>
            </w:r>
          </w:p>
          <w:p w14:paraId="049C91AE">
            <w:pPr>
              <w:pStyle w:val="8"/>
              <w:numPr>
                <w:ilvl w:val="0"/>
                <w:numId w:val="21"/>
              </w:numPr>
              <w:tabs>
                <w:tab w:val="left" w:pos="248"/>
              </w:tabs>
              <w:spacing w:before="0" w:after="0" w:line="255" w:lineRule="exact"/>
              <w:ind w:left="248" w:right="0" w:hanging="138"/>
              <w:jc w:val="left"/>
              <w:rPr>
                <w:sz w:val="24"/>
              </w:rPr>
            </w:pPr>
            <w:r>
              <w:rPr>
                <w:sz w:val="24"/>
              </w:rPr>
              <w:t>Линейка</w:t>
            </w:r>
            <w:r>
              <w:rPr>
                <w:spacing w:val="-4"/>
                <w:sz w:val="24"/>
              </w:rPr>
              <w:t xml:space="preserve"> </w:t>
            </w:r>
            <w:r>
              <w:rPr>
                <w:sz w:val="24"/>
              </w:rPr>
              <w:t>закрытия</w:t>
            </w:r>
            <w:r>
              <w:rPr>
                <w:spacing w:val="-2"/>
                <w:sz w:val="24"/>
              </w:rPr>
              <w:t xml:space="preserve"> смены.</w:t>
            </w:r>
          </w:p>
        </w:tc>
      </w:tr>
    </w:tbl>
    <w:p w14:paraId="061AADB4">
      <w:pPr>
        <w:pStyle w:val="5"/>
        <w:spacing w:before="17"/>
        <w:ind w:left="0"/>
        <w:rPr>
          <w:b/>
        </w:rPr>
      </w:pPr>
    </w:p>
    <w:p w14:paraId="774B492D">
      <w:pPr>
        <w:pStyle w:val="2"/>
        <w:numPr>
          <w:ilvl w:val="0"/>
          <w:numId w:val="2"/>
        </w:numPr>
        <w:tabs>
          <w:tab w:val="left" w:pos="3668"/>
        </w:tabs>
        <w:spacing w:before="71" w:after="0" w:line="240" w:lineRule="auto"/>
        <w:ind w:left="3668" w:right="0" w:hanging="360"/>
        <w:jc w:val="left"/>
      </w:pPr>
      <w:r>
        <w:t>Ресурсное</w:t>
      </w:r>
      <w:r>
        <w:rPr>
          <w:spacing w:val="-4"/>
        </w:rPr>
        <w:t xml:space="preserve"> </w:t>
      </w:r>
      <w:r>
        <w:t>обеспечение</w:t>
      </w:r>
      <w:r>
        <w:rPr>
          <w:spacing w:val="-3"/>
        </w:rPr>
        <w:t xml:space="preserve"> </w:t>
      </w:r>
      <w:r>
        <w:rPr>
          <w:spacing w:val="-2"/>
        </w:rPr>
        <w:t>программы</w:t>
      </w:r>
    </w:p>
    <w:p w14:paraId="05BA1F91">
      <w:pPr>
        <w:pStyle w:val="5"/>
        <w:ind w:left="0"/>
        <w:rPr>
          <w:b/>
        </w:rPr>
      </w:pPr>
    </w:p>
    <w:p w14:paraId="471570EF">
      <w:pPr>
        <w:pStyle w:val="7"/>
        <w:numPr>
          <w:ilvl w:val="1"/>
          <w:numId w:val="2"/>
        </w:numPr>
        <w:tabs>
          <w:tab w:val="left" w:pos="4080"/>
        </w:tabs>
        <w:spacing w:before="0" w:after="0" w:line="274" w:lineRule="exact"/>
        <w:ind w:left="4080" w:right="0" w:hanging="420"/>
        <w:jc w:val="left"/>
        <w:rPr>
          <w:b/>
          <w:sz w:val="24"/>
        </w:rPr>
      </w:pPr>
      <w:r>
        <w:rPr>
          <w:b/>
          <w:sz w:val="24"/>
        </w:rPr>
        <w:t>Кадровое</w:t>
      </w:r>
      <w:r>
        <w:rPr>
          <w:b/>
          <w:spacing w:val="-3"/>
          <w:sz w:val="24"/>
        </w:rPr>
        <w:t xml:space="preserve"> </w:t>
      </w:r>
      <w:r>
        <w:rPr>
          <w:b/>
          <w:sz w:val="24"/>
        </w:rPr>
        <w:t>обеспечение</w:t>
      </w:r>
      <w:r>
        <w:rPr>
          <w:b/>
          <w:spacing w:val="-2"/>
          <w:sz w:val="24"/>
        </w:rPr>
        <w:t xml:space="preserve"> программы</w:t>
      </w:r>
    </w:p>
    <w:p w14:paraId="7DDD7917">
      <w:pPr>
        <w:pStyle w:val="5"/>
        <w:ind w:left="1145" w:right="5929" w:hanging="12"/>
      </w:pPr>
      <w:r>
        <w:t>Начальник</w:t>
      </w:r>
      <w:r>
        <w:rPr>
          <w:spacing w:val="-12"/>
        </w:rPr>
        <w:t xml:space="preserve"> </w:t>
      </w:r>
      <w:r>
        <w:t>лагеря</w:t>
      </w:r>
      <w:r>
        <w:rPr>
          <w:spacing w:val="-11"/>
        </w:rPr>
        <w:t xml:space="preserve"> </w:t>
      </w:r>
      <w:r>
        <w:t>–</w:t>
      </w:r>
      <w:r>
        <w:rPr>
          <w:spacing w:val="-12"/>
        </w:rPr>
        <w:t xml:space="preserve"> </w:t>
      </w:r>
      <w:r>
        <w:t>1 Воспитатель – 2</w:t>
      </w:r>
    </w:p>
    <w:p w14:paraId="22EFF0B4">
      <w:pPr>
        <w:pStyle w:val="5"/>
        <w:ind w:left="1133"/>
        <w:rPr>
          <w:rFonts w:hint="default"/>
          <w:lang w:val="ru-RU"/>
        </w:rPr>
      </w:pPr>
      <w:r>
        <w:t>Вожатые</w:t>
      </w:r>
      <w:r>
        <w:rPr>
          <w:spacing w:val="-2"/>
        </w:rPr>
        <w:t xml:space="preserve"> </w:t>
      </w:r>
      <w:r>
        <w:t>-</w:t>
      </w:r>
      <w:r>
        <w:rPr>
          <w:spacing w:val="-2"/>
        </w:rPr>
        <w:t xml:space="preserve"> </w:t>
      </w:r>
      <w:r>
        <w:rPr>
          <w:rFonts w:hint="default"/>
          <w:spacing w:val="-2"/>
          <w:lang w:val="ru-RU"/>
        </w:rPr>
        <w:t>3</w:t>
      </w:r>
    </w:p>
    <w:p w14:paraId="7F27FB1B">
      <w:pPr>
        <w:pStyle w:val="5"/>
        <w:ind w:left="1133" w:right="3423"/>
      </w:pPr>
    </w:p>
    <w:p w14:paraId="1EA8B508">
      <w:pPr>
        <w:pStyle w:val="5"/>
        <w:spacing w:before="3"/>
        <w:ind w:left="0"/>
      </w:pPr>
    </w:p>
    <w:p w14:paraId="36216701">
      <w:pPr>
        <w:pStyle w:val="2"/>
        <w:numPr>
          <w:ilvl w:val="1"/>
          <w:numId w:val="2"/>
        </w:numPr>
        <w:tabs>
          <w:tab w:val="left" w:pos="3312"/>
        </w:tabs>
        <w:spacing w:before="0" w:after="0" w:line="275" w:lineRule="exact"/>
        <w:ind w:left="3312" w:right="0" w:hanging="420"/>
        <w:jc w:val="left"/>
      </w:pPr>
      <w:r>
        <w:t>Информационно</w:t>
      </w:r>
      <w:r>
        <w:rPr>
          <w:spacing w:val="-4"/>
        </w:rPr>
        <w:t xml:space="preserve"> </w:t>
      </w:r>
      <w:r>
        <w:t>–</w:t>
      </w:r>
      <w:r>
        <w:rPr>
          <w:spacing w:val="-5"/>
        </w:rPr>
        <w:t xml:space="preserve"> </w:t>
      </w:r>
      <w:r>
        <w:t>методическое</w:t>
      </w:r>
      <w:r>
        <w:rPr>
          <w:spacing w:val="-5"/>
        </w:rPr>
        <w:t xml:space="preserve"> </w:t>
      </w:r>
      <w:r>
        <w:rPr>
          <w:spacing w:val="-2"/>
        </w:rPr>
        <w:t>обеспечение</w:t>
      </w:r>
    </w:p>
    <w:p w14:paraId="689F5104">
      <w:pPr>
        <w:pStyle w:val="7"/>
        <w:numPr>
          <w:ilvl w:val="0"/>
          <w:numId w:val="22"/>
        </w:numPr>
        <w:tabs>
          <w:tab w:val="left" w:pos="1841"/>
        </w:tabs>
        <w:spacing w:before="0" w:after="0" w:line="293" w:lineRule="exact"/>
        <w:ind w:left="1841" w:right="0" w:hanging="708"/>
        <w:jc w:val="left"/>
        <w:rPr>
          <w:sz w:val="24"/>
        </w:rPr>
      </w:pPr>
      <w:r>
        <w:rPr>
          <w:sz w:val="24"/>
        </w:rPr>
        <w:t>наличие</w:t>
      </w:r>
      <w:r>
        <w:rPr>
          <w:spacing w:val="-8"/>
          <w:sz w:val="24"/>
        </w:rPr>
        <w:t xml:space="preserve"> </w:t>
      </w:r>
      <w:r>
        <w:rPr>
          <w:sz w:val="24"/>
        </w:rPr>
        <w:t>необходимой</w:t>
      </w:r>
      <w:r>
        <w:rPr>
          <w:spacing w:val="-6"/>
          <w:sz w:val="24"/>
        </w:rPr>
        <w:t xml:space="preserve"> </w:t>
      </w:r>
      <w:r>
        <w:rPr>
          <w:sz w:val="24"/>
        </w:rPr>
        <w:t>документации,</w:t>
      </w:r>
      <w:r>
        <w:rPr>
          <w:spacing w:val="-5"/>
          <w:sz w:val="24"/>
        </w:rPr>
        <w:t xml:space="preserve"> </w:t>
      </w:r>
      <w:r>
        <w:rPr>
          <w:sz w:val="24"/>
        </w:rPr>
        <w:t>программы,</w:t>
      </w:r>
      <w:r>
        <w:rPr>
          <w:spacing w:val="-4"/>
          <w:sz w:val="24"/>
        </w:rPr>
        <w:t xml:space="preserve"> </w:t>
      </w:r>
      <w:r>
        <w:rPr>
          <w:spacing w:val="-2"/>
          <w:sz w:val="24"/>
        </w:rPr>
        <w:t>плана;</w:t>
      </w:r>
    </w:p>
    <w:p w14:paraId="64773FB5">
      <w:pPr>
        <w:pStyle w:val="7"/>
        <w:numPr>
          <w:ilvl w:val="0"/>
          <w:numId w:val="22"/>
        </w:numPr>
        <w:tabs>
          <w:tab w:val="left" w:pos="1841"/>
        </w:tabs>
        <w:spacing w:before="1" w:after="0" w:line="293" w:lineRule="exact"/>
        <w:ind w:left="1841" w:right="0" w:hanging="708"/>
        <w:jc w:val="left"/>
        <w:rPr>
          <w:sz w:val="24"/>
        </w:rPr>
      </w:pPr>
      <w:r>
        <w:rPr>
          <w:sz w:val="24"/>
        </w:rPr>
        <w:t>должностные</w:t>
      </w:r>
      <w:r>
        <w:rPr>
          <w:spacing w:val="-8"/>
          <w:sz w:val="24"/>
        </w:rPr>
        <w:t xml:space="preserve"> </w:t>
      </w:r>
      <w:r>
        <w:rPr>
          <w:sz w:val="24"/>
        </w:rPr>
        <w:t>инструкции,</w:t>
      </w:r>
      <w:r>
        <w:rPr>
          <w:spacing w:val="-3"/>
          <w:sz w:val="24"/>
        </w:rPr>
        <w:t xml:space="preserve"> </w:t>
      </w:r>
      <w:r>
        <w:rPr>
          <w:sz w:val="24"/>
        </w:rPr>
        <w:t>приказ</w:t>
      </w:r>
      <w:r>
        <w:rPr>
          <w:spacing w:val="-3"/>
          <w:sz w:val="24"/>
        </w:rPr>
        <w:t xml:space="preserve"> </w:t>
      </w:r>
      <w:r>
        <w:rPr>
          <w:sz w:val="24"/>
        </w:rPr>
        <w:t>об</w:t>
      </w:r>
      <w:r>
        <w:rPr>
          <w:spacing w:val="2"/>
          <w:sz w:val="24"/>
        </w:rPr>
        <w:t xml:space="preserve"> </w:t>
      </w:r>
      <w:r>
        <w:rPr>
          <w:sz w:val="24"/>
        </w:rPr>
        <w:t>организации</w:t>
      </w:r>
      <w:r>
        <w:rPr>
          <w:spacing w:val="-5"/>
          <w:sz w:val="24"/>
        </w:rPr>
        <w:t xml:space="preserve"> </w:t>
      </w:r>
      <w:r>
        <w:rPr>
          <w:sz w:val="24"/>
        </w:rPr>
        <w:t>лагеря</w:t>
      </w:r>
      <w:r>
        <w:rPr>
          <w:spacing w:val="-3"/>
          <w:sz w:val="24"/>
        </w:rPr>
        <w:t xml:space="preserve"> </w:t>
      </w:r>
      <w:r>
        <w:rPr>
          <w:sz w:val="24"/>
        </w:rPr>
        <w:t>на</w:t>
      </w:r>
      <w:r>
        <w:rPr>
          <w:spacing w:val="-4"/>
          <w:sz w:val="24"/>
        </w:rPr>
        <w:t xml:space="preserve"> </w:t>
      </w:r>
      <w:r>
        <w:rPr>
          <w:sz w:val="24"/>
        </w:rPr>
        <w:t>базе</w:t>
      </w:r>
      <w:r>
        <w:rPr>
          <w:spacing w:val="-4"/>
          <w:sz w:val="24"/>
        </w:rPr>
        <w:t xml:space="preserve"> </w:t>
      </w:r>
      <w:r>
        <w:rPr>
          <w:spacing w:val="-2"/>
          <w:sz w:val="24"/>
        </w:rPr>
        <w:t>школы;</w:t>
      </w:r>
    </w:p>
    <w:p w14:paraId="5C6AFC2E">
      <w:pPr>
        <w:pStyle w:val="7"/>
        <w:numPr>
          <w:ilvl w:val="0"/>
          <w:numId w:val="22"/>
        </w:numPr>
        <w:tabs>
          <w:tab w:val="left" w:pos="1841"/>
        </w:tabs>
        <w:spacing w:before="0" w:after="0" w:line="293" w:lineRule="exact"/>
        <w:ind w:left="1841" w:right="0" w:hanging="708"/>
        <w:jc w:val="left"/>
        <w:rPr>
          <w:sz w:val="24"/>
        </w:rPr>
      </w:pPr>
      <w:r>
        <w:rPr>
          <w:sz w:val="24"/>
        </w:rPr>
        <w:t>подбор</w:t>
      </w:r>
      <w:r>
        <w:rPr>
          <w:spacing w:val="-5"/>
          <w:sz w:val="24"/>
        </w:rPr>
        <w:t xml:space="preserve"> </w:t>
      </w:r>
      <w:r>
        <w:rPr>
          <w:sz w:val="24"/>
        </w:rPr>
        <w:t>методического</w:t>
      </w:r>
      <w:r>
        <w:rPr>
          <w:spacing w:val="-3"/>
          <w:sz w:val="24"/>
        </w:rPr>
        <w:t xml:space="preserve"> </w:t>
      </w:r>
      <w:r>
        <w:rPr>
          <w:sz w:val="24"/>
        </w:rPr>
        <w:t>материала</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программой</w:t>
      </w:r>
      <w:r>
        <w:rPr>
          <w:spacing w:val="-2"/>
          <w:sz w:val="24"/>
        </w:rPr>
        <w:t xml:space="preserve"> лагеря;</w:t>
      </w:r>
    </w:p>
    <w:p w14:paraId="15546A7B">
      <w:pPr>
        <w:pStyle w:val="7"/>
        <w:numPr>
          <w:ilvl w:val="0"/>
          <w:numId w:val="22"/>
        </w:numPr>
        <w:tabs>
          <w:tab w:val="left" w:pos="1839"/>
        </w:tabs>
        <w:spacing w:before="2" w:after="0" w:line="237" w:lineRule="auto"/>
        <w:ind w:left="424" w:right="146" w:firstLine="708"/>
        <w:jc w:val="both"/>
        <w:rPr>
          <w:sz w:val="24"/>
        </w:rPr>
      </w:pPr>
      <w:r>
        <w:rPr>
          <w:sz w:val="24"/>
        </w:rPr>
        <w:t xml:space="preserve">проведение инструктивно-методических сборов с педагогами до начала лагерной </w:t>
      </w:r>
      <w:r>
        <w:rPr>
          <w:spacing w:val="-2"/>
          <w:sz w:val="24"/>
        </w:rPr>
        <w:t>смены;</w:t>
      </w:r>
    </w:p>
    <w:p w14:paraId="22B63881">
      <w:pPr>
        <w:pStyle w:val="7"/>
        <w:numPr>
          <w:ilvl w:val="0"/>
          <w:numId w:val="22"/>
        </w:numPr>
        <w:tabs>
          <w:tab w:val="left" w:pos="1840"/>
        </w:tabs>
        <w:spacing w:before="2" w:after="0" w:line="293" w:lineRule="exact"/>
        <w:ind w:left="1840" w:right="0" w:hanging="707"/>
        <w:jc w:val="both"/>
        <w:rPr>
          <w:sz w:val="24"/>
        </w:rPr>
      </w:pPr>
      <w:r>
        <w:rPr>
          <w:sz w:val="24"/>
        </w:rPr>
        <w:t>подбор</w:t>
      </w:r>
      <w:r>
        <w:rPr>
          <w:spacing w:val="-3"/>
          <w:sz w:val="24"/>
        </w:rPr>
        <w:t xml:space="preserve"> </w:t>
      </w:r>
      <w:r>
        <w:rPr>
          <w:sz w:val="24"/>
        </w:rPr>
        <w:t>реквизита</w:t>
      </w:r>
      <w:r>
        <w:rPr>
          <w:spacing w:val="-4"/>
          <w:sz w:val="24"/>
        </w:rPr>
        <w:t xml:space="preserve"> </w:t>
      </w:r>
      <w:r>
        <w:rPr>
          <w:sz w:val="24"/>
        </w:rPr>
        <w:t>для</w:t>
      </w:r>
      <w:r>
        <w:rPr>
          <w:spacing w:val="-5"/>
          <w:sz w:val="24"/>
        </w:rPr>
        <w:t xml:space="preserve"> </w:t>
      </w:r>
      <w:r>
        <w:rPr>
          <w:sz w:val="24"/>
        </w:rPr>
        <w:t>проведения</w:t>
      </w:r>
      <w:r>
        <w:rPr>
          <w:spacing w:val="-2"/>
          <w:sz w:val="24"/>
        </w:rPr>
        <w:t xml:space="preserve"> </w:t>
      </w:r>
      <w:r>
        <w:rPr>
          <w:spacing w:val="-4"/>
          <w:sz w:val="24"/>
        </w:rPr>
        <w:t>дел;</w:t>
      </w:r>
    </w:p>
    <w:p w14:paraId="22457608">
      <w:pPr>
        <w:pStyle w:val="7"/>
        <w:numPr>
          <w:ilvl w:val="0"/>
          <w:numId w:val="22"/>
        </w:numPr>
        <w:tabs>
          <w:tab w:val="left" w:pos="1839"/>
        </w:tabs>
        <w:spacing w:before="2" w:after="0" w:line="237" w:lineRule="auto"/>
        <w:ind w:left="424" w:right="142" w:firstLine="708"/>
        <w:jc w:val="both"/>
        <w:rPr>
          <w:sz w:val="24"/>
        </w:rPr>
      </w:pPr>
      <w:r>
        <w:rPr>
          <w:sz w:val="24"/>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602A36EF">
      <w:pPr>
        <w:pStyle w:val="5"/>
        <w:spacing w:before="8"/>
        <w:ind w:left="0"/>
      </w:pPr>
    </w:p>
    <w:p w14:paraId="4D60B931">
      <w:pPr>
        <w:pStyle w:val="2"/>
        <w:numPr>
          <w:ilvl w:val="1"/>
          <w:numId w:val="2"/>
        </w:numPr>
        <w:tabs>
          <w:tab w:val="left" w:pos="3209"/>
        </w:tabs>
        <w:spacing w:before="0" w:after="0" w:line="275" w:lineRule="exact"/>
        <w:ind w:left="3209" w:right="0" w:hanging="708"/>
        <w:jc w:val="left"/>
      </w:pPr>
      <w:r>
        <w:t>Материально</w:t>
      </w:r>
      <w:r>
        <w:rPr>
          <w:spacing w:val="-5"/>
        </w:rPr>
        <w:t xml:space="preserve"> </w:t>
      </w:r>
      <w:r>
        <w:t>–</w:t>
      </w:r>
      <w:r>
        <w:rPr>
          <w:spacing w:val="-5"/>
        </w:rPr>
        <w:t xml:space="preserve"> </w:t>
      </w:r>
      <w:r>
        <w:t>техническое</w:t>
      </w:r>
      <w:r>
        <w:rPr>
          <w:spacing w:val="-4"/>
        </w:rPr>
        <w:t xml:space="preserve"> </w:t>
      </w:r>
      <w:r>
        <w:t>обеспечение</w:t>
      </w:r>
      <w:r>
        <w:rPr>
          <w:spacing w:val="-4"/>
        </w:rPr>
        <w:t xml:space="preserve"> </w:t>
      </w:r>
      <w:r>
        <w:rPr>
          <w:spacing w:val="-2"/>
        </w:rPr>
        <w:t>программы</w:t>
      </w:r>
    </w:p>
    <w:p w14:paraId="66E07390">
      <w:pPr>
        <w:pStyle w:val="7"/>
        <w:numPr>
          <w:ilvl w:val="0"/>
          <w:numId w:val="22"/>
        </w:numPr>
        <w:tabs>
          <w:tab w:val="left" w:pos="1841"/>
        </w:tabs>
        <w:spacing w:before="0" w:after="0" w:line="293" w:lineRule="exact"/>
        <w:ind w:left="1841" w:right="0" w:hanging="708"/>
        <w:jc w:val="left"/>
        <w:rPr>
          <w:sz w:val="24"/>
        </w:rPr>
      </w:pPr>
      <w:r>
        <w:rPr>
          <w:sz w:val="24"/>
        </w:rPr>
        <w:t>спортивный</w:t>
      </w:r>
      <w:r>
        <w:rPr>
          <w:spacing w:val="-5"/>
          <w:sz w:val="24"/>
        </w:rPr>
        <w:t xml:space="preserve"> зал</w:t>
      </w:r>
    </w:p>
    <w:p w14:paraId="37766574">
      <w:pPr>
        <w:pStyle w:val="7"/>
        <w:numPr>
          <w:ilvl w:val="0"/>
          <w:numId w:val="22"/>
        </w:numPr>
        <w:tabs>
          <w:tab w:val="left" w:pos="1841"/>
        </w:tabs>
        <w:spacing w:before="1" w:after="0" w:line="293" w:lineRule="exact"/>
        <w:ind w:left="1841" w:right="0" w:hanging="708"/>
        <w:jc w:val="left"/>
        <w:rPr>
          <w:sz w:val="24"/>
        </w:rPr>
      </w:pPr>
      <w:r>
        <w:rPr>
          <w:sz w:val="24"/>
        </w:rPr>
        <w:t>школьный</w:t>
      </w:r>
      <w:r>
        <w:rPr>
          <w:spacing w:val="-5"/>
          <w:sz w:val="24"/>
        </w:rPr>
        <w:t xml:space="preserve"> </w:t>
      </w:r>
      <w:r>
        <w:rPr>
          <w:spacing w:val="-4"/>
          <w:sz w:val="24"/>
        </w:rPr>
        <w:t>двор</w:t>
      </w:r>
    </w:p>
    <w:p w14:paraId="078D1A05">
      <w:pPr>
        <w:pStyle w:val="7"/>
        <w:numPr>
          <w:ilvl w:val="0"/>
          <w:numId w:val="22"/>
        </w:numPr>
        <w:tabs>
          <w:tab w:val="left" w:pos="1841"/>
        </w:tabs>
        <w:spacing w:before="0" w:after="0" w:line="293" w:lineRule="exact"/>
        <w:ind w:left="1841" w:right="0" w:hanging="708"/>
        <w:jc w:val="left"/>
        <w:rPr>
          <w:sz w:val="24"/>
        </w:rPr>
      </w:pPr>
      <w:r>
        <w:rPr>
          <w:spacing w:val="-2"/>
          <w:sz w:val="24"/>
        </w:rPr>
        <w:t>библиотека</w:t>
      </w:r>
    </w:p>
    <w:p w14:paraId="2F192A8C">
      <w:pPr>
        <w:pStyle w:val="7"/>
        <w:numPr>
          <w:ilvl w:val="0"/>
          <w:numId w:val="22"/>
        </w:numPr>
        <w:tabs>
          <w:tab w:val="left" w:pos="1841"/>
        </w:tabs>
        <w:spacing w:before="0" w:after="0" w:line="293" w:lineRule="exact"/>
        <w:ind w:left="1841" w:right="0" w:hanging="708"/>
        <w:jc w:val="left"/>
        <w:rPr>
          <w:sz w:val="24"/>
        </w:rPr>
      </w:pPr>
      <w:r>
        <w:rPr>
          <w:spacing w:val="-2"/>
          <w:sz w:val="24"/>
        </w:rPr>
        <w:t>столовая</w:t>
      </w:r>
    </w:p>
    <w:p w14:paraId="05A2BAAD">
      <w:pPr>
        <w:pStyle w:val="7"/>
        <w:numPr>
          <w:ilvl w:val="0"/>
          <w:numId w:val="22"/>
        </w:numPr>
        <w:tabs>
          <w:tab w:val="left" w:pos="1901"/>
        </w:tabs>
        <w:spacing w:before="0" w:after="0" w:line="293" w:lineRule="exact"/>
        <w:ind w:left="1901" w:right="0" w:hanging="768"/>
        <w:jc w:val="left"/>
        <w:rPr>
          <w:sz w:val="24"/>
        </w:rPr>
      </w:pPr>
      <w:r>
        <w:rPr>
          <w:sz w:val="24"/>
        </w:rPr>
        <w:t>мультимедийное</w:t>
      </w:r>
      <w:r>
        <w:rPr>
          <w:spacing w:val="-8"/>
          <w:sz w:val="24"/>
        </w:rPr>
        <w:t xml:space="preserve"> </w:t>
      </w:r>
      <w:r>
        <w:rPr>
          <w:spacing w:val="-2"/>
          <w:sz w:val="24"/>
        </w:rPr>
        <w:t>оборудование</w:t>
      </w:r>
    </w:p>
    <w:p w14:paraId="272E72F8">
      <w:pPr>
        <w:pStyle w:val="7"/>
        <w:numPr>
          <w:ilvl w:val="0"/>
          <w:numId w:val="22"/>
        </w:numPr>
        <w:tabs>
          <w:tab w:val="left" w:pos="1841"/>
        </w:tabs>
        <w:spacing w:before="0" w:after="0" w:line="293" w:lineRule="exact"/>
        <w:ind w:left="1841" w:right="0" w:hanging="708"/>
        <w:jc w:val="left"/>
        <w:rPr>
          <w:sz w:val="24"/>
        </w:rPr>
      </w:pPr>
      <w:r>
        <w:rPr>
          <w:sz w:val="24"/>
        </w:rPr>
        <w:t>спортивный</w:t>
      </w:r>
      <w:r>
        <w:rPr>
          <w:spacing w:val="-9"/>
          <w:sz w:val="24"/>
        </w:rPr>
        <w:t xml:space="preserve"> </w:t>
      </w:r>
      <w:r>
        <w:rPr>
          <w:sz w:val="24"/>
        </w:rPr>
        <w:t>инвентарь,</w:t>
      </w:r>
      <w:r>
        <w:rPr>
          <w:spacing w:val="-7"/>
          <w:sz w:val="24"/>
        </w:rPr>
        <w:t xml:space="preserve"> </w:t>
      </w:r>
      <w:r>
        <w:rPr>
          <w:sz w:val="24"/>
        </w:rPr>
        <w:t>канцелярские</w:t>
      </w:r>
      <w:r>
        <w:rPr>
          <w:spacing w:val="-5"/>
          <w:sz w:val="24"/>
        </w:rPr>
        <w:t xml:space="preserve"> </w:t>
      </w:r>
      <w:r>
        <w:rPr>
          <w:sz w:val="24"/>
        </w:rPr>
        <w:t>товары,</w:t>
      </w:r>
      <w:r>
        <w:rPr>
          <w:spacing w:val="-4"/>
          <w:sz w:val="24"/>
        </w:rPr>
        <w:t xml:space="preserve"> </w:t>
      </w:r>
      <w:r>
        <w:rPr>
          <w:sz w:val="24"/>
        </w:rPr>
        <w:t>настольные</w:t>
      </w:r>
      <w:r>
        <w:rPr>
          <w:spacing w:val="-6"/>
          <w:sz w:val="24"/>
        </w:rPr>
        <w:t xml:space="preserve"> </w:t>
      </w:r>
      <w:r>
        <w:rPr>
          <w:spacing w:val="-4"/>
          <w:sz w:val="24"/>
        </w:rPr>
        <w:t>игры</w:t>
      </w:r>
    </w:p>
    <w:p w14:paraId="206F7C90">
      <w:pPr>
        <w:pStyle w:val="7"/>
        <w:spacing w:after="0" w:line="293" w:lineRule="exact"/>
        <w:jc w:val="left"/>
        <w:rPr>
          <w:sz w:val="24"/>
        </w:rPr>
        <w:sectPr>
          <w:pgSz w:w="11910" w:h="16840"/>
          <w:pgMar w:top="1040" w:right="708" w:bottom="1200" w:left="708" w:header="0" w:footer="1002" w:gutter="0"/>
          <w:cols w:space="720" w:num="1"/>
        </w:sectPr>
      </w:pPr>
    </w:p>
    <w:p w14:paraId="5BB56B5F">
      <w:pPr>
        <w:pStyle w:val="2"/>
        <w:numPr>
          <w:ilvl w:val="0"/>
          <w:numId w:val="2"/>
        </w:numPr>
        <w:tabs>
          <w:tab w:val="left" w:pos="2426"/>
        </w:tabs>
        <w:spacing w:before="67" w:after="0" w:line="274" w:lineRule="exact"/>
        <w:ind w:left="2426" w:right="0" w:hanging="240"/>
        <w:jc w:val="both"/>
      </w:pPr>
      <w:r>
        <w:t>Механизм</w:t>
      </w:r>
      <w:r>
        <w:rPr>
          <w:spacing w:val="-8"/>
        </w:rPr>
        <w:t xml:space="preserve"> </w:t>
      </w:r>
      <w:r>
        <w:t>оценивания</w:t>
      </w:r>
      <w:r>
        <w:rPr>
          <w:spacing w:val="-6"/>
        </w:rPr>
        <w:t xml:space="preserve"> </w:t>
      </w:r>
      <w:r>
        <w:t>эффективности</w:t>
      </w:r>
      <w:r>
        <w:rPr>
          <w:spacing w:val="-8"/>
        </w:rPr>
        <w:t xml:space="preserve"> </w:t>
      </w:r>
      <w:r>
        <w:t>реализации</w:t>
      </w:r>
      <w:r>
        <w:rPr>
          <w:spacing w:val="-7"/>
        </w:rPr>
        <w:t xml:space="preserve"> </w:t>
      </w:r>
      <w:r>
        <w:rPr>
          <w:spacing w:val="-2"/>
        </w:rPr>
        <w:t>программы</w:t>
      </w:r>
    </w:p>
    <w:p w14:paraId="6C13186D">
      <w:pPr>
        <w:pStyle w:val="5"/>
        <w:ind w:right="142" w:firstLine="828"/>
        <w:jc w:val="both"/>
      </w:pPr>
      <w:r>
        <w:t>Максимально вовлечь подростков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w:t>
      </w:r>
      <w:r>
        <w:rPr>
          <w:spacing w:val="31"/>
        </w:rPr>
        <w:t xml:space="preserve">  </w:t>
      </w:r>
      <w:r>
        <w:t>и</w:t>
      </w:r>
      <w:r>
        <w:rPr>
          <w:spacing w:val="34"/>
        </w:rPr>
        <w:t xml:space="preserve">  </w:t>
      </w:r>
      <w:r>
        <w:t>стимулировать</w:t>
      </w:r>
      <w:r>
        <w:rPr>
          <w:spacing w:val="34"/>
        </w:rPr>
        <w:t xml:space="preserve">  </w:t>
      </w:r>
      <w:r>
        <w:t>на</w:t>
      </w:r>
      <w:r>
        <w:rPr>
          <w:spacing w:val="34"/>
        </w:rPr>
        <w:t xml:space="preserve">  </w:t>
      </w:r>
      <w:r>
        <w:t>выполнение</w:t>
      </w:r>
      <w:r>
        <w:rPr>
          <w:spacing w:val="33"/>
        </w:rPr>
        <w:t xml:space="preserve">  </w:t>
      </w:r>
      <w:r>
        <w:t>конкретных</w:t>
      </w:r>
      <w:r>
        <w:rPr>
          <w:spacing w:val="35"/>
        </w:rPr>
        <w:t xml:space="preserve">  </w:t>
      </w:r>
      <w:r>
        <w:t>дел.</w:t>
      </w:r>
      <w:r>
        <w:rPr>
          <w:spacing w:val="33"/>
        </w:rPr>
        <w:t xml:space="preserve">  </w:t>
      </w:r>
      <w:r>
        <w:t>Каждый</w:t>
      </w:r>
      <w:r>
        <w:rPr>
          <w:spacing w:val="35"/>
        </w:rPr>
        <w:t xml:space="preserve">  </w:t>
      </w:r>
      <w:r>
        <w:rPr>
          <w:spacing w:val="-2"/>
        </w:rPr>
        <w:t>отдыхающий</w:t>
      </w:r>
    </w:p>
    <w:p w14:paraId="2E4BDF7A">
      <w:pPr>
        <w:pStyle w:val="5"/>
        <w:ind w:right="147"/>
        <w:jc w:val="both"/>
      </w:pPr>
      <w:r>
        <w:t>«зарабатывает»</w:t>
      </w:r>
      <w:r>
        <w:rPr>
          <w:spacing w:val="-7"/>
        </w:rPr>
        <w:t xml:space="preserve"> </w:t>
      </w:r>
      <w:r>
        <w:rPr>
          <w:b/>
        </w:rPr>
        <w:t xml:space="preserve">бонусы </w:t>
      </w:r>
      <w:r>
        <w:t>(единицу поощрения) за активное участие в жизни лагеря. Результаты соревнования отражаются на экране соревнования (стенд лагеря).</w:t>
      </w:r>
    </w:p>
    <w:p w14:paraId="5728AA8E">
      <w:pPr>
        <w:pStyle w:val="5"/>
        <w:spacing w:after="0"/>
        <w:jc w:val="both"/>
        <w:sectPr>
          <w:pgSz w:w="11910" w:h="16840"/>
          <w:pgMar w:top="1320" w:right="708" w:bottom="1200" w:left="708" w:header="0" w:footer="1002" w:gutter="0"/>
          <w:cols w:space="720" w:num="1"/>
        </w:sectPr>
      </w:pPr>
    </w:p>
    <w:p w14:paraId="1F62ED84">
      <w:pPr>
        <w:pStyle w:val="2"/>
        <w:numPr>
          <w:ilvl w:val="0"/>
          <w:numId w:val="2"/>
        </w:numPr>
        <w:tabs>
          <w:tab w:val="left" w:pos="4645"/>
        </w:tabs>
        <w:spacing w:before="70" w:after="0" w:line="240" w:lineRule="auto"/>
        <w:ind w:left="4645" w:right="0" w:hanging="240"/>
        <w:jc w:val="left"/>
      </w:pPr>
      <w:r>
        <w:t>Факторы</w:t>
      </w:r>
      <w:r>
        <w:rPr>
          <w:spacing w:val="-4"/>
        </w:rPr>
        <w:t xml:space="preserve"> </w:t>
      </w:r>
      <w:r>
        <w:rPr>
          <w:spacing w:val="-2"/>
        </w:rPr>
        <w:t>риска</w:t>
      </w:r>
    </w:p>
    <w:p w14:paraId="652721D1">
      <w:pPr>
        <w:pStyle w:val="5"/>
        <w:spacing w:before="2"/>
        <w:ind w:left="0"/>
        <w:rPr>
          <w:b/>
          <w:sz w:val="12"/>
        </w:rPr>
      </w:pPr>
    </w:p>
    <w:tbl>
      <w:tblPr>
        <w:tblStyle w:val="4"/>
        <w:tblW w:w="0" w:type="auto"/>
        <w:tblInd w:w="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8"/>
        <w:gridCol w:w="6656"/>
      </w:tblGrid>
      <w:tr w14:paraId="1B2F3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8" w:type="dxa"/>
          </w:tcPr>
          <w:p w14:paraId="359EAF92">
            <w:pPr>
              <w:pStyle w:val="8"/>
              <w:spacing w:line="256" w:lineRule="exact"/>
              <w:ind w:left="486"/>
              <w:rPr>
                <w:b/>
                <w:sz w:val="24"/>
              </w:rPr>
            </w:pPr>
            <w:r>
              <w:rPr>
                <w:b/>
                <w:sz w:val="24"/>
              </w:rPr>
              <w:t>Факторы</w:t>
            </w:r>
            <w:r>
              <w:rPr>
                <w:b/>
                <w:spacing w:val="-4"/>
                <w:sz w:val="24"/>
              </w:rPr>
              <w:t xml:space="preserve"> </w:t>
            </w:r>
            <w:r>
              <w:rPr>
                <w:b/>
                <w:spacing w:val="-2"/>
                <w:sz w:val="24"/>
              </w:rPr>
              <w:t>риска</w:t>
            </w:r>
          </w:p>
        </w:tc>
        <w:tc>
          <w:tcPr>
            <w:tcW w:w="6656" w:type="dxa"/>
          </w:tcPr>
          <w:p w14:paraId="21CF83A9">
            <w:pPr>
              <w:pStyle w:val="8"/>
              <w:spacing w:line="256" w:lineRule="exact"/>
              <w:ind w:left="9"/>
              <w:jc w:val="center"/>
              <w:rPr>
                <w:b/>
                <w:sz w:val="24"/>
              </w:rPr>
            </w:pPr>
            <w:r>
              <w:rPr>
                <w:b/>
                <w:sz w:val="24"/>
              </w:rPr>
              <w:t>Меры</w:t>
            </w:r>
            <w:r>
              <w:rPr>
                <w:b/>
                <w:spacing w:val="-2"/>
                <w:sz w:val="24"/>
              </w:rPr>
              <w:t xml:space="preserve"> профилактики</w:t>
            </w:r>
          </w:p>
        </w:tc>
      </w:tr>
      <w:tr w14:paraId="5046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98" w:type="dxa"/>
          </w:tcPr>
          <w:p w14:paraId="5915A468">
            <w:pPr>
              <w:pStyle w:val="8"/>
              <w:spacing w:line="268" w:lineRule="exact"/>
              <w:ind w:left="110"/>
              <w:rPr>
                <w:sz w:val="24"/>
              </w:rPr>
            </w:pPr>
            <w:r>
              <w:rPr>
                <w:spacing w:val="-2"/>
                <w:sz w:val="24"/>
              </w:rPr>
              <w:t>Травмы</w:t>
            </w:r>
          </w:p>
        </w:tc>
        <w:tc>
          <w:tcPr>
            <w:tcW w:w="6656" w:type="dxa"/>
          </w:tcPr>
          <w:p w14:paraId="1C8200E6">
            <w:pPr>
              <w:pStyle w:val="8"/>
              <w:spacing w:line="268" w:lineRule="exact"/>
              <w:rPr>
                <w:sz w:val="24"/>
              </w:rPr>
            </w:pPr>
            <w:r>
              <w:rPr>
                <w:sz w:val="24"/>
              </w:rPr>
              <w:t>Проведение</w:t>
            </w:r>
            <w:r>
              <w:rPr>
                <w:spacing w:val="-7"/>
                <w:sz w:val="24"/>
              </w:rPr>
              <w:t xml:space="preserve"> </w:t>
            </w:r>
            <w:r>
              <w:rPr>
                <w:sz w:val="24"/>
              </w:rPr>
              <w:t>с</w:t>
            </w:r>
            <w:r>
              <w:rPr>
                <w:spacing w:val="-4"/>
                <w:sz w:val="24"/>
              </w:rPr>
              <w:t xml:space="preserve"> </w:t>
            </w:r>
            <w:r>
              <w:rPr>
                <w:sz w:val="24"/>
              </w:rPr>
              <w:t>подростками</w:t>
            </w:r>
            <w:r>
              <w:rPr>
                <w:spacing w:val="-3"/>
                <w:sz w:val="24"/>
              </w:rPr>
              <w:t xml:space="preserve"> </w:t>
            </w:r>
            <w:r>
              <w:rPr>
                <w:sz w:val="24"/>
              </w:rPr>
              <w:t>инструктажей</w:t>
            </w:r>
            <w:r>
              <w:rPr>
                <w:spacing w:val="-3"/>
                <w:sz w:val="24"/>
              </w:rPr>
              <w:t xml:space="preserve"> </w:t>
            </w:r>
            <w:r>
              <w:rPr>
                <w:sz w:val="24"/>
              </w:rPr>
              <w:t>по</w:t>
            </w:r>
            <w:r>
              <w:rPr>
                <w:spacing w:val="-3"/>
                <w:sz w:val="24"/>
              </w:rPr>
              <w:t xml:space="preserve"> </w:t>
            </w:r>
            <w:r>
              <w:rPr>
                <w:spacing w:val="-2"/>
                <w:sz w:val="24"/>
              </w:rPr>
              <w:t>предупреждению</w:t>
            </w:r>
          </w:p>
          <w:p w14:paraId="7DA5E0BD">
            <w:pPr>
              <w:pStyle w:val="8"/>
              <w:spacing w:line="273" w:lineRule="exact"/>
              <w:rPr>
                <w:sz w:val="24"/>
              </w:rPr>
            </w:pPr>
            <w:r>
              <w:rPr>
                <w:spacing w:val="-2"/>
                <w:sz w:val="24"/>
              </w:rPr>
              <w:t>травматизма</w:t>
            </w:r>
          </w:p>
        </w:tc>
      </w:tr>
      <w:tr w14:paraId="0AC63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98" w:type="dxa"/>
          </w:tcPr>
          <w:p w14:paraId="67B63142">
            <w:pPr>
              <w:pStyle w:val="8"/>
              <w:ind w:left="110" w:right="711"/>
              <w:rPr>
                <w:sz w:val="24"/>
              </w:rPr>
            </w:pPr>
            <w:r>
              <w:rPr>
                <w:spacing w:val="-2"/>
                <w:sz w:val="24"/>
              </w:rPr>
              <w:t xml:space="preserve">Неблагоприятные </w:t>
            </w:r>
            <w:r>
              <w:rPr>
                <w:sz w:val="24"/>
              </w:rPr>
              <w:t>погодные</w:t>
            </w:r>
            <w:r>
              <w:rPr>
                <w:spacing w:val="-3"/>
                <w:sz w:val="24"/>
              </w:rPr>
              <w:t xml:space="preserve"> </w:t>
            </w:r>
            <w:r>
              <w:rPr>
                <w:spacing w:val="-2"/>
                <w:sz w:val="24"/>
              </w:rPr>
              <w:t>условия</w:t>
            </w:r>
          </w:p>
        </w:tc>
        <w:tc>
          <w:tcPr>
            <w:tcW w:w="6656" w:type="dxa"/>
          </w:tcPr>
          <w:p w14:paraId="4B4C2774">
            <w:pPr>
              <w:pStyle w:val="8"/>
              <w:rPr>
                <w:sz w:val="24"/>
              </w:rPr>
            </w:pPr>
            <w:r>
              <w:rPr>
                <w:sz w:val="24"/>
              </w:rPr>
              <w:t>Организация мероприятий согласно тематике смен в 2-х вариантах</w:t>
            </w:r>
            <w:r>
              <w:rPr>
                <w:spacing w:val="-3"/>
                <w:sz w:val="24"/>
              </w:rPr>
              <w:t xml:space="preserve"> </w:t>
            </w:r>
            <w:r>
              <w:rPr>
                <w:sz w:val="24"/>
              </w:rPr>
              <w:t>(на</w:t>
            </w:r>
            <w:r>
              <w:rPr>
                <w:spacing w:val="-6"/>
                <w:sz w:val="24"/>
              </w:rPr>
              <w:t xml:space="preserve"> </w:t>
            </w:r>
            <w:r>
              <w:rPr>
                <w:sz w:val="24"/>
              </w:rPr>
              <w:t>основе</w:t>
            </w:r>
            <w:r>
              <w:rPr>
                <w:spacing w:val="-5"/>
                <w:sz w:val="24"/>
              </w:rPr>
              <w:t xml:space="preserve"> </w:t>
            </w:r>
            <w:r>
              <w:rPr>
                <w:sz w:val="24"/>
              </w:rPr>
              <w:t>учѐта</w:t>
            </w:r>
            <w:r>
              <w:rPr>
                <w:spacing w:val="-6"/>
                <w:sz w:val="24"/>
              </w:rPr>
              <w:t xml:space="preserve"> </w:t>
            </w:r>
            <w:r>
              <w:rPr>
                <w:sz w:val="24"/>
              </w:rPr>
              <w:t>погоды</w:t>
            </w:r>
            <w:r>
              <w:rPr>
                <w:spacing w:val="-5"/>
                <w:sz w:val="24"/>
              </w:rPr>
              <w:t xml:space="preserve"> </w:t>
            </w:r>
            <w:r>
              <w:rPr>
                <w:sz w:val="24"/>
              </w:rPr>
              <w:t>на</w:t>
            </w:r>
            <w:r>
              <w:rPr>
                <w:spacing w:val="-6"/>
                <w:sz w:val="24"/>
              </w:rPr>
              <w:t xml:space="preserve"> </w:t>
            </w:r>
            <w:r>
              <w:rPr>
                <w:sz w:val="24"/>
              </w:rPr>
              <w:t>свежем</w:t>
            </w:r>
            <w:r>
              <w:rPr>
                <w:spacing w:val="-4"/>
                <w:sz w:val="24"/>
              </w:rPr>
              <w:t xml:space="preserve"> </w:t>
            </w:r>
            <w:r>
              <w:rPr>
                <w:sz w:val="24"/>
              </w:rPr>
              <w:t>воздухе</w:t>
            </w:r>
            <w:r>
              <w:rPr>
                <w:spacing w:val="-2"/>
                <w:sz w:val="24"/>
              </w:rPr>
              <w:t xml:space="preserve"> </w:t>
            </w:r>
            <w:r>
              <w:rPr>
                <w:sz w:val="24"/>
              </w:rPr>
              <w:t>–</w:t>
            </w:r>
            <w:r>
              <w:rPr>
                <w:spacing w:val="-5"/>
                <w:sz w:val="24"/>
              </w:rPr>
              <w:t xml:space="preserve"> </w:t>
            </w:r>
            <w:r>
              <w:rPr>
                <w:sz w:val="24"/>
              </w:rPr>
              <w:t>в хорошую погоду, в помещениях лагеря во время плохих</w:t>
            </w:r>
          </w:p>
          <w:p w14:paraId="7D3DA503">
            <w:pPr>
              <w:pStyle w:val="8"/>
              <w:spacing w:line="266" w:lineRule="exact"/>
              <w:rPr>
                <w:sz w:val="24"/>
              </w:rPr>
            </w:pPr>
            <w:r>
              <w:rPr>
                <w:sz w:val="24"/>
              </w:rPr>
              <w:t>погодных</w:t>
            </w:r>
            <w:r>
              <w:rPr>
                <w:spacing w:val="-2"/>
                <w:sz w:val="24"/>
              </w:rPr>
              <w:t xml:space="preserve"> условий)</w:t>
            </w:r>
          </w:p>
        </w:tc>
      </w:tr>
      <w:tr w14:paraId="0A076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698" w:type="dxa"/>
          </w:tcPr>
          <w:p w14:paraId="571EAB58">
            <w:pPr>
              <w:pStyle w:val="8"/>
              <w:ind w:left="110" w:right="605"/>
              <w:jc w:val="both"/>
              <w:rPr>
                <w:sz w:val="24"/>
              </w:rPr>
            </w:pPr>
            <w:r>
              <w:rPr>
                <w:sz w:val="24"/>
              </w:rPr>
              <w:t>Низкая активность детей</w:t>
            </w:r>
            <w:r>
              <w:rPr>
                <w:spacing w:val="-15"/>
                <w:sz w:val="24"/>
              </w:rPr>
              <w:t xml:space="preserve"> </w:t>
            </w:r>
            <w:r>
              <w:rPr>
                <w:sz w:val="24"/>
              </w:rPr>
              <w:t>в</w:t>
            </w:r>
            <w:r>
              <w:rPr>
                <w:spacing w:val="-15"/>
                <w:sz w:val="24"/>
              </w:rPr>
              <w:t xml:space="preserve"> </w:t>
            </w:r>
            <w:r>
              <w:rPr>
                <w:sz w:val="24"/>
              </w:rPr>
              <w:t xml:space="preserve">реализации </w:t>
            </w:r>
            <w:r>
              <w:rPr>
                <w:spacing w:val="-2"/>
                <w:sz w:val="24"/>
              </w:rPr>
              <w:t>программы</w:t>
            </w:r>
          </w:p>
        </w:tc>
        <w:tc>
          <w:tcPr>
            <w:tcW w:w="6656" w:type="dxa"/>
          </w:tcPr>
          <w:p w14:paraId="52297B0F">
            <w:pPr>
              <w:pStyle w:val="8"/>
              <w:rPr>
                <w:sz w:val="24"/>
              </w:rPr>
            </w:pPr>
            <w:r>
              <w:rPr>
                <w:sz w:val="24"/>
              </w:rPr>
              <w:t>Выявление</w:t>
            </w:r>
            <w:r>
              <w:rPr>
                <w:spacing w:val="-12"/>
                <w:sz w:val="24"/>
              </w:rPr>
              <w:t xml:space="preserve"> </w:t>
            </w:r>
            <w:r>
              <w:rPr>
                <w:sz w:val="24"/>
              </w:rPr>
              <w:t>индивидуальных</w:t>
            </w:r>
            <w:r>
              <w:rPr>
                <w:spacing w:val="-9"/>
                <w:sz w:val="24"/>
              </w:rPr>
              <w:t xml:space="preserve"> </w:t>
            </w:r>
            <w:r>
              <w:rPr>
                <w:sz w:val="24"/>
              </w:rPr>
              <w:t>способностей</w:t>
            </w:r>
            <w:r>
              <w:rPr>
                <w:spacing w:val="-11"/>
                <w:sz w:val="24"/>
              </w:rPr>
              <w:t xml:space="preserve"> </w:t>
            </w:r>
            <w:r>
              <w:rPr>
                <w:sz w:val="24"/>
              </w:rPr>
              <w:t>и</w:t>
            </w:r>
            <w:r>
              <w:rPr>
                <w:spacing w:val="-12"/>
                <w:sz w:val="24"/>
              </w:rPr>
              <w:t xml:space="preserve"> </w:t>
            </w:r>
            <w:r>
              <w:rPr>
                <w:sz w:val="24"/>
              </w:rPr>
              <w:t>интересов подростков для приобщения и занятости другой</w:t>
            </w:r>
          </w:p>
          <w:p w14:paraId="75C55666">
            <w:pPr>
              <w:pStyle w:val="8"/>
              <w:ind w:right="79"/>
              <w:rPr>
                <w:sz w:val="24"/>
              </w:rPr>
            </w:pPr>
            <w:r>
              <w:rPr>
                <w:sz w:val="24"/>
              </w:rPr>
              <w:t>деятельностью</w:t>
            </w:r>
            <w:r>
              <w:rPr>
                <w:spacing w:val="-13"/>
                <w:sz w:val="24"/>
              </w:rPr>
              <w:t xml:space="preserve"> </w:t>
            </w:r>
            <w:r>
              <w:rPr>
                <w:sz w:val="24"/>
              </w:rPr>
              <w:t>(социально-значимой,</w:t>
            </w:r>
            <w:r>
              <w:rPr>
                <w:spacing w:val="-13"/>
                <w:sz w:val="24"/>
              </w:rPr>
              <w:t xml:space="preserve"> </w:t>
            </w:r>
            <w:r>
              <w:rPr>
                <w:sz w:val="24"/>
              </w:rPr>
              <w:t>спортивной,</w:t>
            </w:r>
            <w:r>
              <w:rPr>
                <w:spacing w:val="-13"/>
                <w:sz w:val="24"/>
              </w:rPr>
              <w:t xml:space="preserve"> </w:t>
            </w:r>
            <w:r>
              <w:rPr>
                <w:sz w:val="24"/>
              </w:rPr>
              <w:t>творческой и т.д.)</w:t>
            </w:r>
          </w:p>
        </w:tc>
      </w:tr>
    </w:tbl>
    <w:p w14:paraId="220935AE">
      <w:pPr>
        <w:pStyle w:val="5"/>
        <w:spacing w:before="138"/>
        <w:ind w:left="0"/>
        <w:rPr>
          <w:b/>
        </w:rPr>
      </w:pPr>
    </w:p>
    <w:p w14:paraId="4492C560">
      <w:pPr>
        <w:pStyle w:val="7"/>
        <w:numPr>
          <w:ilvl w:val="1"/>
          <w:numId w:val="2"/>
        </w:numPr>
        <w:tabs>
          <w:tab w:val="left" w:pos="1552"/>
        </w:tabs>
        <w:spacing w:before="0" w:after="0" w:line="274" w:lineRule="exact"/>
        <w:ind w:left="1552" w:right="0" w:hanging="419"/>
        <w:jc w:val="left"/>
        <w:rPr>
          <w:b/>
          <w:sz w:val="24"/>
        </w:rPr>
      </w:pPr>
      <w:r>
        <w:rPr>
          <w:b/>
          <w:sz w:val="24"/>
        </w:rPr>
        <w:t>Система</w:t>
      </w:r>
      <w:r>
        <w:rPr>
          <w:b/>
          <w:spacing w:val="-5"/>
          <w:sz w:val="24"/>
        </w:rPr>
        <w:t xml:space="preserve"> </w:t>
      </w:r>
      <w:r>
        <w:rPr>
          <w:b/>
          <w:sz w:val="24"/>
        </w:rPr>
        <w:t>обратной</w:t>
      </w:r>
      <w:r>
        <w:rPr>
          <w:b/>
          <w:spacing w:val="-5"/>
          <w:sz w:val="24"/>
        </w:rPr>
        <w:t xml:space="preserve"> </w:t>
      </w:r>
      <w:r>
        <w:rPr>
          <w:b/>
          <w:spacing w:val="-2"/>
          <w:sz w:val="24"/>
        </w:rPr>
        <w:t>связи</w:t>
      </w:r>
    </w:p>
    <w:p w14:paraId="455C7173">
      <w:pPr>
        <w:spacing w:before="0" w:line="274" w:lineRule="exact"/>
        <w:ind w:left="1133" w:right="0" w:firstLine="0"/>
        <w:jc w:val="left"/>
        <w:rPr>
          <w:i/>
          <w:sz w:val="24"/>
        </w:rPr>
      </w:pPr>
      <w:r>
        <w:rPr>
          <w:i/>
          <w:sz w:val="24"/>
        </w:rPr>
        <w:t>На</w:t>
      </w:r>
      <w:r>
        <w:rPr>
          <w:i/>
          <w:spacing w:val="-3"/>
          <w:sz w:val="24"/>
        </w:rPr>
        <w:t xml:space="preserve"> </w:t>
      </w:r>
      <w:r>
        <w:rPr>
          <w:i/>
          <w:sz w:val="24"/>
        </w:rPr>
        <w:t>уровне</w:t>
      </w:r>
      <w:r>
        <w:rPr>
          <w:i/>
          <w:spacing w:val="-3"/>
          <w:sz w:val="24"/>
        </w:rPr>
        <w:t xml:space="preserve"> </w:t>
      </w:r>
      <w:r>
        <w:rPr>
          <w:i/>
          <w:spacing w:val="-2"/>
          <w:sz w:val="24"/>
        </w:rPr>
        <w:t>детей:</w:t>
      </w:r>
    </w:p>
    <w:p w14:paraId="1F8E8CB8">
      <w:pPr>
        <w:pStyle w:val="7"/>
        <w:numPr>
          <w:ilvl w:val="2"/>
          <w:numId w:val="2"/>
        </w:numPr>
        <w:tabs>
          <w:tab w:val="left" w:pos="1685"/>
        </w:tabs>
        <w:spacing w:before="2" w:after="0" w:line="293" w:lineRule="exact"/>
        <w:ind w:left="1685" w:right="0" w:hanging="552"/>
        <w:jc w:val="left"/>
        <w:rPr>
          <w:sz w:val="24"/>
        </w:rPr>
      </w:pPr>
      <w:r>
        <w:rPr>
          <w:sz w:val="24"/>
        </w:rPr>
        <w:t>рефлексивные</w:t>
      </w:r>
      <w:r>
        <w:rPr>
          <w:spacing w:val="-5"/>
          <w:sz w:val="24"/>
        </w:rPr>
        <w:t xml:space="preserve"> </w:t>
      </w:r>
      <w:r>
        <w:rPr>
          <w:sz w:val="24"/>
        </w:rPr>
        <w:t>отрядные</w:t>
      </w:r>
      <w:r>
        <w:rPr>
          <w:spacing w:val="-5"/>
          <w:sz w:val="24"/>
        </w:rPr>
        <w:t xml:space="preserve"> </w:t>
      </w:r>
      <w:r>
        <w:rPr>
          <w:spacing w:val="-2"/>
          <w:sz w:val="24"/>
        </w:rPr>
        <w:t>огоньки</w:t>
      </w:r>
    </w:p>
    <w:p w14:paraId="5598603B">
      <w:pPr>
        <w:pStyle w:val="7"/>
        <w:numPr>
          <w:ilvl w:val="2"/>
          <w:numId w:val="2"/>
        </w:numPr>
        <w:tabs>
          <w:tab w:val="left" w:pos="1685"/>
        </w:tabs>
        <w:spacing w:before="0" w:after="0" w:line="293" w:lineRule="exact"/>
        <w:ind w:left="1685" w:right="0" w:hanging="552"/>
        <w:jc w:val="left"/>
        <w:rPr>
          <w:sz w:val="24"/>
        </w:rPr>
      </w:pPr>
      <w:r>
        <w:rPr>
          <w:sz w:val="24"/>
        </w:rPr>
        <w:t>цветограммы</w:t>
      </w:r>
      <w:r>
        <w:rPr>
          <w:spacing w:val="-5"/>
          <w:sz w:val="24"/>
        </w:rPr>
        <w:t xml:space="preserve"> дня</w:t>
      </w:r>
    </w:p>
    <w:p w14:paraId="0E3C2B59">
      <w:pPr>
        <w:pStyle w:val="7"/>
        <w:numPr>
          <w:ilvl w:val="2"/>
          <w:numId w:val="2"/>
        </w:numPr>
        <w:tabs>
          <w:tab w:val="left" w:pos="1685"/>
        </w:tabs>
        <w:spacing w:before="0" w:after="0" w:line="292" w:lineRule="exact"/>
        <w:ind w:left="1685" w:right="0" w:hanging="552"/>
        <w:jc w:val="left"/>
        <w:rPr>
          <w:sz w:val="24"/>
        </w:rPr>
      </w:pPr>
      <w:r>
        <w:rPr>
          <w:spacing w:val="-2"/>
          <w:sz w:val="24"/>
        </w:rPr>
        <w:t>анкетирование</w:t>
      </w:r>
    </w:p>
    <w:p w14:paraId="5201EAE4">
      <w:pPr>
        <w:spacing w:before="0" w:line="274" w:lineRule="exact"/>
        <w:ind w:left="1133" w:right="0" w:firstLine="0"/>
        <w:jc w:val="left"/>
        <w:rPr>
          <w:i/>
          <w:sz w:val="24"/>
        </w:rPr>
      </w:pPr>
      <w:r>
        <w:rPr>
          <w:i/>
          <w:sz w:val="24"/>
        </w:rPr>
        <w:t>На</w:t>
      </w:r>
      <w:r>
        <w:rPr>
          <w:i/>
          <w:spacing w:val="-3"/>
          <w:sz w:val="24"/>
        </w:rPr>
        <w:t xml:space="preserve"> </w:t>
      </w:r>
      <w:r>
        <w:rPr>
          <w:i/>
          <w:sz w:val="24"/>
        </w:rPr>
        <w:t>уровне</w:t>
      </w:r>
      <w:r>
        <w:rPr>
          <w:i/>
          <w:spacing w:val="-3"/>
          <w:sz w:val="24"/>
        </w:rPr>
        <w:t xml:space="preserve"> </w:t>
      </w:r>
      <w:r>
        <w:rPr>
          <w:i/>
          <w:spacing w:val="-2"/>
          <w:sz w:val="24"/>
        </w:rPr>
        <w:t>родителей:</w:t>
      </w:r>
    </w:p>
    <w:p w14:paraId="2CE88576">
      <w:pPr>
        <w:pStyle w:val="7"/>
        <w:numPr>
          <w:ilvl w:val="2"/>
          <w:numId w:val="2"/>
        </w:numPr>
        <w:tabs>
          <w:tab w:val="left" w:pos="1841"/>
        </w:tabs>
        <w:spacing w:before="2" w:after="0" w:line="293" w:lineRule="exact"/>
        <w:ind w:left="1841" w:right="0" w:hanging="708"/>
        <w:jc w:val="left"/>
        <w:rPr>
          <w:sz w:val="24"/>
        </w:rPr>
      </w:pPr>
      <w:r>
        <w:rPr>
          <w:sz w:val="24"/>
        </w:rPr>
        <w:t>интервьюирование</w:t>
      </w:r>
      <w:r>
        <w:rPr>
          <w:spacing w:val="-9"/>
          <w:sz w:val="24"/>
        </w:rPr>
        <w:t xml:space="preserve"> </w:t>
      </w:r>
      <w:r>
        <w:rPr>
          <w:spacing w:val="-2"/>
          <w:sz w:val="24"/>
        </w:rPr>
        <w:t>родителей</w:t>
      </w:r>
    </w:p>
    <w:p w14:paraId="7A631A81">
      <w:pPr>
        <w:pStyle w:val="7"/>
        <w:numPr>
          <w:ilvl w:val="2"/>
          <w:numId w:val="2"/>
        </w:numPr>
        <w:tabs>
          <w:tab w:val="left" w:pos="1841"/>
        </w:tabs>
        <w:spacing w:before="0" w:after="0" w:line="293" w:lineRule="exact"/>
        <w:ind w:left="1841" w:right="0" w:hanging="708"/>
        <w:jc w:val="left"/>
        <w:rPr>
          <w:sz w:val="24"/>
        </w:rPr>
      </w:pPr>
      <w:r>
        <w:rPr>
          <w:sz w:val="24"/>
        </w:rPr>
        <w:t>телефонные</w:t>
      </w:r>
      <w:r>
        <w:rPr>
          <w:spacing w:val="-5"/>
          <w:sz w:val="24"/>
        </w:rPr>
        <w:t xml:space="preserve"> </w:t>
      </w:r>
      <w:r>
        <w:rPr>
          <w:spacing w:val="-2"/>
          <w:sz w:val="24"/>
        </w:rPr>
        <w:t>разговоры</w:t>
      </w:r>
    </w:p>
    <w:p w14:paraId="13988270">
      <w:pPr>
        <w:pStyle w:val="7"/>
        <w:numPr>
          <w:ilvl w:val="2"/>
          <w:numId w:val="2"/>
        </w:numPr>
        <w:tabs>
          <w:tab w:val="left" w:pos="1841"/>
        </w:tabs>
        <w:spacing w:before="0" w:after="0" w:line="293" w:lineRule="exact"/>
        <w:ind w:left="1841" w:right="0" w:hanging="708"/>
        <w:jc w:val="left"/>
        <w:rPr>
          <w:sz w:val="24"/>
        </w:rPr>
      </w:pPr>
      <w:r>
        <w:rPr>
          <w:spacing w:val="-2"/>
          <w:sz w:val="24"/>
        </w:rPr>
        <w:t>анкетирование</w:t>
      </w:r>
    </w:p>
    <w:p w14:paraId="2D27BA5C">
      <w:pPr>
        <w:spacing w:before="0"/>
        <w:ind w:left="1133" w:right="0" w:firstLine="0"/>
        <w:jc w:val="left"/>
        <w:rPr>
          <w:i/>
          <w:sz w:val="24"/>
        </w:rPr>
      </w:pPr>
      <w:r>
        <w:rPr>
          <w:i/>
          <w:sz w:val="24"/>
        </w:rPr>
        <w:t>На</w:t>
      </w:r>
      <w:r>
        <w:rPr>
          <w:i/>
          <w:spacing w:val="-3"/>
          <w:sz w:val="24"/>
        </w:rPr>
        <w:t xml:space="preserve"> </w:t>
      </w:r>
      <w:r>
        <w:rPr>
          <w:i/>
          <w:sz w:val="24"/>
        </w:rPr>
        <w:t>уровне</w:t>
      </w:r>
      <w:r>
        <w:rPr>
          <w:i/>
          <w:spacing w:val="-3"/>
          <w:sz w:val="24"/>
        </w:rPr>
        <w:t xml:space="preserve"> </w:t>
      </w:r>
      <w:r>
        <w:rPr>
          <w:i/>
          <w:spacing w:val="-2"/>
          <w:sz w:val="24"/>
        </w:rPr>
        <w:t>педагогов:</w:t>
      </w:r>
    </w:p>
    <w:p w14:paraId="54CC7667">
      <w:pPr>
        <w:pStyle w:val="7"/>
        <w:numPr>
          <w:ilvl w:val="0"/>
          <w:numId w:val="23"/>
        </w:numPr>
        <w:tabs>
          <w:tab w:val="left" w:pos="1331"/>
        </w:tabs>
        <w:spacing w:before="0" w:after="0" w:line="275" w:lineRule="exact"/>
        <w:ind w:left="1331" w:right="0" w:hanging="198"/>
        <w:jc w:val="left"/>
        <w:rPr>
          <w:sz w:val="24"/>
        </w:rPr>
      </w:pPr>
      <w:r>
        <w:rPr>
          <w:sz w:val="24"/>
        </w:rPr>
        <w:t>ежедневные</w:t>
      </w:r>
      <w:r>
        <w:rPr>
          <w:spacing w:val="-7"/>
          <w:sz w:val="24"/>
        </w:rPr>
        <w:t xml:space="preserve"> </w:t>
      </w:r>
      <w:r>
        <w:rPr>
          <w:spacing w:val="-2"/>
          <w:sz w:val="24"/>
        </w:rPr>
        <w:t>планерки</w:t>
      </w:r>
    </w:p>
    <w:p w14:paraId="0E9444C6">
      <w:pPr>
        <w:pStyle w:val="7"/>
        <w:numPr>
          <w:ilvl w:val="0"/>
          <w:numId w:val="23"/>
        </w:numPr>
        <w:tabs>
          <w:tab w:val="left" w:pos="1271"/>
        </w:tabs>
        <w:spacing w:before="0" w:after="0" w:line="275" w:lineRule="exact"/>
        <w:ind w:left="1271" w:right="0" w:hanging="138"/>
        <w:jc w:val="left"/>
        <w:rPr>
          <w:sz w:val="24"/>
        </w:rPr>
      </w:pPr>
      <w:r>
        <w:rPr>
          <w:sz w:val="24"/>
        </w:rPr>
        <w:t>индивидуальные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pacing w:val="-2"/>
          <w:sz w:val="24"/>
        </w:rPr>
        <w:t>консультации</w:t>
      </w:r>
    </w:p>
    <w:p w14:paraId="116F3A1B">
      <w:pPr>
        <w:pStyle w:val="7"/>
        <w:numPr>
          <w:ilvl w:val="0"/>
          <w:numId w:val="23"/>
        </w:numPr>
        <w:tabs>
          <w:tab w:val="left" w:pos="1331"/>
        </w:tabs>
        <w:spacing w:before="0" w:after="0" w:line="240" w:lineRule="auto"/>
        <w:ind w:left="1331" w:right="0" w:hanging="198"/>
        <w:jc w:val="left"/>
        <w:rPr>
          <w:sz w:val="24"/>
        </w:rPr>
      </w:pPr>
      <w:r>
        <w:rPr>
          <w:sz w:val="24"/>
        </w:rPr>
        <w:t>творческие</w:t>
      </w:r>
      <w:r>
        <w:rPr>
          <w:spacing w:val="-5"/>
          <w:sz w:val="24"/>
        </w:rPr>
        <w:t xml:space="preserve"> </w:t>
      </w:r>
      <w:r>
        <w:rPr>
          <w:spacing w:val="-2"/>
          <w:sz w:val="24"/>
        </w:rPr>
        <w:t>мастерские</w:t>
      </w:r>
    </w:p>
    <w:p w14:paraId="32211735">
      <w:pPr>
        <w:pStyle w:val="7"/>
        <w:spacing w:after="0" w:line="240" w:lineRule="auto"/>
        <w:jc w:val="left"/>
        <w:rPr>
          <w:sz w:val="24"/>
        </w:rPr>
        <w:sectPr>
          <w:pgSz w:w="11910" w:h="16840"/>
          <w:pgMar w:top="1320" w:right="708" w:bottom="1200" w:left="708" w:header="0" w:footer="1002" w:gutter="0"/>
          <w:cols w:space="720" w:num="1"/>
        </w:sectPr>
      </w:pPr>
    </w:p>
    <w:p w14:paraId="69910DE5">
      <w:pPr>
        <w:pStyle w:val="2"/>
        <w:numPr>
          <w:ilvl w:val="0"/>
          <w:numId w:val="2"/>
        </w:numPr>
        <w:tabs>
          <w:tab w:val="left" w:pos="4013"/>
        </w:tabs>
        <w:spacing w:before="67" w:after="0" w:line="274" w:lineRule="exact"/>
        <w:ind w:left="4013" w:right="0" w:hanging="240"/>
        <w:jc w:val="both"/>
      </w:pPr>
      <w:r>
        <w:t>Рекомендуемая</w:t>
      </w:r>
      <w:r>
        <w:rPr>
          <w:spacing w:val="-6"/>
        </w:rPr>
        <w:t xml:space="preserve"> </w:t>
      </w:r>
      <w:r>
        <w:rPr>
          <w:spacing w:val="-2"/>
        </w:rPr>
        <w:t>литература</w:t>
      </w:r>
    </w:p>
    <w:p w14:paraId="5AC89B6E">
      <w:pPr>
        <w:pStyle w:val="5"/>
        <w:spacing w:line="274" w:lineRule="exact"/>
        <w:ind w:left="1133"/>
        <w:jc w:val="both"/>
      </w:pPr>
      <w:r>
        <w:t>Афанасьев</w:t>
      </w:r>
      <w:r>
        <w:rPr>
          <w:spacing w:val="43"/>
        </w:rPr>
        <w:t xml:space="preserve"> </w:t>
      </w:r>
      <w:r>
        <w:t>С.П.</w:t>
      </w:r>
      <w:r>
        <w:rPr>
          <w:spacing w:val="45"/>
        </w:rPr>
        <w:t xml:space="preserve"> </w:t>
      </w:r>
      <w:r>
        <w:t>Сто</w:t>
      </w:r>
      <w:r>
        <w:rPr>
          <w:spacing w:val="46"/>
        </w:rPr>
        <w:t xml:space="preserve"> </w:t>
      </w:r>
      <w:r>
        <w:t>отрядных</w:t>
      </w:r>
      <w:r>
        <w:rPr>
          <w:spacing w:val="47"/>
        </w:rPr>
        <w:t xml:space="preserve"> </w:t>
      </w:r>
      <w:r>
        <w:t>дел</w:t>
      </w:r>
      <w:r>
        <w:rPr>
          <w:spacing w:val="46"/>
        </w:rPr>
        <w:t xml:space="preserve"> </w:t>
      </w:r>
      <w:r>
        <w:t>/</w:t>
      </w:r>
      <w:r>
        <w:rPr>
          <w:spacing w:val="47"/>
        </w:rPr>
        <w:t xml:space="preserve"> </w:t>
      </w:r>
      <w:r>
        <w:t>С.П.</w:t>
      </w:r>
      <w:r>
        <w:rPr>
          <w:spacing w:val="45"/>
        </w:rPr>
        <w:t xml:space="preserve"> </w:t>
      </w:r>
      <w:r>
        <w:t>Афанасьев,</w:t>
      </w:r>
      <w:r>
        <w:rPr>
          <w:spacing w:val="45"/>
        </w:rPr>
        <w:t xml:space="preserve"> </w:t>
      </w:r>
      <w:r>
        <w:t>С.В.</w:t>
      </w:r>
      <w:r>
        <w:rPr>
          <w:spacing w:val="46"/>
        </w:rPr>
        <w:t xml:space="preserve"> </w:t>
      </w:r>
      <w:r>
        <w:t>Коморин.</w:t>
      </w:r>
      <w:r>
        <w:rPr>
          <w:spacing w:val="52"/>
        </w:rPr>
        <w:t xml:space="preserve"> </w:t>
      </w:r>
      <w:r>
        <w:t>-</w:t>
      </w:r>
      <w:r>
        <w:rPr>
          <w:spacing w:val="45"/>
        </w:rPr>
        <w:t xml:space="preserve"> </w:t>
      </w:r>
      <w:r>
        <w:t>Кострома:</w:t>
      </w:r>
      <w:r>
        <w:rPr>
          <w:spacing w:val="47"/>
        </w:rPr>
        <w:t xml:space="preserve"> </w:t>
      </w:r>
      <w:r>
        <w:rPr>
          <w:spacing w:val="-7"/>
        </w:rPr>
        <w:t>МЦ</w:t>
      </w:r>
    </w:p>
    <w:p w14:paraId="3EEA0DBB">
      <w:pPr>
        <w:pStyle w:val="5"/>
        <w:jc w:val="both"/>
      </w:pPr>
      <w:r>
        <w:t>«Вариант»,</w:t>
      </w:r>
      <w:r>
        <w:rPr>
          <w:spacing w:val="-3"/>
        </w:rPr>
        <w:t xml:space="preserve"> </w:t>
      </w:r>
      <w:r>
        <w:t>2000.</w:t>
      </w:r>
      <w:r>
        <w:rPr>
          <w:spacing w:val="2"/>
        </w:rPr>
        <w:t xml:space="preserve"> </w:t>
      </w:r>
      <w:r>
        <w:t>-</w:t>
      </w:r>
      <w:r>
        <w:rPr>
          <w:spacing w:val="-3"/>
        </w:rPr>
        <w:t xml:space="preserve"> </w:t>
      </w:r>
      <w:r>
        <w:t xml:space="preserve">112 </w:t>
      </w:r>
      <w:r>
        <w:rPr>
          <w:spacing w:val="-5"/>
        </w:rPr>
        <w:t>с.</w:t>
      </w:r>
    </w:p>
    <w:p w14:paraId="1E5C709A">
      <w:pPr>
        <w:pStyle w:val="5"/>
        <w:ind w:right="141" w:firstLine="708"/>
        <w:jc w:val="both"/>
      </w:pPr>
      <w:r>
        <w:t>Афанасьев</w:t>
      </w:r>
      <w:r>
        <w:rPr>
          <w:spacing w:val="-3"/>
        </w:rPr>
        <w:t xml:space="preserve"> </w:t>
      </w:r>
      <w:r>
        <w:t>С.П.,</w:t>
      </w:r>
      <w:r>
        <w:rPr>
          <w:spacing w:val="-1"/>
        </w:rPr>
        <w:t xml:space="preserve"> </w:t>
      </w:r>
      <w:r>
        <w:t>Коморин</w:t>
      </w:r>
      <w:r>
        <w:rPr>
          <w:spacing w:val="-2"/>
        </w:rPr>
        <w:t xml:space="preserve"> </w:t>
      </w:r>
      <w:r>
        <w:t>С.В.,</w:t>
      </w:r>
      <w:r>
        <w:rPr>
          <w:spacing w:val="-2"/>
        </w:rPr>
        <w:t xml:space="preserve"> </w:t>
      </w:r>
      <w:r>
        <w:t>Тимонин</w:t>
      </w:r>
      <w:r>
        <w:rPr>
          <w:spacing w:val="-2"/>
        </w:rPr>
        <w:t xml:space="preserve"> </w:t>
      </w:r>
      <w:r>
        <w:t>А.И. Что</w:t>
      </w:r>
      <w:r>
        <w:rPr>
          <w:spacing w:val="-2"/>
        </w:rPr>
        <w:t xml:space="preserve"> </w:t>
      </w:r>
      <w:r>
        <w:t>делать</w:t>
      </w:r>
      <w:r>
        <w:rPr>
          <w:spacing w:val="-2"/>
        </w:rPr>
        <w:t xml:space="preserve"> </w:t>
      </w:r>
      <w:r>
        <w:t>с</w:t>
      </w:r>
      <w:r>
        <w:rPr>
          <w:spacing w:val="-3"/>
        </w:rPr>
        <w:t xml:space="preserve"> </w:t>
      </w:r>
      <w:r>
        <w:t>детьми</w:t>
      </w:r>
      <w:r>
        <w:rPr>
          <w:spacing w:val="-2"/>
        </w:rPr>
        <w:t xml:space="preserve"> </w:t>
      </w:r>
      <w:r>
        <w:t>в</w:t>
      </w:r>
      <w:r>
        <w:rPr>
          <w:spacing w:val="-1"/>
        </w:rPr>
        <w:t xml:space="preserve"> </w:t>
      </w:r>
      <w:r>
        <w:t>загородном</w:t>
      </w:r>
      <w:r>
        <w:rPr>
          <w:spacing w:val="-3"/>
        </w:rPr>
        <w:t xml:space="preserve"> </w:t>
      </w:r>
      <w:r>
        <w:t>лагере. - Кострома: МЦ «Вариант», 2001 г. - 224 с.</w:t>
      </w:r>
    </w:p>
    <w:p w14:paraId="65D1143B">
      <w:pPr>
        <w:pStyle w:val="5"/>
        <w:ind w:right="139" w:firstLine="708"/>
        <w:jc w:val="both"/>
      </w:pPr>
      <w:r>
        <w:t>Байбородова Л.В. Использование субъектно-ориентированной технологии воспитания в проектной деятельности / Л.В. Байбородова // Воспитание школьников. - 2017. - № 4. - С. 3-10.</w:t>
      </w:r>
    </w:p>
    <w:p w14:paraId="7BCF0E97">
      <w:pPr>
        <w:pStyle w:val="5"/>
        <w:ind w:left="1133" w:right="138"/>
        <w:jc w:val="both"/>
      </w:pPr>
      <w:r>
        <w:t>Гугни В. Настольная книга вожатого / В. Гугнин. - М.: Альпина Паблишер, 2016. - 297 с. Детское</w:t>
      </w:r>
      <w:r>
        <w:rPr>
          <w:spacing w:val="-3"/>
        </w:rPr>
        <w:t xml:space="preserve"> </w:t>
      </w:r>
      <w:r>
        <w:t>движение. Словарь-справочник / сост. и</w:t>
      </w:r>
      <w:r>
        <w:rPr>
          <w:spacing w:val="1"/>
        </w:rPr>
        <w:t xml:space="preserve"> </w:t>
      </w:r>
      <w:r>
        <w:t>ред. Т.В. Трухаче-</w:t>
      </w:r>
      <w:r>
        <w:rPr>
          <w:spacing w:val="2"/>
        </w:rPr>
        <w:t xml:space="preserve"> </w:t>
      </w:r>
      <w:r>
        <w:t>ва, А.Г. Кирпичник.</w:t>
      </w:r>
      <w:r>
        <w:rPr>
          <w:spacing w:val="3"/>
        </w:rPr>
        <w:t xml:space="preserve"> </w:t>
      </w:r>
      <w:r>
        <w:rPr>
          <w:spacing w:val="-10"/>
        </w:rPr>
        <w:t>-</w:t>
      </w:r>
    </w:p>
    <w:p w14:paraId="4EED6B4F">
      <w:pPr>
        <w:pStyle w:val="5"/>
        <w:jc w:val="both"/>
      </w:pPr>
      <w:r>
        <w:t>М., 2005. -</w:t>
      </w:r>
      <w:r>
        <w:rPr>
          <w:spacing w:val="-1"/>
        </w:rPr>
        <w:t xml:space="preserve"> </w:t>
      </w:r>
      <w:r>
        <w:t xml:space="preserve">544 </w:t>
      </w:r>
      <w:r>
        <w:rPr>
          <w:spacing w:val="-5"/>
        </w:rPr>
        <w:t>с.</w:t>
      </w:r>
    </w:p>
    <w:p w14:paraId="12AE8B56">
      <w:pPr>
        <w:pStyle w:val="5"/>
        <w:ind w:right="149" w:firstLine="708"/>
        <w:jc w:val="both"/>
      </w:pPr>
      <w:r>
        <w:t>Куприянов Б.В. Технология и методика работы вожатого в лагере: учебное пособие /</w:t>
      </w:r>
      <w:r>
        <w:rPr>
          <w:spacing w:val="40"/>
        </w:rPr>
        <w:t xml:space="preserve"> </w:t>
      </w:r>
      <w:r>
        <w:t>Б.В. Куприянов, О.В. Миновская - Кострома: Издательство «Авантитул», 2024. - 220 с.</w:t>
      </w:r>
    </w:p>
    <w:p w14:paraId="6E981921">
      <w:pPr>
        <w:pStyle w:val="5"/>
        <w:spacing w:before="1"/>
        <w:ind w:right="137" w:firstLine="708"/>
        <w:jc w:val="both"/>
      </w:pPr>
      <w:r>
        <w:t>Леонтьев Д.А. Самореализация и сущностные смыслы личности // Психология с человеческим</w:t>
      </w:r>
      <w:r>
        <w:rPr>
          <w:spacing w:val="-2"/>
        </w:rPr>
        <w:t xml:space="preserve"> </w:t>
      </w:r>
      <w:r>
        <w:t>лицом:</w:t>
      </w:r>
      <w:r>
        <w:rPr>
          <w:spacing w:val="-1"/>
        </w:rPr>
        <w:t xml:space="preserve"> </w:t>
      </w:r>
      <w:r>
        <w:t>гуманистическая</w:t>
      </w:r>
      <w:r>
        <w:rPr>
          <w:spacing w:val="-1"/>
        </w:rPr>
        <w:t xml:space="preserve"> </w:t>
      </w:r>
      <w:r>
        <w:t>перспектива</w:t>
      </w:r>
      <w:r>
        <w:rPr>
          <w:spacing w:val="-3"/>
        </w:rPr>
        <w:t xml:space="preserve"> </w:t>
      </w:r>
      <w:r>
        <w:t>в</w:t>
      </w:r>
      <w:r>
        <w:rPr>
          <w:spacing w:val="-4"/>
        </w:rPr>
        <w:t xml:space="preserve"> </w:t>
      </w:r>
      <w:r>
        <w:t>постсоветской психологии. -</w:t>
      </w:r>
      <w:r>
        <w:rPr>
          <w:spacing w:val="-2"/>
        </w:rPr>
        <w:t xml:space="preserve"> </w:t>
      </w:r>
      <w:r>
        <w:t>M.,</w:t>
      </w:r>
      <w:r>
        <w:rPr>
          <w:spacing w:val="-3"/>
        </w:rPr>
        <w:t xml:space="preserve"> </w:t>
      </w:r>
      <w:r>
        <w:t>1997.</w:t>
      </w:r>
      <w:r>
        <w:rPr>
          <w:spacing w:val="-3"/>
        </w:rPr>
        <w:t xml:space="preserve"> </w:t>
      </w:r>
      <w:r>
        <w:t>-</w:t>
      </w:r>
      <w:r>
        <w:rPr>
          <w:spacing w:val="-2"/>
        </w:rPr>
        <w:t xml:space="preserve"> </w:t>
      </w:r>
      <w:r>
        <w:t xml:space="preserve">С. </w:t>
      </w:r>
      <w:r>
        <w:rPr>
          <w:spacing w:val="-2"/>
        </w:rPr>
        <w:t>156-176.</w:t>
      </w:r>
    </w:p>
    <w:p w14:paraId="4A7332C3">
      <w:pPr>
        <w:pStyle w:val="5"/>
        <w:ind w:left="1133"/>
        <w:jc w:val="both"/>
      </w:pPr>
      <w:r>
        <w:t>Лутошкин</w:t>
      </w:r>
      <w:r>
        <w:rPr>
          <w:spacing w:val="-4"/>
        </w:rPr>
        <w:t xml:space="preserve"> </w:t>
      </w:r>
      <w:r>
        <w:t>А.Н.</w:t>
      </w:r>
      <w:r>
        <w:rPr>
          <w:spacing w:val="-2"/>
        </w:rPr>
        <w:t xml:space="preserve"> </w:t>
      </w:r>
      <w:r>
        <w:t>Как</w:t>
      </w:r>
      <w:r>
        <w:rPr>
          <w:spacing w:val="-2"/>
        </w:rPr>
        <w:t xml:space="preserve"> </w:t>
      </w:r>
      <w:r>
        <w:t>вести</w:t>
      </w:r>
      <w:r>
        <w:rPr>
          <w:spacing w:val="-2"/>
        </w:rPr>
        <w:t xml:space="preserve"> </w:t>
      </w:r>
      <w:r>
        <w:t>за</w:t>
      </w:r>
      <w:r>
        <w:rPr>
          <w:spacing w:val="-3"/>
        </w:rPr>
        <w:t xml:space="preserve"> </w:t>
      </w:r>
      <w:r>
        <w:t>собой. -</w:t>
      </w:r>
      <w:r>
        <w:rPr>
          <w:spacing w:val="-3"/>
        </w:rPr>
        <w:t xml:space="preserve"> </w:t>
      </w:r>
      <w:r>
        <w:t>М.,</w:t>
      </w:r>
      <w:r>
        <w:rPr>
          <w:spacing w:val="-2"/>
        </w:rPr>
        <w:t xml:space="preserve"> </w:t>
      </w:r>
      <w:r>
        <w:t>Просвещение,</w:t>
      </w:r>
      <w:r>
        <w:rPr>
          <w:spacing w:val="-1"/>
        </w:rPr>
        <w:t xml:space="preserve"> </w:t>
      </w:r>
      <w:r>
        <w:rPr>
          <w:spacing w:val="-2"/>
        </w:rPr>
        <w:t>1981.</w:t>
      </w:r>
    </w:p>
    <w:p w14:paraId="3FF57C09">
      <w:pPr>
        <w:pStyle w:val="5"/>
        <w:ind w:left="1133"/>
        <w:jc w:val="both"/>
      </w:pPr>
      <w:r>
        <w:t>Маслоу</w:t>
      </w:r>
      <w:r>
        <w:rPr>
          <w:spacing w:val="8"/>
        </w:rPr>
        <w:t xml:space="preserve"> </w:t>
      </w:r>
      <w:r>
        <w:t>А.</w:t>
      </w:r>
      <w:r>
        <w:rPr>
          <w:spacing w:val="12"/>
        </w:rPr>
        <w:t xml:space="preserve"> </w:t>
      </w:r>
      <w:r>
        <w:t>Мотивация</w:t>
      </w:r>
      <w:r>
        <w:rPr>
          <w:spacing w:val="14"/>
        </w:rPr>
        <w:t xml:space="preserve"> </w:t>
      </w:r>
      <w:r>
        <w:t>и</w:t>
      </w:r>
      <w:r>
        <w:rPr>
          <w:spacing w:val="14"/>
        </w:rPr>
        <w:t xml:space="preserve"> </w:t>
      </w:r>
      <w:r>
        <w:t>личность.</w:t>
      </w:r>
      <w:r>
        <w:rPr>
          <w:spacing w:val="17"/>
        </w:rPr>
        <w:t xml:space="preserve"> </w:t>
      </w:r>
      <w:r>
        <w:t>-</w:t>
      </w:r>
      <w:r>
        <w:rPr>
          <w:spacing w:val="13"/>
        </w:rPr>
        <w:t xml:space="preserve"> </w:t>
      </w:r>
      <w:r>
        <w:t>СПб:</w:t>
      </w:r>
      <w:r>
        <w:rPr>
          <w:spacing w:val="13"/>
        </w:rPr>
        <w:t xml:space="preserve"> </w:t>
      </w:r>
      <w:r>
        <w:t>Питер</w:t>
      </w:r>
      <w:r>
        <w:rPr>
          <w:spacing w:val="14"/>
        </w:rPr>
        <w:t xml:space="preserve"> </w:t>
      </w:r>
      <w:r>
        <w:t>(Сер.</w:t>
      </w:r>
      <w:r>
        <w:rPr>
          <w:spacing w:val="13"/>
        </w:rPr>
        <w:t xml:space="preserve"> </w:t>
      </w:r>
      <w:r>
        <w:t>Мастера</w:t>
      </w:r>
      <w:r>
        <w:rPr>
          <w:spacing w:val="12"/>
        </w:rPr>
        <w:t xml:space="preserve"> </w:t>
      </w:r>
      <w:r>
        <w:t>психологии),</w:t>
      </w:r>
      <w:r>
        <w:rPr>
          <w:spacing w:val="13"/>
        </w:rPr>
        <w:t xml:space="preserve"> </w:t>
      </w:r>
      <w:r>
        <w:t>2021.</w:t>
      </w:r>
      <w:r>
        <w:rPr>
          <w:spacing w:val="14"/>
        </w:rPr>
        <w:t xml:space="preserve"> </w:t>
      </w:r>
      <w:r>
        <w:t>-</w:t>
      </w:r>
      <w:r>
        <w:rPr>
          <w:spacing w:val="13"/>
        </w:rPr>
        <w:t xml:space="preserve"> </w:t>
      </w:r>
      <w:r>
        <w:rPr>
          <w:spacing w:val="-5"/>
        </w:rPr>
        <w:t>400</w:t>
      </w:r>
    </w:p>
    <w:p w14:paraId="4F52524C">
      <w:pPr>
        <w:pStyle w:val="5"/>
      </w:pPr>
      <w:r>
        <w:rPr>
          <w:spacing w:val="-5"/>
        </w:rPr>
        <w:t>с.</w:t>
      </w:r>
    </w:p>
    <w:p w14:paraId="1E48929A">
      <w:pPr>
        <w:pStyle w:val="5"/>
        <w:ind w:left="1133"/>
      </w:pPr>
      <w:r>
        <w:t>Немов</w:t>
      </w:r>
      <w:r>
        <w:rPr>
          <w:spacing w:val="69"/>
          <w:w w:val="150"/>
        </w:rPr>
        <w:t xml:space="preserve"> </w:t>
      </w:r>
      <w:r>
        <w:t>Р.С.</w:t>
      </w:r>
      <w:r>
        <w:rPr>
          <w:spacing w:val="73"/>
          <w:w w:val="150"/>
        </w:rPr>
        <w:t xml:space="preserve"> </w:t>
      </w:r>
      <w:r>
        <w:t>Путь</w:t>
      </w:r>
      <w:r>
        <w:rPr>
          <w:spacing w:val="73"/>
          <w:w w:val="150"/>
        </w:rPr>
        <w:t xml:space="preserve"> </w:t>
      </w:r>
      <w:r>
        <w:t>к</w:t>
      </w:r>
      <w:r>
        <w:rPr>
          <w:spacing w:val="76"/>
          <w:w w:val="150"/>
        </w:rPr>
        <w:t xml:space="preserve"> </w:t>
      </w:r>
      <w:r>
        <w:t>коллективу:</w:t>
      </w:r>
      <w:r>
        <w:rPr>
          <w:spacing w:val="72"/>
          <w:w w:val="150"/>
        </w:rPr>
        <w:t xml:space="preserve"> </w:t>
      </w:r>
      <w:r>
        <w:t>Книга</w:t>
      </w:r>
      <w:r>
        <w:rPr>
          <w:spacing w:val="72"/>
          <w:w w:val="150"/>
        </w:rPr>
        <w:t xml:space="preserve"> </w:t>
      </w:r>
      <w:r>
        <w:t>для</w:t>
      </w:r>
      <w:r>
        <w:rPr>
          <w:spacing w:val="75"/>
          <w:w w:val="150"/>
        </w:rPr>
        <w:t xml:space="preserve"> </w:t>
      </w:r>
      <w:r>
        <w:t>учителей</w:t>
      </w:r>
      <w:r>
        <w:rPr>
          <w:spacing w:val="74"/>
          <w:w w:val="150"/>
        </w:rPr>
        <w:t xml:space="preserve"> </w:t>
      </w:r>
      <w:r>
        <w:t>о</w:t>
      </w:r>
      <w:r>
        <w:rPr>
          <w:spacing w:val="72"/>
          <w:w w:val="150"/>
        </w:rPr>
        <w:t xml:space="preserve"> </w:t>
      </w:r>
      <w:r>
        <w:t>психологии</w:t>
      </w:r>
      <w:r>
        <w:rPr>
          <w:spacing w:val="76"/>
          <w:w w:val="150"/>
        </w:rPr>
        <w:t xml:space="preserve"> </w:t>
      </w:r>
      <w:r>
        <w:rPr>
          <w:spacing w:val="-2"/>
        </w:rPr>
        <w:t>ученического</w:t>
      </w:r>
    </w:p>
    <w:p w14:paraId="2BB696CF">
      <w:pPr>
        <w:pStyle w:val="5"/>
      </w:pPr>
      <w:r>
        <w:t>коллектива</w:t>
      </w:r>
      <w:r>
        <w:rPr>
          <w:spacing w:val="-4"/>
        </w:rPr>
        <w:t xml:space="preserve"> </w:t>
      </w:r>
      <w:r>
        <w:t>/</w:t>
      </w:r>
      <w:r>
        <w:rPr>
          <w:spacing w:val="-1"/>
        </w:rPr>
        <w:t xml:space="preserve"> </w:t>
      </w:r>
      <w:r>
        <w:t>Р.С.</w:t>
      </w:r>
      <w:r>
        <w:rPr>
          <w:spacing w:val="-2"/>
        </w:rPr>
        <w:t xml:space="preserve"> </w:t>
      </w:r>
      <w:r>
        <w:t>Немов,</w:t>
      </w:r>
      <w:r>
        <w:rPr>
          <w:spacing w:val="-1"/>
        </w:rPr>
        <w:t xml:space="preserve"> </w:t>
      </w:r>
      <w:r>
        <w:t>А.Г.</w:t>
      </w:r>
      <w:r>
        <w:rPr>
          <w:spacing w:val="-2"/>
        </w:rPr>
        <w:t xml:space="preserve"> </w:t>
      </w:r>
      <w:r>
        <w:t>Кирпичник.</w:t>
      </w:r>
      <w:r>
        <w:rPr>
          <w:spacing w:val="2"/>
        </w:rPr>
        <w:t xml:space="preserve"> </w:t>
      </w:r>
      <w:r>
        <w:t>-</w:t>
      </w:r>
      <w:r>
        <w:rPr>
          <w:spacing w:val="-2"/>
        </w:rPr>
        <w:t xml:space="preserve"> </w:t>
      </w:r>
      <w:r>
        <w:t>М.:</w:t>
      </w:r>
      <w:r>
        <w:rPr>
          <w:spacing w:val="-2"/>
        </w:rPr>
        <w:t xml:space="preserve"> </w:t>
      </w:r>
      <w:r>
        <w:t>Педагогика,</w:t>
      </w:r>
      <w:r>
        <w:rPr>
          <w:spacing w:val="-1"/>
        </w:rPr>
        <w:t xml:space="preserve"> </w:t>
      </w:r>
      <w:r>
        <w:t>1988.</w:t>
      </w:r>
      <w:r>
        <w:rPr>
          <w:spacing w:val="-2"/>
        </w:rPr>
        <w:t xml:space="preserve"> </w:t>
      </w:r>
      <w:r>
        <w:t>-</w:t>
      </w:r>
      <w:r>
        <w:rPr>
          <w:spacing w:val="-2"/>
        </w:rPr>
        <w:t xml:space="preserve"> </w:t>
      </w:r>
      <w:r>
        <w:t>144</w:t>
      </w:r>
      <w:r>
        <w:rPr>
          <w:spacing w:val="-1"/>
        </w:rPr>
        <w:t xml:space="preserve"> </w:t>
      </w:r>
      <w:r>
        <w:rPr>
          <w:spacing w:val="-5"/>
        </w:rPr>
        <w:t>с.</w:t>
      </w:r>
    </w:p>
    <w:p w14:paraId="7B26452F">
      <w:pPr>
        <w:pStyle w:val="5"/>
        <w:ind w:firstLine="708"/>
      </w:pPr>
      <w:r>
        <w:t>Областной</w:t>
      </w:r>
      <w:r>
        <w:rPr>
          <w:spacing w:val="31"/>
        </w:rPr>
        <w:t xml:space="preserve"> </w:t>
      </w:r>
      <w:r>
        <w:t>лагерь</w:t>
      </w:r>
      <w:r>
        <w:rPr>
          <w:spacing w:val="31"/>
        </w:rPr>
        <w:t xml:space="preserve"> </w:t>
      </w:r>
      <w:r>
        <w:t>актива</w:t>
      </w:r>
      <w:r>
        <w:rPr>
          <w:spacing w:val="29"/>
        </w:rPr>
        <w:t xml:space="preserve"> </w:t>
      </w:r>
      <w:r>
        <w:t>молодѐжи</w:t>
      </w:r>
      <w:r>
        <w:rPr>
          <w:spacing w:val="31"/>
        </w:rPr>
        <w:t xml:space="preserve"> </w:t>
      </w:r>
      <w:r>
        <w:t>имени</w:t>
      </w:r>
      <w:r>
        <w:rPr>
          <w:spacing w:val="31"/>
        </w:rPr>
        <w:t xml:space="preserve"> </w:t>
      </w:r>
      <w:r>
        <w:t>А.Н.</w:t>
      </w:r>
      <w:r>
        <w:rPr>
          <w:spacing w:val="30"/>
        </w:rPr>
        <w:t xml:space="preserve"> </w:t>
      </w:r>
      <w:r>
        <w:t>Лутошкина</w:t>
      </w:r>
      <w:r>
        <w:rPr>
          <w:spacing w:val="34"/>
        </w:rPr>
        <w:t xml:space="preserve"> </w:t>
      </w:r>
      <w:r>
        <w:t>«Комсорг»:</w:t>
      </w:r>
      <w:r>
        <w:rPr>
          <w:spacing w:val="31"/>
        </w:rPr>
        <w:t xml:space="preserve"> </w:t>
      </w:r>
      <w:r>
        <w:t>Школа</w:t>
      </w:r>
      <w:r>
        <w:rPr>
          <w:spacing w:val="30"/>
        </w:rPr>
        <w:t xml:space="preserve"> </w:t>
      </w:r>
      <w:r>
        <w:t>лидера (цикл</w:t>
      </w:r>
      <w:r>
        <w:rPr>
          <w:spacing w:val="-4"/>
        </w:rPr>
        <w:t xml:space="preserve"> </w:t>
      </w:r>
      <w:r>
        <w:t>учебно-развивающих</w:t>
      </w:r>
      <w:r>
        <w:rPr>
          <w:spacing w:val="-2"/>
        </w:rPr>
        <w:t xml:space="preserve"> </w:t>
      </w:r>
      <w:r>
        <w:t>занятий областного</w:t>
      </w:r>
      <w:r>
        <w:rPr>
          <w:spacing w:val="-2"/>
        </w:rPr>
        <w:t xml:space="preserve"> </w:t>
      </w:r>
      <w:r>
        <w:t>лагеря</w:t>
      </w:r>
      <w:r>
        <w:rPr>
          <w:spacing w:val="-1"/>
        </w:rPr>
        <w:t xml:space="preserve"> </w:t>
      </w:r>
      <w:r>
        <w:t>актива</w:t>
      </w:r>
      <w:r>
        <w:rPr>
          <w:spacing w:val="-4"/>
        </w:rPr>
        <w:t xml:space="preserve"> </w:t>
      </w:r>
      <w:r>
        <w:t>молодѐжи имени</w:t>
      </w:r>
      <w:r>
        <w:rPr>
          <w:spacing w:val="-1"/>
        </w:rPr>
        <w:t xml:space="preserve"> </w:t>
      </w:r>
      <w:r>
        <w:t>А.Н.</w:t>
      </w:r>
      <w:r>
        <w:rPr>
          <w:spacing w:val="-1"/>
        </w:rPr>
        <w:t xml:space="preserve"> </w:t>
      </w:r>
      <w:r>
        <w:rPr>
          <w:spacing w:val="-2"/>
        </w:rPr>
        <w:t>Лутошкина</w:t>
      </w:r>
    </w:p>
    <w:p w14:paraId="53A539E1">
      <w:pPr>
        <w:pStyle w:val="5"/>
        <w:ind w:right="156"/>
      </w:pPr>
      <w:r>
        <w:t xml:space="preserve">«Комсорг» / Автор-составитель А.И. Тимонин. - Кострома: КГУ им. Н.А. Некрасова, 2012. - 84 </w:t>
      </w:r>
      <w:r>
        <w:rPr>
          <w:spacing w:val="-6"/>
        </w:rPr>
        <w:t>с.</w:t>
      </w:r>
    </w:p>
    <w:p w14:paraId="5FB84C8C">
      <w:pPr>
        <w:pStyle w:val="5"/>
        <w:spacing w:before="1"/>
        <w:ind w:left="1133"/>
      </w:pPr>
      <w:r>
        <w:t>Обухова</w:t>
      </w:r>
      <w:r>
        <w:rPr>
          <w:spacing w:val="-4"/>
        </w:rPr>
        <w:t xml:space="preserve"> </w:t>
      </w:r>
      <w:r>
        <w:t>Л.Ф.</w:t>
      </w:r>
      <w:r>
        <w:rPr>
          <w:spacing w:val="-2"/>
        </w:rPr>
        <w:t xml:space="preserve"> </w:t>
      </w:r>
      <w:r>
        <w:t>Возрастная</w:t>
      </w:r>
      <w:r>
        <w:rPr>
          <w:spacing w:val="-2"/>
        </w:rPr>
        <w:t xml:space="preserve"> </w:t>
      </w:r>
      <w:r>
        <w:t>психология:</w:t>
      </w:r>
      <w:r>
        <w:rPr>
          <w:spacing w:val="-2"/>
        </w:rPr>
        <w:t xml:space="preserve"> </w:t>
      </w:r>
      <w:r>
        <w:t>Учебник</w:t>
      </w:r>
      <w:r>
        <w:rPr>
          <w:spacing w:val="-2"/>
        </w:rPr>
        <w:t xml:space="preserve"> </w:t>
      </w:r>
      <w:r>
        <w:t>для</w:t>
      </w:r>
      <w:r>
        <w:rPr>
          <w:spacing w:val="-2"/>
        </w:rPr>
        <w:t xml:space="preserve"> </w:t>
      </w:r>
      <w:r>
        <w:t>вузов.</w:t>
      </w:r>
      <w:r>
        <w:rPr>
          <w:spacing w:val="4"/>
        </w:rPr>
        <w:t xml:space="preserve"> </w:t>
      </w:r>
      <w:r>
        <w:t>-</w:t>
      </w:r>
      <w:r>
        <w:rPr>
          <w:spacing w:val="-3"/>
        </w:rPr>
        <w:t xml:space="preserve"> </w:t>
      </w:r>
      <w:r>
        <w:t>М.,</w:t>
      </w:r>
      <w:r>
        <w:rPr>
          <w:spacing w:val="-2"/>
        </w:rPr>
        <w:t xml:space="preserve"> </w:t>
      </w:r>
      <w:r>
        <w:t>2006.</w:t>
      </w:r>
      <w:r>
        <w:rPr>
          <w:spacing w:val="1"/>
        </w:rPr>
        <w:t xml:space="preserve"> </w:t>
      </w:r>
      <w:r>
        <w:t>-</w:t>
      </w:r>
      <w:r>
        <w:rPr>
          <w:spacing w:val="-3"/>
        </w:rPr>
        <w:t xml:space="preserve"> </w:t>
      </w:r>
      <w:r>
        <w:t>460</w:t>
      </w:r>
      <w:r>
        <w:rPr>
          <w:spacing w:val="-2"/>
        </w:rPr>
        <w:t xml:space="preserve"> </w:t>
      </w:r>
      <w:r>
        <w:rPr>
          <w:spacing w:val="-5"/>
        </w:rPr>
        <w:t>с.</w:t>
      </w:r>
    </w:p>
    <w:p w14:paraId="68C05996">
      <w:pPr>
        <w:pStyle w:val="5"/>
        <w:ind w:left="1133"/>
      </w:pPr>
      <w:r>
        <w:t>Рожков</w:t>
      </w:r>
      <w:r>
        <w:rPr>
          <w:spacing w:val="14"/>
        </w:rPr>
        <w:t xml:space="preserve"> </w:t>
      </w:r>
      <w:r>
        <w:t>М.И.</w:t>
      </w:r>
      <w:r>
        <w:rPr>
          <w:spacing w:val="14"/>
        </w:rPr>
        <w:t xml:space="preserve"> </w:t>
      </w:r>
      <w:r>
        <w:t>Развитие</w:t>
      </w:r>
      <w:r>
        <w:rPr>
          <w:spacing w:val="11"/>
        </w:rPr>
        <w:t xml:space="preserve"> </w:t>
      </w:r>
      <w:r>
        <w:t>самоуправления</w:t>
      </w:r>
      <w:r>
        <w:rPr>
          <w:spacing w:val="14"/>
        </w:rPr>
        <w:t xml:space="preserve"> </w:t>
      </w:r>
      <w:r>
        <w:t>в</w:t>
      </w:r>
      <w:r>
        <w:rPr>
          <w:spacing w:val="14"/>
        </w:rPr>
        <w:t xml:space="preserve"> </w:t>
      </w:r>
      <w:r>
        <w:t>детских</w:t>
      </w:r>
      <w:r>
        <w:rPr>
          <w:spacing w:val="20"/>
        </w:rPr>
        <w:t xml:space="preserve"> </w:t>
      </w:r>
      <w:r>
        <w:t>коллективах.</w:t>
      </w:r>
      <w:r>
        <w:rPr>
          <w:spacing w:val="16"/>
        </w:rPr>
        <w:t xml:space="preserve"> </w:t>
      </w:r>
      <w:r>
        <w:t>-</w:t>
      </w:r>
      <w:r>
        <w:rPr>
          <w:spacing w:val="14"/>
        </w:rPr>
        <w:t xml:space="preserve"> </w:t>
      </w:r>
      <w:r>
        <w:t>М.,</w:t>
      </w:r>
      <w:r>
        <w:rPr>
          <w:spacing w:val="12"/>
        </w:rPr>
        <w:t xml:space="preserve"> </w:t>
      </w:r>
      <w:r>
        <w:t>Владос,</w:t>
      </w:r>
      <w:r>
        <w:rPr>
          <w:spacing w:val="14"/>
        </w:rPr>
        <w:t xml:space="preserve"> </w:t>
      </w:r>
      <w:r>
        <w:t>2002.</w:t>
      </w:r>
      <w:r>
        <w:rPr>
          <w:spacing w:val="15"/>
        </w:rPr>
        <w:t xml:space="preserve"> </w:t>
      </w:r>
      <w:r>
        <w:t>-</w:t>
      </w:r>
      <w:r>
        <w:rPr>
          <w:spacing w:val="15"/>
        </w:rPr>
        <w:t xml:space="preserve"> </w:t>
      </w:r>
      <w:r>
        <w:rPr>
          <w:spacing w:val="-5"/>
        </w:rPr>
        <w:t>169</w:t>
      </w:r>
    </w:p>
    <w:p w14:paraId="629241F3">
      <w:pPr>
        <w:pStyle w:val="5"/>
      </w:pPr>
      <w:r>
        <w:rPr>
          <w:spacing w:val="-5"/>
        </w:rPr>
        <w:t>с.</w:t>
      </w:r>
    </w:p>
    <w:p w14:paraId="5C692609">
      <w:pPr>
        <w:pStyle w:val="5"/>
        <w:ind w:left="1133"/>
      </w:pPr>
      <w:r>
        <w:t>Рожков</w:t>
      </w:r>
      <w:r>
        <w:rPr>
          <w:spacing w:val="45"/>
        </w:rPr>
        <w:t xml:space="preserve"> </w:t>
      </w:r>
      <w:r>
        <w:t>М.И.</w:t>
      </w:r>
      <w:r>
        <w:rPr>
          <w:spacing w:val="46"/>
        </w:rPr>
        <w:t xml:space="preserve"> </w:t>
      </w:r>
      <w:r>
        <w:t>Теория</w:t>
      </w:r>
      <w:r>
        <w:rPr>
          <w:spacing w:val="47"/>
        </w:rPr>
        <w:t xml:space="preserve"> </w:t>
      </w:r>
      <w:r>
        <w:t>и</w:t>
      </w:r>
      <w:r>
        <w:rPr>
          <w:spacing w:val="48"/>
        </w:rPr>
        <w:t xml:space="preserve"> </w:t>
      </w:r>
      <w:r>
        <w:t>методика</w:t>
      </w:r>
      <w:r>
        <w:rPr>
          <w:spacing w:val="47"/>
        </w:rPr>
        <w:t xml:space="preserve"> </w:t>
      </w:r>
      <w:r>
        <w:t>воспитания:</w:t>
      </w:r>
      <w:r>
        <w:rPr>
          <w:spacing w:val="50"/>
        </w:rPr>
        <w:t xml:space="preserve"> </w:t>
      </w:r>
      <w:r>
        <w:t>учебник</w:t>
      </w:r>
      <w:r>
        <w:rPr>
          <w:spacing w:val="47"/>
        </w:rPr>
        <w:t xml:space="preserve"> </w:t>
      </w:r>
      <w:r>
        <w:t>и</w:t>
      </w:r>
      <w:r>
        <w:rPr>
          <w:spacing w:val="45"/>
        </w:rPr>
        <w:t xml:space="preserve"> </w:t>
      </w:r>
      <w:r>
        <w:t>практикум</w:t>
      </w:r>
      <w:r>
        <w:rPr>
          <w:spacing w:val="47"/>
        </w:rPr>
        <w:t xml:space="preserve"> </w:t>
      </w:r>
      <w:r>
        <w:t>для</w:t>
      </w:r>
      <w:r>
        <w:rPr>
          <w:spacing w:val="47"/>
        </w:rPr>
        <w:t xml:space="preserve"> </w:t>
      </w:r>
      <w:r>
        <w:t>вузов</w:t>
      </w:r>
      <w:r>
        <w:rPr>
          <w:spacing w:val="46"/>
        </w:rPr>
        <w:t xml:space="preserve"> </w:t>
      </w:r>
      <w:r>
        <w:t>/</w:t>
      </w:r>
      <w:r>
        <w:rPr>
          <w:spacing w:val="48"/>
        </w:rPr>
        <w:t xml:space="preserve"> </w:t>
      </w:r>
      <w:r>
        <w:rPr>
          <w:spacing w:val="-4"/>
        </w:rPr>
        <w:t>М.И.</w:t>
      </w:r>
    </w:p>
    <w:p w14:paraId="10629C65">
      <w:pPr>
        <w:pStyle w:val="5"/>
        <w:jc w:val="both"/>
      </w:pPr>
      <w:r>
        <w:t>Рожков,</w:t>
      </w:r>
      <w:r>
        <w:rPr>
          <w:spacing w:val="-1"/>
        </w:rPr>
        <w:t xml:space="preserve"> </w:t>
      </w:r>
      <w:r>
        <w:t>Л.В.</w:t>
      </w:r>
      <w:r>
        <w:rPr>
          <w:spacing w:val="-1"/>
        </w:rPr>
        <w:t xml:space="preserve"> </w:t>
      </w:r>
      <w:r>
        <w:t>Байбородова. -</w:t>
      </w:r>
      <w:r>
        <w:rPr>
          <w:spacing w:val="-2"/>
        </w:rPr>
        <w:t xml:space="preserve"> </w:t>
      </w:r>
      <w:r>
        <w:t>2-е</w:t>
      </w:r>
      <w:r>
        <w:rPr>
          <w:spacing w:val="-2"/>
        </w:rPr>
        <w:t xml:space="preserve"> </w:t>
      </w:r>
      <w:r>
        <w:t>изд.,</w:t>
      </w:r>
      <w:r>
        <w:rPr>
          <w:spacing w:val="-1"/>
        </w:rPr>
        <w:t xml:space="preserve"> </w:t>
      </w:r>
      <w:r>
        <w:t>перераб.</w:t>
      </w:r>
      <w:r>
        <w:rPr>
          <w:spacing w:val="-1"/>
        </w:rPr>
        <w:t xml:space="preserve"> </w:t>
      </w:r>
      <w:r>
        <w:t>и</w:t>
      </w:r>
      <w:r>
        <w:rPr>
          <w:spacing w:val="1"/>
        </w:rPr>
        <w:t xml:space="preserve"> </w:t>
      </w:r>
      <w:r>
        <w:t>доп. -</w:t>
      </w:r>
      <w:r>
        <w:rPr>
          <w:spacing w:val="-2"/>
        </w:rPr>
        <w:t xml:space="preserve"> </w:t>
      </w:r>
      <w:r>
        <w:t>М.:</w:t>
      </w:r>
      <w:r>
        <w:rPr>
          <w:spacing w:val="-1"/>
        </w:rPr>
        <w:t xml:space="preserve"> </w:t>
      </w:r>
      <w:r>
        <w:t>Издательство</w:t>
      </w:r>
      <w:r>
        <w:rPr>
          <w:spacing w:val="-1"/>
        </w:rPr>
        <w:t xml:space="preserve"> </w:t>
      </w:r>
      <w:r>
        <w:t>Юрайт,</w:t>
      </w:r>
      <w:r>
        <w:rPr>
          <w:spacing w:val="-1"/>
        </w:rPr>
        <w:t xml:space="preserve"> </w:t>
      </w:r>
      <w:r>
        <w:t>2024. -</w:t>
      </w:r>
      <w:r>
        <w:rPr>
          <w:spacing w:val="-2"/>
        </w:rPr>
        <w:t xml:space="preserve"> </w:t>
      </w:r>
      <w:r>
        <w:t xml:space="preserve">330 </w:t>
      </w:r>
      <w:r>
        <w:rPr>
          <w:spacing w:val="-5"/>
        </w:rPr>
        <w:t>с.</w:t>
      </w:r>
    </w:p>
    <w:p w14:paraId="241CD4EE">
      <w:pPr>
        <w:pStyle w:val="5"/>
        <w:ind w:right="146" w:firstLine="708"/>
        <w:jc w:val="both"/>
      </w:pPr>
      <w:r>
        <w:t>Тихомирова Е.В. Современные технологии воспитания: опорные точки дискуссии / Е.В. Тихомирова, А.Г. Самохвалова, А.Г. Кирпичник, Д.А. Долотова // Сибирский педагогический журнал. - 2018. - № 6. -</w:t>
      </w:r>
    </w:p>
    <w:p w14:paraId="6732E6FE">
      <w:pPr>
        <w:pStyle w:val="5"/>
        <w:ind w:left="1133"/>
        <w:jc w:val="both"/>
      </w:pPr>
      <w:r>
        <w:t>С.</w:t>
      </w:r>
      <w:r>
        <w:rPr>
          <w:spacing w:val="72"/>
          <w:w w:val="150"/>
        </w:rPr>
        <w:t xml:space="preserve">   </w:t>
      </w:r>
      <w:r>
        <w:t>7-</w:t>
      </w:r>
      <w:r>
        <w:rPr>
          <w:spacing w:val="-5"/>
        </w:rPr>
        <w:t>17.</w:t>
      </w:r>
    </w:p>
    <w:p w14:paraId="469047FE">
      <w:pPr>
        <w:pStyle w:val="5"/>
        <w:ind w:right="139" w:firstLine="708"/>
        <w:jc w:val="both"/>
      </w:pPr>
      <w:r>
        <w:t>Уманский Л.И. Психология организаторской деятельности школьников: Учебное</w:t>
      </w:r>
      <w:r>
        <w:rPr>
          <w:spacing w:val="40"/>
        </w:rPr>
        <w:t xml:space="preserve"> </w:t>
      </w:r>
      <w:r>
        <w:t>пособие / Л.И. Уманский. - М.: Просвещение, 1980. - 160 с.</w:t>
      </w:r>
    </w:p>
    <w:p w14:paraId="4DEBDF53">
      <w:pPr>
        <w:pStyle w:val="5"/>
        <w:spacing w:after="0"/>
        <w:jc w:val="both"/>
        <w:sectPr>
          <w:pgSz w:w="11910" w:h="16840"/>
          <w:pgMar w:top="1320" w:right="708" w:bottom="1200" w:left="708" w:header="0" w:footer="1002" w:gutter="0"/>
          <w:cols w:space="720" w:num="1"/>
        </w:sectPr>
      </w:pPr>
    </w:p>
    <w:p w14:paraId="240C502C">
      <w:pPr>
        <w:pStyle w:val="2"/>
        <w:spacing w:before="71"/>
        <w:ind w:left="8682"/>
        <w:jc w:val="center"/>
      </w:pPr>
      <w:r>
        <w:rPr>
          <w:spacing w:val="-2"/>
        </w:rPr>
        <w:t>Приложения1</w:t>
      </w:r>
    </w:p>
    <w:p w14:paraId="592AA645">
      <w:pPr>
        <w:spacing w:before="22"/>
        <w:ind w:left="632" w:right="359" w:firstLine="0"/>
        <w:jc w:val="center"/>
        <w:rPr>
          <w:b/>
          <w:sz w:val="24"/>
        </w:rPr>
      </w:pPr>
      <w:r>
        <w:rPr>
          <w:b/>
          <w:sz w:val="24"/>
        </w:rPr>
        <w:t>Памятка</w:t>
      </w:r>
      <w:r>
        <w:rPr>
          <w:b/>
          <w:spacing w:val="-8"/>
          <w:sz w:val="24"/>
        </w:rPr>
        <w:t xml:space="preserve"> </w:t>
      </w:r>
      <w:r>
        <w:rPr>
          <w:b/>
          <w:sz w:val="24"/>
        </w:rPr>
        <w:t>для</w:t>
      </w:r>
      <w:r>
        <w:rPr>
          <w:b/>
          <w:spacing w:val="-4"/>
          <w:sz w:val="24"/>
        </w:rPr>
        <w:t xml:space="preserve"> </w:t>
      </w:r>
      <w:r>
        <w:rPr>
          <w:b/>
          <w:sz w:val="24"/>
        </w:rPr>
        <w:t>организаторов</w:t>
      </w:r>
      <w:r>
        <w:rPr>
          <w:b/>
          <w:spacing w:val="-7"/>
          <w:sz w:val="24"/>
        </w:rPr>
        <w:t xml:space="preserve"> </w:t>
      </w:r>
      <w:r>
        <w:rPr>
          <w:b/>
          <w:sz w:val="24"/>
        </w:rPr>
        <w:t>профильной</w:t>
      </w:r>
      <w:r>
        <w:rPr>
          <w:b/>
          <w:spacing w:val="-4"/>
          <w:sz w:val="24"/>
        </w:rPr>
        <w:t xml:space="preserve"> </w:t>
      </w:r>
      <w:r>
        <w:rPr>
          <w:b/>
          <w:spacing w:val="-2"/>
          <w:sz w:val="24"/>
        </w:rPr>
        <w:t>смены.</w:t>
      </w:r>
    </w:p>
    <w:p w14:paraId="4E86FE80">
      <w:pPr>
        <w:pStyle w:val="5"/>
        <w:ind w:left="281" w:right="2065"/>
        <w:jc w:val="center"/>
      </w:pPr>
      <w:r>
        <w:t>Примерная</w:t>
      </w:r>
      <w:r>
        <w:rPr>
          <w:spacing w:val="-7"/>
        </w:rPr>
        <w:t xml:space="preserve"> </w:t>
      </w:r>
      <w:r>
        <w:t>структурная</w:t>
      </w:r>
      <w:r>
        <w:rPr>
          <w:spacing w:val="-4"/>
        </w:rPr>
        <w:t xml:space="preserve"> </w:t>
      </w:r>
      <w:r>
        <w:t>модель</w:t>
      </w:r>
      <w:r>
        <w:rPr>
          <w:spacing w:val="-4"/>
        </w:rPr>
        <w:t xml:space="preserve"> </w:t>
      </w:r>
      <w:r>
        <w:t>ведения</w:t>
      </w:r>
      <w:r>
        <w:rPr>
          <w:spacing w:val="-4"/>
        </w:rPr>
        <w:t xml:space="preserve"> </w:t>
      </w:r>
      <w:r>
        <w:t>документации</w:t>
      </w:r>
      <w:r>
        <w:rPr>
          <w:spacing w:val="-4"/>
        </w:rPr>
        <w:t xml:space="preserve"> </w:t>
      </w:r>
      <w:r>
        <w:rPr>
          <w:spacing w:val="-2"/>
        </w:rPr>
        <w:t>лагеря:</w:t>
      </w:r>
    </w:p>
    <w:p w14:paraId="7963EFBD">
      <w:pPr>
        <w:pStyle w:val="7"/>
        <w:numPr>
          <w:ilvl w:val="0"/>
          <w:numId w:val="24"/>
        </w:numPr>
        <w:tabs>
          <w:tab w:val="left" w:pos="1326"/>
        </w:tabs>
        <w:spacing w:before="0" w:after="0" w:line="240" w:lineRule="auto"/>
        <w:ind w:left="424" w:right="139" w:firstLine="708"/>
        <w:jc w:val="both"/>
        <w:rPr>
          <w:sz w:val="24"/>
        </w:rPr>
      </w:pPr>
      <w:r>
        <w:rPr>
          <w:sz w:val="24"/>
        </w:rPr>
        <w:t xml:space="preserve">постановление местных органов управления образованием по организации летнего отдыха учащихся (решение исполнительного комитета и (или) приказы управления (отдела </w:t>
      </w:r>
      <w:r>
        <w:rPr>
          <w:spacing w:val="-2"/>
          <w:sz w:val="24"/>
        </w:rPr>
        <w:t>образования);</w:t>
      </w:r>
    </w:p>
    <w:p w14:paraId="476095FA">
      <w:pPr>
        <w:pStyle w:val="7"/>
        <w:numPr>
          <w:ilvl w:val="0"/>
          <w:numId w:val="24"/>
        </w:numPr>
        <w:tabs>
          <w:tab w:val="left" w:pos="1326"/>
        </w:tabs>
        <w:spacing w:before="0" w:after="0" w:line="240" w:lineRule="auto"/>
        <w:ind w:left="424" w:right="139" w:firstLine="708"/>
        <w:jc w:val="both"/>
        <w:rPr>
          <w:sz w:val="24"/>
        </w:rPr>
      </w:pPr>
      <w:r>
        <w:rPr>
          <w:sz w:val="24"/>
        </w:rPr>
        <w:t>документы об открытии лагеря (включая приказ с приложением списка детей, зачисленных в лагерь, акт приемки, разрешение на открытие лагеря СЭС);</w:t>
      </w:r>
    </w:p>
    <w:p w14:paraId="64783034">
      <w:pPr>
        <w:pStyle w:val="7"/>
        <w:numPr>
          <w:ilvl w:val="0"/>
          <w:numId w:val="24"/>
        </w:numPr>
        <w:tabs>
          <w:tab w:val="left" w:pos="1326"/>
        </w:tabs>
        <w:spacing w:before="0" w:after="0" w:line="240" w:lineRule="auto"/>
        <w:ind w:left="424" w:right="139" w:firstLine="708"/>
        <w:jc w:val="both"/>
        <w:rPr>
          <w:sz w:val="24"/>
        </w:rPr>
      </w:pPr>
      <w:r>
        <w:rPr>
          <w:sz w:val="24"/>
        </w:rPr>
        <w:t>заявления родителей о зачислении в лагерь (с резолюцией руководителя учреждения образования о зачислении);</w:t>
      </w:r>
    </w:p>
    <w:p w14:paraId="41A8C53A">
      <w:pPr>
        <w:pStyle w:val="7"/>
        <w:numPr>
          <w:ilvl w:val="0"/>
          <w:numId w:val="24"/>
        </w:numPr>
        <w:tabs>
          <w:tab w:val="left" w:pos="1326"/>
        </w:tabs>
        <w:spacing w:before="0" w:after="0" w:line="240" w:lineRule="auto"/>
        <w:ind w:left="424" w:right="137" w:firstLine="708"/>
        <w:jc w:val="both"/>
        <w:rPr>
          <w:sz w:val="24"/>
        </w:rPr>
      </w:pPr>
      <w:r>
        <w:rPr>
          <w:sz w:val="24"/>
        </w:rPr>
        <w:t xml:space="preserve">список работников лагеря с результатами медицинского заключения; санитарные </w:t>
      </w:r>
      <w:r>
        <w:rPr>
          <w:spacing w:val="-2"/>
          <w:sz w:val="24"/>
        </w:rPr>
        <w:t>книжки;</w:t>
      </w:r>
    </w:p>
    <w:p w14:paraId="27914A75">
      <w:pPr>
        <w:pStyle w:val="7"/>
        <w:numPr>
          <w:ilvl w:val="0"/>
          <w:numId w:val="24"/>
        </w:numPr>
        <w:tabs>
          <w:tab w:val="left" w:pos="1327"/>
        </w:tabs>
        <w:spacing w:before="0" w:after="0" w:line="240" w:lineRule="auto"/>
        <w:ind w:left="1327" w:right="0" w:hanging="194"/>
        <w:jc w:val="both"/>
        <w:rPr>
          <w:sz w:val="24"/>
        </w:rPr>
      </w:pPr>
      <w:r>
        <w:rPr>
          <w:sz w:val="24"/>
        </w:rPr>
        <w:t>график</w:t>
      </w:r>
      <w:r>
        <w:rPr>
          <w:spacing w:val="-4"/>
          <w:sz w:val="24"/>
        </w:rPr>
        <w:t xml:space="preserve"> </w:t>
      </w:r>
      <w:r>
        <w:rPr>
          <w:sz w:val="24"/>
        </w:rPr>
        <w:t>работы</w:t>
      </w:r>
      <w:r>
        <w:rPr>
          <w:spacing w:val="-3"/>
          <w:sz w:val="24"/>
        </w:rPr>
        <w:t xml:space="preserve"> </w:t>
      </w:r>
      <w:r>
        <w:rPr>
          <w:sz w:val="24"/>
        </w:rPr>
        <w:t>воспитателей</w:t>
      </w:r>
      <w:r>
        <w:rPr>
          <w:spacing w:val="-3"/>
          <w:sz w:val="24"/>
        </w:rPr>
        <w:t xml:space="preserve"> </w:t>
      </w:r>
      <w:r>
        <w:rPr>
          <w:spacing w:val="-2"/>
          <w:sz w:val="24"/>
        </w:rPr>
        <w:t>лагеря;</w:t>
      </w:r>
    </w:p>
    <w:p w14:paraId="6B084E67">
      <w:pPr>
        <w:pStyle w:val="7"/>
        <w:numPr>
          <w:ilvl w:val="0"/>
          <w:numId w:val="24"/>
        </w:numPr>
        <w:tabs>
          <w:tab w:val="left" w:pos="1327"/>
        </w:tabs>
        <w:spacing w:before="1" w:after="0" w:line="240" w:lineRule="auto"/>
        <w:ind w:left="1327" w:right="0" w:hanging="194"/>
        <w:jc w:val="both"/>
        <w:rPr>
          <w:sz w:val="24"/>
        </w:rPr>
      </w:pPr>
      <w:r>
        <w:rPr>
          <w:sz w:val="24"/>
        </w:rPr>
        <w:t>режим</w:t>
      </w:r>
      <w:r>
        <w:rPr>
          <w:spacing w:val="-2"/>
          <w:sz w:val="24"/>
        </w:rPr>
        <w:t xml:space="preserve"> </w:t>
      </w:r>
      <w:r>
        <w:rPr>
          <w:sz w:val="24"/>
        </w:rPr>
        <w:t>дня</w:t>
      </w:r>
      <w:r>
        <w:rPr>
          <w:spacing w:val="-1"/>
          <w:sz w:val="24"/>
        </w:rPr>
        <w:t xml:space="preserve"> </w:t>
      </w:r>
      <w:r>
        <w:rPr>
          <w:spacing w:val="-2"/>
          <w:sz w:val="24"/>
        </w:rPr>
        <w:t>лагеря;</w:t>
      </w:r>
    </w:p>
    <w:p w14:paraId="13F90D53">
      <w:pPr>
        <w:pStyle w:val="7"/>
        <w:numPr>
          <w:ilvl w:val="0"/>
          <w:numId w:val="24"/>
        </w:numPr>
        <w:tabs>
          <w:tab w:val="left" w:pos="1327"/>
        </w:tabs>
        <w:spacing w:before="0" w:after="0" w:line="240" w:lineRule="auto"/>
        <w:ind w:left="1327" w:right="0" w:hanging="194"/>
        <w:jc w:val="both"/>
        <w:rPr>
          <w:sz w:val="24"/>
        </w:rPr>
      </w:pPr>
      <w:r>
        <w:rPr>
          <w:sz w:val="24"/>
        </w:rPr>
        <w:t>табель</w:t>
      </w:r>
      <w:r>
        <w:rPr>
          <w:spacing w:val="-1"/>
          <w:sz w:val="24"/>
        </w:rPr>
        <w:t xml:space="preserve"> </w:t>
      </w:r>
      <w:r>
        <w:rPr>
          <w:sz w:val="24"/>
        </w:rPr>
        <w:t>учета</w:t>
      </w:r>
      <w:r>
        <w:rPr>
          <w:spacing w:val="-3"/>
          <w:sz w:val="24"/>
        </w:rPr>
        <w:t xml:space="preserve"> </w:t>
      </w:r>
      <w:r>
        <w:rPr>
          <w:sz w:val="24"/>
        </w:rPr>
        <w:t>посещаемости</w:t>
      </w:r>
      <w:r>
        <w:rPr>
          <w:spacing w:val="-3"/>
          <w:sz w:val="24"/>
        </w:rPr>
        <w:t xml:space="preserve"> </w:t>
      </w:r>
      <w:r>
        <w:rPr>
          <w:spacing w:val="-2"/>
          <w:sz w:val="24"/>
        </w:rPr>
        <w:t>детей;</w:t>
      </w:r>
    </w:p>
    <w:p w14:paraId="6533B634">
      <w:pPr>
        <w:pStyle w:val="7"/>
        <w:numPr>
          <w:ilvl w:val="0"/>
          <w:numId w:val="24"/>
        </w:numPr>
        <w:tabs>
          <w:tab w:val="left" w:pos="1327"/>
        </w:tabs>
        <w:spacing w:before="0" w:after="0" w:line="240" w:lineRule="auto"/>
        <w:ind w:left="1327" w:right="0" w:hanging="194"/>
        <w:jc w:val="both"/>
        <w:rPr>
          <w:sz w:val="24"/>
        </w:rPr>
      </w:pPr>
      <w:r>
        <w:rPr>
          <w:sz w:val="24"/>
        </w:rPr>
        <w:t>социальный</w:t>
      </w:r>
      <w:r>
        <w:rPr>
          <w:spacing w:val="-6"/>
          <w:sz w:val="24"/>
        </w:rPr>
        <w:t xml:space="preserve"> </w:t>
      </w:r>
      <w:r>
        <w:rPr>
          <w:sz w:val="24"/>
        </w:rPr>
        <w:t>паспорт</w:t>
      </w:r>
      <w:r>
        <w:rPr>
          <w:spacing w:val="-3"/>
          <w:sz w:val="24"/>
        </w:rPr>
        <w:t xml:space="preserve"> </w:t>
      </w:r>
      <w:r>
        <w:rPr>
          <w:spacing w:val="-2"/>
          <w:sz w:val="24"/>
        </w:rPr>
        <w:t>лагеря;</w:t>
      </w:r>
    </w:p>
    <w:p w14:paraId="41E9AA18">
      <w:pPr>
        <w:pStyle w:val="7"/>
        <w:numPr>
          <w:ilvl w:val="0"/>
          <w:numId w:val="24"/>
        </w:numPr>
        <w:tabs>
          <w:tab w:val="left" w:pos="1327"/>
        </w:tabs>
        <w:spacing w:before="0" w:after="0" w:line="240" w:lineRule="auto"/>
        <w:ind w:left="1327" w:right="0" w:hanging="194"/>
        <w:jc w:val="both"/>
        <w:rPr>
          <w:sz w:val="24"/>
        </w:rPr>
      </w:pPr>
      <w:r>
        <w:rPr>
          <w:sz w:val="24"/>
        </w:rPr>
        <w:t>программа</w:t>
      </w:r>
      <w:r>
        <w:rPr>
          <w:spacing w:val="-5"/>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план</w:t>
      </w:r>
      <w:r>
        <w:rPr>
          <w:spacing w:val="-2"/>
          <w:sz w:val="24"/>
        </w:rPr>
        <w:t xml:space="preserve"> </w:t>
      </w:r>
      <w:r>
        <w:rPr>
          <w:sz w:val="24"/>
        </w:rPr>
        <w:t>работы</w:t>
      </w:r>
      <w:r>
        <w:rPr>
          <w:spacing w:val="-3"/>
          <w:sz w:val="24"/>
        </w:rPr>
        <w:t xml:space="preserve"> </w:t>
      </w:r>
      <w:r>
        <w:rPr>
          <w:sz w:val="24"/>
        </w:rPr>
        <w:t>лагеря</w:t>
      </w:r>
      <w:r>
        <w:rPr>
          <w:spacing w:val="-2"/>
          <w:sz w:val="24"/>
        </w:rPr>
        <w:t xml:space="preserve"> </w:t>
      </w:r>
      <w:r>
        <w:rPr>
          <w:sz w:val="24"/>
        </w:rPr>
        <w:t>на</w:t>
      </w:r>
      <w:r>
        <w:rPr>
          <w:spacing w:val="-2"/>
          <w:sz w:val="24"/>
        </w:rPr>
        <w:t xml:space="preserve"> смену;</w:t>
      </w:r>
    </w:p>
    <w:p w14:paraId="7185B19B">
      <w:pPr>
        <w:pStyle w:val="7"/>
        <w:numPr>
          <w:ilvl w:val="0"/>
          <w:numId w:val="24"/>
        </w:numPr>
        <w:tabs>
          <w:tab w:val="left" w:pos="1327"/>
        </w:tabs>
        <w:spacing w:before="0" w:after="0" w:line="240" w:lineRule="auto"/>
        <w:ind w:left="1327" w:right="0" w:hanging="194"/>
        <w:jc w:val="both"/>
        <w:rPr>
          <w:sz w:val="24"/>
        </w:rPr>
      </w:pPr>
      <w:r>
        <w:rPr>
          <w:sz w:val="24"/>
        </w:rPr>
        <w:t>правила</w:t>
      </w:r>
      <w:r>
        <w:rPr>
          <w:spacing w:val="-3"/>
          <w:sz w:val="24"/>
        </w:rPr>
        <w:t xml:space="preserve"> </w:t>
      </w:r>
      <w:r>
        <w:rPr>
          <w:sz w:val="24"/>
        </w:rPr>
        <w:t>внутреннего</w:t>
      </w:r>
      <w:r>
        <w:rPr>
          <w:spacing w:val="-2"/>
          <w:sz w:val="24"/>
        </w:rPr>
        <w:t xml:space="preserve"> </w:t>
      </w:r>
      <w:r>
        <w:rPr>
          <w:sz w:val="24"/>
        </w:rPr>
        <w:t>распорядка</w:t>
      </w:r>
      <w:r>
        <w:rPr>
          <w:spacing w:val="-3"/>
          <w:sz w:val="24"/>
        </w:rPr>
        <w:t xml:space="preserve"> </w:t>
      </w:r>
      <w:r>
        <w:rPr>
          <w:sz w:val="24"/>
        </w:rPr>
        <w:t>для</w:t>
      </w:r>
      <w:r>
        <w:rPr>
          <w:spacing w:val="-2"/>
          <w:sz w:val="24"/>
        </w:rPr>
        <w:t xml:space="preserve"> детей;</w:t>
      </w:r>
    </w:p>
    <w:p w14:paraId="048BF649">
      <w:pPr>
        <w:pStyle w:val="7"/>
        <w:numPr>
          <w:ilvl w:val="0"/>
          <w:numId w:val="24"/>
        </w:numPr>
        <w:tabs>
          <w:tab w:val="left" w:pos="1327"/>
        </w:tabs>
        <w:spacing w:before="0" w:after="0" w:line="240" w:lineRule="auto"/>
        <w:ind w:left="1327" w:right="0" w:hanging="194"/>
        <w:jc w:val="both"/>
        <w:rPr>
          <w:sz w:val="24"/>
        </w:rPr>
      </w:pPr>
      <w:r>
        <w:rPr>
          <w:sz w:val="24"/>
        </w:rPr>
        <w:t>документация</w:t>
      </w:r>
      <w:r>
        <w:rPr>
          <w:spacing w:val="-4"/>
          <w:sz w:val="24"/>
        </w:rPr>
        <w:t xml:space="preserve"> </w:t>
      </w:r>
      <w:r>
        <w:rPr>
          <w:sz w:val="24"/>
        </w:rPr>
        <w:t>по</w:t>
      </w:r>
      <w:r>
        <w:rPr>
          <w:spacing w:val="-4"/>
          <w:sz w:val="24"/>
        </w:rPr>
        <w:t xml:space="preserve"> </w:t>
      </w:r>
      <w:r>
        <w:rPr>
          <w:sz w:val="24"/>
        </w:rPr>
        <w:t>технике</w:t>
      </w:r>
      <w:r>
        <w:rPr>
          <w:spacing w:val="-4"/>
          <w:sz w:val="24"/>
        </w:rPr>
        <w:t xml:space="preserve"> </w:t>
      </w:r>
      <w:r>
        <w:rPr>
          <w:spacing w:val="-2"/>
          <w:sz w:val="24"/>
        </w:rPr>
        <w:t>безопасности;</w:t>
      </w:r>
    </w:p>
    <w:p w14:paraId="5E472A0E">
      <w:pPr>
        <w:pStyle w:val="7"/>
        <w:numPr>
          <w:ilvl w:val="0"/>
          <w:numId w:val="24"/>
        </w:numPr>
        <w:tabs>
          <w:tab w:val="left" w:pos="1327"/>
        </w:tabs>
        <w:spacing w:before="0" w:after="0" w:line="240" w:lineRule="auto"/>
        <w:ind w:left="1327" w:right="0" w:hanging="194"/>
        <w:jc w:val="both"/>
        <w:rPr>
          <w:sz w:val="24"/>
        </w:rPr>
      </w:pPr>
      <w:r>
        <w:rPr>
          <w:sz w:val="24"/>
        </w:rPr>
        <w:t>должностные</w:t>
      </w:r>
      <w:r>
        <w:rPr>
          <w:spacing w:val="-7"/>
          <w:sz w:val="24"/>
        </w:rPr>
        <w:t xml:space="preserve"> </w:t>
      </w:r>
      <w:r>
        <w:rPr>
          <w:sz w:val="24"/>
        </w:rPr>
        <w:t>инструкции</w:t>
      </w:r>
      <w:r>
        <w:rPr>
          <w:spacing w:val="-5"/>
          <w:sz w:val="24"/>
        </w:rPr>
        <w:t xml:space="preserve"> </w:t>
      </w:r>
      <w:r>
        <w:rPr>
          <w:sz w:val="24"/>
        </w:rPr>
        <w:t>работников</w:t>
      </w:r>
      <w:r>
        <w:rPr>
          <w:spacing w:val="-6"/>
          <w:sz w:val="24"/>
        </w:rPr>
        <w:t xml:space="preserve"> </w:t>
      </w:r>
      <w:r>
        <w:rPr>
          <w:spacing w:val="-2"/>
          <w:sz w:val="24"/>
        </w:rPr>
        <w:t>лагеря.</w:t>
      </w:r>
    </w:p>
    <w:p w14:paraId="31C7DDD3">
      <w:pPr>
        <w:pStyle w:val="5"/>
        <w:ind w:right="144" w:firstLine="708"/>
        <w:jc w:val="both"/>
      </w:pPr>
      <w:r>
        <w:t>Программа деятельности лагерной смены - основной документ, который регламентирует учебно-воспитательный процесс, осуществляемый в рамках смены.</w:t>
      </w:r>
    </w:p>
    <w:p w14:paraId="24FE8BEF">
      <w:pPr>
        <w:pStyle w:val="5"/>
        <w:ind w:left="1133"/>
        <w:jc w:val="both"/>
      </w:pPr>
      <w:r>
        <w:t>Форма</w:t>
      </w:r>
      <w:r>
        <w:rPr>
          <w:spacing w:val="-4"/>
        </w:rPr>
        <w:t xml:space="preserve"> </w:t>
      </w:r>
      <w:r>
        <w:t>составления</w:t>
      </w:r>
      <w:r>
        <w:rPr>
          <w:spacing w:val="-1"/>
        </w:rPr>
        <w:t xml:space="preserve"> </w:t>
      </w:r>
      <w:r>
        <w:rPr>
          <w:spacing w:val="-2"/>
        </w:rPr>
        <w:t>программы:</w:t>
      </w:r>
    </w:p>
    <w:p w14:paraId="54E55CDE">
      <w:pPr>
        <w:pStyle w:val="7"/>
        <w:numPr>
          <w:ilvl w:val="0"/>
          <w:numId w:val="25"/>
        </w:numPr>
        <w:tabs>
          <w:tab w:val="left" w:pos="1361"/>
        </w:tabs>
        <w:spacing w:before="0" w:after="0" w:line="240" w:lineRule="auto"/>
        <w:ind w:left="424" w:right="141" w:firstLine="708"/>
        <w:jc w:val="both"/>
        <w:rPr>
          <w:sz w:val="24"/>
        </w:rPr>
      </w:pPr>
      <w:r>
        <w:rPr>
          <w:sz w:val="24"/>
        </w:rPr>
        <w:t>Пояснительная записка. В данном разделе формулируется цель и задачи программы. Далее раскрываются актуальность и необходимость проведения запланированной смены, научно-педагогическая концепция программы. Указываются сроки проведения программы, ус- ловия еѐ реализации, возраст детей, прописываются особенности базы проведения смены, определяются организационные основы.</w:t>
      </w:r>
    </w:p>
    <w:p w14:paraId="0DBA7920">
      <w:pPr>
        <w:pStyle w:val="7"/>
        <w:numPr>
          <w:ilvl w:val="0"/>
          <w:numId w:val="25"/>
        </w:numPr>
        <w:tabs>
          <w:tab w:val="left" w:pos="1389"/>
        </w:tabs>
        <w:spacing w:before="0" w:after="0" w:line="240" w:lineRule="auto"/>
        <w:ind w:left="424" w:right="142" w:firstLine="708"/>
        <w:jc w:val="both"/>
        <w:rPr>
          <w:sz w:val="24"/>
        </w:rPr>
      </w:pPr>
      <w:r>
        <w:rPr>
          <w:sz w:val="24"/>
        </w:rPr>
        <w:t>Содержание программы. В этом разделе прописывается всѐ, что касается учебного и воспитательного процесса, реализуемого программой. Также прописываются формы досуговой деятельности, основные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14:paraId="7106F5F6">
      <w:pPr>
        <w:pStyle w:val="7"/>
        <w:numPr>
          <w:ilvl w:val="0"/>
          <w:numId w:val="25"/>
        </w:numPr>
        <w:tabs>
          <w:tab w:val="left" w:pos="1841"/>
        </w:tabs>
        <w:spacing w:before="1" w:after="0" w:line="240" w:lineRule="auto"/>
        <w:ind w:left="424" w:right="140" w:firstLine="708"/>
        <w:jc w:val="both"/>
        <w:rPr>
          <w:sz w:val="24"/>
        </w:rPr>
      </w:pPr>
      <w:r>
        <w:rPr>
          <w:sz w:val="24"/>
        </w:rPr>
        <w:t>Кадровое обеспечение. Указывается, кто из педагогов принимает участие в реализации программы. Прописывается профиль работы, которую выполняют педагоги в течение лагерной смены.</w:t>
      </w:r>
    </w:p>
    <w:p w14:paraId="71F0D617">
      <w:pPr>
        <w:pStyle w:val="7"/>
        <w:numPr>
          <w:ilvl w:val="0"/>
          <w:numId w:val="25"/>
        </w:numPr>
        <w:tabs>
          <w:tab w:val="left" w:pos="1841"/>
        </w:tabs>
        <w:spacing w:before="0" w:after="0" w:line="240" w:lineRule="auto"/>
        <w:ind w:left="424" w:right="140" w:firstLine="708"/>
        <w:jc w:val="both"/>
        <w:rPr>
          <w:sz w:val="24"/>
        </w:rPr>
      </w:pPr>
      <w:r>
        <w:rPr>
          <w:sz w:val="24"/>
        </w:rPr>
        <w:t>Участники программы. «Этот пункт указывается только в тех случаях, если смена профильная или есть особенности отбора детей, участвующих в смене».</w:t>
      </w:r>
    </w:p>
    <w:p w14:paraId="50058680">
      <w:pPr>
        <w:pStyle w:val="7"/>
        <w:numPr>
          <w:ilvl w:val="0"/>
          <w:numId w:val="25"/>
        </w:numPr>
        <w:tabs>
          <w:tab w:val="left" w:pos="1841"/>
        </w:tabs>
        <w:spacing w:before="0" w:after="0" w:line="240" w:lineRule="auto"/>
        <w:ind w:left="424" w:right="138" w:firstLine="708"/>
        <w:jc w:val="both"/>
        <w:rPr>
          <w:sz w:val="24"/>
        </w:rPr>
      </w:pPr>
      <w:r>
        <w:rPr>
          <w:sz w:val="24"/>
        </w:rPr>
        <w:t>Ожидаемый результат. Он должен быть диагностируемым и перекликаться с поставленной целью.</w:t>
      </w:r>
    </w:p>
    <w:p w14:paraId="0C148F9A">
      <w:pPr>
        <w:pStyle w:val="2"/>
        <w:spacing w:before="5"/>
        <w:ind w:left="0" w:right="142"/>
        <w:jc w:val="right"/>
      </w:pPr>
      <w:r>
        <w:rPr>
          <w:spacing w:val="-2"/>
        </w:rPr>
        <w:t>Приложения2</w:t>
      </w:r>
    </w:p>
    <w:p w14:paraId="0F2D808E">
      <w:pPr>
        <w:pStyle w:val="5"/>
        <w:spacing w:before="2"/>
        <w:ind w:left="0"/>
        <w:rPr>
          <w:b/>
        </w:rPr>
      </w:pPr>
    </w:p>
    <w:p w14:paraId="33F07DC5">
      <w:pPr>
        <w:spacing w:before="1" w:line="274" w:lineRule="exact"/>
        <w:ind w:left="639" w:right="359" w:firstLine="0"/>
        <w:jc w:val="center"/>
        <w:rPr>
          <w:b/>
          <w:sz w:val="24"/>
        </w:rPr>
      </w:pPr>
      <w:r>
        <w:rPr>
          <w:b/>
          <w:sz w:val="24"/>
        </w:rPr>
        <w:t>Анкеты</w:t>
      </w:r>
      <w:r>
        <w:rPr>
          <w:b/>
          <w:spacing w:val="-1"/>
          <w:sz w:val="24"/>
        </w:rPr>
        <w:t xml:space="preserve"> </w:t>
      </w:r>
      <w:r>
        <w:rPr>
          <w:b/>
          <w:sz w:val="24"/>
        </w:rPr>
        <w:t>(на</w:t>
      </w:r>
      <w:r>
        <w:rPr>
          <w:b/>
          <w:spacing w:val="-1"/>
          <w:sz w:val="24"/>
        </w:rPr>
        <w:t xml:space="preserve"> </w:t>
      </w:r>
      <w:r>
        <w:rPr>
          <w:b/>
          <w:spacing w:val="-2"/>
          <w:sz w:val="24"/>
        </w:rPr>
        <w:t>входе)</w:t>
      </w:r>
    </w:p>
    <w:p w14:paraId="02900FD2">
      <w:pPr>
        <w:pStyle w:val="5"/>
        <w:spacing w:line="274" w:lineRule="exact"/>
        <w:ind w:left="281" w:right="6666"/>
        <w:jc w:val="center"/>
      </w:pPr>
      <w:r>
        <w:t>Мы</w:t>
      </w:r>
      <w:r>
        <w:rPr>
          <w:spacing w:val="-2"/>
        </w:rPr>
        <w:t xml:space="preserve"> </w:t>
      </w:r>
      <w:r>
        <w:t>снова</w:t>
      </w:r>
      <w:r>
        <w:rPr>
          <w:spacing w:val="-2"/>
        </w:rPr>
        <w:t xml:space="preserve"> вместе!</w:t>
      </w:r>
    </w:p>
    <w:p w14:paraId="44329774">
      <w:pPr>
        <w:pStyle w:val="5"/>
        <w:ind w:firstLine="708"/>
      </w:pPr>
      <w:r>
        <w:t>Для</w:t>
      </w:r>
      <w:r>
        <w:rPr>
          <w:spacing w:val="69"/>
        </w:rPr>
        <w:t xml:space="preserve"> </w:t>
      </w:r>
      <w:r>
        <w:t>того</w:t>
      </w:r>
      <w:r>
        <w:rPr>
          <w:spacing w:val="69"/>
        </w:rPr>
        <w:t xml:space="preserve"> </w:t>
      </w:r>
      <w:r>
        <w:t>чтобы</w:t>
      </w:r>
      <w:r>
        <w:rPr>
          <w:spacing w:val="67"/>
        </w:rPr>
        <w:t xml:space="preserve"> </w:t>
      </w:r>
      <w:r>
        <w:t>сделать</w:t>
      </w:r>
      <w:r>
        <w:rPr>
          <w:spacing w:val="68"/>
        </w:rPr>
        <w:t xml:space="preserve"> </w:t>
      </w:r>
      <w:r>
        <w:t>жизнь</w:t>
      </w:r>
      <w:r>
        <w:rPr>
          <w:spacing w:val="68"/>
        </w:rPr>
        <w:t xml:space="preserve"> </w:t>
      </w:r>
      <w:r>
        <w:t>в</w:t>
      </w:r>
      <w:r>
        <w:rPr>
          <w:spacing w:val="66"/>
        </w:rPr>
        <w:t xml:space="preserve"> </w:t>
      </w:r>
      <w:r>
        <w:t>нашем</w:t>
      </w:r>
      <w:r>
        <w:rPr>
          <w:spacing w:val="66"/>
        </w:rPr>
        <w:t xml:space="preserve"> </w:t>
      </w:r>
      <w:r>
        <w:t>лагере</w:t>
      </w:r>
      <w:r>
        <w:rPr>
          <w:spacing w:val="66"/>
        </w:rPr>
        <w:t xml:space="preserve"> </w:t>
      </w:r>
      <w:r>
        <w:t>более</w:t>
      </w:r>
      <w:r>
        <w:rPr>
          <w:spacing w:val="66"/>
        </w:rPr>
        <w:t xml:space="preserve"> </w:t>
      </w:r>
      <w:r>
        <w:t>интересной,</w:t>
      </w:r>
      <w:r>
        <w:rPr>
          <w:spacing w:val="67"/>
        </w:rPr>
        <w:t xml:space="preserve"> </w:t>
      </w:r>
      <w:r>
        <w:t>мы</w:t>
      </w:r>
      <w:r>
        <w:rPr>
          <w:spacing w:val="66"/>
        </w:rPr>
        <w:t xml:space="preserve"> </w:t>
      </w:r>
      <w:r>
        <w:t>просим</w:t>
      </w:r>
      <w:r>
        <w:rPr>
          <w:spacing w:val="68"/>
        </w:rPr>
        <w:t xml:space="preserve"> </w:t>
      </w:r>
      <w:r>
        <w:t>тебя ответить на некоторые вопросы:</w:t>
      </w:r>
    </w:p>
    <w:p w14:paraId="35472379">
      <w:pPr>
        <w:pStyle w:val="5"/>
        <w:ind w:left="0"/>
      </w:pPr>
    </w:p>
    <w:p w14:paraId="283EB8F2">
      <w:pPr>
        <w:pStyle w:val="7"/>
        <w:numPr>
          <w:ilvl w:val="0"/>
          <w:numId w:val="26"/>
        </w:numPr>
        <w:tabs>
          <w:tab w:val="left" w:pos="1841"/>
          <w:tab w:val="left" w:pos="9277"/>
        </w:tabs>
        <w:spacing w:before="0" w:after="0" w:line="240" w:lineRule="auto"/>
        <w:ind w:left="1841" w:right="0" w:hanging="708"/>
        <w:jc w:val="left"/>
        <w:rPr>
          <w:sz w:val="24"/>
        </w:rPr>
      </w:pPr>
      <w:r>
        <w:rPr>
          <w:sz w:val="24"/>
        </w:rPr>
        <w:t>Фамилия,</w:t>
      </w:r>
      <w:r>
        <w:rPr>
          <w:spacing w:val="-4"/>
          <w:sz w:val="24"/>
        </w:rPr>
        <w:t xml:space="preserve"> </w:t>
      </w:r>
      <w:r>
        <w:rPr>
          <w:sz w:val="24"/>
        </w:rPr>
        <w:t>имя,</w:t>
      </w:r>
      <w:r>
        <w:rPr>
          <w:spacing w:val="-1"/>
          <w:sz w:val="24"/>
        </w:rPr>
        <w:t xml:space="preserve"> </w:t>
      </w:r>
      <w:r>
        <w:rPr>
          <w:spacing w:val="-2"/>
          <w:sz w:val="24"/>
        </w:rPr>
        <w:t>отчество</w:t>
      </w:r>
      <w:r>
        <w:rPr>
          <w:sz w:val="24"/>
          <w:u w:val="single"/>
        </w:rPr>
        <w:tab/>
      </w:r>
    </w:p>
    <w:p w14:paraId="532694B1">
      <w:pPr>
        <w:pStyle w:val="7"/>
        <w:numPr>
          <w:ilvl w:val="0"/>
          <w:numId w:val="26"/>
        </w:numPr>
        <w:tabs>
          <w:tab w:val="left" w:pos="1841"/>
          <w:tab w:val="left" w:pos="4645"/>
          <w:tab w:val="left" w:pos="6991"/>
          <w:tab w:val="left" w:pos="8712"/>
        </w:tabs>
        <w:spacing w:before="0" w:after="0" w:line="240" w:lineRule="auto"/>
        <w:ind w:left="1841" w:right="0" w:hanging="708"/>
        <w:jc w:val="left"/>
        <w:rPr>
          <w:sz w:val="24"/>
        </w:rPr>
      </w:pPr>
      <w:r>
        <w:rPr>
          <w:sz w:val="24"/>
        </w:rPr>
        <w:t xml:space="preserve">Дата рождения: число </w:t>
      </w:r>
      <w:r>
        <w:rPr>
          <w:sz w:val="24"/>
          <w:u w:val="single"/>
        </w:rPr>
        <w:tab/>
      </w:r>
      <w:r>
        <w:rPr>
          <w:sz w:val="24"/>
        </w:rPr>
        <w:t xml:space="preserve">, месяц </w:t>
      </w:r>
      <w:r>
        <w:rPr>
          <w:sz w:val="24"/>
          <w:u w:val="single"/>
        </w:rPr>
        <w:tab/>
      </w:r>
      <w:r>
        <w:rPr>
          <w:sz w:val="24"/>
        </w:rPr>
        <w:t xml:space="preserve">, год </w:t>
      </w:r>
      <w:r>
        <w:rPr>
          <w:sz w:val="24"/>
          <w:u w:val="single"/>
        </w:rPr>
        <w:tab/>
      </w:r>
      <w:r>
        <w:rPr>
          <w:spacing w:val="-10"/>
          <w:sz w:val="24"/>
        </w:rPr>
        <w:t>.</w:t>
      </w:r>
    </w:p>
    <w:p w14:paraId="4815CDB1">
      <w:pPr>
        <w:pStyle w:val="7"/>
        <w:numPr>
          <w:ilvl w:val="0"/>
          <w:numId w:val="26"/>
        </w:numPr>
        <w:tabs>
          <w:tab w:val="left" w:pos="1841"/>
          <w:tab w:val="left" w:pos="9231"/>
        </w:tabs>
        <w:spacing w:before="0" w:after="0" w:line="240" w:lineRule="auto"/>
        <w:ind w:left="1841" w:right="0" w:hanging="708"/>
        <w:jc w:val="left"/>
        <w:rPr>
          <w:sz w:val="24"/>
        </w:rPr>
      </w:pPr>
      <w:r>
        <w:rPr>
          <w:sz w:val="24"/>
        </w:rPr>
        <w:t xml:space="preserve">В какой класс перешѐл </w:t>
      </w:r>
      <w:r>
        <w:rPr>
          <w:sz w:val="24"/>
          <w:u w:val="single"/>
        </w:rPr>
        <w:tab/>
      </w:r>
    </w:p>
    <w:p w14:paraId="1EEA3FD6">
      <w:pPr>
        <w:pStyle w:val="7"/>
        <w:numPr>
          <w:ilvl w:val="0"/>
          <w:numId w:val="26"/>
        </w:numPr>
        <w:tabs>
          <w:tab w:val="left" w:pos="1841"/>
          <w:tab w:val="left" w:pos="9241"/>
        </w:tabs>
        <w:spacing w:before="0" w:after="0" w:line="240" w:lineRule="auto"/>
        <w:ind w:left="1841" w:right="0" w:hanging="708"/>
        <w:jc w:val="left"/>
        <w:rPr>
          <w:sz w:val="24"/>
        </w:rPr>
      </w:pPr>
      <w:r>
        <w:rPr>
          <w:sz w:val="24"/>
        </w:rPr>
        <w:t xml:space="preserve">Я пришѐл в лагерь для того, чтобы </w:t>
      </w:r>
      <w:r>
        <w:rPr>
          <w:sz w:val="24"/>
          <w:u w:val="single"/>
        </w:rPr>
        <w:tab/>
      </w:r>
    </w:p>
    <w:p w14:paraId="16D21412">
      <w:pPr>
        <w:pStyle w:val="7"/>
        <w:numPr>
          <w:ilvl w:val="0"/>
          <w:numId w:val="26"/>
        </w:numPr>
        <w:tabs>
          <w:tab w:val="left" w:pos="1841"/>
          <w:tab w:val="left" w:pos="9190"/>
        </w:tabs>
        <w:spacing w:before="0" w:after="0" w:line="240" w:lineRule="auto"/>
        <w:ind w:left="1841" w:right="0" w:hanging="708"/>
        <w:jc w:val="left"/>
        <w:rPr>
          <w:sz w:val="24"/>
        </w:rPr>
      </w:pPr>
      <w:r>
        <w:rPr>
          <w:sz w:val="24"/>
        </w:rPr>
        <w:t xml:space="preserve">Вожатого представляю себе как </w:t>
      </w:r>
      <w:r>
        <w:rPr>
          <w:sz w:val="24"/>
          <w:u w:val="single"/>
        </w:rPr>
        <w:tab/>
      </w:r>
    </w:p>
    <w:p w14:paraId="6F673475">
      <w:pPr>
        <w:pStyle w:val="7"/>
        <w:spacing w:after="0" w:line="240" w:lineRule="auto"/>
        <w:jc w:val="left"/>
        <w:rPr>
          <w:sz w:val="24"/>
        </w:rPr>
        <w:sectPr>
          <w:pgSz w:w="11910" w:h="16840"/>
          <w:pgMar w:top="1040" w:right="708" w:bottom="1200" w:left="708" w:header="0" w:footer="1002" w:gutter="0"/>
          <w:cols w:space="720" w:num="1"/>
        </w:sectPr>
      </w:pPr>
    </w:p>
    <w:p w14:paraId="5DD12516">
      <w:pPr>
        <w:pStyle w:val="7"/>
        <w:numPr>
          <w:ilvl w:val="0"/>
          <w:numId w:val="26"/>
        </w:numPr>
        <w:tabs>
          <w:tab w:val="left" w:pos="1841"/>
          <w:tab w:val="left" w:pos="9194"/>
        </w:tabs>
        <w:spacing w:before="62" w:after="0" w:line="240" w:lineRule="auto"/>
        <w:ind w:left="1841" w:right="0" w:hanging="708"/>
        <w:jc w:val="left"/>
        <w:rPr>
          <w:sz w:val="24"/>
        </w:rPr>
      </w:pPr>
      <w:r>
        <w:rPr>
          <w:sz w:val="24"/>
        </w:rPr>
        <w:t xml:space="preserve">Моѐ самое любимое занятие </w:t>
      </w:r>
      <w:r>
        <w:rPr>
          <w:sz w:val="24"/>
          <w:u w:val="single"/>
        </w:rPr>
        <w:tab/>
      </w:r>
    </w:p>
    <w:p w14:paraId="495BC584">
      <w:pPr>
        <w:pStyle w:val="7"/>
        <w:numPr>
          <w:ilvl w:val="0"/>
          <w:numId w:val="26"/>
        </w:numPr>
        <w:tabs>
          <w:tab w:val="left" w:pos="1841"/>
          <w:tab w:val="left" w:pos="9164"/>
        </w:tabs>
        <w:spacing w:before="0" w:after="0" w:line="240" w:lineRule="auto"/>
        <w:ind w:left="1841" w:right="0" w:hanging="708"/>
        <w:jc w:val="left"/>
        <w:rPr>
          <w:sz w:val="24"/>
        </w:rPr>
      </w:pPr>
      <w:r>
        <w:rPr>
          <w:sz w:val="24"/>
        </w:rPr>
        <w:t xml:space="preserve">Мои первые впечатления о лагере </w:t>
      </w:r>
      <w:r>
        <w:rPr>
          <w:sz w:val="24"/>
          <w:u w:val="single"/>
        </w:rPr>
        <w:tab/>
      </w:r>
    </w:p>
    <w:p w14:paraId="488F37F8">
      <w:pPr>
        <w:pStyle w:val="7"/>
        <w:numPr>
          <w:ilvl w:val="0"/>
          <w:numId w:val="26"/>
        </w:numPr>
        <w:tabs>
          <w:tab w:val="left" w:pos="1841"/>
          <w:tab w:val="left" w:pos="8902"/>
        </w:tabs>
        <w:spacing w:before="0" w:after="0" w:line="240" w:lineRule="auto"/>
        <w:ind w:left="1841" w:right="0" w:hanging="708"/>
        <w:jc w:val="left"/>
        <w:rPr>
          <w:sz w:val="24"/>
        </w:rPr>
      </w:pPr>
      <w:r>
        <w:rPr>
          <w:sz w:val="24"/>
        </w:rPr>
        <w:t>Каким</w:t>
      </w:r>
      <w:r>
        <w:rPr>
          <w:spacing w:val="-1"/>
          <w:sz w:val="24"/>
        </w:rPr>
        <w:t xml:space="preserve"> </w:t>
      </w:r>
      <w:r>
        <w:rPr>
          <w:sz w:val="24"/>
        </w:rPr>
        <w:t>должен быть житель вашего дома</w:t>
      </w:r>
      <w:r>
        <w:rPr>
          <w:spacing w:val="-2"/>
          <w:sz w:val="24"/>
        </w:rPr>
        <w:t xml:space="preserve"> </w:t>
      </w:r>
      <w:r>
        <w:rPr>
          <w:sz w:val="24"/>
          <w:u w:val="single"/>
        </w:rPr>
        <w:tab/>
      </w:r>
    </w:p>
    <w:p w14:paraId="747E76E7">
      <w:pPr>
        <w:pStyle w:val="7"/>
        <w:numPr>
          <w:ilvl w:val="0"/>
          <w:numId w:val="26"/>
        </w:numPr>
        <w:tabs>
          <w:tab w:val="left" w:pos="1841"/>
          <w:tab w:val="left" w:pos="9190"/>
        </w:tabs>
        <w:spacing w:before="1" w:after="0" w:line="240" w:lineRule="auto"/>
        <w:ind w:left="1841" w:right="0" w:hanging="708"/>
        <w:jc w:val="left"/>
        <w:rPr>
          <w:sz w:val="24"/>
        </w:rPr>
      </w:pPr>
      <w:r>
        <w:rPr>
          <w:sz w:val="24"/>
        </w:rPr>
        <w:t>Есть ли у</w:t>
      </w:r>
      <w:r>
        <w:rPr>
          <w:spacing w:val="-7"/>
          <w:sz w:val="24"/>
        </w:rPr>
        <w:t xml:space="preserve"> </w:t>
      </w:r>
      <w:r>
        <w:rPr>
          <w:sz w:val="24"/>
        </w:rPr>
        <w:t xml:space="preserve">тебя аллергия (на что)? </w:t>
      </w:r>
      <w:r>
        <w:rPr>
          <w:sz w:val="24"/>
          <w:u w:val="single"/>
        </w:rPr>
        <w:tab/>
      </w:r>
    </w:p>
    <w:p w14:paraId="70F48C3B">
      <w:pPr>
        <w:pStyle w:val="7"/>
        <w:numPr>
          <w:ilvl w:val="0"/>
          <w:numId w:val="26"/>
        </w:numPr>
        <w:tabs>
          <w:tab w:val="left" w:pos="1841"/>
          <w:tab w:val="left" w:pos="9193"/>
        </w:tabs>
        <w:spacing w:before="0" w:after="0" w:line="240" w:lineRule="auto"/>
        <w:ind w:left="1841" w:right="0" w:hanging="708"/>
        <w:jc w:val="left"/>
        <w:rPr>
          <w:sz w:val="24"/>
        </w:rPr>
      </w:pPr>
      <w:r>
        <w:rPr>
          <w:sz w:val="24"/>
        </w:rPr>
        <w:t>Был ли ты в лагере раньше?</w:t>
      </w:r>
      <w:r>
        <w:rPr>
          <w:spacing w:val="66"/>
          <w:sz w:val="24"/>
        </w:rPr>
        <w:t xml:space="preserve"> </w:t>
      </w:r>
      <w:r>
        <w:rPr>
          <w:sz w:val="24"/>
        </w:rPr>
        <w:t xml:space="preserve">(каком) </w:t>
      </w:r>
      <w:r>
        <w:rPr>
          <w:sz w:val="24"/>
          <w:u w:val="single"/>
        </w:rPr>
        <w:tab/>
      </w:r>
    </w:p>
    <w:p w14:paraId="0AD9FDB5">
      <w:pPr>
        <w:pStyle w:val="7"/>
        <w:numPr>
          <w:ilvl w:val="0"/>
          <w:numId w:val="26"/>
        </w:numPr>
        <w:tabs>
          <w:tab w:val="left" w:pos="1841"/>
          <w:tab w:val="left" w:pos="9245"/>
        </w:tabs>
        <w:spacing w:before="0" w:after="0" w:line="240" w:lineRule="auto"/>
        <w:ind w:left="1841" w:right="0" w:hanging="708"/>
        <w:jc w:val="left"/>
        <w:rPr>
          <w:sz w:val="24"/>
        </w:rPr>
      </w:pPr>
      <w:r>
        <w:rPr>
          <w:sz w:val="24"/>
        </w:rPr>
        <w:t xml:space="preserve">Любишь ли ты общаться с людьми? </w:t>
      </w:r>
      <w:r>
        <w:rPr>
          <w:sz w:val="24"/>
          <w:u w:val="single"/>
        </w:rPr>
        <w:tab/>
      </w:r>
    </w:p>
    <w:p w14:paraId="2DE3B840">
      <w:pPr>
        <w:pStyle w:val="7"/>
        <w:numPr>
          <w:ilvl w:val="0"/>
          <w:numId w:val="26"/>
        </w:numPr>
        <w:tabs>
          <w:tab w:val="left" w:pos="1841"/>
          <w:tab w:val="left" w:pos="9187"/>
        </w:tabs>
        <w:spacing w:before="0" w:after="0" w:line="240" w:lineRule="auto"/>
        <w:ind w:left="1841" w:right="0" w:hanging="708"/>
        <w:jc w:val="left"/>
        <w:rPr>
          <w:sz w:val="24"/>
        </w:rPr>
      </w:pPr>
      <w:r>
        <w:rPr>
          <w:sz w:val="24"/>
        </w:rPr>
        <w:t xml:space="preserve">Как ты относишься к спорту? </w:t>
      </w:r>
      <w:r>
        <w:rPr>
          <w:sz w:val="24"/>
          <w:u w:val="single"/>
        </w:rPr>
        <w:tab/>
      </w:r>
    </w:p>
    <w:p w14:paraId="167EDCDA">
      <w:pPr>
        <w:pStyle w:val="5"/>
        <w:ind w:left="0"/>
      </w:pPr>
    </w:p>
    <w:p w14:paraId="3FB99D66">
      <w:pPr>
        <w:pStyle w:val="5"/>
        <w:spacing w:before="4"/>
        <w:ind w:left="0"/>
      </w:pPr>
    </w:p>
    <w:p w14:paraId="6A885CBC">
      <w:pPr>
        <w:spacing w:before="0"/>
        <w:ind w:left="1133" w:right="0" w:firstLine="0"/>
        <w:jc w:val="both"/>
        <w:rPr>
          <w:b/>
          <w:sz w:val="24"/>
        </w:rPr>
      </w:pPr>
      <w:r>
        <w:rPr>
          <w:b/>
          <w:sz w:val="24"/>
        </w:rPr>
        <w:t>Пожалуйста,</w:t>
      </w:r>
      <w:r>
        <w:rPr>
          <w:b/>
          <w:spacing w:val="-10"/>
          <w:sz w:val="24"/>
        </w:rPr>
        <w:t xml:space="preserve"> </w:t>
      </w:r>
      <w:r>
        <w:rPr>
          <w:b/>
          <w:sz w:val="24"/>
        </w:rPr>
        <w:t>закончите</w:t>
      </w:r>
      <w:r>
        <w:rPr>
          <w:b/>
          <w:spacing w:val="-7"/>
          <w:sz w:val="24"/>
        </w:rPr>
        <w:t xml:space="preserve"> </w:t>
      </w:r>
      <w:r>
        <w:rPr>
          <w:b/>
          <w:sz w:val="24"/>
        </w:rPr>
        <w:t>предложения</w:t>
      </w:r>
      <w:r>
        <w:rPr>
          <w:b/>
          <w:spacing w:val="-7"/>
          <w:sz w:val="24"/>
        </w:rPr>
        <w:t xml:space="preserve"> </w:t>
      </w:r>
      <w:r>
        <w:rPr>
          <w:b/>
          <w:spacing w:val="-2"/>
          <w:sz w:val="24"/>
        </w:rPr>
        <w:t>(фразы):</w:t>
      </w:r>
    </w:p>
    <w:p w14:paraId="681410CB">
      <w:pPr>
        <w:tabs>
          <w:tab w:val="left" w:pos="7469"/>
          <w:tab w:val="left" w:pos="7521"/>
          <w:tab w:val="left" w:pos="7577"/>
          <w:tab w:val="left" w:pos="7670"/>
        </w:tabs>
        <w:spacing w:before="0"/>
        <w:ind w:left="1133" w:right="2818" w:firstLine="0"/>
        <w:jc w:val="both"/>
        <w:rPr>
          <w:sz w:val="24"/>
        </w:rPr>
      </w:pPr>
      <w:r>
        <w:rPr>
          <w:b/>
          <w:sz w:val="24"/>
        </w:rPr>
        <w:t xml:space="preserve">Я пришел в лагерь, потому, что </w:t>
      </w:r>
      <w:r>
        <w:rPr>
          <w:sz w:val="24"/>
          <w:u w:val="single"/>
        </w:rPr>
        <w:tab/>
      </w:r>
      <w:r>
        <w:rPr>
          <w:spacing w:val="40"/>
          <w:sz w:val="24"/>
        </w:rPr>
        <w:t xml:space="preserve"> </w:t>
      </w:r>
      <w:r>
        <w:rPr>
          <w:b/>
          <w:sz w:val="24"/>
        </w:rPr>
        <w:t xml:space="preserve">Я не хочу, чтобы </w:t>
      </w:r>
      <w:r>
        <w:rPr>
          <w:sz w:val="24"/>
          <w:u w:val="single"/>
        </w:rPr>
        <w:tab/>
      </w:r>
      <w:r>
        <w:rPr>
          <w:sz w:val="24"/>
          <w:u w:val="single"/>
        </w:rPr>
        <w:tab/>
      </w:r>
      <w:r>
        <w:rPr>
          <w:sz w:val="24"/>
        </w:rPr>
        <w:t xml:space="preserve"> </w:t>
      </w:r>
      <w:r>
        <w:rPr>
          <w:b/>
          <w:sz w:val="24"/>
        </w:rPr>
        <w:t xml:space="preserve">Я хочу, чтобы </w:t>
      </w:r>
      <w:r>
        <w:rPr>
          <w:sz w:val="24"/>
          <w:u w:val="single"/>
        </w:rPr>
        <w:tab/>
      </w:r>
      <w:r>
        <w:rPr>
          <w:sz w:val="24"/>
          <w:u w:val="single"/>
        </w:rPr>
        <w:tab/>
      </w:r>
      <w:r>
        <w:rPr>
          <w:sz w:val="24"/>
          <w:u w:val="single"/>
        </w:rPr>
        <w:tab/>
      </w:r>
      <w:r>
        <w:rPr>
          <w:sz w:val="24"/>
        </w:rPr>
        <w:t xml:space="preserve"> </w:t>
      </w:r>
      <w:r>
        <w:rPr>
          <w:b/>
          <w:sz w:val="24"/>
        </w:rPr>
        <w:t xml:space="preserve">Я боюсь, что </w:t>
      </w:r>
      <w:r>
        <w:rPr>
          <w:sz w:val="24"/>
          <w:u w:val="single"/>
        </w:rPr>
        <w:tab/>
      </w:r>
      <w:r>
        <w:rPr>
          <w:sz w:val="24"/>
          <w:u w:val="single"/>
        </w:rPr>
        <w:tab/>
      </w:r>
      <w:r>
        <w:rPr>
          <w:sz w:val="24"/>
          <w:u w:val="single"/>
        </w:rPr>
        <w:tab/>
      </w:r>
      <w:r>
        <w:rPr>
          <w:sz w:val="24"/>
          <w:u w:val="single"/>
        </w:rPr>
        <w:tab/>
      </w:r>
    </w:p>
    <w:p w14:paraId="50D4CDD2">
      <w:pPr>
        <w:spacing w:before="1"/>
        <w:ind w:left="0" w:right="142" w:firstLine="0"/>
        <w:jc w:val="right"/>
        <w:rPr>
          <w:b/>
          <w:sz w:val="24"/>
        </w:rPr>
      </w:pPr>
      <w:r>
        <w:rPr>
          <w:b/>
          <w:spacing w:val="-2"/>
          <w:sz w:val="24"/>
        </w:rPr>
        <w:t>Приложения3</w:t>
      </w:r>
    </w:p>
    <w:p w14:paraId="44B2CBBD">
      <w:pPr>
        <w:pStyle w:val="5"/>
        <w:spacing w:before="2"/>
        <w:ind w:left="0"/>
        <w:rPr>
          <w:b/>
        </w:rPr>
      </w:pPr>
    </w:p>
    <w:p w14:paraId="754E25B8">
      <w:pPr>
        <w:spacing w:before="1" w:line="274" w:lineRule="exact"/>
        <w:ind w:left="1133" w:right="0" w:firstLine="0"/>
        <w:jc w:val="left"/>
        <w:rPr>
          <w:b/>
          <w:sz w:val="24"/>
        </w:rPr>
      </w:pPr>
      <w:r>
        <w:rPr>
          <w:b/>
          <w:sz w:val="24"/>
        </w:rPr>
        <w:t>Анкеты</w:t>
      </w:r>
      <w:r>
        <w:rPr>
          <w:b/>
          <w:spacing w:val="-4"/>
          <w:sz w:val="24"/>
        </w:rPr>
        <w:t xml:space="preserve"> </w:t>
      </w:r>
      <w:r>
        <w:rPr>
          <w:b/>
          <w:sz w:val="24"/>
        </w:rPr>
        <w:t>(последний</w:t>
      </w:r>
      <w:r>
        <w:rPr>
          <w:b/>
          <w:spacing w:val="-4"/>
          <w:sz w:val="24"/>
        </w:rPr>
        <w:t xml:space="preserve"> </w:t>
      </w:r>
      <w:r>
        <w:rPr>
          <w:b/>
          <w:sz w:val="24"/>
        </w:rPr>
        <w:t>день</w:t>
      </w:r>
      <w:r>
        <w:rPr>
          <w:b/>
          <w:spacing w:val="-3"/>
          <w:sz w:val="24"/>
        </w:rPr>
        <w:t xml:space="preserve"> </w:t>
      </w:r>
      <w:r>
        <w:rPr>
          <w:b/>
          <w:spacing w:val="-2"/>
          <w:sz w:val="24"/>
        </w:rPr>
        <w:t>смены)</w:t>
      </w:r>
    </w:p>
    <w:p w14:paraId="3C4C9FF2">
      <w:pPr>
        <w:pStyle w:val="5"/>
        <w:spacing w:line="274" w:lineRule="exact"/>
        <w:ind w:left="1133"/>
      </w:pPr>
      <w:r>
        <w:t>по</w:t>
      </w:r>
      <w:r>
        <w:rPr>
          <w:spacing w:val="-7"/>
        </w:rPr>
        <w:t xml:space="preserve"> </w:t>
      </w:r>
      <w:r>
        <w:t>изучению</w:t>
      </w:r>
      <w:r>
        <w:rPr>
          <w:spacing w:val="-1"/>
        </w:rPr>
        <w:t xml:space="preserve"> </w:t>
      </w:r>
      <w:r>
        <w:t>удовлетворенности</w:t>
      </w:r>
      <w:r>
        <w:rPr>
          <w:spacing w:val="-4"/>
        </w:rPr>
        <w:t xml:space="preserve"> </w:t>
      </w:r>
      <w:r>
        <w:t>детей</w:t>
      </w:r>
      <w:r>
        <w:rPr>
          <w:spacing w:val="-5"/>
        </w:rPr>
        <w:t xml:space="preserve"> </w:t>
      </w:r>
      <w:r>
        <w:t>организацией</w:t>
      </w:r>
      <w:r>
        <w:rPr>
          <w:spacing w:val="-4"/>
        </w:rPr>
        <w:t xml:space="preserve"> </w:t>
      </w:r>
      <w:r>
        <w:t>лагерной</w:t>
      </w:r>
      <w:r>
        <w:rPr>
          <w:spacing w:val="-4"/>
        </w:rPr>
        <w:t xml:space="preserve"> </w:t>
      </w:r>
      <w:r>
        <w:rPr>
          <w:spacing w:val="-2"/>
        </w:rPr>
        <w:t>смены</w:t>
      </w:r>
    </w:p>
    <w:p w14:paraId="44B5ECA6">
      <w:pPr>
        <w:pStyle w:val="5"/>
        <w:ind w:firstLine="708"/>
      </w:pPr>
      <w:r>
        <w:t>Близится</w:t>
      </w:r>
      <w:r>
        <w:rPr>
          <w:spacing w:val="76"/>
        </w:rPr>
        <w:t xml:space="preserve"> </w:t>
      </w:r>
      <w:r>
        <w:t>к</w:t>
      </w:r>
      <w:r>
        <w:rPr>
          <w:spacing w:val="77"/>
        </w:rPr>
        <w:t xml:space="preserve"> </w:t>
      </w:r>
      <w:r>
        <w:t>концу</w:t>
      </w:r>
      <w:r>
        <w:rPr>
          <w:spacing w:val="69"/>
        </w:rPr>
        <w:t xml:space="preserve"> </w:t>
      </w:r>
      <w:r>
        <w:t>время</w:t>
      </w:r>
      <w:r>
        <w:rPr>
          <w:spacing w:val="76"/>
        </w:rPr>
        <w:t xml:space="preserve"> </w:t>
      </w:r>
      <w:r>
        <w:t>нашей</w:t>
      </w:r>
      <w:r>
        <w:rPr>
          <w:spacing w:val="77"/>
        </w:rPr>
        <w:t xml:space="preserve"> </w:t>
      </w:r>
      <w:r>
        <w:t>встречи.</w:t>
      </w:r>
      <w:r>
        <w:rPr>
          <w:spacing w:val="76"/>
        </w:rPr>
        <w:t xml:space="preserve"> </w:t>
      </w:r>
      <w:r>
        <w:t>Подводя</w:t>
      </w:r>
      <w:r>
        <w:rPr>
          <w:spacing w:val="76"/>
        </w:rPr>
        <w:t xml:space="preserve"> </w:t>
      </w:r>
      <w:r>
        <w:t>ее</w:t>
      </w:r>
      <w:r>
        <w:rPr>
          <w:spacing w:val="76"/>
        </w:rPr>
        <w:t xml:space="preserve"> </w:t>
      </w:r>
      <w:r>
        <w:t>итоги,</w:t>
      </w:r>
      <w:r>
        <w:rPr>
          <w:spacing w:val="76"/>
        </w:rPr>
        <w:t xml:space="preserve"> </w:t>
      </w:r>
      <w:r>
        <w:t>мы</w:t>
      </w:r>
      <w:r>
        <w:rPr>
          <w:spacing w:val="78"/>
        </w:rPr>
        <w:t xml:space="preserve"> </w:t>
      </w:r>
      <w:r>
        <w:t>хотим</w:t>
      </w:r>
      <w:r>
        <w:rPr>
          <w:spacing w:val="76"/>
        </w:rPr>
        <w:t xml:space="preserve"> </w:t>
      </w:r>
      <w:r>
        <w:t>задать</w:t>
      </w:r>
      <w:r>
        <w:rPr>
          <w:spacing w:val="77"/>
        </w:rPr>
        <w:t xml:space="preserve"> </w:t>
      </w:r>
      <w:r>
        <w:t>тебе некоторые вопросы. Надеемся на помощь.</w:t>
      </w:r>
    </w:p>
    <w:p w14:paraId="2E43D531">
      <w:pPr>
        <w:pStyle w:val="7"/>
        <w:numPr>
          <w:ilvl w:val="0"/>
          <w:numId w:val="27"/>
        </w:numPr>
        <w:tabs>
          <w:tab w:val="left" w:pos="1493"/>
          <w:tab w:val="left" w:pos="9196"/>
        </w:tabs>
        <w:spacing w:before="0" w:after="0" w:line="240" w:lineRule="auto"/>
        <w:ind w:left="1493" w:right="0" w:hanging="300"/>
        <w:jc w:val="left"/>
        <w:rPr>
          <w:sz w:val="24"/>
        </w:rPr>
      </w:pPr>
      <w:r>
        <w:rPr>
          <w:sz w:val="24"/>
        </w:rPr>
        <w:t>Что</w:t>
      </w:r>
      <w:r>
        <w:rPr>
          <w:spacing w:val="-1"/>
          <w:sz w:val="24"/>
        </w:rPr>
        <w:t xml:space="preserve"> </w:t>
      </w:r>
      <w:r>
        <w:rPr>
          <w:sz w:val="24"/>
        </w:rPr>
        <w:t>ты</w:t>
      </w:r>
      <w:r>
        <w:rPr>
          <w:spacing w:val="-1"/>
          <w:sz w:val="24"/>
        </w:rPr>
        <w:t xml:space="preserve"> </w:t>
      </w:r>
      <w:r>
        <w:rPr>
          <w:sz w:val="24"/>
        </w:rPr>
        <w:t>ожидал (а)</w:t>
      </w:r>
      <w:r>
        <w:rPr>
          <w:spacing w:val="-1"/>
          <w:sz w:val="24"/>
        </w:rPr>
        <w:t xml:space="preserve"> </w:t>
      </w:r>
      <w:r>
        <w:rPr>
          <w:sz w:val="24"/>
        </w:rPr>
        <w:t xml:space="preserve">от </w:t>
      </w:r>
      <w:r>
        <w:rPr>
          <w:spacing w:val="-2"/>
          <w:sz w:val="24"/>
        </w:rPr>
        <w:t>лагеря?</w:t>
      </w:r>
      <w:r>
        <w:rPr>
          <w:sz w:val="24"/>
          <w:u w:val="single"/>
        </w:rPr>
        <w:tab/>
      </w:r>
    </w:p>
    <w:p w14:paraId="71007954">
      <w:pPr>
        <w:pStyle w:val="7"/>
        <w:numPr>
          <w:ilvl w:val="0"/>
          <w:numId w:val="27"/>
        </w:numPr>
        <w:tabs>
          <w:tab w:val="left" w:pos="180"/>
          <w:tab w:val="left" w:pos="7913"/>
        </w:tabs>
        <w:spacing w:before="0" w:after="0" w:line="240" w:lineRule="auto"/>
        <w:ind w:left="180" w:right="188" w:hanging="180"/>
        <w:jc w:val="center"/>
        <w:rPr>
          <w:sz w:val="24"/>
        </w:rPr>
      </w:pPr>
      <w:r>
        <w:rPr>
          <w:sz w:val="24"/>
        </w:rPr>
        <w:t>Что</w:t>
      </w:r>
      <w:r>
        <w:rPr>
          <w:spacing w:val="-2"/>
          <w:sz w:val="24"/>
        </w:rPr>
        <w:t xml:space="preserve"> </w:t>
      </w:r>
      <w:r>
        <w:rPr>
          <w:sz w:val="24"/>
        </w:rPr>
        <w:t>тебе</w:t>
      </w:r>
      <w:r>
        <w:rPr>
          <w:spacing w:val="-2"/>
          <w:sz w:val="24"/>
        </w:rPr>
        <w:t xml:space="preserve"> </w:t>
      </w:r>
      <w:r>
        <w:rPr>
          <w:sz w:val="24"/>
        </w:rPr>
        <w:t>понравилось</w:t>
      </w:r>
      <w:r>
        <w:rPr>
          <w:spacing w:val="-1"/>
          <w:sz w:val="24"/>
        </w:rPr>
        <w:t xml:space="preserve"> </w:t>
      </w:r>
      <w:r>
        <w:rPr>
          <w:sz w:val="24"/>
        </w:rPr>
        <w:t>в</w:t>
      </w:r>
      <w:r>
        <w:rPr>
          <w:spacing w:val="-2"/>
          <w:sz w:val="24"/>
        </w:rPr>
        <w:t xml:space="preserve"> лагере?</w:t>
      </w:r>
      <w:r>
        <w:rPr>
          <w:sz w:val="24"/>
          <w:u w:val="single"/>
        </w:rPr>
        <w:tab/>
      </w:r>
    </w:p>
    <w:p w14:paraId="1E20796F">
      <w:pPr>
        <w:pStyle w:val="7"/>
        <w:numPr>
          <w:ilvl w:val="0"/>
          <w:numId w:val="27"/>
        </w:numPr>
        <w:tabs>
          <w:tab w:val="left" w:pos="180"/>
          <w:tab w:val="left" w:pos="8035"/>
        </w:tabs>
        <w:spacing w:before="0" w:after="0" w:line="240" w:lineRule="auto"/>
        <w:ind w:left="180" w:right="186" w:hanging="180"/>
        <w:jc w:val="center"/>
        <w:rPr>
          <w:sz w:val="24"/>
        </w:rPr>
      </w:pPr>
      <w:r>
        <w:rPr>
          <w:sz w:val="24"/>
        </w:rPr>
        <w:t>Что</w:t>
      </w:r>
      <w:r>
        <w:rPr>
          <w:spacing w:val="-1"/>
          <w:sz w:val="24"/>
        </w:rPr>
        <w:t xml:space="preserve"> </w:t>
      </w:r>
      <w:r>
        <w:rPr>
          <w:sz w:val="24"/>
        </w:rPr>
        <w:t>тебе</w:t>
      </w:r>
      <w:r>
        <w:rPr>
          <w:spacing w:val="-1"/>
          <w:sz w:val="24"/>
        </w:rPr>
        <w:t xml:space="preserve"> </w:t>
      </w:r>
      <w:r>
        <w:rPr>
          <w:sz w:val="24"/>
        </w:rPr>
        <w:t>не</w:t>
      </w:r>
      <w:r>
        <w:rPr>
          <w:spacing w:val="-1"/>
          <w:sz w:val="24"/>
        </w:rPr>
        <w:t xml:space="preserve"> </w:t>
      </w:r>
      <w:r>
        <w:rPr>
          <w:spacing w:val="-2"/>
          <w:sz w:val="24"/>
        </w:rPr>
        <w:t>понравилось?</w:t>
      </w:r>
      <w:r>
        <w:rPr>
          <w:sz w:val="24"/>
          <w:u w:val="single"/>
        </w:rPr>
        <w:tab/>
      </w:r>
    </w:p>
    <w:p w14:paraId="757D436A">
      <w:pPr>
        <w:pStyle w:val="7"/>
        <w:numPr>
          <w:ilvl w:val="0"/>
          <w:numId w:val="27"/>
        </w:numPr>
        <w:tabs>
          <w:tab w:val="left" w:pos="178"/>
          <w:tab w:val="left" w:pos="7989"/>
        </w:tabs>
        <w:spacing w:before="0" w:after="0" w:line="240" w:lineRule="auto"/>
        <w:ind w:left="178" w:right="232" w:hanging="178"/>
        <w:jc w:val="center"/>
        <w:rPr>
          <w:sz w:val="24"/>
        </w:rPr>
      </w:pPr>
      <w:r>
        <w:rPr>
          <w:sz w:val="24"/>
        </w:rPr>
        <w:t>Какие</w:t>
      </w:r>
      <w:r>
        <w:rPr>
          <w:spacing w:val="-2"/>
          <w:sz w:val="24"/>
        </w:rPr>
        <w:t xml:space="preserve"> </w:t>
      </w:r>
      <w:r>
        <w:rPr>
          <w:sz w:val="24"/>
        </w:rPr>
        <w:t>из</w:t>
      </w:r>
      <w:r>
        <w:rPr>
          <w:spacing w:val="-1"/>
          <w:sz w:val="24"/>
        </w:rPr>
        <w:t xml:space="preserve"> </w:t>
      </w:r>
      <w:r>
        <w:rPr>
          <w:sz w:val="24"/>
        </w:rPr>
        <w:t>мероприятий</w:t>
      </w:r>
      <w:r>
        <w:rPr>
          <w:spacing w:val="-1"/>
          <w:sz w:val="24"/>
        </w:rPr>
        <w:t xml:space="preserve"> </w:t>
      </w:r>
      <w:r>
        <w:rPr>
          <w:sz w:val="24"/>
        </w:rPr>
        <w:t>лагеря</w:t>
      </w:r>
      <w:r>
        <w:rPr>
          <w:spacing w:val="-1"/>
          <w:sz w:val="24"/>
        </w:rPr>
        <w:t xml:space="preserve"> </w:t>
      </w:r>
      <w:r>
        <w:rPr>
          <w:sz w:val="24"/>
        </w:rPr>
        <w:t>оказали наибольшее</w:t>
      </w:r>
      <w:r>
        <w:rPr>
          <w:spacing w:val="-2"/>
          <w:sz w:val="24"/>
        </w:rPr>
        <w:t xml:space="preserve"> </w:t>
      </w:r>
      <w:r>
        <w:rPr>
          <w:sz w:val="24"/>
        </w:rPr>
        <w:t>влияние</w:t>
      </w:r>
      <w:r>
        <w:rPr>
          <w:spacing w:val="-2"/>
          <w:sz w:val="24"/>
        </w:rPr>
        <w:t xml:space="preserve"> </w:t>
      </w:r>
      <w:r>
        <w:rPr>
          <w:sz w:val="24"/>
        </w:rPr>
        <w:t>на</w:t>
      </w:r>
      <w:r>
        <w:rPr>
          <w:spacing w:val="-2"/>
          <w:sz w:val="24"/>
        </w:rPr>
        <w:t xml:space="preserve"> </w:t>
      </w:r>
      <w:r>
        <w:rPr>
          <w:sz w:val="24"/>
        </w:rPr>
        <w:t xml:space="preserve">тебя? </w:t>
      </w:r>
      <w:r>
        <w:rPr>
          <w:sz w:val="24"/>
          <w:u w:val="single"/>
        </w:rPr>
        <w:tab/>
      </w:r>
    </w:p>
    <w:p w14:paraId="324E74D7">
      <w:pPr>
        <w:pStyle w:val="7"/>
        <w:numPr>
          <w:ilvl w:val="0"/>
          <w:numId w:val="27"/>
        </w:numPr>
        <w:tabs>
          <w:tab w:val="left" w:pos="1433"/>
          <w:tab w:val="left" w:pos="9023"/>
        </w:tabs>
        <w:spacing w:before="0" w:after="0" w:line="240" w:lineRule="auto"/>
        <w:ind w:left="1433" w:right="0" w:hanging="240"/>
        <w:jc w:val="left"/>
        <w:rPr>
          <w:sz w:val="24"/>
        </w:rPr>
      </w:pPr>
      <w:r>
        <w:rPr>
          <w:sz w:val="24"/>
        </w:rPr>
        <w:t>Было</w:t>
      </w:r>
      <w:r>
        <w:rPr>
          <w:spacing w:val="-2"/>
          <w:sz w:val="24"/>
        </w:rPr>
        <w:t xml:space="preserve"> </w:t>
      </w:r>
      <w:r>
        <w:rPr>
          <w:sz w:val="24"/>
        </w:rPr>
        <w:t>ли</w:t>
      </w:r>
      <w:r>
        <w:rPr>
          <w:spacing w:val="-2"/>
          <w:sz w:val="24"/>
        </w:rPr>
        <w:t xml:space="preserve"> </w:t>
      </w:r>
      <w:r>
        <w:rPr>
          <w:sz w:val="24"/>
        </w:rPr>
        <w:t>скучно</w:t>
      </w:r>
      <w:r>
        <w:rPr>
          <w:spacing w:val="-2"/>
          <w:sz w:val="24"/>
        </w:rPr>
        <w:t xml:space="preserve"> </w:t>
      </w:r>
      <w:r>
        <w:rPr>
          <w:sz w:val="24"/>
        </w:rPr>
        <w:t>в</w:t>
      </w:r>
      <w:r>
        <w:rPr>
          <w:spacing w:val="-2"/>
          <w:sz w:val="24"/>
        </w:rPr>
        <w:t xml:space="preserve"> лагере?</w:t>
      </w:r>
      <w:r>
        <w:rPr>
          <w:sz w:val="24"/>
          <w:u w:val="single"/>
        </w:rPr>
        <w:tab/>
      </w:r>
    </w:p>
    <w:p w14:paraId="5B3CEA91">
      <w:pPr>
        <w:pStyle w:val="7"/>
        <w:numPr>
          <w:ilvl w:val="0"/>
          <w:numId w:val="27"/>
        </w:numPr>
        <w:tabs>
          <w:tab w:val="left" w:pos="1493"/>
          <w:tab w:val="left" w:pos="9092"/>
        </w:tabs>
        <w:spacing w:before="0" w:after="0" w:line="240" w:lineRule="auto"/>
        <w:ind w:left="1493" w:right="0" w:hanging="300"/>
        <w:jc w:val="left"/>
        <w:rPr>
          <w:sz w:val="24"/>
        </w:rPr>
      </w:pPr>
      <w:r>
        <w:rPr>
          <w:sz w:val="24"/>
        </w:rPr>
        <w:t>Было</w:t>
      </w:r>
      <w:r>
        <w:rPr>
          <w:spacing w:val="-1"/>
          <w:sz w:val="24"/>
        </w:rPr>
        <w:t xml:space="preserve"> </w:t>
      </w:r>
      <w:r>
        <w:rPr>
          <w:sz w:val="24"/>
        </w:rPr>
        <w:t>ли</w:t>
      </w:r>
      <w:r>
        <w:rPr>
          <w:spacing w:val="-2"/>
          <w:sz w:val="24"/>
        </w:rPr>
        <w:t xml:space="preserve"> </w:t>
      </w:r>
      <w:r>
        <w:rPr>
          <w:sz w:val="24"/>
        </w:rPr>
        <w:t>тебе</w:t>
      </w:r>
      <w:r>
        <w:rPr>
          <w:spacing w:val="-1"/>
          <w:sz w:val="24"/>
        </w:rPr>
        <w:t xml:space="preserve"> </w:t>
      </w:r>
      <w:r>
        <w:rPr>
          <w:spacing w:val="-2"/>
          <w:sz w:val="24"/>
        </w:rPr>
        <w:t>страшно?</w:t>
      </w:r>
      <w:r>
        <w:rPr>
          <w:sz w:val="24"/>
          <w:u w:val="single"/>
        </w:rPr>
        <w:tab/>
      </w:r>
    </w:p>
    <w:p w14:paraId="05F3DB27">
      <w:pPr>
        <w:pStyle w:val="7"/>
        <w:numPr>
          <w:ilvl w:val="0"/>
          <w:numId w:val="27"/>
        </w:numPr>
        <w:tabs>
          <w:tab w:val="left" w:pos="1433"/>
          <w:tab w:val="left" w:pos="9204"/>
        </w:tabs>
        <w:spacing w:before="0" w:after="0" w:line="240" w:lineRule="auto"/>
        <w:ind w:left="1433" w:right="0" w:hanging="240"/>
        <w:jc w:val="left"/>
        <w:rPr>
          <w:sz w:val="24"/>
        </w:rPr>
      </w:pPr>
      <w:r>
        <w:rPr>
          <w:sz w:val="24"/>
        </w:rPr>
        <w:t>Что</w:t>
      </w:r>
      <w:r>
        <w:rPr>
          <w:spacing w:val="-2"/>
          <w:sz w:val="24"/>
        </w:rPr>
        <w:t xml:space="preserve"> </w:t>
      </w:r>
      <w:r>
        <w:rPr>
          <w:sz w:val="24"/>
        </w:rPr>
        <w:t>бы</w:t>
      </w:r>
      <w:r>
        <w:rPr>
          <w:spacing w:val="-1"/>
          <w:sz w:val="24"/>
        </w:rPr>
        <w:t xml:space="preserve"> </w:t>
      </w:r>
      <w:r>
        <w:rPr>
          <w:sz w:val="24"/>
        </w:rPr>
        <w:t>ты</w:t>
      </w:r>
      <w:r>
        <w:rPr>
          <w:spacing w:val="-1"/>
          <w:sz w:val="24"/>
        </w:rPr>
        <w:t xml:space="preserve"> </w:t>
      </w:r>
      <w:r>
        <w:rPr>
          <w:sz w:val="24"/>
        </w:rPr>
        <w:t>хотел</w:t>
      </w:r>
      <w:r>
        <w:rPr>
          <w:spacing w:val="-1"/>
          <w:sz w:val="24"/>
        </w:rPr>
        <w:t xml:space="preserve"> </w:t>
      </w:r>
      <w:r>
        <w:rPr>
          <w:sz w:val="24"/>
        </w:rPr>
        <w:t>(а) пожелать</w:t>
      </w:r>
      <w:r>
        <w:rPr>
          <w:spacing w:val="-1"/>
          <w:sz w:val="24"/>
        </w:rPr>
        <w:t xml:space="preserve"> </w:t>
      </w:r>
      <w:r>
        <w:rPr>
          <w:spacing w:val="-4"/>
          <w:sz w:val="24"/>
        </w:rPr>
        <w:t>себе?</w:t>
      </w:r>
      <w:r>
        <w:rPr>
          <w:sz w:val="24"/>
          <w:u w:val="single"/>
        </w:rPr>
        <w:tab/>
      </w:r>
    </w:p>
    <w:p w14:paraId="1F51427B">
      <w:pPr>
        <w:pStyle w:val="7"/>
        <w:numPr>
          <w:ilvl w:val="0"/>
          <w:numId w:val="27"/>
        </w:numPr>
        <w:tabs>
          <w:tab w:val="left" w:pos="1373"/>
          <w:tab w:val="left" w:pos="9127"/>
        </w:tabs>
        <w:spacing w:before="0" w:after="0" w:line="240" w:lineRule="auto"/>
        <w:ind w:left="1373" w:right="0" w:hanging="180"/>
        <w:jc w:val="left"/>
        <w:rPr>
          <w:sz w:val="24"/>
        </w:rPr>
      </w:pPr>
      <w:r>
        <w:rPr>
          <w:sz w:val="24"/>
        </w:rPr>
        <w:t>Что</w:t>
      </w:r>
      <w:r>
        <w:rPr>
          <w:spacing w:val="-2"/>
          <w:sz w:val="24"/>
        </w:rPr>
        <w:t xml:space="preserve"> </w:t>
      </w:r>
      <w:r>
        <w:rPr>
          <w:sz w:val="24"/>
        </w:rPr>
        <w:t>бы</w:t>
      </w:r>
      <w:r>
        <w:rPr>
          <w:spacing w:val="-1"/>
          <w:sz w:val="24"/>
        </w:rPr>
        <w:t xml:space="preserve"> </w:t>
      </w:r>
      <w:r>
        <w:rPr>
          <w:sz w:val="24"/>
        </w:rPr>
        <w:t>ты</w:t>
      </w:r>
      <w:r>
        <w:rPr>
          <w:spacing w:val="-2"/>
          <w:sz w:val="24"/>
        </w:rPr>
        <w:t xml:space="preserve"> </w:t>
      </w:r>
      <w:r>
        <w:rPr>
          <w:sz w:val="24"/>
        </w:rPr>
        <w:t>хотел</w:t>
      </w:r>
      <w:r>
        <w:rPr>
          <w:spacing w:val="-1"/>
          <w:sz w:val="24"/>
        </w:rPr>
        <w:t xml:space="preserve"> </w:t>
      </w:r>
      <w:r>
        <w:rPr>
          <w:sz w:val="24"/>
        </w:rPr>
        <w:t>(а)</w:t>
      </w:r>
      <w:r>
        <w:rPr>
          <w:spacing w:val="-2"/>
          <w:sz w:val="24"/>
        </w:rPr>
        <w:t xml:space="preserve"> </w:t>
      </w:r>
      <w:r>
        <w:rPr>
          <w:sz w:val="24"/>
        </w:rPr>
        <w:t>пожелать</w:t>
      </w:r>
      <w:r>
        <w:rPr>
          <w:spacing w:val="-1"/>
          <w:sz w:val="24"/>
        </w:rPr>
        <w:t xml:space="preserve"> </w:t>
      </w:r>
      <w:r>
        <w:rPr>
          <w:sz w:val="24"/>
        </w:rPr>
        <w:t>другим</w:t>
      </w:r>
      <w:r>
        <w:rPr>
          <w:spacing w:val="-2"/>
          <w:sz w:val="24"/>
        </w:rPr>
        <w:t xml:space="preserve"> ребятам?</w:t>
      </w:r>
      <w:r>
        <w:rPr>
          <w:sz w:val="24"/>
          <w:u w:val="single"/>
        </w:rPr>
        <w:tab/>
      </w:r>
    </w:p>
    <w:p w14:paraId="06E36C30">
      <w:pPr>
        <w:pStyle w:val="7"/>
        <w:numPr>
          <w:ilvl w:val="0"/>
          <w:numId w:val="27"/>
        </w:numPr>
        <w:tabs>
          <w:tab w:val="left" w:pos="1493"/>
          <w:tab w:val="left" w:pos="9202"/>
        </w:tabs>
        <w:spacing w:before="0" w:after="0" w:line="240" w:lineRule="auto"/>
        <w:ind w:left="1493" w:right="0" w:hanging="300"/>
        <w:jc w:val="left"/>
        <w:rPr>
          <w:sz w:val="24"/>
        </w:rPr>
      </w:pPr>
      <w:r>
        <w:rPr>
          <w:sz w:val="24"/>
        </w:rPr>
        <w:t>Что бы ты хотел (а) пожелать педагогам</w:t>
      </w:r>
      <w:r>
        <w:rPr>
          <w:spacing w:val="-1"/>
          <w:sz w:val="24"/>
        </w:rPr>
        <w:t xml:space="preserve"> </w:t>
      </w:r>
      <w:r>
        <w:rPr>
          <w:sz w:val="24"/>
        </w:rPr>
        <w:t>?.</w:t>
      </w:r>
      <w:r>
        <w:rPr>
          <w:spacing w:val="-3"/>
          <w:sz w:val="24"/>
        </w:rPr>
        <w:t xml:space="preserve"> </w:t>
      </w:r>
      <w:r>
        <w:rPr>
          <w:sz w:val="24"/>
          <w:u w:val="single"/>
        </w:rPr>
        <w:tab/>
      </w:r>
    </w:p>
    <w:p w14:paraId="237987BA">
      <w:pPr>
        <w:pStyle w:val="7"/>
        <w:numPr>
          <w:ilvl w:val="0"/>
          <w:numId w:val="27"/>
        </w:numPr>
        <w:tabs>
          <w:tab w:val="left" w:pos="1433"/>
          <w:tab w:val="left" w:pos="9171"/>
        </w:tabs>
        <w:spacing w:before="0" w:after="0" w:line="240" w:lineRule="auto"/>
        <w:ind w:left="1433" w:right="0" w:hanging="300"/>
        <w:jc w:val="left"/>
        <w:rPr>
          <w:sz w:val="24"/>
        </w:rPr>
      </w:pPr>
      <w:r>
        <w:rPr>
          <w:sz w:val="24"/>
        </w:rPr>
        <w:t>Самое</w:t>
      </w:r>
      <w:r>
        <w:rPr>
          <w:spacing w:val="-3"/>
          <w:sz w:val="24"/>
        </w:rPr>
        <w:t xml:space="preserve"> </w:t>
      </w:r>
      <w:r>
        <w:rPr>
          <w:sz w:val="24"/>
        </w:rPr>
        <w:t>важное событие</w:t>
      </w:r>
      <w:r>
        <w:rPr>
          <w:spacing w:val="-3"/>
          <w:sz w:val="24"/>
        </w:rPr>
        <w:t xml:space="preserve"> </w:t>
      </w:r>
      <w:r>
        <w:rPr>
          <w:sz w:val="24"/>
        </w:rPr>
        <w:t>в</w:t>
      </w:r>
      <w:r>
        <w:rPr>
          <w:spacing w:val="-2"/>
          <w:sz w:val="24"/>
        </w:rPr>
        <w:t xml:space="preserve"> </w:t>
      </w:r>
      <w:r>
        <w:rPr>
          <w:sz w:val="24"/>
        </w:rPr>
        <w:t>лагере?</w:t>
      </w:r>
      <w:r>
        <w:rPr>
          <w:spacing w:val="1"/>
          <w:sz w:val="24"/>
        </w:rPr>
        <w:t xml:space="preserve"> </w:t>
      </w:r>
      <w:r>
        <w:rPr>
          <w:sz w:val="24"/>
        </w:rPr>
        <w:t>Было</w:t>
      </w:r>
      <w:r>
        <w:rPr>
          <w:spacing w:val="-1"/>
          <w:sz w:val="24"/>
        </w:rPr>
        <w:t xml:space="preserve"> </w:t>
      </w:r>
      <w:r>
        <w:rPr>
          <w:sz w:val="24"/>
        </w:rPr>
        <w:t xml:space="preserve">или </w:t>
      </w:r>
      <w:r>
        <w:rPr>
          <w:spacing w:val="-4"/>
          <w:sz w:val="24"/>
        </w:rPr>
        <w:t>оно?</w:t>
      </w:r>
      <w:r>
        <w:rPr>
          <w:sz w:val="24"/>
          <w:u w:val="single"/>
        </w:rPr>
        <w:tab/>
      </w:r>
    </w:p>
    <w:p w14:paraId="312A51AC">
      <w:pPr>
        <w:pStyle w:val="7"/>
        <w:numPr>
          <w:ilvl w:val="0"/>
          <w:numId w:val="27"/>
        </w:numPr>
        <w:tabs>
          <w:tab w:val="left" w:pos="1552"/>
          <w:tab w:val="left" w:pos="9104"/>
          <w:tab w:val="left" w:pos="9152"/>
          <w:tab w:val="left" w:pos="9203"/>
        </w:tabs>
        <w:spacing w:before="0" w:after="0" w:line="240" w:lineRule="auto"/>
        <w:ind w:left="1133" w:right="1284" w:firstLine="0"/>
        <w:jc w:val="left"/>
        <w:rPr>
          <w:sz w:val="24"/>
        </w:rPr>
      </w:pPr>
      <w:r>
        <w:rPr>
          <w:sz w:val="24"/>
        </w:rPr>
        <w:t xml:space="preserve">– Закончи предложения: Я рад, что </w:t>
      </w:r>
      <w:r>
        <w:rPr>
          <w:sz w:val="24"/>
          <w:u w:val="single"/>
        </w:rPr>
        <w:tab/>
      </w:r>
      <w:r>
        <w:rPr>
          <w:sz w:val="24"/>
        </w:rPr>
        <w:t xml:space="preserve"> Мне жаль, что </w:t>
      </w:r>
      <w:r>
        <w:rPr>
          <w:sz w:val="24"/>
          <w:u w:val="single"/>
        </w:rPr>
        <w:tab/>
      </w:r>
      <w:r>
        <w:rPr>
          <w:sz w:val="24"/>
          <w:u w:val="single"/>
        </w:rPr>
        <w:tab/>
      </w:r>
      <w:r>
        <w:rPr>
          <w:sz w:val="24"/>
          <w:u w:val="single"/>
        </w:rPr>
        <w:tab/>
      </w:r>
      <w:r>
        <w:rPr>
          <w:sz w:val="24"/>
        </w:rPr>
        <w:t xml:space="preserve"> Я надеюсь, что </w:t>
      </w:r>
      <w:r>
        <w:rPr>
          <w:sz w:val="24"/>
          <w:u w:val="single"/>
        </w:rPr>
        <w:tab/>
      </w:r>
      <w:r>
        <w:rPr>
          <w:sz w:val="24"/>
          <w:u w:val="single"/>
        </w:rPr>
        <w:tab/>
      </w:r>
      <w:r>
        <w:rPr>
          <w:sz w:val="24"/>
        </w:rPr>
        <w:t xml:space="preserve"> Твое имя, фамилия и автограф на память </w:t>
      </w:r>
      <w:r>
        <w:rPr>
          <w:sz w:val="24"/>
          <w:u w:val="single"/>
        </w:rPr>
        <w:tab/>
      </w:r>
      <w:r>
        <w:rPr>
          <w:sz w:val="24"/>
          <w:u w:val="single"/>
        </w:rPr>
        <w:tab/>
      </w:r>
      <w:r>
        <w:rPr>
          <w:sz w:val="24"/>
          <w:u w:val="single"/>
        </w:rPr>
        <w:t xml:space="preserve"> </w:t>
      </w:r>
    </w:p>
    <w:p w14:paraId="5FD32A59">
      <w:pPr>
        <w:pStyle w:val="5"/>
        <w:spacing w:before="8"/>
        <w:ind w:left="0"/>
      </w:pPr>
    </w:p>
    <w:p w14:paraId="787B1EA8">
      <w:pPr>
        <w:pStyle w:val="2"/>
        <w:ind w:left="0" w:right="142"/>
        <w:jc w:val="right"/>
      </w:pPr>
      <w:r>
        <w:t>Приложения</w:t>
      </w:r>
      <w:r>
        <w:rPr>
          <w:spacing w:val="-6"/>
        </w:rPr>
        <w:t xml:space="preserve"> </w:t>
      </w:r>
      <w:r>
        <w:rPr>
          <w:spacing w:val="-10"/>
        </w:rPr>
        <w:t>4</w:t>
      </w:r>
    </w:p>
    <w:p w14:paraId="14163401">
      <w:pPr>
        <w:pStyle w:val="5"/>
        <w:spacing w:before="2"/>
        <w:ind w:left="0"/>
        <w:rPr>
          <w:b/>
        </w:rPr>
      </w:pPr>
    </w:p>
    <w:p w14:paraId="44544984">
      <w:pPr>
        <w:spacing w:before="1" w:line="274" w:lineRule="exact"/>
        <w:ind w:left="1133" w:right="0" w:firstLine="0"/>
        <w:jc w:val="left"/>
        <w:rPr>
          <w:b/>
          <w:sz w:val="24"/>
        </w:rPr>
      </w:pPr>
      <w:r>
        <w:rPr>
          <w:b/>
          <w:sz w:val="24"/>
        </w:rPr>
        <w:t>Итоговое</w:t>
      </w:r>
      <w:r>
        <w:rPr>
          <w:b/>
          <w:spacing w:val="-2"/>
          <w:sz w:val="24"/>
        </w:rPr>
        <w:t xml:space="preserve"> анкетирование</w:t>
      </w:r>
    </w:p>
    <w:p w14:paraId="3C0A037B">
      <w:pPr>
        <w:pStyle w:val="5"/>
        <w:tabs>
          <w:tab w:val="left" w:pos="7792"/>
        </w:tabs>
        <w:spacing w:line="274" w:lineRule="exact"/>
        <w:ind w:left="1193"/>
      </w:pPr>
      <w:r>
        <w:t xml:space="preserve">Фамилия, имя </w:t>
      </w:r>
      <w:r>
        <w:rPr>
          <w:u w:val="single"/>
        </w:rPr>
        <w:tab/>
      </w:r>
    </w:p>
    <w:p w14:paraId="16068564">
      <w:pPr>
        <w:pStyle w:val="7"/>
        <w:numPr>
          <w:ilvl w:val="0"/>
          <w:numId w:val="28"/>
        </w:numPr>
        <w:tabs>
          <w:tab w:val="left" w:pos="1841"/>
        </w:tabs>
        <w:spacing w:before="0" w:after="0" w:line="240" w:lineRule="auto"/>
        <w:ind w:left="1841" w:right="0" w:hanging="708"/>
        <w:jc w:val="left"/>
        <w:rPr>
          <w:sz w:val="24"/>
        </w:rPr>
      </w:pPr>
      <w:r>
        <w:rPr>
          <w:sz w:val="24"/>
        </w:rPr>
        <w:t>Самое</w:t>
      </w:r>
      <w:r>
        <w:rPr>
          <w:spacing w:val="-2"/>
          <w:sz w:val="24"/>
        </w:rPr>
        <w:t xml:space="preserve"> </w:t>
      </w:r>
      <w:r>
        <w:rPr>
          <w:sz w:val="24"/>
        </w:rPr>
        <w:t>яркое</w:t>
      </w:r>
      <w:r>
        <w:rPr>
          <w:spacing w:val="-2"/>
          <w:sz w:val="24"/>
        </w:rPr>
        <w:t xml:space="preserve"> </w:t>
      </w:r>
      <w:r>
        <w:rPr>
          <w:sz w:val="24"/>
        </w:rPr>
        <w:t>впечатление</w:t>
      </w:r>
      <w:r>
        <w:rPr>
          <w:spacing w:val="-2"/>
          <w:sz w:val="24"/>
        </w:rPr>
        <w:t xml:space="preserve"> </w:t>
      </w:r>
      <w:r>
        <w:rPr>
          <w:sz w:val="24"/>
        </w:rPr>
        <w:t>за</w:t>
      </w:r>
      <w:r>
        <w:rPr>
          <w:spacing w:val="-2"/>
          <w:sz w:val="24"/>
        </w:rPr>
        <w:t xml:space="preserve"> </w:t>
      </w:r>
      <w:r>
        <w:rPr>
          <w:sz w:val="24"/>
        </w:rPr>
        <w:t>эти</w:t>
      </w:r>
      <w:r>
        <w:rPr>
          <w:spacing w:val="-2"/>
          <w:sz w:val="24"/>
        </w:rPr>
        <w:t xml:space="preserve"> </w:t>
      </w:r>
      <w:r>
        <w:rPr>
          <w:sz w:val="24"/>
        </w:rPr>
        <w:t>дни</w:t>
      </w:r>
      <w:r>
        <w:rPr>
          <w:spacing w:val="2"/>
          <w:sz w:val="24"/>
        </w:rPr>
        <w:t xml:space="preserve"> </w:t>
      </w:r>
      <w:r>
        <w:rPr>
          <w:sz w:val="24"/>
        </w:rPr>
        <w:t>у</w:t>
      </w:r>
      <w:r>
        <w:rPr>
          <w:spacing w:val="-8"/>
          <w:sz w:val="24"/>
        </w:rPr>
        <w:t xml:space="preserve"> </w:t>
      </w:r>
      <w:r>
        <w:rPr>
          <w:sz w:val="24"/>
        </w:rPr>
        <w:t>меня</w:t>
      </w:r>
      <w:r>
        <w:rPr>
          <w:spacing w:val="-1"/>
          <w:sz w:val="24"/>
        </w:rPr>
        <w:t xml:space="preserve"> </w:t>
      </w:r>
      <w:r>
        <w:rPr>
          <w:spacing w:val="-2"/>
          <w:sz w:val="24"/>
        </w:rPr>
        <w:t>………..</w:t>
      </w:r>
    </w:p>
    <w:p w14:paraId="11BA905D">
      <w:pPr>
        <w:pStyle w:val="7"/>
        <w:numPr>
          <w:ilvl w:val="0"/>
          <w:numId w:val="28"/>
        </w:numPr>
        <w:tabs>
          <w:tab w:val="left" w:pos="1841"/>
          <w:tab w:val="left" w:pos="2440"/>
          <w:tab w:val="left" w:pos="3179"/>
          <w:tab w:val="left" w:pos="4865"/>
          <w:tab w:val="left" w:pos="5309"/>
          <w:tab w:val="left" w:pos="6356"/>
          <w:tab w:val="left" w:pos="7073"/>
          <w:tab w:val="left" w:pos="8167"/>
          <w:tab w:val="left" w:pos="9042"/>
        </w:tabs>
        <w:spacing w:before="0" w:after="0" w:line="240" w:lineRule="auto"/>
        <w:ind w:left="1841" w:right="0" w:hanging="708"/>
        <w:jc w:val="left"/>
        <w:rPr>
          <w:sz w:val="24"/>
        </w:rPr>
      </w:pPr>
      <w:r>
        <w:rPr>
          <w:spacing w:val="-5"/>
          <w:sz w:val="24"/>
        </w:rPr>
        <w:t>Из</w:t>
      </w:r>
      <w:r>
        <w:rPr>
          <w:sz w:val="24"/>
        </w:rPr>
        <w:tab/>
      </w:r>
      <w:r>
        <w:rPr>
          <w:spacing w:val="-4"/>
          <w:sz w:val="24"/>
        </w:rPr>
        <w:t>дел,</w:t>
      </w:r>
      <w:r>
        <w:rPr>
          <w:sz w:val="24"/>
        </w:rPr>
        <w:tab/>
      </w:r>
      <w:r>
        <w:rPr>
          <w:spacing w:val="-2"/>
          <w:sz w:val="24"/>
        </w:rPr>
        <w:t>проведѐнных</w:t>
      </w:r>
      <w:r>
        <w:rPr>
          <w:sz w:val="24"/>
        </w:rPr>
        <w:tab/>
      </w:r>
      <w:r>
        <w:rPr>
          <w:spacing w:val="-10"/>
          <w:sz w:val="24"/>
        </w:rPr>
        <w:t>в</w:t>
      </w:r>
      <w:r>
        <w:rPr>
          <w:sz w:val="24"/>
        </w:rPr>
        <w:tab/>
      </w:r>
      <w:r>
        <w:rPr>
          <w:spacing w:val="-2"/>
          <w:sz w:val="24"/>
        </w:rPr>
        <w:t>лагере,</w:t>
      </w:r>
      <w:r>
        <w:rPr>
          <w:sz w:val="24"/>
        </w:rPr>
        <w:tab/>
      </w:r>
      <w:r>
        <w:rPr>
          <w:spacing w:val="-5"/>
          <w:sz w:val="24"/>
        </w:rPr>
        <w:t>мне</w:t>
      </w:r>
      <w:r>
        <w:rPr>
          <w:sz w:val="24"/>
        </w:rPr>
        <w:tab/>
      </w:r>
      <w:r>
        <w:rPr>
          <w:spacing w:val="-2"/>
          <w:sz w:val="24"/>
        </w:rPr>
        <w:t>больше</w:t>
      </w:r>
      <w:r>
        <w:rPr>
          <w:sz w:val="24"/>
        </w:rPr>
        <w:tab/>
      </w:r>
      <w:r>
        <w:rPr>
          <w:spacing w:val="-2"/>
          <w:sz w:val="24"/>
        </w:rPr>
        <w:t>всего</w:t>
      </w:r>
      <w:r>
        <w:rPr>
          <w:sz w:val="24"/>
        </w:rPr>
        <w:tab/>
      </w:r>
      <w:r>
        <w:rPr>
          <w:spacing w:val="-2"/>
          <w:sz w:val="24"/>
        </w:rPr>
        <w:t>понравилось</w:t>
      </w:r>
    </w:p>
    <w:p w14:paraId="10408D7C">
      <w:pPr>
        <w:spacing w:before="0"/>
        <w:ind w:left="424" w:right="0" w:firstLine="0"/>
        <w:jc w:val="left"/>
        <w:rPr>
          <w:sz w:val="24"/>
        </w:rPr>
      </w:pPr>
      <w:r>
        <w:rPr>
          <w:spacing w:val="-2"/>
          <w:sz w:val="24"/>
        </w:rPr>
        <w:t>……………………….</w:t>
      </w:r>
    </w:p>
    <w:p w14:paraId="5B495F6F">
      <w:pPr>
        <w:pStyle w:val="7"/>
        <w:numPr>
          <w:ilvl w:val="0"/>
          <w:numId w:val="28"/>
        </w:numPr>
        <w:tabs>
          <w:tab w:val="left" w:pos="1841"/>
        </w:tabs>
        <w:spacing w:before="0" w:after="0" w:line="240" w:lineRule="auto"/>
        <w:ind w:left="1841" w:right="0" w:hanging="708"/>
        <w:jc w:val="left"/>
        <w:rPr>
          <w:sz w:val="24"/>
        </w:rPr>
      </w:pPr>
      <w:r>
        <w:rPr>
          <w:sz w:val="24"/>
        </w:rPr>
        <w:t>Несколько</w:t>
      </w:r>
      <w:r>
        <w:rPr>
          <w:spacing w:val="-2"/>
          <w:sz w:val="24"/>
        </w:rPr>
        <w:t xml:space="preserve"> </w:t>
      </w:r>
      <w:r>
        <w:rPr>
          <w:sz w:val="24"/>
        </w:rPr>
        <w:t>слов</w:t>
      </w:r>
      <w:r>
        <w:rPr>
          <w:spacing w:val="-3"/>
          <w:sz w:val="24"/>
        </w:rPr>
        <w:t xml:space="preserve"> </w:t>
      </w:r>
      <w:r>
        <w:rPr>
          <w:sz w:val="24"/>
        </w:rPr>
        <w:t>о</w:t>
      </w:r>
      <w:r>
        <w:rPr>
          <w:spacing w:val="-1"/>
          <w:sz w:val="24"/>
        </w:rPr>
        <w:t xml:space="preserve"> </w:t>
      </w:r>
      <w:r>
        <w:rPr>
          <w:sz w:val="24"/>
        </w:rPr>
        <w:t>нашем</w:t>
      </w:r>
      <w:r>
        <w:rPr>
          <w:spacing w:val="-3"/>
          <w:sz w:val="24"/>
        </w:rPr>
        <w:t xml:space="preserve"> </w:t>
      </w:r>
      <w:r>
        <w:rPr>
          <w:sz w:val="24"/>
        </w:rPr>
        <w:t>отряде</w:t>
      </w:r>
      <w:r>
        <w:rPr>
          <w:spacing w:val="-2"/>
          <w:sz w:val="24"/>
        </w:rPr>
        <w:t xml:space="preserve"> ………………………..</w:t>
      </w:r>
    </w:p>
    <w:p w14:paraId="523AE78A">
      <w:pPr>
        <w:pStyle w:val="7"/>
        <w:numPr>
          <w:ilvl w:val="0"/>
          <w:numId w:val="28"/>
        </w:numPr>
        <w:tabs>
          <w:tab w:val="left" w:pos="1841"/>
        </w:tabs>
        <w:spacing w:before="0" w:after="0" w:line="240" w:lineRule="auto"/>
        <w:ind w:left="1841" w:right="0" w:hanging="708"/>
        <w:jc w:val="left"/>
        <w:rPr>
          <w:sz w:val="24"/>
        </w:rPr>
      </w:pPr>
      <w:r>
        <w:rPr>
          <w:sz w:val="24"/>
        </w:rPr>
        <w:t>Мои</w:t>
      </w:r>
      <w:r>
        <w:rPr>
          <w:spacing w:val="-2"/>
          <w:sz w:val="24"/>
        </w:rPr>
        <w:t xml:space="preserve"> </w:t>
      </w:r>
      <w:r>
        <w:rPr>
          <w:sz w:val="24"/>
        </w:rPr>
        <w:t>впечатления</w:t>
      </w:r>
      <w:r>
        <w:rPr>
          <w:spacing w:val="-2"/>
          <w:sz w:val="24"/>
        </w:rPr>
        <w:t xml:space="preserve"> </w:t>
      </w:r>
      <w:r>
        <w:rPr>
          <w:sz w:val="24"/>
        </w:rPr>
        <w:t>о</w:t>
      </w:r>
      <w:r>
        <w:rPr>
          <w:spacing w:val="-2"/>
          <w:sz w:val="24"/>
        </w:rPr>
        <w:t xml:space="preserve"> </w:t>
      </w:r>
      <w:r>
        <w:rPr>
          <w:sz w:val="24"/>
        </w:rPr>
        <w:t>лагере</w:t>
      </w:r>
      <w:r>
        <w:rPr>
          <w:spacing w:val="-3"/>
          <w:sz w:val="24"/>
        </w:rPr>
        <w:t xml:space="preserve"> </w:t>
      </w:r>
      <w:r>
        <w:rPr>
          <w:spacing w:val="-2"/>
          <w:sz w:val="24"/>
        </w:rPr>
        <w:t>…………………….</w:t>
      </w:r>
    </w:p>
    <w:sectPr>
      <w:pgSz w:w="11910" w:h="16840"/>
      <w:pgMar w:top="1320" w:right="708" w:bottom="1200" w:left="708" w:header="0" w:footer="10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B5380">
    <w:pPr>
      <w:pStyle w:val="5"/>
      <w:spacing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3785235</wp:posOffset>
              </wp:positionH>
              <wp:positionV relativeFrom="page">
                <wp:posOffset>9915525</wp:posOffset>
              </wp:positionV>
              <wp:extent cx="16891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168910" cy="165735"/>
                      </a:xfrm>
                      <a:prstGeom prst="rect">
                        <a:avLst/>
                      </a:prstGeom>
                    </wps:spPr>
                    <wps:txbx>
                      <w:txbxContent>
                        <w:p w14:paraId="5BE2B056">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8.05pt;margin-top:780.75pt;height:13.05pt;width:13.3pt;mso-position-horizontal-relative:page;mso-position-vertical-relative:page;z-index:-251657216;mso-width-relative:page;mso-height-relative:page;" filled="f" stroked="f" coordsize="21600,21600" o:gfxdata="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rjaWLbAAAADQEAAA8AAAAAAAAAAQAgAAAAIgAAAGRycy9kb3ducmV2LnhtbFBLAQIUABQAAAAI&#10;AIdO4kBWSuhUsQEAAHMDAAAOAAAAAAAAAAEAIAAAACoBAABkcnMvZTJvRG9jLnhtbFBLBQYAAAAA&#10;BgAGAFkBAABNBQAAAAA=&#10;">
              <v:fill on="f" focussize="0,0"/>
              <v:stroke on="f"/>
              <v:imagedata o:title=""/>
              <o:lock v:ext="edit" aspectratio="f"/>
              <v:textbox inset="0mm,0mm,0mm,0mm">
                <w:txbxContent>
                  <w:p w14:paraId="5BE2B056">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90" w:hanging="140"/>
      </w:pPr>
      <w:rPr>
        <w:rFonts w:hint="default"/>
        <w:lang w:val="ru-RU" w:eastAsia="en-US" w:bidi="ar-SA"/>
      </w:rPr>
    </w:lvl>
    <w:lvl w:ilvl="2" w:tentative="0">
      <w:start w:val="0"/>
      <w:numFmt w:val="bullet"/>
      <w:lvlText w:val="•"/>
      <w:lvlJc w:val="left"/>
      <w:pPr>
        <w:ind w:left="1260" w:hanging="140"/>
      </w:pPr>
      <w:rPr>
        <w:rFonts w:hint="default"/>
        <w:lang w:val="ru-RU" w:eastAsia="en-US" w:bidi="ar-SA"/>
      </w:rPr>
    </w:lvl>
    <w:lvl w:ilvl="3" w:tentative="0">
      <w:start w:val="0"/>
      <w:numFmt w:val="bullet"/>
      <w:lvlText w:val="•"/>
      <w:lvlJc w:val="left"/>
      <w:pPr>
        <w:ind w:left="1830" w:hanging="140"/>
      </w:pPr>
      <w:rPr>
        <w:rFonts w:hint="default"/>
        <w:lang w:val="ru-RU" w:eastAsia="en-US" w:bidi="ar-SA"/>
      </w:rPr>
    </w:lvl>
    <w:lvl w:ilvl="4" w:tentative="0">
      <w:start w:val="0"/>
      <w:numFmt w:val="bullet"/>
      <w:lvlText w:val="•"/>
      <w:lvlJc w:val="left"/>
      <w:pPr>
        <w:ind w:left="2401" w:hanging="140"/>
      </w:pPr>
      <w:rPr>
        <w:rFonts w:hint="default"/>
        <w:lang w:val="ru-RU" w:eastAsia="en-US" w:bidi="ar-SA"/>
      </w:rPr>
    </w:lvl>
    <w:lvl w:ilvl="5" w:tentative="0">
      <w:start w:val="0"/>
      <w:numFmt w:val="bullet"/>
      <w:lvlText w:val="•"/>
      <w:lvlJc w:val="left"/>
      <w:pPr>
        <w:ind w:left="2971" w:hanging="140"/>
      </w:pPr>
      <w:rPr>
        <w:rFonts w:hint="default"/>
        <w:lang w:val="ru-RU" w:eastAsia="en-US" w:bidi="ar-SA"/>
      </w:rPr>
    </w:lvl>
    <w:lvl w:ilvl="6" w:tentative="0">
      <w:start w:val="0"/>
      <w:numFmt w:val="bullet"/>
      <w:lvlText w:val="•"/>
      <w:lvlJc w:val="left"/>
      <w:pPr>
        <w:ind w:left="3541" w:hanging="140"/>
      </w:pPr>
      <w:rPr>
        <w:rFonts w:hint="default"/>
        <w:lang w:val="ru-RU" w:eastAsia="en-US" w:bidi="ar-SA"/>
      </w:rPr>
    </w:lvl>
    <w:lvl w:ilvl="7" w:tentative="0">
      <w:start w:val="0"/>
      <w:numFmt w:val="bullet"/>
      <w:lvlText w:val="•"/>
      <w:lvlJc w:val="left"/>
      <w:pPr>
        <w:ind w:left="4112" w:hanging="140"/>
      </w:pPr>
      <w:rPr>
        <w:rFonts w:hint="default"/>
        <w:lang w:val="ru-RU" w:eastAsia="en-US" w:bidi="ar-SA"/>
      </w:rPr>
    </w:lvl>
    <w:lvl w:ilvl="8" w:tentative="0">
      <w:start w:val="0"/>
      <w:numFmt w:val="bullet"/>
      <w:lvlText w:val="•"/>
      <w:lvlJc w:val="left"/>
      <w:pPr>
        <w:ind w:left="4682" w:hanging="140"/>
      </w:pPr>
      <w:rPr>
        <w:rFonts w:hint="default"/>
        <w:lang w:val="ru-RU" w:eastAsia="en-US" w:bidi="ar-SA"/>
      </w:rPr>
    </w:lvl>
  </w:abstractNum>
  <w:abstractNum w:abstractNumId="1">
    <w:nsid w:val="9C8AC8EF"/>
    <w:multiLevelType w:val="multilevel"/>
    <w:tmpl w:val="9C8AC8EF"/>
    <w:lvl w:ilvl="0" w:tentative="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90" w:hanging="140"/>
      </w:pPr>
      <w:rPr>
        <w:rFonts w:hint="default"/>
        <w:lang w:val="ru-RU" w:eastAsia="en-US" w:bidi="ar-SA"/>
      </w:rPr>
    </w:lvl>
    <w:lvl w:ilvl="2" w:tentative="0">
      <w:start w:val="0"/>
      <w:numFmt w:val="bullet"/>
      <w:lvlText w:val="•"/>
      <w:lvlJc w:val="left"/>
      <w:pPr>
        <w:ind w:left="1260" w:hanging="140"/>
      </w:pPr>
      <w:rPr>
        <w:rFonts w:hint="default"/>
        <w:lang w:val="ru-RU" w:eastAsia="en-US" w:bidi="ar-SA"/>
      </w:rPr>
    </w:lvl>
    <w:lvl w:ilvl="3" w:tentative="0">
      <w:start w:val="0"/>
      <w:numFmt w:val="bullet"/>
      <w:lvlText w:val="•"/>
      <w:lvlJc w:val="left"/>
      <w:pPr>
        <w:ind w:left="1830" w:hanging="140"/>
      </w:pPr>
      <w:rPr>
        <w:rFonts w:hint="default"/>
        <w:lang w:val="ru-RU" w:eastAsia="en-US" w:bidi="ar-SA"/>
      </w:rPr>
    </w:lvl>
    <w:lvl w:ilvl="4" w:tentative="0">
      <w:start w:val="0"/>
      <w:numFmt w:val="bullet"/>
      <w:lvlText w:val="•"/>
      <w:lvlJc w:val="left"/>
      <w:pPr>
        <w:ind w:left="2401" w:hanging="140"/>
      </w:pPr>
      <w:rPr>
        <w:rFonts w:hint="default"/>
        <w:lang w:val="ru-RU" w:eastAsia="en-US" w:bidi="ar-SA"/>
      </w:rPr>
    </w:lvl>
    <w:lvl w:ilvl="5" w:tentative="0">
      <w:start w:val="0"/>
      <w:numFmt w:val="bullet"/>
      <w:lvlText w:val="•"/>
      <w:lvlJc w:val="left"/>
      <w:pPr>
        <w:ind w:left="2971" w:hanging="140"/>
      </w:pPr>
      <w:rPr>
        <w:rFonts w:hint="default"/>
        <w:lang w:val="ru-RU" w:eastAsia="en-US" w:bidi="ar-SA"/>
      </w:rPr>
    </w:lvl>
    <w:lvl w:ilvl="6" w:tentative="0">
      <w:start w:val="0"/>
      <w:numFmt w:val="bullet"/>
      <w:lvlText w:val="•"/>
      <w:lvlJc w:val="left"/>
      <w:pPr>
        <w:ind w:left="3541" w:hanging="140"/>
      </w:pPr>
      <w:rPr>
        <w:rFonts w:hint="default"/>
        <w:lang w:val="ru-RU" w:eastAsia="en-US" w:bidi="ar-SA"/>
      </w:rPr>
    </w:lvl>
    <w:lvl w:ilvl="7" w:tentative="0">
      <w:start w:val="0"/>
      <w:numFmt w:val="bullet"/>
      <w:lvlText w:val="•"/>
      <w:lvlJc w:val="left"/>
      <w:pPr>
        <w:ind w:left="4112" w:hanging="140"/>
      </w:pPr>
      <w:rPr>
        <w:rFonts w:hint="default"/>
        <w:lang w:val="ru-RU" w:eastAsia="en-US" w:bidi="ar-SA"/>
      </w:rPr>
    </w:lvl>
    <w:lvl w:ilvl="8" w:tentative="0">
      <w:start w:val="0"/>
      <w:numFmt w:val="bullet"/>
      <w:lvlText w:val="•"/>
      <w:lvlJc w:val="left"/>
      <w:pPr>
        <w:ind w:left="4682" w:hanging="140"/>
      </w:pPr>
      <w:rPr>
        <w:rFonts w:hint="default"/>
        <w:lang w:val="ru-RU" w:eastAsia="en-US" w:bidi="ar-SA"/>
      </w:rPr>
    </w:lvl>
  </w:abstractNum>
  <w:abstractNum w:abstractNumId="2">
    <w:nsid w:val="B0F1ACD9"/>
    <w:multiLevelType w:val="multilevel"/>
    <w:tmpl w:val="B0F1ACD9"/>
    <w:lvl w:ilvl="0" w:tentative="0">
      <w:start w:val="0"/>
      <w:numFmt w:val="bullet"/>
      <w:lvlText w:val="-"/>
      <w:lvlJc w:val="left"/>
      <w:pPr>
        <w:ind w:left="424" w:hanging="195"/>
      </w:pPr>
      <w:rPr>
        <w:rFonts w:hint="default" w:ascii="Cambria" w:hAnsi="Cambria" w:eastAsia="Cambria" w:cs="Cambria"/>
        <w:b w:val="0"/>
        <w:bCs w:val="0"/>
        <w:i w:val="0"/>
        <w:iCs w:val="0"/>
        <w:spacing w:val="0"/>
        <w:w w:val="99"/>
        <w:sz w:val="20"/>
        <w:szCs w:val="20"/>
        <w:lang w:val="ru-RU" w:eastAsia="en-US" w:bidi="ar-SA"/>
      </w:rPr>
    </w:lvl>
    <w:lvl w:ilvl="1" w:tentative="0">
      <w:start w:val="0"/>
      <w:numFmt w:val="bullet"/>
      <w:lvlText w:val="•"/>
      <w:lvlJc w:val="left"/>
      <w:pPr>
        <w:ind w:left="1427" w:hanging="195"/>
      </w:pPr>
      <w:rPr>
        <w:rFonts w:hint="default"/>
        <w:lang w:val="ru-RU" w:eastAsia="en-US" w:bidi="ar-SA"/>
      </w:rPr>
    </w:lvl>
    <w:lvl w:ilvl="2" w:tentative="0">
      <w:start w:val="0"/>
      <w:numFmt w:val="bullet"/>
      <w:lvlText w:val="•"/>
      <w:lvlJc w:val="left"/>
      <w:pPr>
        <w:ind w:left="2434" w:hanging="195"/>
      </w:pPr>
      <w:rPr>
        <w:rFonts w:hint="default"/>
        <w:lang w:val="ru-RU" w:eastAsia="en-US" w:bidi="ar-SA"/>
      </w:rPr>
    </w:lvl>
    <w:lvl w:ilvl="3" w:tentative="0">
      <w:start w:val="0"/>
      <w:numFmt w:val="bullet"/>
      <w:lvlText w:val="•"/>
      <w:lvlJc w:val="left"/>
      <w:pPr>
        <w:ind w:left="3441" w:hanging="195"/>
      </w:pPr>
      <w:rPr>
        <w:rFonts w:hint="default"/>
        <w:lang w:val="ru-RU" w:eastAsia="en-US" w:bidi="ar-SA"/>
      </w:rPr>
    </w:lvl>
    <w:lvl w:ilvl="4" w:tentative="0">
      <w:start w:val="0"/>
      <w:numFmt w:val="bullet"/>
      <w:lvlText w:val="•"/>
      <w:lvlJc w:val="left"/>
      <w:pPr>
        <w:ind w:left="4448" w:hanging="195"/>
      </w:pPr>
      <w:rPr>
        <w:rFonts w:hint="default"/>
        <w:lang w:val="ru-RU" w:eastAsia="en-US" w:bidi="ar-SA"/>
      </w:rPr>
    </w:lvl>
    <w:lvl w:ilvl="5" w:tentative="0">
      <w:start w:val="0"/>
      <w:numFmt w:val="bullet"/>
      <w:lvlText w:val="•"/>
      <w:lvlJc w:val="left"/>
      <w:pPr>
        <w:ind w:left="5455" w:hanging="195"/>
      </w:pPr>
      <w:rPr>
        <w:rFonts w:hint="default"/>
        <w:lang w:val="ru-RU" w:eastAsia="en-US" w:bidi="ar-SA"/>
      </w:rPr>
    </w:lvl>
    <w:lvl w:ilvl="6" w:tentative="0">
      <w:start w:val="0"/>
      <w:numFmt w:val="bullet"/>
      <w:lvlText w:val="•"/>
      <w:lvlJc w:val="left"/>
      <w:pPr>
        <w:ind w:left="6462" w:hanging="195"/>
      </w:pPr>
      <w:rPr>
        <w:rFonts w:hint="default"/>
        <w:lang w:val="ru-RU" w:eastAsia="en-US" w:bidi="ar-SA"/>
      </w:rPr>
    </w:lvl>
    <w:lvl w:ilvl="7" w:tentative="0">
      <w:start w:val="0"/>
      <w:numFmt w:val="bullet"/>
      <w:lvlText w:val="•"/>
      <w:lvlJc w:val="left"/>
      <w:pPr>
        <w:ind w:left="7469" w:hanging="195"/>
      </w:pPr>
      <w:rPr>
        <w:rFonts w:hint="default"/>
        <w:lang w:val="ru-RU" w:eastAsia="en-US" w:bidi="ar-SA"/>
      </w:rPr>
    </w:lvl>
    <w:lvl w:ilvl="8" w:tentative="0">
      <w:start w:val="0"/>
      <w:numFmt w:val="bullet"/>
      <w:lvlText w:val="•"/>
      <w:lvlJc w:val="left"/>
      <w:pPr>
        <w:ind w:left="8476" w:hanging="195"/>
      </w:pPr>
      <w:rPr>
        <w:rFonts w:hint="default"/>
        <w:lang w:val="ru-RU" w:eastAsia="en-US" w:bidi="ar-SA"/>
      </w:rPr>
    </w:lvl>
  </w:abstractNum>
  <w:abstractNum w:abstractNumId="3">
    <w:nsid w:val="B5E306ED"/>
    <w:multiLevelType w:val="multilevel"/>
    <w:tmpl w:val="B5E306ED"/>
    <w:lvl w:ilvl="0" w:tentative="0">
      <w:start w:val="1"/>
      <w:numFmt w:val="decimal"/>
      <w:lvlText w:val="%1"/>
      <w:lvlJc w:val="left"/>
      <w:pPr>
        <w:ind w:left="2326" w:hanging="708"/>
        <w:jc w:val="left"/>
      </w:pPr>
      <w:rPr>
        <w:rFonts w:hint="default"/>
        <w:lang w:val="ru-RU" w:eastAsia="en-US" w:bidi="ar-SA"/>
      </w:rPr>
    </w:lvl>
    <w:lvl w:ilvl="1" w:tentative="0">
      <w:start w:val="5"/>
      <w:numFmt w:val="decimal"/>
      <w:lvlText w:val="%1.%2."/>
      <w:lvlJc w:val="left"/>
      <w:pPr>
        <w:ind w:left="2326" w:hanging="708"/>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0"/>
      <w:numFmt w:val="bullet"/>
      <w:lvlText w:val="•"/>
      <w:lvlJc w:val="left"/>
      <w:pPr>
        <w:ind w:left="3954" w:hanging="708"/>
      </w:pPr>
      <w:rPr>
        <w:rFonts w:hint="default"/>
        <w:lang w:val="ru-RU" w:eastAsia="en-US" w:bidi="ar-SA"/>
      </w:rPr>
    </w:lvl>
    <w:lvl w:ilvl="3" w:tentative="0">
      <w:start w:val="0"/>
      <w:numFmt w:val="bullet"/>
      <w:lvlText w:val="•"/>
      <w:lvlJc w:val="left"/>
      <w:pPr>
        <w:ind w:left="4771" w:hanging="708"/>
      </w:pPr>
      <w:rPr>
        <w:rFonts w:hint="default"/>
        <w:lang w:val="ru-RU" w:eastAsia="en-US" w:bidi="ar-SA"/>
      </w:rPr>
    </w:lvl>
    <w:lvl w:ilvl="4" w:tentative="0">
      <w:start w:val="0"/>
      <w:numFmt w:val="bullet"/>
      <w:lvlText w:val="•"/>
      <w:lvlJc w:val="left"/>
      <w:pPr>
        <w:ind w:left="5588" w:hanging="708"/>
      </w:pPr>
      <w:rPr>
        <w:rFonts w:hint="default"/>
        <w:lang w:val="ru-RU" w:eastAsia="en-US" w:bidi="ar-SA"/>
      </w:rPr>
    </w:lvl>
    <w:lvl w:ilvl="5" w:tentative="0">
      <w:start w:val="0"/>
      <w:numFmt w:val="bullet"/>
      <w:lvlText w:val="•"/>
      <w:lvlJc w:val="left"/>
      <w:pPr>
        <w:ind w:left="6405" w:hanging="708"/>
      </w:pPr>
      <w:rPr>
        <w:rFonts w:hint="default"/>
        <w:lang w:val="ru-RU" w:eastAsia="en-US" w:bidi="ar-SA"/>
      </w:rPr>
    </w:lvl>
    <w:lvl w:ilvl="6" w:tentative="0">
      <w:start w:val="0"/>
      <w:numFmt w:val="bullet"/>
      <w:lvlText w:val="•"/>
      <w:lvlJc w:val="left"/>
      <w:pPr>
        <w:ind w:left="7222" w:hanging="708"/>
      </w:pPr>
      <w:rPr>
        <w:rFonts w:hint="default"/>
        <w:lang w:val="ru-RU" w:eastAsia="en-US" w:bidi="ar-SA"/>
      </w:rPr>
    </w:lvl>
    <w:lvl w:ilvl="7" w:tentative="0">
      <w:start w:val="0"/>
      <w:numFmt w:val="bullet"/>
      <w:lvlText w:val="•"/>
      <w:lvlJc w:val="left"/>
      <w:pPr>
        <w:ind w:left="8039" w:hanging="708"/>
      </w:pPr>
      <w:rPr>
        <w:rFonts w:hint="default"/>
        <w:lang w:val="ru-RU" w:eastAsia="en-US" w:bidi="ar-SA"/>
      </w:rPr>
    </w:lvl>
    <w:lvl w:ilvl="8" w:tentative="0">
      <w:start w:val="0"/>
      <w:numFmt w:val="bullet"/>
      <w:lvlText w:val="•"/>
      <w:lvlJc w:val="left"/>
      <w:pPr>
        <w:ind w:left="8856" w:hanging="708"/>
      </w:pPr>
      <w:rPr>
        <w:rFonts w:hint="default"/>
        <w:lang w:val="ru-RU" w:eastAsia="en-US" w:bidi="ar-SA"/>
      </w:rPr>
    </w:lvl>
  </w:abstractNum>
  <w:abstractNum w:abstractNumId="4">
    <w:nsid w:val="BE923771"/>
    <w:multiLevelType w:val="multilevel"/>
    <w:tmpl w:val="BE923771"/>
    <w:lvl w:ilvl="0" w:tentative="0">
      <w:start w:val="1"/>
      <w:numFmt w:val="decimal"/>
      <w:lvlText w:val="%1."/>
      <w:lvlJc w:val="left"/>
      <w:pPr>
        <w:ind w:left="1493" w:hanging="300"/>
        <w:jc w:val="left"/>
      </w:pPr>
      <w:rPr>
        <w:rFonts w:hint="default" w:ascii="Times New Roman" w:hAnsi="Times New Roman" w:eastAsia="Times New Roman" w:cs="Times New Roman"/>
        <w:b w:val="0"/>
        <w:bCs w:val="0"/>
        <w:i w:val="0"/>
        <w:iCs w:val="0"/>
        <w:spacing w:val="0"/>
        <w:w w:val="87"/>
        <w:sz w:val="24"/>
        <w:szCs w:val="24"/>
        <w:lang w:val="ru-RU" w:eastAsia="en-US" w:bidi="ar-SA"/>
      </w:rPr>
    </w:lvl>
    <w:lvl w:ilvl="1" w:tentative="0">
      <w:start w:val="0"/>
      <w:numFmt w:val="bullet"/>
      <w:lvlText w:val="•"/>
      <w:lvlJc w:val="left"/>
      <w:pPr>
        <w:ind w:left="2399" w:hanging="300"/>
      </w:pPr>
      <w:rPr>
        <w:rFonts w:hint="default"/>
        <w:lang w:val="ru-RU" w:eastAsia="en-US" w:bidi="ar-SA"/>
      </w:rPr>
    </w:lvl>
    <w:lvl w:ilvl="2" w:tentative="0">
      <w:start w:val="0"/>
      <w:numFmt w:val="bullet"/>
      <w:lvlText w:val="•"/>
      <w:lvlJc w:val="left"/>
      <w:pPr>
        <w:ind w:left="3298" w:hanging="300"/>
      </w:pPr>
      <w:rPr>
        <w:rFonts w:hint="default"/>
        <w:lang w:val="ru-RU" w:eastAsia="en-US" w:bidi="ar-SA"/>
      </w:rPr>
    </w:lvl>
    <w:lvl w:ilvl="3" w:tentative="0">
      <w:start w:val="0"/>
      <w:numFmt w:val="bullet"/>
      <w:lvlText w:val="•"/>
      <w:lvlJc w:val="left"/>
      <w:pPr>
        <w:ind w:left="4197" w:hanging="300"/>
      </w:pPr>
      <w:rPr>
        <w:rFonts w:hint="default"/>
        <w:lang w:val="ru-RU" w:eastAsia="en-US" w:bidi="ar-SA"/>
      </w:rPr>
    </w:lvl>
    <w:lvl w:ilvl="4" w:tentative="0">
      <w:start w:val="0"/>
      <w:numFmt w:val="bullet"/>
      <w:lvlText w:val="•"/>
      <w:lvlJc w:val="left"/>
      <w:pPr>
        <w:ind w:left="5096" w:hanging="300"/>
      </w:pPr>
      <w:rPr>
        <w:rFonts w:hint="default"/>
        <w:lang w:val="ru-RU" w:eastAsia="en-US" w:bidi="ar-SA"/>
      </w:rPr>
    </w:lvl>
    <w:lvl w:ilvl="5" w:tentative="0">
      <w:start w:val="0"/>
      <w:numFmt w:val="bullet"/>
      <w:lvlText w:val="•"/>
      <w:lvlJc w:val="left"/>
      <w:pPr>
        <w:ind w:left="5995" w:hanging="300"/>
      </w:pPr>
      <w:rPr>
        <w:rFonts w:hint="default"/>
        <w:lang w:val="ru-RU" w:eastAsia="en-US" w:bidi="ar-SA"/>
      </w:rPr>
    </w:lvl>
    <w:lvl w:ilvl="6" w:tentative="0">
      <w:start w:val="0"/>
      <w:numFmt w:val="bullet"/>
      <w:lvlText w:val="•"/>
      <w:lvlJc w:val="left"/>
      <w:pPr>
        <w:ind w:left="6894" w:hanging="300"/>
      </w:pPr>
      <w:rPr>
        <w:rFonts w:hint="default"/>
        <w:lang w:val="ru-RU" w:eastAsia="en-US" w:bidi="ar-SA"/>
      </w:rPr>
    </w:lvl>
    <w:lvl w:ilvl="7" w:tentative="0">
      <w:start w:val="0"/>
      <w:numFmt w:val="bullet"/>
      <w:lvlText w:val="•"/>
      <w:lvlJc w:val="left"/>
      <w:pPr>
        <w:ind w:left="7793" w:hanging="300"/>
      </w:pPr>
      <w:rPr>
        <w:rFonts w:hint="default"/>
        <w:lang w:val="ru-RU" w:eastAsia="en-US" w:bidi="ar-SA"/>
      </w:rPr>
    </w:lvl>
    <w:lvl w:ilvl="8" w:tentative="0">
      <w:start w:val="0"/>
      <w:numFmt w:val="bullet"/>
      <w:lvlText w:val="•"/>
      <w:lvlJc w:val="left"/>
      <w:pPr>
        <w:ind w:left="8692" w:hanging="300"/>
      </w:pPr>
      <w:rPr>
        <w:rFonts w:hint="default"/>
        <w:lang w:val="ru-RU" w:eastAsia="en-US" w:bidi="ar-SA"/>
      </w:rPr>
    </w:lvl>
  </w:abstractNum>
  <w:abstractNum w:abstractNumId="5">
    <w:nsid w:val="BF205925"/>
    <w:multiLevelType w:val="multilevel"/>
    <w:tmpl w:val="BF205925"/>
    <w:lvl w:ilvl="0" w:tentative="0">
      <w:start w:val="0"/>
      <w:numFmt w:val="bullet"/>
      <w:lvlText w:val="-"/>
      <w:lvlJc w:val="left"/>
      <w:pPr>
        <w:ind w:left="424" w:hanging="140"/>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427" w:hanging="140"/>
      </w:pPr>
      <w:rPr>
        <w:rFonts w:hint="default"/>
        <w:lang w:val="ru-RU" w:eastAsia="en-US" w:bidi="ar-SA"/>
      </w:rPr>
    </w:lvl>
    <w:lvl w:ilvl="2" w:tentative="0">
      <w:start w:val="0"/>
      <w:numFmt w:val="bullet"/>
      <w:lvlText w:val="•"/>
      <w:lvlJc w:val="left"/>
      <w:pPr>
        <w:ind w:left="2434" w:hanging="140"/>
      </w:pPr>
      <w:rPr>
        <w:rFonts w:hint="default"/>
        <w:lang w:val="ru-RU" w:eastAsia="en-US" w:bidi="ar-SA"/>
      </w:rPr>
    </w:lvl>
    <w:lvl w:ilvl="3" w:tentative="0">
      <w:start w:val="0"/>
      <w:numFmt w:val="bullet"/>
      <w:lvlText w:val="•"/>
      <w:lvlJc w:val="left"/>
      <w:pPr>
        <w:ind w:left="3441" w:hanging="140"/>
      </w:pPr>
      <w:rPr>
        <w:rFonts w:hint="default"/>
        <w:lang w:val="ru-RU" w:eastAsia="en-US" w:bidi="ar-SA"/>
      </w:rPr>
    </w:lvl>
    <w:lvl w:ilvl="4" w:tentative="0">
      <w:start w:val="0"/>
      <w:numFmt w:val="bullet"/>
      <w:lvlText w:val="•"/>
      <w:lvlJc w:val="left"/>
      <w:pPr>
        <w:ind w:left="4448" w:hanging="140"/>
      </w:pPr>
      <w:rPr>
        <w:rFonts w:hint="default"/>
        <w:lang w:val="ru-RU" w:eastAsia="en-US" w:bidi="ar-SA"/>
      </w:rPr>
    </w:lvl>
    <w:lvl w:ilvl="5" w:tentative="0">
      <w:start w:val="0"/>
      <w:numFmt w:val="bullet"/>
      <w:lvlText w:val="•"/>
      <w:lvlJc w:val="left"/>
      <w:pPr>
        <w:ind w:left="5455" w:hanging="140"/>
      </w:pPr>
      <w:rPr>
        <w:rFonts w:hint="default"/>
        <w:lang w:val="ru-RU" w:eastAsia="en-US" w:bidi="ar-SA"/>
      </w:rPr>
    </w:lvl>
    <w:lvl w:ilvl="6" w:tentative="0">
      <w:start w:val="0"/>
      <w:numFmt w:val="bullet"/>
      <w:lvlText w:val="•"/>
      <w:lvlJc w:val="left"/>
      <w:pPr>
        <w:ind w:left="6462" w:hanging="140"/>
      </w:pPr>
      <w:rPr>
        <w:rFonts w:hint="default"/>
        <w:lang w:val="ru-RU" w:eastAsia="en-US" w:bidi="ar-SA"/>
      </w:rPr>
    </w:lvl>
    <w:lvl w:ilvl="7" w:tentative="0">
      <w:start w:val="0"/>
      <w:numFmt w:val="bullet"/>
      <w:lvlText w:val="•"/>
      <w:lvlJc w:val="left"/>
      <w:pPr>
        <w:ind w:left="7469" w:hanging="140"/>
      </w:pPr>
      <w:rPr>
        <w:rFonts w:hint="default"/>
        <w:lang w:val="ru-RU" w:eastAsia="en-US" w:bidi="ar-SA"/>
      </w:rPr>
    </w:lvl>
    <w:lvl w:ilvl="8" w:tentative="0">
      <w:start w:val="0"/>
      <w:numFmt w:val="bullet"/>
      <w:lvlText w:val="•"/>
      <w:lvlJc w:val="left"/>
      <w:pPr>
        <w:ind w:left="8476" w:hanging="140"/>
      </w:pPr>
      <w:rPr>
        <w:rFonts w:hint="default"/>
        <w:lang w:val="ru-RU" w:eastAsia="en-US" w:bidi="ar-SA"/>
      </w:rPr>
    </w:lvl>
  </w:abstractNum>
  <w:abstractNum w:abstractNumId="6">
    <w:nsid w:val="C8879AEF"/>
    <w:multiLevelType w:val="multilevel"/>
    <w:tmpl w:val="C8879AEF"/>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7">
    <w:nsid w:val="CF092B84"/>
    <w:multiLevelType w:val="multilevel"/>
    <w:tmpl w:val="CF092B84"/>
    <w:lvl w:ilvl="0" w:tentative="0">
      <w:start w:val="1"/>
      <w:numFmt w:val="decimal"/>
      <w:lvlText w:val="%1."/>
      <w:lvlJc w:val="left"/>
      <w:pPr>
        <w:ind w:left="4258" w:hanging="36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5235" w:hanging="708"/>
        <w:jc w:val="right"/>
      </w:pPr>
      <w:rPr>
        <w:rFonts w:hint="default" w:ascii="Times New Roman" w:hAnsi="Times New Roman" w:eastAsia="Times New Roman" w:cs="Times New Roman"/>
        <w:b/>
        <w:bCs/>
        <w:i w:val="0"/>
        <w:iCs w:val="0"/>
        <w:spacing w:val="0"/>
        <w:w w:val="93"/>
        <w:sz w:val="24"/>
        <w:szCs w:val="24"/>
        <w:lang w:val="ru-RU" w:eastAsia="en-US" w:bidi="ar-SA"/>
      </w:rPr>
    </w:lvl>
    <w:lvl w:ilvl="2" w:tentative="0">
      <w:start w:val="0"/>
      <w:numFmt w:val="bullet"/>
      <w:lvlText w:val=""/>
      <w:lvlJc w:val="left"/>
      <w:pPr>
        <w:ind w:left="1685" w:hanging="552"/>
      </w:pPr>
      <w:rPr>
        <w:rFonts w:hint="default" w:ascii="Symbol" w:hAnsi="Symbol" w:eastAsia="Symbol" w:cs="Symbol"/>
        <w:b w:val="0"/>
        <w:bCs w:val="0"/>
        <w:i w:val="0"/>
        <w:iCs w:val="0"/>
        <w:spacing w:val="0"/>
        <w:w w:val="100"/>
        <w:sz w:val="24"/>
        <w:szCs w:val="24"/>
        <w:lang w:val="ru-RU" w:eastAsia="en-US" w:bidi="ar-SA"/>
      </w:rPr>
    </w:lvl>
    <w:lvl w:ilvl="3" w:tentative="0">
      <w:start w:val="0"/>
      <w:numFmt w:val="bullet"/>
      <w:lvlText w:val="•"/>
      <w:lvlJc w:val="left"/>
      <w:pPr>
        <w:ind w:left="4260" w:hanging="552"/>
      </w:pPr>
      <w:rPr>
        <w:rFonts w:hint="default"/>
        <w:lang w:val="ru-RU" w:eastAsia="en-US" w:bidi="ar-SA"/>
      </w:rPr>
    </w:lvl>
    <w:lvl w:ilvl="4" w:tentative="0">
      <w:start w:val="0"/>
      <w:numFmt w:val="bullet"/>
      <w:lvlText w:val="•"/>
      <w:lvlJc w:val="left"/>
      <w:pPr>
        <w:ind w:left="4720" w:hanging="552"/>
      </w:pPr>
      <w:rPr>
        <w:rFonts w:hint="default"/>
        <w:lang w:val="ru-RU" w:eastAsia="en-US" w:bidi="ar-SA"/>
      </w:rPr>
    </w:lvl>
    <w:lvl w:ilvl="5" w:tentative="0">
      <w:start w:val="0"/>
      <w:numFmt w:val="bullet"/>
      <w:lvlText w:val="•"/>
      <w:lvlJc w:val="left"/>
      <w:pPr>
        <w:ind w:left="5240" w:hanging="552"/>
      </w:pPr>
      <w:rPr>
        <w:rFonts w:hint="default"/>
        <w:lang w:val="ru-RU" w:eastAsia="en-US" w:bidi="ar-SA"/>
      </w:rPr>
    </w:lvl>
    <w:lvl w:ilvl="6" w:tentative="0">
      <w:start w:val="0"/>
      <w:numFmt w:val="bullet"/>
      <w:lvlText w:val="•"/>
      <w:lvlJc w:val="left"/>
      <w:pPr>
        <w:ind w:left="6290" w:hanging="552"/>
      </w:pPr>
      <w:rPr>
        <w:rFonts w:hint="default"/>
        <w:lang w:val="ru-RU" w:eastAsia="en-US" w:bidi="ar-SA"/>
      </w:rPr>
    </w:lvl>
    <w:lvl w:ilvl="7" w:tentative="0">
      <w:start w:val="0"/>
      <w:numFmt w:val="bullet"/>
      <w:lvlText w:val="•"/>
      <w:lvlJc w:val="left"/>
      <w:pPr>
        <w:ind w:left="7340" w:hanging="552"/>
      </w:pPr>
      <w:rPr>
        <w:rFonts w:hint="default"/>
        <w:lang w:val="ru-RU" w:eastAsia="en-US" w:bidi="ar-SA"/>
      </w:rPr>
    </w:lvl>
    <w:lvl w:ilvl="8" w:tentative="0">
      <w:start w:val="0"/>
      <w:numFmt w:val="bullet"/>
      <w:lvlText w:val="•"/>
      <w:lvlJc w:val="left"/>
      <w:pPr>
        <w:ind w:left="8390" w:hanging="552"/>
      </w:pPr>
      <w:rPr>
        <w:rFonts w:hint="default"/>
        <w:lang w:val="ru-RU" w:eastAsia="en-US" w:bidi="ar-SA"/>
      </w:rPr>
    </w:lvl>
  </w:abstractNum>
  <w:abstractNum w:abstractNumId="8">
    <w:nsid w:val="D7F9FE59"/>
    <w:multiLevelType w:val="multilevel"/>
    <w:tmpl w:val="D7F9FE59"/>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9">
    <w:nsid w:val="DCBA6B53"/>
    <w:multiLevelType w:val="multilevel"/>
    <w:tmpl w:val="DCBA6B53"/>
    <w:lvl w:ilvl="0" w:tentative="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90" w:hanging="140"/>
      </w:pPr>
      <w:rPr>
        <w:rFonts w:hint="default"/>
        <w:lang w:val="ru-RU" w:eastAsia="en-US" w:bidi="ar-SA"/>
      </w:rPr>
    </w:lvl>
    <w:lvl w:ilvl="2" w:tentative="0">
      <w:start w:val="0"/>
      <w:numFmt w:val="bullet"/>
      <w:lvlText w:val="•"/>
      <w:lvlJc w:val="left"/>
      <w:pPr>
        <w:ind w:left="1260" w:hanging="140"/>
      </w:pPr>
      <w:rPr>
        <w:rFonts w:hint="default"/>
        <w:lang w:val="ru-RU" w:eastAsia="en-US" w:bidi="ar-SA"/>
      </w:rPr>
    </w:lvl>
    <w:lvl w:ilvl="3" w:tentative="0">
      <w:start w:val="0"/>
      <w:numFmt w:val="bullet"/>
      <w:lvlText w:val="•"/>
      <w:lvlJc w:val="left"/>
      <w:pPr>
        <w:ind w:left="1830" w:hanging="140"/>
      </w:pPr>
      <w:rPr>
        <w:rFonts w:hint="default"/>
        <w:lang w:val="ru-RU" w:eastAsia="en-US" w:bidi="ar-SA"/>
      </w:rPr>
    </w:lvl>
    <w:lvl w:ilvl="4" w:tentative="0">
      <w:start w:val="0"/>
      <w:numFmt w:val="bullet"/>
      <w:lvlText w:val="•"/>
      <w:lvlJc w:val="left"/>
      <w:pPr>
        <w:ind w:left="2401" w:hanging="140"/>
      </w:pPr>
      <w:rPr>
        <w:rFonts w:hint="default"/>
        <w:lang w:val="ru-RU" w:eastAsia="en-US" w:bidi="ar-SA"/>
      </w:rPr>
    </w:lvl>
    <w:lvl w:ilvl="5" w:tentative="0">
      <w:start w:val="0"/>
      <w:numFmt w:val="bullet"/>
      <w:lvlText w:val="•"/>
      <w:lvlJc w:val="left"/>
      <w:pPr>
        <w:ind w:left="2971" w:hanging="140"/>
      </w:pPr>
      <w:rPr>
        <w:rFonts w:hint="default"/>
        <w:lang w:val="ru-RU" w:eastAsia="en-US" w:bidi="ar-SA"/>
      </w:rPr>
    </w:lvl>
    <w:lvl w:ilvl="6" w:tentative="0">
      <w:start w:val="0"/>
      <w:numFmt w:val="bullet"/>
      <w:lvlText w:val="•"/>
      <w:lvlJc w:val="left"/>
      <w:pPr>
        <w:ind w:left="3541" w:hanging="140"/>
      </w:pPr>
      <w:rPr>
        <w:rFonts w:hint="default"/>
        <w:lang w:val="ru-RU" w:eastAsia="en-US" w:bidi="ar-SA"/>
      </w:rPr>
    </w:lvl>
    <w:lvl w:ilvl="7" w:tentative="0">
      <w:start w:val="0"/>
      <w:numFmt w:val="bullet"/>
      <w:lvlText w:val="•"/>
      <w:lvlJc w:val="left"/>
      <w:pPr>
        <w:ind w:left="4112" w:hanging="140"/>
      </w:pPr>
      <w:rPr>
        <w:rFonts w:hint="default"/>
        <w:lang w:val="ru-RU" w:eastAsia="en-US" w:bidi="ar-SA"/>
      </w:rPr>
    </w:lvl>
    <w:lvl w:ilvl="8" w:tentative="0">
      <w:start w:val="0"/>
      <w:numFmt w:val="bullet"/>
      <w:lvlText w:val="•"/>
      <w:lvlJc w:val="left"/>
      <w:pPr>
        <w:ind w:left="4682" w:hanging="140"/>
      </w:pPr>
      <w:rPr>
        <w:rFonts w:hint="default"/>
        <w:lang w:val="ru-RU" w:eastAsia="en-US" w:bidi="ar-SA"/>
      </w:rPr>
    </w:lvl>
  </w:abstractNum>
  <w:abstractNum w:abstractNumId="10">
    <w:nsid w:val="F4B5D9F5"/>
    <w:multiLevelType w:val="multilevel"/>
    <w:tmpl w:val="F4B5D9F5"/>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11">
    <w:nsid w:val="0053208E"/>
    <w:multiLevelType w:val="multilevel"/>
    <w:tmpl w:val="0053208E"/>
    <w:lvl w:ilvl="0" w:tentative="0">
      <w:start w:val="1"/>
      <w:numFmt w:val="decimal"/>
      <w:lvlText w:val="%1."/>
      <w:lvlJc w:val="left"/>
      <w:pPr>
        <w:ind w:left="107"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04" w:hanging="240"/>
      </w:pPr>
      <w:rPr>
        <w:rFonts w:hint="default"/>
        <w:lang w:val="ru-RU" w:eastAsia="en-US" w:bidi="ar-SA"/>
      </w:rPr>
    </w:lvl>
    <w:lvl w:ilvl="2" w:tentative="0">
      <w:start w:val="0"/>
      <w:numFmt w:val="bullet"/>
      <w:lvlText w:val="•"/>
      <w:lvlJc w:val="left"/>
      <w:pPr>
        <w:ind w:left="1509" w:hanging="240"/>
      </w:pPr>
      <w:rPr>
        <w:rFonts w:hint="default"/>
        <w:lang w:val="ru-RU" w:eastAsia="en-US" w:bidi="ar-SA"/>
      </w:rPr>
    </w:lvl>
    <w:lvl w:ilvl="3" w:tentative="0">
      <w:start w:val="0"/>
      <w:numFmt w:val="bullet"/>
      <w:lvlText w:val="•"/>
      <w:lvlJc w:val="left"/>
      <w:pPr>
        <w:ind w:left="2214" w:hanging="240"/>
      </w:pPr>
      <w:rPr>
        <w:rFonts w:hint="default"/>
        <w:lang w:val="ru-RU" w:eastAsia="en-US" w:bidi="ar-SA"/>
      </w:rPr>
    </w:lvl>
    <w:lvl w:ilvl="4" w:tentative="0">
      <w:start w:val="0"/>
      <w:numFmt w:val="bullet"/>
      <w:lvlText w:val="•"/>
      <w:lvlJc w:val="left"/>
      <w:pPr>
        <w:ind w:left="2919" w:hanging="240"/>
      </w:pPr>
      <w:rPr>
        <w:rFonts w:hint="default"/>
        <w:lang w:val="ru-RU" w:eastAsia="en-US" w:bidi="ar-SA"/>
      </w:rPr>
    </w:lvl>
    <w:lvl w:ilvl="5" w:tentative="0">
      <w:start w:val="0"/>
      <w:numFmt w:val="bullet"/>
      <w:lvlText w:val="•"/>
      <w:lvlJc w:val="left"/>
      <w:pPr>
        <w:ind w:left="3624" w:hanging="240"/>
      </w:pPr>
      <w:rPr>
        <w:rFonts w:hint="default"/>
        <w:lang w:val="ru-RU" w:eastAsia="en-US" w:bidi="ar-SA"/>
      </w:rPr>
    </w:lvl>
    <w:lvl w:ilvl="6" w:tentative="0">
      <w:start w:val="0"/>
      <w:numFmt w:val="bullet"/>
      <w:lvlText w:val="•"/>
      <w:lvlJc w:val="left"/>
      <w:pPr>
        <w:ind w:left="4328" w:hanging="240"/>
      </w:pPr>
      <w:rPr>
        <w:rFonts w:hint="default"/>
        <w:lang w:val="ru-RU" w:eastAsia="en-US" w:bidi="ar-SA"/>
      </w:rPr>
    </w:lvl>
    <w:lvl w:ilvl="7" w:tentative="0">
      <w:start w:val="0"/>
      <w:numFmt w:val="bullet"/>
      <w:lvlText w:val="•"/>
      <w:lvlJc w:val="left"/>
      <w:pPr>
        <w:ind w:left="5033" w:hanging="240"/>
      </w:pPr>
      <w:rPr>
        <w:rFonts w:hint="default"/>
        <w:lang w:val="ru-RU" w:eastAsia="en-US" w:bidi="ar-SA"/>
      </w:rPr>
    </w:lvl>
    <w:lvl w:ilvl="8" w:tentative="0">
      <w:start w:val="0"/>
      <w:numFmt w:val="bullet"/>
      <w:lvlText w:val="•"/>
      <w:lvlJc w:val="left"/>
      <w:pPr>
        <w:ind w:left="5738" w:hanging="240"/>
      </w:pPr>
      <w:rPr>
        <w:rFonts w:hint="default"/>
        <w:lang w:val="ru-RU" w:eastAsia="en-US" w:bidi="ar-SA"/>
      </w:rPr>
    </w:lvl>
  </w:abstractNum>
  <w:abstractNum w:abstractNumId="12">
    <w:nsid w:val="0248C179"/>
    <w:multiLevelType w:val="multilevel"/>
    <w:tmpl w:val="0248C179"/>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13">
    <w:nsid w:val="03D62ECE"/>
    <w:multiLevelType w:val="multilevel"/>
    <w:tmpl w:val="03D62ECE"/>
    <w:lvl w:ilvl="0" w:tentative="0">
      <w:start w:val="1"/>
      <w:numFmt w:val="decimal"/>
      <w:lvlText w:val="%1)"/>
      <w:lvlJc w:val="left"/>
      <w:pPr>
        <w:ind w:left="424" w:hanging="708"/>
        <w:jc w:val="left"/>
      </w:pPr>
      <w:rPr>
        <w:rFonts w:hint="default" w:ascii="Cambria" w:hAnsi="Cambria" w:eastAsia="Cambria" w:cs="Cambria"/>
        <w:b w:val="0"/>
        <w:bCs w:val="0"/>
        <w:i w:val="0"/>
        <w:iCs w:val="0"/>
        <w:spacing w:val="0"/>
        <w:w w:val="92"/>
        <w:sz w:val="20"/>
        <w:szCs w:val="20"/>
        <w:lang w:val="ru-RU" w:eastAsia="en-US" w:bidi="ar-SA"/>
      </w:rPr>
    </w:lvl>
    <w:lvl w:ilvl="1" w:tentative="0">
      <w:start w:val="0"/>
      <w:numFmt w:val="bullet"/>
      <w:lvlText w:val="-"/>
      <w:lvlJc w:val="left"/>
      <w:pPr>
        <w:ind w:left="424" w:hanging="130"/>
      </w:pPr>
      <w:rPr>
        <w:rFonts w:hint="default" w:ascii="Cambria" w:hAnsi="Cambria" w:eastAsia="Cambria" w:cs="Cambria"/>
        <w:b w:val="0"/>
        <w:bCs w:val="0"/>
        <w:i w:val="0"/>
        <w:iCs w:val="0"/>
        <w:spacing w:val="0"/>
        <w:w w:val="99"/>
        <w:sz w:val="20"/>
        <w:szCs w:val="20"/>
        <w:lang w:val="ru-RU" w:eastAsia="en-US" w:bidi="ar-SA"/>
      </w:rPr>
    </w:lvl>
    <w:lvl w:ilvl="2" w:tentative="0">
      <w:start w:val="0"/>
      <w:numFmt w:val="bullet"/>
      <w:lvlText w:val="•"/>
      <w:lvlJc w:val="left"/>
      <w:pPr>
        <w:ind w:left="2434" w:hanging="130"/>
      </w:pPr>
      <w:rPr>
        <w:rFonts w:hint="default"/>
        <w:lang w:val="ru-RU" w:eastAsia="en-US" w:bidi="ar-SA"/>
      </w:rPr>
    </w:lvl>
    <w:lvl w:ilvl="3" w:tentative="0">
      <w:start w:val="0"/>
      <w:numFmt w:val="bullet"/>
      <w:lvlText w:val="•"/>
      <w:lvlJc w:val="left"/>
      <w:pPr>
        <w:ind w:left="3441" w:hanging="130"/>
      </w:pPr>
      <w:rPr>
        <w:rFonts w:hint="default"/>
        <w:lang w:val="ru-RU" w:eastAsia="en-US" w:bidi="ar-SA"/>
      </w:rPr>
    </w:lvl>
    <w:lvl w:ilvl="4" w:tentative="0">
      <w:start w:val="0"/>
      <w:numFmt w:val="bullet"/>
      <w:lvlText w:val="•"/>
      <w:lvlJc w:val="left"/>
      <w:pPr>
        <w:ind w:left="4448" w:hanging="130"/>
      </w:pPr>
      <w:rPr>
        <w:rFonts w:hint="default"/>
        <w:lang w:val="ru-RU" w:eastAsia="en-US" w:bidi="ar-SA"/>
      </w:rPr>
    </w:lvl>
    <w:lvl w:ilvl="5" w:tentative="0">
      <w:start w:val="0"/>
      <w:numFmt w:val="bullet"/>
      <w:lvlText w:val="•"/>
      <w:lvlJc w:val="left"/>
      <w:pPr>
        <w:ind w:left="5455" w:hanging="130"/>
      </w:pPr>
      <w:rPr>
        <w:rFonts w:hint="default"/>
        <w:lang w:val="ru-RU" w:eastAsia="en-US" w:bidi="ar-SA"/>
      </w:rPr>
    </w:lvl>
    <w:lvl w:ilvl="6" w:tentative="0">
      <w:start w:val="0"/>
      <w:numFmt w:val="bullet"/>
      <w:lvlText w:val="•"/>
      <w:lvlJc w:val="left"/>
      <w:pPr>
        <w:ind w:left="6462" w:hanging="130"/>
      </w:pPr>
      <w:rPr>
        <w:rFonts w:hint="default"/>
        <w:lang w:val="ru-RU" w:eastAsia="en-US" w:bidi="ar-SA"/>
      </w:rPr>
    </w:lvl>
    <w:lvl w:ilvl="7" w:tentative="0">
      <w:start w:val="0"/>
      <w:numFmt w:val="bullet"/>
      <w:lvlText w:val="•"/>
      <w:lvlJc w:val="left"/>
      <w:pPr>
        <w:ind w:left="7469" w:hanging="130"/>
      </w:pPr>
      <w:rPr>
        <w:rFonts w:hint="default"/>
        <w:lang w:val="ru-RU" w:eastAsia="en-US" w:bidi="ar-SA"/>
      </w:rPr>
    </w:lvl>
    <w:lvl w:ilvl="8" w:tentative="0">
      <w:start w:val="0"/>
      <w:numFmt w:val="bullet"/>
      <w:lvlText w:val="•"/>
      <w:lvlJc w:val="left"/>
      <w:pPr>
        <w:ind w:left="8476" w:hanging="130"/>
      </w:pPr>
      <w:rPr>
        <w:rFonts w:hint="default"/>
        <w:lang w:val="ru-RU" w:eastAsia="en-US" w:bidi="ar-SA"/>
      </w:rPr>
    </w:lvl>
  </w:abstractNum>
  <w:abstractNum w:abstractNumId="14">
    <w:nsid w:val="0E640482"/>
    <w:multiLevelType w:val="multilevel"/>
    <w:tmpl w:val="0E640482"/>
    <w:lvl w:ilvl="0" w:tentative="0">
      <w:start w:val="0"/>
      <w:numFmt w:val="bullet"/>
      <w:lvlText w:val=""/>
      <w:lvlJc w:val="left"/>
      <w:pPr>
        <w:ind w:left="424" w:hanging="70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427" w:hanging="708"/>
      </w:pPr>
      <w:rPr>
        <w:rFonts w:hint="default"/>
        <w:lang w:val="ru-RU" w:eastAsia="en-US" w:bidi="ar-SA"/>
      </w:rPr>
    </w:lvl>
    <w:lvl w:ilvl="2" w:tentative="0">
      <w:start w:val="0"/>
      <w:numFmt w:val="bullet"/>
      <w:lvlText w:val="•"/>
      <w:lvlJc w:val="left"/>
      <w:pPr>
        <w:ind w:left="2434" w:hanging="708"/>
      </w:pPr>
      <w:rPr>
        <w:rFonts w:hint="default"/>
        <w:lang w:val="ru-RU" w:eastAsia="en-US" w:bidi="ar-SA"/>
      </w:rPr>
    </w:lvl>
    <w:lvl w:ilvl="3" w:tentative="0">
      <w:start w:val="0"/>
      <w:numFmt w:val="bullet"/>
      <w:lvlText w:val="•"/>
      <w:lvlJc w:val="left"/>
      <w:pPr>
        <w:ind w:left="3441" w:hanging="708"/>
      </w:pPr>
      <w:rPr>
        <w:rFonts w:hint="default"/>
        <w:lang w:val="ru-RU" w:eastAsia="en-US" w:bidi="ar-SA"/>
      </w:rPr>
    </w:lvl>
    <w:lvl w:ilvl="4" w:tentative="0">
      <w:start w:val="0"/>
      <w:numFmt w:val="bullet"/>
      <w:lvlText w:val="•"/>
      <w:lvlJc w:val="left"/>
      <w:pPr>
        <w:ind w:left="4448" w:hanging="708"/>
      </w:pPr>
      <w:rPr>
        <w:rFonts w:hint="default"/>
        <w:lang w:val="ru-RU" w:eastAsia="en-US" w:bidi="ar-SA"/>
      </w:rPr>
    </w:lvl>
    <w:lvl w:ilvl="5" w:tentative="0">
      <w:start w:val="0"/>
      <w:numFmt w:val="bullet"/>
      <w:lvlText w:val="•"/>
      <w:lvlJc w:val="left"/>
      <w:pPr>
        <w:ind w:left="5455" w:hanging="708"/>
      </w:pPr>
      <w:rPr>
        <w:rFonts w:hint="default"/>
        <w:lang w:val="ru-RU" w:eastAsia="en-US" w:bidi="ar-SA"/>
      </w:rPr>
    </w:lvl>
    <w:lvl w:ilvl="6" w:tentative="0">
      <w:start w:val="0"/>
      <w:numFmt w:val="bullet"/>
      <w:lvlText w:val="•"/>
      <w:lvlJc w:val="left"/>
      <w:pPr>
        <w:ind w:left="6462" w:hanging="708"/>
      </w:pPr>
      <w:rPr>
        <w:rFonts w:hint="default"/>
        <w:lang w:val="ru-RU" w:eastAsia="en-US" w:bidi="ar-SA"/>
      </w:rPr>
    </w:lvl>
    <w:lvl w:ilvl="7" w:tentative="0">
      <w:start w:val="0"/>
      <w:numFmt w:val="bullet"/>
      <w:lvlText w:val="•"/>
      <w:lvlJc w:val="left"/>
      <w:pPr>
        <w:ind w:left="7469" w:hanging="708"/>
      </w:pPr>
      <w:rPr>
        <w:rFonts w:hint="default"/>
        <w:lang w:val="ru-RU" w:eastAsia="en-US" w:bidi="ar-SA"/>
      </w:rPr>
    </w:lvl>
    <w:lvl w:ilvl="8" w:tentative="0">
      <w:start w:val="0"/>
      <w:numFmt w:val="bullet"/>
      <w:lvlText w:val="•"/>
      <w:lvlJc w:val="left"/>
      <w:pPr>
        <w:ind w:left="8476" w:hanging="708"/>
      </w:pPr>
      <w:rPr>
        <w:rFonts w:hint="default"/>
        <w:lang w:val="ru-RU" w:eastAsia="en-US" w:bidi="ar-SA"/>
      </w:rPr>
    </w:lvl>
  </w:abstractNum>
  <w:abstractNum w:abstractNumId="15">
    <w:nsid w:val="2470EC97"/>
    <w:multiLevelType w:val="multilevel"/>
    <w:tmpl w:val="2470EC97"/>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16">
    <w:nsid w:val="25B654F3"/>
    <w:multiLevelType w:val="multilevel"/>
    <w:tmpl w:val="25B654F3"/>
    <w:lvl w:ilvl="0" w:tentative="0">
      <w:start w:val="0"/>
      <w:numFmt w:val="bullet"/>
      <w:lvlText w:val="-"/>
      <w:lvlJc w:val="left"/>
      <w:pPr>
        <w:ind w:left="1241" w:hanging="108"/>
      </w:pPr>
      <w:rPr>
        <w:rFonts w:hint="default" w:ascii="Cambria" w:hAnsi="Cambria" w:eastAsia="Cambria" w:cs="Cambria"/>
        <w:b w:val="0"/>
        <w:bCs w:val="0"/>
        <w:i w:val="0"/>
        <w:iCs w:val="0"/>
        <w:spacing w:val="0"/>
        <w:w w:val="99"/>
        <w:sz w:val="20"/>
        <w:szCs w:val="20"/>
        <w:lang w:val="ru-RU" w:eastAsia="en-US" w:bidi="ar-SA"/>
      </w:rPr>
    </w:lvl>
    <w:lvl w:ilvl="1" w:tentative="0">
      <w:start w:val="0"/>
      <w:numFmt w:val="bullet"/>
      <w:lvlText w:val="•"/>
      <w:lvlJc w:val="left"/>
      <w:pPr>
        <w:ind w:left="2165" w:hanging="108"/>
      </w:pPr>
      <w:rPr>
        <w:rFonts w:hint="default"/>
        <w:lang w:val="ru-RU" w:eastAsia="en-US" w:bidi="ar-SA"/>
      </w:rPr>
    </w:lvl>
    <w:lvl w:ilvl="2" w:tentative="0">
      <w:start w:val="0"/>
      <w:numFmt w:val="bullet"/>
      <w:lvlText w:val="•"/>
      <w:lvlJc w:val="left"/>
      <w:pPr>
        <w:ind w:left="3090" w:hanging="108"/>
      </w:pPr>
      <w:rPr>
        <w:rFonts w:hint="default"/>
        <w:lang w:val="ru-RU" w:eastAsia="en-US" w:bidi="ar-SA"/>
      </w:rPr>
    </w:lvl>
    <w:lvl w:ilvl="3" w:tentative="0">
      <w:start w:val="0"/>
      <w:numFmt w:val="bullet"/>
      <w:lvlText w:val="•"/>
      <w:lvlJc w:val="left"/>
      <w:pPr>
        <w:ind w:left="4015" w:hanging="108"/>
      </w:pPr>
      <w:rPr>
        <w:rFonts w:hint="default"/>
        <w:lang w:val="ru-RU" w:eastAsia="en-US" w:bidi="ar-SA"/>
      </w:rPr>
    </w:lvl>
    <w:lvl w:ilvl="4" w:tentative="0">
      <w:start w:val="0"/>
      <w:numFmt w:val="bullet"/>
      <w:lvlText w:val="•"/>
      <w:lvlJc w:val="left"/>
      <w:pPr>
        <w:ind w:left="4940" w:hanging="108"/>
      </w:pPr>
      <w:rPr>
        <w:rFonts w:hint="default"/>
        <w:lang w:val="ru-RU" w:eastAsia="en-US" w:bidi="ar-SA"/>
      </w:rPr>
    </w:lvl>
    <w:lvl w:ilvl="5" w:tentative="0">
      <w:start w:val="0"/>
      <w:numFmt w:val="bullet"/>
      <w:lvlText w:val="•"/>
      <w:lvlJc w:val="left"/>
      <w:pPr>
        <w:ind w:left="5865" w:hanging="108"/>
      </w:pPr>
      <w:rPr>
        <w:rFonts w:hint="default"/>
        <w:lang w:val="ru-RU" w:eastAsia="en-US" w:bidi="ar-SA"/>
      </w:rPr>
    </w:lvl>
    <w:lvl w:ilvl="6" w:tentative="0">
      <w:start w:val="0"/>
      <w:numFmt w:val="bullet"/>
      <w:lvlText w:val="•"/>
      <w:lvlJc w:val="left"/>
      <w:pPr>
        <w:ind w:left="6790" w:hanging="108"/>
      </w:pPr>
      <w:rPr>
        <w:rFonts w:hint="default"/>
        <w:lang w:val="ru-RU" w:eastAsia="en-US" w:bidi="ar-SA"/>
      </w:rPr>
    </w:lvl>
    <w:lvl w:ilvl="7" w:tentative="0">
      <w:start w:val="0"/>
      <w:numFmt w:val="bullet"/>
      <w:lvlText w:val="•"/>
      <w:lvlJc w:val="left"/>
      <w:pPr>
        <w:ind w:left="7715" w:hanging="108"/>
      </w:pPr>
      <w:rPr>
        <w:rFonts w:hint="default"/>
        <w:lang w:val="ru-RU" w:eastAsia="en-US" w:bidi="ar-SA"/>
      </w:rPr>
    </w:lvl>
    <w:lvl w:ilvl="8" w:tentative="0">
      <w:start w:val="0"/>
      <w:numFmt w:val="bullet"/>
      <w:lvlText w:val="•"/>
      <w:lvlJc w:val="left"/>
      <w:pPr>
        <w:ind w:left="8640" w:hanging="108"/>
      </w:pPr>
      <w:rPr>
        <w:rFonts w:hint="default"/>
        <w:lang w:val="ru-RU" w:eastAsia="en-US" w:bidi="ar-SA"/>
      </w:rPr>
    </w:lvl>
  </w:abstractNum>
  <w:abstractNum w:abstractNumId="17">
    <w:nsid w:val="2A8F537B"/>
    <w:multiLevelType w:val="multilevel"/>
    <w:tmpl w:val="2A8F537B"/>
    <w:lvl w:ilvl="0" w:tentative="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90" w:hanging="140"/>
      </w:pPr>
      <w:rPr>
        <w:rFonts w:hint="default"/>
        <w:lang w:val="ru-RU" w:eastAsia="en-US" w:bidi="ar-SA"/>
      </w:rPr>
    </w:lvl>
    <w:lvl w:ilvl="2" w:tentative="0">
      <w:start w:val="0"/>
      <w:numFmt w:val="bullet"/>
      <w:lvlText w:val="•"/>
      <w:lvlJc w:val="left"/>
      <w:pPr>
        <w:ind w:left="1260" w:hanging="140"/>
      </w:pPr>
      <w:rPr>
        <w:rFonts w:hint="default"/>
        <w:lang w:val="ru-RU" w:eastAsia="en-US" w:bidi="ar-SA"/>
      </w:rPr>
    </w:lvl>
    <w:lvl w:ilvl="3" w:tentative="0">
      <w:start w:val="0"/>
      <w:numFmt w:val="bullet"/>
      <w:lvlText w:val="•"/>
      <w:lvlJc w:val="left"/>
      <w:pPr>
        <w:ind w:left="1830" w:hanging="140"/>
      </w:pPr>
      <w:rPr>
        <w:rFonts w:hint="default"/>
        <w:lang w:val="ru-RU" w:eastAsia="en-US" w:bidi="ar-SA"/>
      </w:rPr>
    </w:lvl>
    <w:lvl w:ilvl="4" w:tentative="0">
      <w:start w:val="0"/>
      <w:numFmt w:val="bullet"/>
      <w:lvlText w:val="•"/>
      <w:lvlJc w:val="left"/>
      <w:pPr>
        <w:ind w:left="2401" w:hanging="140"/>
      </w:pPr>
      <w:rPr>
        <w:rFonts w:hint="default"/>
        <w:lang w:val="ru-RU" w:eastAsia="en-US" w:bidi="ar-SA"/>
      </w:rPr>
    </w:lvl>
    <w:lvl w:ilvl="5" w:tentative="0">
      <w:start w:val="0"/>
      <w:numFmt w:val="bullet"/>
      <w:lvlText w:val="•"/>
      <w:lvlJc w:val="left"/>
      <w:pPr>
        <w:ind w:left="2971" w:hanging="140"/>
      </w:pPr>
      <w:rPr>
        <w:rFonts w:hint="default"/>
        <w:lang w:val="ru-RU" w:eastAsia="en-US" w:bidi="ar-SA"/>
      </w:rPr>
    </w:lvl>
    <w:lvl w:ilvl="6" w:tentative="0">
      <w:start w:val="0"/>
      <w:numFmt w:val="bullet"/>
      <w:lvlText w:val="•"/>
      <w:lvlJc w:val="left"/>
      <w:pPr>
        <w:ind w:left="3541" w:hanging="140"/>
      </w:pPr>
      <w:rPr>
        <w:rFonts w:hint="default"/>
        <w:lang w:val="ru-RU" w:eastAsia="en-US" w:bidi="ar-SA"/>
      </w:rPr>
    </w:lvl>
    <w:lvl w:ilvl="7" w:tentative="0">
      <w:start w:val="0"/>
      <w:numFmt w:val="bullet"/>
      <w:lvlText w:val="•"/>
      <w:lvlJc w:val="left"/>
      <w:pPr>
        <w:ind w:left="4112" w:hanging="140"/>
      </w:pPr>
      <w:rPr>
        <w:rFonts w:hint="default"/>
        <w:lang w:val="ru-RU" w:eastAsia="en-US" w:bidi="ar-SA"/>
      </w:rPr>
    </w:lvl>
    <w:lvl w:ilvl="8" w:tentative="0">
      <w:start w:val="0"/>
      <w:numFmt w:val="bullet"/>
      <w:lvlText w:val="•"/>
      <w:lvlJc w:val="left"/>
      <w:pPr>
        <w:ind w:left="4682" w:hanging="140"/>
      </w:pPr>
      <w:rPr>
        <w:rFonts w:hint="default"/>
        <w:lang w:val="ru-RU" w:eastAsia="en-US" w:bidi="ar-SA"/>
      </w:rPr>
    </w:lvl>
  </w:abstractNum>
  <w:abstractNum w:abstractNumId="18">
    <w:nsid w:val="46A08BB8"/>
    <w:multiLevelType w:val="multilevel"/>
    <w:tmpl w:val="46A08BB8"/>
    <w:lvl w:ilvl="0" w:tentative="0">
      <w:start w:val="0"/>
      <w:numFmt w:val="bullet"/>
      <w:lvlText w:val="-"/>
      <w:lvlJc w:val="left"/>
      <w:pPr>
        <w:ind w:left="1332" w:hanging="20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255" w:hanging="200"/>
      </w:pPr>
      <w:rPr>
        <w:rFonts w:hint="default"/>
        <w:lang w:val="ru-RU" w:eastAsia="en-US" w:bidi="ar-SA"/>
      </w:rPr>
    </w:lvl>
    <w:lvl w:ilvl="2" w:tentative="0">
      <w:start w:val="0"/>
      <w:numFmt w:val="bullet"/>
      <w:lvlText w:val="•"/>
      <w:lvlJc w:val="left"/>
      <w:pPr>
        <w:ind w:left="3170" w:hanging="200"/>
      </w:pPr>
      <w:rPr>
        <w:rFonts w:hint="default"/>
        <w:lang w:val="ru-RU" w:eastAsia="en-US" w:bidi="ar-SA"/>
      </w:rPr>
    </w:lvl>
    <w:lvl w:ilvl="3" w:tentative="0">
      <w:start w:val="0"/>
      <w:numFmt w:val="bullet"/>
      <w:lvlText w:val="•"/>
      <w:lvlJc w:val="left"/>
      <w:pPr>
        <w:ind w:left="4085" w:hanging="200"/>
      </w:pPr>
      <w:rPr>
        <w:rFonts w:hint="default"/>
        <w:lang w:val="ru-RU" w:eastAsia="en-US" w:bidi="ar-SA"/>
      </w:rPr>
    </w:lvl>
    <w:lvl w:ilvl="4" w:tentative="0">
      <w:start w:val="0"/>
      <w:numFmt w:val="bullet"/>
      <w:lvlText w:val="•"/>
      <w:lvlJc w:val="left"/>
      <w:pPr>
        <w:ind w:left="5000" w:hanging="200"/>
      </w:pPr>
      <w:rPr>
        <w:rFonts w:hint="default"/>
        <w:lang w:val="ru-RU" w:eastAsia="en-US" w:bidi="ar-SA"/>
      </w:rPr>
    </w:lvl>
    <w:lvl w:ilvl="5" w:tentative="0">
      <w:start w:val="0"/>
      <w:numFmt w:val="bullet"/>
      <w:lvlText w:val="•"/>
      <w:lvlJc w:val="left"/>
      <w:pPr>
        <w:ind w:left="5915" w:hanging="200"/>
      </w:pPr>
      <w:rPr>
        <w:rFonts w:hint="default"/>
        <w:lang w:val="ru-RU" w:eastAsia="en-US" w:bidi="ar-SA"/>
      </w:rPr>
    </w:lvl>
    <w:lvl w:ilvl="6" w:tentative="0">
      <w:start w:val="0"/>
      <w:numFmt w:val="bullet"/>
      <w:lvlText w:val="•"/>
      <w:lvlJc w:val="left"/>
      <w:pPr>
        <w:ind w:left="6830" w:hanging="200"/>
      </w:pPr>
      <w:rPr>
        <w:rFonts w:hint="default"/>
        <w:lang w:val="ru-RU" w:eastAsia="en-US" w:bidi="ar-SA"/>
      </w:rPr>
    </w:lvl>
    <w:lvl w:ilvl="7" w:tentative="0">
      <w:start w:val="0"/>
      <w:numFmt w:val="bullet"/>
      <w:lvlText w:val="•"/>
      <w:lvlJc w:val="left"/>
      <w:pPr>
        <w:ind w:left="7745" w:hanging="200"/>
      </w:pPr>
      <w:rPr>
        <w:rFonts w:hint="default"/>
        <w:lang w:val="ru-RU" w:eastAsia="en-US" w:bidi="ar-SA"/>
      </w:rPr>
    </w:lvl>
    <w:lvl w:ilvl="8" w:tentative="0">
      <w:start w:val="0"/>
      <w:numFmt w:val="bullet"/>
      <w:lvlText w:val="•"/>
      <w:lvlJc w:val="left"/>
      <w:pPr>
        <w:ind w:left="8660" w:hanging="200"/>
      </w:pPr>
      <w:rPr>
        <w:rFonts w:hint="default"/>
        <w:lang w:val="ru-RU" w:eastAsia="en-US" w:bidi="ar-SA"/>
      </w:rPr>
    </w:lvl>
  </w:abstractNum>
  <w:abstractNum w:abstractNumId="19">
    <w:nsid w:val="4C1BAE26"/>
    <w:multiLevelType w:val="multilevel"/>
    <w:tmpl w:val="4C1BAE26"/>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20">
    <w:nsid w:val="4D4DC07F"/>
    <w:multiLevelType w:val="multilevel"/>
    <w:tmpl w:val="4D4DC07F"/>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21">
    <w:nsid w:val="59ADCABA"/>
    <w:multiLevelType w:val="multilevel"/>
    <w:tmpl w:val="59ADCABA"/>
    <w:lvl w:ilvl="0" w:tentative="0">
      <w:start w:val="0"/>
      <w:numFmt w:val="bullet"/>
      <w:lvlText w:val="-"/>
      <w:lvlJc w:val="left"/>
      <w:pPr>
        <w:ind w:left="424" w:hanging="108"/>
      </w:pPr>
      <w:rPr>
        <w:rFonts w:hint="default" w:ascii="Cambria" w:hAnsi="Cambria" w:eastAsia="Cambria" w:cs="Cambria"/>
        <w:b w:val="0"/>
        <w:bCs w:val="0"/>
        <w:i w:val="0"/>
        <w:iCs w:val="0"/>
        <w:spacing w:val="0"/>
        <w:w w:val="99"/>
        <w:sz w:val="20"/>
        <w:szCs w:val="20"/>
        <w:lang w:val="ru-RU" w:eastAsia="en-US" w:bidi="ar-SA"/>
      </w:rPr>
    </w:lvl>
    <w:lvl w:ilvl="1" w:tentative="0">
      <w:start w:val="0"/>
      <w:numFmt w:val="bullet"/>
      <w:lvlText w:val="•"/>
      <w:lvlJc w:val="left"/>
      <w:pPr>
        <w:ind w:left="1427" w:hanging="108"/>
      </w:pPr>
      <w:rPr>
        <w:rFonts w:hint="default"/>
        <w:lang w:val="ru-RU" w:eastAsia="en-US" w:bidi="ar-SA"/>
      </w:rPr>
    </w:lvl>
    <w:lvl w:ilvl="2" w:tentative="0">
      <w:start w:val="0"/>
      <w:numFmt w:val="bullet"/>
      <w:lvlText w:val="•"/>
      <w:lvlJc w:val="left"/>
      <w:pPr>
        <w:ind w:left="2434" w:hanging="108"/>
      </w:pPr>
      <w:rPr>
        <w:rFonts w:hint="default"/>
        <w:lang w:val="ru-RU" w:eastAsia="en-US" w:bidi="ar-SA"/>
      </w:rPr>
    </w:lvl>
    <w:lvl w:ilvl="3" w:tentative="0">
      <w:start w:val="0"/>
      <w:numFmt w:val="bullet"/>
      <w:lvlText w:val="•"/>
      <w:lvlJc w:val="left"/>
      <w:pPr>
        <w:ind w:left="3441" w:hanging="108"/>
      </w:pPr>
      <w:rPr>
        <w:rFonts w:hint="default"/>
        <w:lang w:val="ru-RU" w:eastAsia="en-US" w:bidi="ar-SA"/>
      </w:rPr>
    </w:lvl>
    <w:lvl w:ilvl="4" w:tentative="0">
      <w:start w:val="0"/>
      <w:numFmt w:val="bullet"/>
      <w:lvlText w:val="•"/>
      <w:lvlJc w:val="left"/>
      <w:pPr>
        <w:ind w:left="4448" w:hanging="108"/>
      </w:pPr>
      <w:rPr>
        <w:rFonts w:hint="default"/>
        <w:lang w:val="ru-RU" w:eastAsia="en-US" w:bidi="ar-SA"/>
      </w:rPr>
    </w:lvl>
    <w:lvl w:ilvl="5" w:tentative="0">
      <w:start w:val="0"/>
      <w:numFmt w:val="bullet"/>
      <w:lvlText w:val="•"/>
      <w:lvlJc w:val="left"/>
      <w:pPr>
        <w:ind w:left="5455" w:hanging="108"/>
      </w:pPr>
      <w:rPr>
        <w:rFonts w:hint="default"/>
        <w:lang w:val="ru-RU" w:eastAsia="en-US" w:bidi="ar-SA"/>
      </w:rPr>
    </w:lvl>
    <w:lvl w:ilvl="6" w:tentative="0">
      <w:start w:val="0"/>
      <w:numFmt w:val="bullet"/>
      <w:lvlText w:val="•"/>
      <w:lvlJc w:val="left"/>
      <w:pPr>
        <w:ind w:left="6462" w:hanging="108"/>
      </w:pPr>
      <w:rPr>
        <w:rFonts w:hint="default"/>
        <w:lang w:val="ru-RU" w:eastAsia="en-US" w:bidi="ar-SA"/>
      </w:rPr>
    </w:lvl>
    <w:lvl w:ilvl="7" w:tentative="0">
      <w:start w:val="0"/>
      <w:numFmt w:val="bullet"/>
      <w:lvlText w:val="•"/>
      <w:lvlJc w:val="left"/>
      <w:pPr>
        <w:ind w:left="7469" w:hanging="108"/>
      </w:pPr>
      <w:rPr>
        <w:rFonts w:hint="default"/>
        <w:lang w:val="ru-RU" w:eastAsia="en-US" w:bidi="ar-SA"/>
      </w:rPr>
    </w:lvl>
    <w:lvl w:ilvl="8" w:tentative="0">
      <w:start w:val="0"/>
      <w:numFmt w:val="bullet"/>
      <w:lvlText w:val="•"/>
      <w:lvlJc w:val="left"/>
      <w:pPr>
        <w:ind w:left="8476" w:hanging="108"/>
      </w:pPr>
      <w:rPr>
        <w:rFonts w:hint="default"/>
        <w:lang w:val="ru-RU" w:eastAsia="en-US" w:bidi="ar-SA"/>
      </w:rPr>
    </w:lvl>
  </w:abstractNum>
  <w:abstractNum w:abstractNumId="22">
    <w:nsid w:val="5A241D34"/>
    <w:multiLevelType w:val="multilevel"/>
    <w:tmpl w:val="5A241D34"/>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23">
    <w:nsid w:val="60382F6E"/>
    <w:multiLevelType w:val="multilevel"/>
    <w:tmpl w:val="60382F6E"/>
    <w:lvl w:ilvl="0" w:tentative="0">
      <w:start w:val="0"/>
      <w:numFmt w:val="bullet"/>
      <w:lvlText w:val="-"/>
      <w:lvlJc w:val="left"/>
      <w:pPr>
        <w:ind w:left="2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356" w:hanging="140"/>
      </w:pPr>
      <w:rPr>
        <w:rFonts w:hint="default"/>
        <w:lang w:val="ru-RU" w:eastAsia="en-US" w:bidi="ar-SA"/>
      </w:rPr>
    </w:lvl>
    <w:lvl w:ilvl="3" w:tentative="0">
      <w:start w:val="0"/>
      <w:numFmt w:val="bullet"/>
      <w:lvlText w:val="•"/>
      <w:lvlJc w:val="left"/>
      <w:pPr>
        <w:ind w:left="1914" w:hanging="140"/>
      </w:pPr>
      <w:rPr>
        <w:rFonts w:hint="default"/>
        <w:lang w:val="ru-RU" w:eastAsia="en-US" w:bidi="ar-SA"/>
      </w:rPr>
    </w:lvl>
    <w:lvl w:ilvl="4" w:tentative="0">
      <w:start w:val="0"/>
      <w:numFmt w:val="bullet"/>
      <w:lvlText w:val="•"/>
      <w:lvlJc w:val="left"/>
      <w:pPr>
        <w:ind w:left="2473" w:hanging="140"/>
      </w:pPr>
      <w:rPr>
        <w:rFonts w:hint="default"/>
        <w:lang w:val="ru-RU" w:eastAsia="en-US" w:bidi="ar-SA"/>
      </w:rPr>
    </w:lvl>
    <w:lvl w:ilvl="5" w:tentative="0">
      <w:start w:val="0"/>
      <w:numFmt w:val="bullet"/>
      <w:lvlText w:val="•"/>
      <w:lvlJc w:val="left"/>
      <w:pPr>
        <w:ind w:left="3031" w:hanging="140"/>
      </w:pPr>
      <w:rPr>
        <w:rFonts w:hint="default"/>
        <w:lang w:val="ru-RU" w:eastAsia="en-US" w:bidi="ar-SA"/>
      </w:rPr>
    </w:lvl>
    <w:lvl w:ilvl="6" w:tentative="0">
      <w:start w:val="0"/>
      <w:numFmt w:val="bullet"/>
      <w:lvlText w:val="•"/>
      <w:lvlJc w:val="left"/>
      <w:pPr>
        <w:ind w:left="3589" w:hanging="140"/>
      </w:pPr>
      <w:rPr>
        <w:rFonts w:hint="default"/>
        <w:lang w:val="ru-RU" w:eastAsia="en-US" w:bidi="ar-SA"/>
      </w:rPr>
    </w:lvl>
    <w:lvl w:ilvl="7" w:tentative="0">
      <w:start w:val="0"/>
      <w:numFmt w:val="bullet"/>
      <w:lvlText w:val="•"/>
      <w:lvlJc w:val="left"/>
      <w:pPr>
        <w:ind w:left="4148" w:hanging="140"/>
      </w:pPr>
      <w:rPr>
        <w:rFonts w:hint="default"/>
        <w:lang w:val="ru-RU" w:eastAsia="en-US" w:bidi="ar-SA"/>
      </w:rPr>
    </w:lvl>
    <w:lvl w:ilvl="8" w:tentative="0">
      <w:start w:val="0"/>
      <w:numFmt w:val="bullet"/>
      <w:lvlText w:val="•"/>
      <w:lvlJc w:val="left"/>
      <w:pPr>
        <w:ind w:left="4706" w:hanging="140"/>
      </w:pPr>
      <w:rPr>
        <w:rFonts w:hint="default"/>
        <w:lang w:val="ru-RU" w:eastAsia="en-US" w:bidi="ar-SA"/>
      </w:rPr>
    </w:lvl>
  </w:abstractNum>
  <w:abstractNum w:abstractNumId="24">
    <w:nsid w:val="629F7852"/>
    <w:multiLevelType w:val="multilevel"/>
    <w:tmpl w:val="629F7852"/>
    <w:lvl w:ilvl="0" w:tentative="0">
      <w:start w:val="1"/>
      <w:numFmt w:val="decimal"/>
      <w:lvlText w:val="%1."/>
      <w:lvlJc w:val="left"/>
      <w:pPr>
        <w:ind w:left="1841" w:hanging="7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705" w:hanging="708"/>
      </w:pPr>
      <w:rPr>
        <w:rFonts w:hint="default"/>
        <w:lang w:val="ru-RU" w:eastAsia="en-US" w:bidi="ar-SA"/>
      </w:rPr>
    </w:lvl>
    <w:lvl w:ilvl="2" w:tentative="0">
      <w:start w:val="0"/>
      <w:numFmt w:val="bullet"/>
      <w:lvlText w:val="•"/>
      <w:lvlJc w:val="left"/>
      <w:pPr>
        <w:ind w:left="3570" w:hanging="708"/>
      </w:pPr>
      <w:rPr>
        <w:rFonts w:hint="default"/>
        <w:lang w:val="ru-RU" w:eastAsia="en-US" w:bidi="ar-SA"/>
      </w:rPr>
    </w:lvl>
    <w:lvl w:ilvl="3" w:tentative="0">
      <w:start w:val="0"/>
      <w:numFmt w:val="bullet"/>
      <w:lvlText w:val="•"/>
      <w:lvlJc w:val="left"/>
      <w:pPr>
        <w:ind w:left="4435" w:hanging="708"/>
      </w:pPr>
      <w:rPr>
        <w:rFonts w:hint="default"/>
        <w:lang w:val="ru-RU" w:eastAsia="en-US" w:bidi="ar-SA"/>
      </w:rPr>
    </w:lvl>
    <w:lvl w:ilvl="4" w:tentative="0">
      <w:start w:val="0"/>
      <w:numFmt w:val="bullet"/>
      <w:lvlText w:val="•"/>
      <w:lvlJc w:val="left"/>
      <w:pPr>
        <w:ind w:left="5300" w:hanging="708"/>
      </w:pPr>
      <w:rPr>
        <w:rFonts w:hint="default"/>
        <w:lang w:val="ru-RU" w:eastAsia="en-US" w:bidi="ar-SA"/>
      </w:rPr>
    </w:lvl>
    <w:lvl w:ilvl="5" w:tentative="0">
      <w:start w:val="0"/>
      <w:numFmt w:val="bullet"/>
      <w:lvlText w:val="•"/>
      <w:lvlJc w:val="left"/>
      <w:pPr>
        <w:ind w:left="6165" w:hanging="708"/>
      </w:pPr>
      <w:rPr>
        <w:rFonts w:hint="default"/>
        <w:lang w:val="ru-RU" w:eastAsia="en-US" w:bidi="ar-SA"/>
      </w:rPr>
    </w:lvl>
    <w:lvl w:ilvl="6" w:tentative="0">
      <w:start w:val="0"/>
      <w:numFmt w:val="bullet"/>
      <w:lvlText w:val="•"/>
      <w:lvlJc w:val="left"/>
      <w:pPr>
        <w:ind w:left="7030" w:hanging="708"/>
      </w:pPr>
      <w:rPr>
        <w:rFonts w:hint="default"/>
        <w:lang w:val="ru-RU" w:eastAsia="en-US" w:bidi="ar-SA"/>
      </w:rPr>
    </w:lvl>
    <w:lvl w:ilvl="7" w:tentative="0">
      <w:start w:val="0"/>
      <w:numFmt w:val="bullet"/>
      <w:lvlText w:val="•"/>
      <w:lvlJc w:val="left"/>
      <w:pPr>
        <w:ind w:left="7895" w:hanging="708"/>
      </w:pPr>
      <w:rPr>
        <w:rFonts w:hint="default"/>
        <w:lang w:val="ru-RU" w:eastAsia="en-US" w:bidi="ar-SA"/>
      </w:rPr>
    </w:lvl>
    <w:lvl w:ilvl="8" w:tentative="0">
      <w:start w:val="0"/>
      <w:numFmt w:val="bullet"/>
      <w:lvlText w:val="•"/>
      <w:lvlJc w:val="left"/>
      <w:pPr>
        <w:ind w:left="8760" w:hanging="708"/>
      </w:pPr>
      <w:rPr>
        <w:rFonts w:hint="default"/>
        <w:lang w:val="ru-RU" w:eastAsia="en-US" w:bidi="ar-SA"/>
      </w:rPr>
    </w:lvl>
  </w:abstractNum>
  <w:abstractNum w:abstractNumId="25">
    <w:nsid w:val="72183CF9"/>
    <w:multiLevelType w:val="multilevel"/>
    <w:tmpl w:val="72183CF9"/>
    <w:lvl w:ilvl="0" w:tentative="0">
      <w:start w:val="0"/>
      <w:numFmt w:val="bullet"/>
      <w:lvlText w:val="-"/>
      <w:lvlJc w:val="left"/>
      <w:pPr>
        <w:ind w:left="11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90" w:hanging="140"/>
      </w:pPr>
      <w:rPr>
        <w:rFonts w:hint="default"/>
        <w:lang w:val="ru-RU" w:eastAsia="en-US" w:bidi="ar-SA"/>
      </w:rPr>
    </w:lvl>
    <w:lvl w:ilvl="2" w:tentative="0">
      <w:start w:val="0"/>
      <w:numFmt w:val="bullet"/>
      <w:lvlText w:val="•"/>
      <w:lvlJc w:val="left"/>
      <w:pPr>
        <w:ind w:left="1260" w:hanging="140"/>
      </w:pPr>
      <w:rPr>
        <w:rFonts w:hint="default"/>
        <w:lang w:val="ru-RU" w:eastAsia="en-US" w:bidi="ar-SA"/>
      </w:rPr>
    </w:lvl>
    <w:lvl w:ilvl="3" w:tentative="0">
      <w:start w:val="0"/>
      <w:numFmt w:val="bullet"/>
      <w:lvlText w:val="•"/>
      <w:lvlJc w:val="left"/>
      <w:pPr>
        <w:ind w:left="1830" w:hanging="140"/>
      </w:pPr>
      <w:rPr>
        <w:rFonts w:hint="default"/>
        <w:lang w:val="ru-RU" w:eastAsia="en-US" w:bidi="ar-SA"/>
      </w:rPr>
    </w:lvl>
    <w:lvl w:ilvl="4" w:tentative="0">
      <w:start w:val="0"/>
      <w:numFmt w:val="bullet"/>
      <w:lvlText w:val="•"/>
      <w:lvlJc w:val="left"/>
      <w:pPr>
        <w:ind w:left="2401" w:hanging="140"/>
      </w:pPr>
      <w:rPr>
        <w:rFonts w:hint="default"/>
        <w:lang w:val="ru-RU" w:eastAsia="en-US" w:bidi="ar-SA"/>
      </w:rPr>
    </w:lvl>
    <w:lvl w:ilvl="5" w:tentative="0">
      <w:start w:val="0"/>
      <w:numFmt w:val="bullet"/>
      <w:lvlText w:val="•"/>
      <w:lvlJc w:val="left"/>
      <w:pPr>
        <w:ind w:left="2971" w:hanging="140"/>
      </w:pPr>
      <w:rPr>
        <w:rFonts w:hint="default"/>
        <w:lang w:val="ru-RU" w:eastAsia="en-US" w:bidi="ar-SA"/>
      </w:rPr>
    </w:lvl>
    <w:lvl w:ilvl="6" w:tentative="0">
      <w:start w:val="0"/>
      <w:numFmt w:val="bullet"/>
      <w:lvlText w:val="•"/>
      <w:lvlJc w:val="left"/>
      <w:pPr>
        <w:ind w:left="3541" w:hanging="140"/>
      </w:pPr>
      <w:rPr>
        <w:rFonts w:hint="default"/>
        <w:lang w:val="ru-RU" w:eastAsia="en-US" w:bidi="ar-SA"/>
      </w:rPr>
    </w:lvl>
    <w:lvl w:ilvl="7" w:tentative="0">
      <w:start w:val="0"/>
      <w:numFmt w:val="bullet"/>
      <w:lvlText w:val="•"/>
      <w:lvlJc w:val="left"/>
      <w:pPr>
        <w:ind w:left="4112" w:hanging="140"/>
      </w:pPr>
      <w:rPr>
        <w:rFonts w:hint="default"/>
        <w:lang w:val="ru-RU" w:eastAsia="en-US" w:bidi="ar-SA"/>
      </w:rPr>
    </w:lvl>
    <w:lvl w:ilvl="8" w:tentative="0">
      <w:start w:val="0"/>
      <w:numFmt w:val="bullet"/>
      <w:lvlText w:val="•"/>
      <w:lvlJc w:val="left"/>
      <w:pPr>
        <w:ind w:left="4682" w:hanging="140"/>
      </w:pPr>
      <w:rPr>
        <w:rFonts w:hint="default"/>
        <w:lang w:val="ru-RU" w:eastAsia="en-US" w:bidi="ar-SA"/>
      </w:rPr>
    </w:lvl>
  </w:abstractNum>
  <w:abstractNum w:abstractNumId="26">
    <w:nsid w:val="77ECEA79"/>
    <w:multiLevelType w:val="multilevel"/>
    <w:tmpl w:val="77ECEA79"/>
    <w:lvl w:ilvl="0" w:tentative="0">
      <w:start w:val="1"/>
      <w:numFmt w:val="decimal"/>
      <w:lvlText w:val="%1."/>
      <w:lvlJc w:val="left"/>
      <w:pPr>
        <w:ind w:left="1841" w:hanging="7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705" w:hanging="708"/>
      </w:pPr>
      <w:rPr>
        <w:rFonts w:hint="default"/>
        <w:lang w:val="ru-RU" w:eastAsia="en-US" w:bidi="ar-SA"/>
      </w:rPr>
    </w:lvl>
    <w:lvl w:ilvl="2" w:tentative="0">
      <w:start w:val="0"/>
      <w:numFmt w:val="bullet"/>
      <w:lvlText w:val="•"/>
      <w:lvlJc w:val="left"/>
      <w:pPr>
        <w:ind w:left="3570" w:hanging="708"/>
      </w:pPr>
      <w:rPr>
        <w:rFonts w:hint="default"/>
        <w:lang w:val="ru-RU" w:eastAsia="en-US" w:bidi="ar-SA"/>
      </w:rPr>
    </w:lvl>
    <w:lvl w:ilvl="3" w:tentative="0">
      <w:start w:val="0"/>
      <w:numFmt w:val="bullet"/>
      <w:lvlText w:val="•"/>
      <w:lvlJc w:val="left"/>
      <w:pPr>
        <w:ind w:left="4435" w:hanging="708"/>
      </w:pPr>
      <w:rPr>
        <w:rFonts w:hint="default"/>
        <w:lang w:val="ru-RU" w:eastAsia="en-US" w:bidi="ar-SA"/>
      </w:rPr>
    </w:lvl>
    <w:lvl w:ilvl="4" w:tentative="0">
      <w:start w:val="0"/>
      <w:numFmt w:val="bullet"/>
      <w:lvlText w:val="•"/>
      <w:lvlJc w:val="left"/>
      <w:pPr>
        <w:ind w:left="5300" w:hanging="708"/>
      </w:pPr>
      <w:rPr>
        <w:rFonts w:hint="default"/>
        <w:lang w:val="ru-RU" w:eastAsia="en-US" w:bidi="ar-SA"/>
      </w:rPr>
    </w:lvl>
    <w:lvl w:ilvl="5" w:tentative="0">
      <w:start w:val="0"/>
      <w:numFmt w:val="bullet"/>
      <w:lvlText w:val="•"/>
      <w:lvlJc w:val="left"/>
      <w:pPr>
        <w:ind w:left="6165" w:hanging="708"/>
      </w:pPr>
      <w:rPr>
        <w:rFonts w:hint="default"/>
        <w:lang w:val="ru-RU" w:eastAsia="en-US" w:bidi="ar-SA"/>
      </w:rPr>
    </w:lvl>
    <w:lvl w:ilvl="6" w:tentative="0">
      <w:start w:val="0"/>
      <w:numFmt w:val="bullet"/>
      <w:lvlText w:val="•"/>
      <w:lvlJc w:val="left"/>
      <w:pPr>
        <w:ind w:left="7030" w:hanging="708"/>
      </w:pPr>
      <w:rPr>
        <w:rFonts w:hint="default"/>
        <w:lang w:val="ru-RU" w:eastAsia="en-US" w:bidi="ar-SA"/>
      </w:rPr>
    </w:lvl>
    <w:lvl w:ilvl="7" w:tentative="0">
      <w:start w:val="0"/>
      <w:numFmt w:val="bullet"/>
      <w:lvlText w:val="•"/>
      <w:lvlJc w:val="left"/>
      <w:pPr>
        <w:ind w:left="7895" w:hanging="708"/>
      </w:pPr>
      <w:rPr>
        <w:rFonts w:hint="default"/>
        <w:lang w:val="ru-RU" w:eastAsia="en-US" w:bidi="ar-SA"/>
      </w:rPr>
    </w:lvl>
    <w:lvl w:ilvl="8" w:tentative="0">
      <w:start w:val="0"/>
      <w:numFmt w:val="bullet"/>
      <w:lvlText w:val="•"/>
      <w:lvlJc w:val="left"/>
      <w:pPr>
        <w:ind w:left="8760" w:hanging="708"/>
      </w:pPr>
      <w:rPr>
        <w:rFonts w:hint="default"/>
        <w:lang w:val="ru-RU" w:eastAsia="en-US" w:bidi="ar-SA"/>
      </w:rPr>
    </w:lvl>
  </w:abstractNum>
  <w:abstractNum w:abstractNumId="27">
    <w:nsid w:val="7C246926"/>
    <w:multiLevelType w:val="multilevel"/>
    <w:tmpl w:val="7C246926"/>
    <w:lvl w:ilvl="0" w:tentative="0">
      <w:start w:val="1"/>
      <w:numFmt w:val="decimal"/>
      <w:lvlText w:val="%1."/>
      <w:lvlJc w:val="left"/>
      <w:pPr>
        <w:ind w:left="424" w:hanging="231"/>
        <w:jc w:val="left"/>
      </w:pPr>
      <w:rPr>
        <w:rFonts w:hint="default" w:ascii="Cambria" w:hAnsi="Cambria" w:eastAsia="Cambria" w:cs="Cambria"/>
        <w:b/>
        <w:bCs/>
        <w:i w:val="0"/>
        <w:iCs w:val="0"/>
        <w:spacing w:val="-1"/>
        <w:w w:val="100"/>
        <w:sz w:val="17"/>
        <w:szCs w:val="17"/>
        <w:lang w:val="ru-RU" w:eastAsia="en-US" w:bidi="ar-SA"/>
      </w:rPr>
    </w:lvl>
    <w:lvl w:ilvl="1" w:tentative="0">
      <w:start w:val="0"/>
      <w:numFmt w:val="bullet"/>
      <w:lvlText w:val="•"/>
      <w:lvlJc w:val="left"/>
      <w:pPr>
        <w:ind w:left="1427" w:hanging="231"/>
      </w:pPr>
      <w:rPr>
        <w:rFonts w:hint="default"/>
        <w:lang w:val="ru-RU" w:eastAsia="en-US" w:bidi="ar-SA"/>
      </w:rPr>
    </w:lvl>
    <w:lvl w:ilvl="2" w:tentative="0">
      <w:start w:val="0"/>
      <w:numFmt w:val="bullet"/>
      <w:lvlText w:val="•"/>
      <w:lvlJc w:val="left"/>
      <w:pPr>
        <w:ind w:left="2434" w:hanging="231"/>
      </w:pPr>
      <w:rPr>
        <w:rFonts w:hint="default"/>
        <w:lang w:val="ru-RU" w:eastAsia="en-US" w:bidi="ar-SA"/>
      </w:rPr>
    </w:lvl>
    <w:lvl w:ilvl="3" w:tentative="0">
      <w:start w:val="0"/>
      <w:numFmt w:val="bullet"/>
      <w:lvlText w:val="•"/>
      <w:lvlJc w:val="left"/>
      <w:pPr>
        <w:ind w:left="3441" w:hanging="231"/>
      </w:pPr>
      <w:rPr>
        <w:rFonts w:hint="default"/>
        <w:lang w:val="ru-RU" w:eastAsia="en-US" w:bidi="ar-SA"/>
      </w:rPr>
    </w:lvl>
    <w:lvl w:ilvl="4" w:tentative="0">
      <w:start w:val="0"/>
      <w:numFmt w:val="bullet"/>
      <w:lvlText w:val="•"/>
      <w:lvlJc w:val="left"/>
      <w:pPr>
        <w:ind w:left="4448" w:hanging="231"/>
      </w:pPr>
      <w:rPr>
        <w:rFonts w:hint="default"/>
        <w:lang w:val="ru-RU" w:eastAsia="en-US" w:bidi="ar-SA"/>
      </w:rPr>
    </w:lvl>
    <w:lvl w:ilvl="5" w:tentative="0">
      <w:start w:val="0"/>
      <w:numFmt w:val="bullet"/>
      <w:lvlText w:val="•"/>
      <w:lvlJc w:val="left"/>
      <w:pPr>
        <w:ind w:left="5455" w:hanging="231"/>
      </w:pPr>
      <w:rPr>
        <w:rFonts w:hint="default"/>
        <w:lang w:val="ru-RU" w:eastAsia="en-US" w:bidi="ar-SA"/>
      </w:rPr>
    </w:lvl>
    <w:lvl w:ilvl="6" w:tentative="0">
      <w:start w:val="0"/>
      <w:numFmt w:val="bullet"/>
      <w:lvlText w:val="•"/>
      <w:lvlJc w:val="left"/>
      <w:pPr>
        <w:ind w:left="6462" w:hanging="231"/>
      </w:pPr>
      <w:rPr>
        <w:rFonts w:hint="default"/>
        <w:lang w:val="ru-RU" w:eastAsia="en-US" w:bidi="ar-SA"/>
      </w:rPr>
    </w:lvl>
    <w:lvl w:ilvl="7" w:tentative="0">
      <w:start w:val="0"/>
      <w:numFmt w:val="bullet"/>
      <w:lvlText w:val="•"/>
      <w:lvlJc w:val="left"/>
      <w:pPr>
        <w:ind w:left="7469" w:hanging="231"/>
      </w:pPr>
      <w:rPr>
        <w:rFonts w:hint="default"/>
        <w:lang w:val="ru-RU" w:eastAsia="en-US" w:bidi="ar-SA"/>
      </w:rPr>
    </w:lvl>
    <w:lvl w:ilvl="8" w:tentative="0">
      <w:start w:val="0"/>
      <w:numFmt w:val="bullet"/>
      <w:lvlText w:val="•"/>
      <w:lvlJc w:val="left"/>
      <w:pPr>
        <w:ind w:left="8476" w:hanging="231"/>
      </w:pPr>
      <w:rPr>
        <w:rFonts w:hint="default"/>
        <w:lang w:val="ru-RU" w:eastAsia="en-US" w:bidi="ar-SA"/>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7"/>
  </w:num>
  <w:num w:numId="26">
    <w:abstractNumId w:val="2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01D61F7"/>
    <w:rsid w:val="3A7E0A88"/>
    <w:rsid w:val="439E3D7F"/>
    <w:rsid w:val="4C587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133"/>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424"/>
    </w:pPr>
    <w:rPr>
      <w:rFonts w:ascii="Times New Roman" w:hAnsi="Times New Roman" w:eastAsia="Times New Roman" w:cs="Times New Roman"/>
      <w:sz w:val="24"/>
      <w:szCs w:val="24"/>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424" w:firstLine="708"/>
    </w:pPr>
    <w:rPr>
      <w:rFonts w:ascii="Times New Roman" w:hAnsi="Times New Roman" w:eastAsia="Times New Roman" w:cs="Times New Roman"/>
      <w:lang w:val="ru-RU" w:eastAsia="en-US" w:bidi="ar-SA"/>
    </w:rPr>
  </w:style>
  <w:style w:type="paragraph" w:customStyle="1" w:styleId="8">
    <w:name w:val="Table Paragraph"/>
    <w:basedOn w:val="1"/>
    <w:qFormat/>
    <w:uiPriority w:val="1"/>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TotalTime>2</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2025-06-06T05:38:00Z</dcterms:created>
  <dc:creator>Елена</dc:creator>
  <cp:lastModifiedBy>Наталия Геннадьевна</cp:lastModifiedBy>
  <dcterms:modified xsi:type="dcterms:W3CDTF">2025-06-06T06:59:55Z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2010</vt:lpwstr>
  </property>
  <property fmtid="{D5CDD505-2E9C-101B-9397-08002B2CF9AE}" pid="4" name="LastSaved">
    <vt:filetime>2025-06-06T00:00:00Z</vt:filetime>
  </property>
  <property fmtid="{D5CDD505-2E9C-101B-9397-08002B2CF9AE}" pid="5" name="Producer">
    <vt:lpwstr>Microsoft® Word 2010</vt:lpwstr>
  </property>
  <property fmtid="{D5CDD505-2E9C-101B-9397-08002B2CF9AE}" pid="6" name="KSOProductBuildVer">
    <vt:lpwstr>1049-12.2.0.21179</vt:lpwstr>
  </property>
  <property fmtid="{D5CDD505-2E9C-101B-9397-08002B2CF9AE}" pid="7" name="ICV">
    <vt:lpwstr>1D2C26D63F8A43DE82529B8B37E36816_12</vt:lpwstr>
  </property>
</Properties>
</file>