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36A36">
      <w:pPr>
        <w:spacing w:after="0"/>
        <w:jc w:val="center"/>
        <w:rPr>
          <w:rFonts w:hint="default"/>
          <w:b/>
          <w:sz w:val="28"/>
          <w:lang w:val="ru-RU"/>
        </w:rPr>
        <w:sectPr>
          <w:type w:val="continuous"/>
          <w:pgSz w:w="11920" w:h="16850"/>
          <w:pgMar w:top="1500" w:right="141" w:bottom="280" w:left="283" w:header="720" w:footer="720" w:gutter="0"/>
          <w:cols w:space="720" w:num="1"/>
        </w:sectPr>
      </w:pPr>
      <w:r>
        <w:rPr>
          <w:rFonts w:hint="default"/>
          <w:b/>
          <w:sz w:val="28"/>
          <w:lang w:val="ru-RU"/>
        </w:rPr>
        <w:drawing>
          <wp:inline distT="0" distB="0" distL="114300" distR="114300">
            <wp:extent cx="6954520" cy="9558655"/>
            <wp:effectExtent l="0" t="0" r="17780" b="4445"/>
            <wp:docPr id="4" name="Изображение 4" descr="ти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тит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4520" cy="955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A1FFF">
      <w:pPr>
        <w:pStyle w:val="2"/>
        <w:spacing w:before="74" w:line="240" w:lineRule="auto"/>
        <w:ind w:left="0" w:leftChars="0" w:firstLine="4622" w:firstLineChars="1650"/>
        <w:jc w:val="left"/>
      </w:pPr>
      <w:r>
        <w:rPr>
          <w:b/>
          <w:sz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304165</wp:posOffset>
                </wp:positionV>
                <wp:extent cx="6955790" cy="10086340"/>
                <wp:effectExtent l="0" t="0" r="16510" b="10160"/>
                <wp:wrapNone/>
                <wp:docPr id="3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790" cy="1008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5790" h="10086340">
                              <a:moveTo>
                                <a:pt x="6862572" y="92964"/>
                              </a:moveTo>
                              <a:lnTo>
                                <a:pt x="6844284" y="92964"/>
                              </a:lnTo>
                              <a:lnTo>
                                <a:pt x="6844284" y="111252"/>
                              </a:lnTo>
                              <a:lnTo>
                                <a:pt x="6844284" y="9974580"/>
                              </a:lnTo>
                              <a:lnTo>
                                <a:pt x="111239" y="9974580"/>
                              </a:lnTo>
                              <a:lnTo>
                                <a:pt x="111239" y="111252"/>
                              </a:lnTo>
                              <a:lnTo>
                                <a:pt x="6844284" y="111252"/>
                              </a:lnTo>
                              <a:lnTo>
                                <a:pt x="6844284" y="92964"/>
                              </a:lnTo>
                              <a:lnTo>
                                <a:pt x="111239" y="92964"/>
                              </a:lnTo>
                              <a:lnTo>
                                <a:pt x="92964" y="92964"/>
                              </a:lnTo>
                              <a:lnTo>
                                <a:pt x="92964" y="111252"/>
                              </a:lnTo>
                              <a:lnTo>
                                <a:pt x="92964" y="9974580"/>
                              </a:lnTo>
                              <a:lnTo>
                                <a:pt x="92964" y="9992868"/>
                              </a:lnTo>
                              <a:lnTo>
                                <a:pt x="111239" y="9992868"/>
                              </a:lnTo>
                              <a:lnTo>
                                <a:pt x="6844284" y="9992868"/>
                              </a:lnTo>
                              <a:lnTo>
                                <a:pt x="6862572" y="9992868"/>
                              </a:lnTo>
                              <a:lnTo>
                                <a:pt x="6862572" y="9974580"/>
                              </a:lnTo>
                              <a:lnTo>
                                <a:pt x="6862572" y="111252"/>
                              </a:lnTo>
                              <a:lnTo>
                                <a:pt x="6862572" y="92964"/>
                              </a:lnTo>
                              <a:close/>
                            </a:path>
                            <a:path w="6955790" h="10086340">
                              <a:moveTo>
                                <a:pt x="6918960" y="36576"/>
                              </a:moveTo>
                              <a:lnTo>
                                <a:pt x="6880860" y="36576"/>
                              </a:lnTo>
                              <a:lnTo>
                                <a:pt x="6880860" y="74676"/>
                              </a:lnTo>
                              <a:lnTo>
                                <a:pt x="6880860" y="111252"/>
                              </a:lnTo>
                              <a:lnTo>
                                <a:pt x="6880860" y="9974580"/>
                              </a:lnTo>
                              <a:lnTo>
                                <a:pt x="6880860" y="10011156"/>
                              </a:lnTo>
                              <a:lnTo>
                                <a:pt x="6844284" y="10011156"/>
                              </a:lnTo>
                              <a:lnTo>
                                <a:pt x="111239" y="10011156"/>
                              </a:lnTo>
                              <a:lnTo>
                                <a:pt x="74676" y="10011156"/>
                              </a:lnTo>
                              <a:lnTo>
                                <a:pt x="74676" y="9974580"/>
                              </a:lnTo>
                              <a:lnTo>
                                <a:pt x="74676" y="111252"/>
                              </a:lnTo>
                              <a:lnTo>
                                <a:pt x="74676" y="74676"/>
                              </a:lnTo>
                              <a:lnTo>
                                <a:pt x="111239" y="74676"/>
                              </a:lnTo>
                              <a:lnTo>
                                <a:pt x="6844284" y="74676"/>
                              </a:lnTo>
                              <a:lnTo>
                                <a:pt x="6880860" y="74676"/>
                              </a:lnTo>
                              <a:lnTo>
                                <a:pt x="6880860" y="36576"/>
                              </a:lnTo>
                              <a:lnTo>
                                <a:pt x="6844284" y="36576"/>
                              </a:lnTo>
                              <a:lnTo>
                                <a:pt x="111239" y="36576"/>
                              </a:lnTo>
                              <a:lnTo>
                                <a:pt x="74676" y="36576"/>
                              </a:lnTo>
                              <a:lnTo>
                                <a:pt x="36576" y="36576"/>
                              </a:lnTo>
                              <a:lnTo>
                                <a:pt x="36576" y="74676"/>
                              </a:lnTo>
                              <a:lnTo>
                                <a:pt x="36576" y="111252"/>
                              </a:lnTo>
                              <a:lnTo>
                                <a:pt x="36576" y="9974580"/>
                              </a:lnTo>
                              <a:lnTo>
                                <a:pt x="36576" y="10011156"/>
                              </a:lnTo>
                              <a:lnTo>
                                <a:pt x="36576" y="10049256"/>
                              </a:lnTo>
                              <a:lnTo>
                                <a:pt x="74676" y="10049256"/>
                              </a:lnTo>
                              <a:lnTo>
                                <a:pt x="111239" y="10049256"/>
                              </a:lnTo>
                              <a:lnTo>
                                <a:pt x="6844284" y="10049256"/>
                              </a:lnTo>
                              <a:lnTo>
                                <a:pt x="6880860" y="10049256"/>
                              </a:lnTo>
                              <a:lnTo>
                                <a:pt x="6918960" y="10049256"/>
                              </a:lnTo>
                              <a:lnTo>
                                <a:pt x="6918960" y="10011156"/>
                              </a:lnTo>
                              <a:lnTo>
                                <a:pt x="6918960" y="9974580"/>
                              </a:lnTo>
                              <a:lnTo>
                                <a:pt x="6918960" y="111252"/>
                              </a:lnTo>
                              <a:lnTo>
                                <a:pt x="6918960" y="74676"/>
                              </a:lnTo>
                              <a:lnTo>
                                <a:pt x="6918960" y="36576"/>
                              </a:lnTo>
                              <a:close/>
                            </a:path>
                            <a:path w="6955790" h="10086340">
                              <a:moveTo>
                                <a:pt x="6955536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8288"/>
                              </a:lnTo>
                              <a:lnTo>
                                <a:pt x="6937248" y="111252"/>
                              </a:lnTo>
                              <a:lnTo>
                                <a:pt x="6937248" y="9974580"/>
                              </a:lnTo>
                              <a:lnTo>
                                <a:pt x="6937248" y="10067544"/>
                              </a:lnTo>
                              <a:lnTo>
                                <a:pt x="6844284" y="10067544"/>
                              </a:lnTo>
                              <a:lnTo>
                                <a:pt x="111239" y="10067544"/>
                              </a:lnTo>
                              <a:lnTo>
                                <a:pt x="18288" y="10067544"/>
                              </a:lnTo>
                              <a:lnTo>
                                <a:pt x="18288" y="9974580"/>
                              </a:lnTo>
                              <a:lnTo>
                                <a:pt x="18288" y="111252"/>
                              </a:lnTo>
                              <a:lnTo>
                                <a:pt x="18288" y="18288"/>
                              </a:lnTo>
                              <a:lnTo>
                                <a:pt x="111239" y="18288"/>
                              </a:lnTo>
                              <a:lnTo>
                                <a:pt x="6844284" y="18288"/>
                              </a:lnTo>
                              <a:lnTo>
                                <a:pt x="6937248" y="18288"/>
                              </a:lnTo>
                              <a:lnTo>
                                <a:pt x="6937248" y="0"/>
                              </a:lnTo>
                              <a:lnTo>
                                <a:pt x="6844284" y="0"/>
                              </a:lnTo>
                              <a:lnTo>
                                <a:pt x="111239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111252"/>
                              </a:lnTo>
                              <a:lnTo>
                                <a:pt x="0" y="9974580"/>
                              </a:lnTo>
                              <a:lnTo>
                                <a:pt x="0" y="10067544"/>
                              </a:lnTo>
                              <a:lnTo>
                                <a:pt x="0" y="10085832"/>
                              </a:lnTo>
                              <a:lnTo>
                                <a:pt x="18288" y="10085832"/>
                              </a:lnTo>
                              <a:lnTo>
                                <a:pt x="111239" y="10085832"/>
                              </a:lnTo>
                              <a:lnTo>
                                <a:pt x="6844284" y="10085832"/>
                              </a:lnTo>
                              <a:lnTo>
                                <a:pt x="6937248" y="10085832"/>
                              </a:lnTo>
                              <a:lnTo>
                                <a:pt x="6955536" y="10085832"/>
                              </a:lnTo>
                              <a:lnTo>
                                <a:pt x="6955536" y="10067544"/>
                              </a:lnTo>
                              <a:lnTo>
                                <a:pt x="6955536" y="9974580"/>
                              </a:lnTo>
                              <a:lnTo>
                                <a:pt x="6955536" y="111252"/>
                              </a:lnTo>
                              <a:lnTo>
                                <a:pt x="6955536" y="18288"/>
                              </a:lnTo>
                              <a:lnTo>
                                <a:pt x="6955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24pt;margin-top:23.95pt;height:794.2pt;width:547.7pt;mso-position-horizontal-relative:page;mso-position-vertical-relative:page;z-index:-251657216;mso-width-relative:page;mso-height-relative:page;" fillcolor="#006FC0" filled="t" stroked="f" coordsize="6955790,10086340" o:gfxdata="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" path="m6862572,92964l6844284,92964,6844284,111252,6844284,9974580,111239,9974580,111239,111252,6844284,111252,6844284,92964,111239,92964,92964,92964,92964,111252,92964,9974580,92964,9992868,111239,9992868,6844284,9992868,6862572,9992868,6862572,9974580,6862572,111252,6862572,92964xem6918960,36576l6880860,36576,6880860,74676,6880860,111252,6880860,9974580,6880860,10011156,6844284,10011156,111239,10011156,74676,10011156,74676,9974580,74676,111252,74676,74676,111239,74676,6844284,74676,6880860,74676,6880860,36576,6844284,36576,111239,36576,74676,36576,36576,36576,36576,74676,36576,111252,36576,9974580,36576,10011156,36576,10049256,74676,10049256,111239,10049256,6844284,10049256,6880860,10049256,6918960,10049256,6918960,10011156,6918960,9974580,6918960,111252,6918960,74676,6918960,36576xem6955536,0l6937248,0,6937248,18288,6937248,111252,6937248,9974580,6937248,10067544,6844284,10067544,111239,10067544,18288,10067544,18288,9974580,18288,111252,18288,18288,111239,18288,6844284,18288,6937248,18288,6937248,0,6844284,0,111239,0,18288,0,0,0,0,18288,0,111252,0,9974580,0,10067544,0,10085832,18288,10085832,111239,10085832,6844284,10085832,6937248,10085832,6955536,10085832,6955536,10067544,6955536,9974580,6955536,111252,6955536,18288,6955536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lang w:val="ru-RU"/>
        </w:rPr>
        <w:t>Пояснительная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записка</w:t>
      </w:r>
    </w:p>
    <w:p w14:paraId="48F9029C">
      <w:pPr>
        <w:pStyle w:val="5"/>
        <w:spacing w:before="216"/>
        <w:rPr>
          <w:b/>
        </w:rPr>
      </w:pPr>
    </w:p>
    <w:p w14:paraId="77B2EE57">
      <w:pPr>
        <w:pStyle w:val="5"/>
        <w:tabs>
          <w:tab w:val="left" w:pos="7950"/>
        </w:tabs>
        <w:spacing w:line="280" w:lineRule="auto"/>
        <w:ind w:left="1171" w:right="429"/>
      </w:pP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дневным</w:t>
      </w:r>
      <w:r>
        <w:rPr>
          <w:spacing w:val="40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t>детей</w:t>
      </w:r>
      <w:r>
        <w:tab/>
      </w:r>
      <w:r>
        <w:t>«Содружество</w:t>
      </w:r>
      <w:r>
        <w:rPr>
          <w:spacing w:val="29"/>
        </w:rPr>
        <w:t xml:space="preserve"> </w:t>
      </w:r>
      <w:r>
        <w:t>орлят</w:t>
      </w:r>
      <w:r>
        <w:rPr>
          <w:spacing w:val="29"/>
        </w:rPr>
        <w:t xml:space="preserve"> </w:t>
      </w:r>
      <w:r>
        <w:t>России» (далее – Программа воспитания, Программа) разработана на основе примерной</w:t>
      </w:r>
    </w:p>
    <w:p w14:paraId="6FFDA0BE">
      <w:pPr>
        <w:pStyle w:val="5"/>
        <w:spacing w:before="58" w:line="333" w:lineRule="auto"/>
        <w:ind w:left="1171"/>
      </w:pP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для общеобразовательных организаций, разработанной Федеральным государственным</w:t>
      </w:r>
    </w:p>
    <w:p w14:paraId="23E6546C">
      <w:pPr>
        <w:pStyle w:val="5"/>
        <w:spacing w:before="1"/>
        <w:ind w:left="1171"/>
      </w:pPr>
      <w:r>
        <w:t>бюджетным</w:t>
      </w:r>
      <w:r>
        <w:rPr>
          <w:spacing w:val="-9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«Институт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детства,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5EE64687">
      <w:pPr>
        <w:pStyle w:val="5"/>
        <w:spacing w:before="108"/>
        <w:ind w:left="1171"/>
      </w:pPr>
      <w:r>
        <w:t>Российской</w:t>
      </w:r>
      <w:r>
        <w:rPr>
          <w:spacing w:val="-6"/>
        </w:rPr>
        <w:t xml:space="preserve"> </w:t>
      </w:r>
      <w:r>
        <w:t>академии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rPr>
          <w:spacing w:val="-2"/>
        </w:rPr>
        <w:t>документами:</w:t>
      </w:r>
    </w:p>
    <w:p w14:paraId="3C9E7FB8">
      <w:pPr>
        <w:pStyle w:val="7"/>
        <w:numPr>
          <w:ilvl w:val="0"/>
          <w:numId w:val="1"/>
        </w:numPr>
        <w:tabs>
          <w:tab w:val="left" w:pos="1309"/>
        </w:tabs>
        <w:spacing w:before="108" w:after="0" w:line="240" w:lineRule="auto"/>
        <w:ind w:left="1309" w:right="0" w:hanging="138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7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голосованием</w:t>
      </w:r>
    </w:p>
    <w:p w14:paraId="36EF21E5">
      <w:pPr>
        <w:pStyle w:val="5"/>
        <w:spacing w:before="108"/>
        <w:ind w:left="1171"/>
      </w:pPr>
      <w:r>
        <w:t>12.12.1993,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изменениями,</w:t>
      </w:r>
      <w:r>
        <w:rPr>
          <w:spacing w:val="-3"/>
        </w:rPr>
        <w:t xml:space="preserve"> </w:t>
      </w:r>
      <w:r>
        <w:t>одобренными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общероссийского</w:t>
      </w:r>
      <w:r>
        <w:rPr>
          <w:spacing w:val="-4"/>
        </w:rPr>
        <w:t xml:space="preserve"> </w:t>
      </w:r>
      <w:r>
        <w:t>голосования</w:t>
      </w:r>
      <w:r>
        <w:rPr>
          <w:spacing w:val="-3"/>
        </w:rPr>
        <w:t xml:space="preserve"> </w:t>
      </w:r>
      <w:r>
        <w:rPr>
          <w:spacing w:val="-2"/>
        </w:rPr>
        <w:t>01.07.2020).</w:t>
      </w:r>
    </w:p>
    <w:p w14:paraId="7ACE554D">
      <w:pPr>
        <w:pStyle w:val="7"/>
        <w:numPr>
          <w:ilvl w:val="0"/>
          <w:numId w:val="1"/>
        </w:numPr>
        <w:tabs>
          <w:tab w:val="left" w:pos="1309"/>
        </w:tabs>
        <w:spacing w:before="108" w:after="0" w:line="333" w:lineRule="auto"/>
        <w:ind w:left="1171" w:right="1600" w:firstLine="0"/>
        <w:jc w:val="left"/>
        <w:rPr>
          <w:sz w:val="24"/>
        </w:rPr>
      </w:pPr>
      <w:r>
        <w:rPr>
          <w:sz w:val="24"/>
        </w:rPr>
        <w:t>Конвенцией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-4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20.11.1989, вступила в силу для СССР 15.09.1990).</w:t>
      </w:r>
    </w:p>
    <w:p w14:paraId="68ED8D7C">
      <w:pPr>
        <w:pStyle w:val="7"/>
        <w:numPr>
          <w:ilvl w:val="0"/>
          <w:numId w:val="1"/>
        </w:numPr>
        <w:tabs>
          <w:tab w:val="left" w:pos="1309"/>
        </w:tabs>
        <w:spacing w:before="1" w:after="0" w:line="240" w:lineRule="auto"/>
        <w:ind w:left="1309" w:right="0" w:hanging="138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14:paraId="6E76D19D">
      <w:pPr>
        <w:pStyle w:val="7"/>
        <w:numPr>
          <w:ilvl w:val="0"/>
          <w:numId w:val="1"/>
        </w:numPr>
        <w:tabs>
          <w:tab w:val="left" w:pos="1314"/>
        </w:tabs>
        <w:spacing w:before="108" w:after="0" w:line="240" w:lineRule="auto"/>
        <w:ind w:left="1314" w:right="0" w:hanging="143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31.07.2020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7"/>
          <w:sz w:val="24"/>
        </w:rPr>
        <w:t xml:space="preserve"> </w:t>
      </w:r>
      <w:r>
        <w:rPr>
          <w:sz w:val="24"/>
        </w:rPr>
        <w:t>«О</w:t>
      </w:r>
      <w:r>
        <w:rPr>
          <w:spacing w:val="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закон</w:t>
      </w:r>
    </w:p>
    <w:p w14:paraId="0F6494A2">
      <w:pPr>
        <w:pStyle w:val="5"/>
        <w:spacing w:before="46" w:line="333" w:lineRule="auto"/>
        <w:ind w:left="1171" w:right="1729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 xml:space="preserve">воспитания </w:t>
      </w:r>
      <w:r>
        <w:rPr>
          <w:spacing w:val="-2"/>
        </w:rPr>
        <w:t>обучающихся».</w:t>
      </w:r>
    </w:p>
    <w:p w14:paraId="67680827">
      <w:pPr>
        <w:pStyle w:val="7"/>
        <w:numPr>
          <w:ilvl w:val="0"/>
          <w:numId w:val="1"/>
        </w:numPr>
        <w:tabs>
          <w:tab w:val="left" w:pos="1369"/>
        </w:tabs>
        <w:spacing w:before="1" w:after="0" w:line="280" w:lineRule="auto"/>
        <w:ind w:left="1171" w:right="423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24.07.1998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124-ФЗ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Российской Федерации».</w:t>
      </w:r>
    </w:p>
    <w:p w14:paraId="2B615BE3">
      <w:pPr>
        <w:pStyle w:val="7"/>
        <w:numPr>
          <w:ilvl w:val="0"/>
          <w:numId w:val="1"/>
        </w:numPr>
        <w:tabs>
          <w:tab w:val="left" w:pos="1369"/>
          <w:tab w:val="left" w:pos="9859"/>
        </w:tabs>
        <w:spacing w:before="57" w:after="0" w:line="280" w:lineRule="auto"/>
        <w:ind w:left="1171" w:right="429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30.12.2020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489-ФЗ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Российской Федерации».</w:t>
      </w:r>
    </w:p>
    <w:p w14:paraId="54B7E78C">
      <w:pPr>
        <w:pStyle w:val="7"/>
        <w:numPr>
          <w:ilvl w:val="0"/>
          <w:numId w:val="1"/>
        </w:numPr>
        <w:tabs>
          <w:tab w:val="left" w:pos="1309"/>
        </w:tabs>
        <w:spacing w:before="58" w:after="0" w:line="240" w:lineRule="auto"/>
        <w:ind w:left="1309" w:right="0" w:hanging="138"/>
        <w:jc w:val="left"/>
        <w:rPr>
          <w:sz w:val="24"/>
        </w:rPr>
      </w:pPr>
      <w:r>
        <w:rPr>
          <w:sz w:val="24"/>
        </w:rPr>
        <w:t>Приказы</w:t>
      </w:r>
      <w:r>
        <w:rPr>
          <w:spacing w:val="-6"/>
          <w:sz w:val="24"/>
        </w:rPr>
        <w:t xml:space="preserve"> </w:t>
      </w:r>
      <w:r>
        <w:rPr>
          <w:sz w:val="24"/>
        </w:rPr>
        <w:t>№№286,287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об</w:t>
      </w:r>
    </w:p>
    <w:p w14:paraId="21BA8C9D">
      <w:pPr>
        <w:pStyle w:val="5"/>
        <w:spacing w:before="108" w:line="333" w:lineRule="auto"/>
        <w:ind w:left="1171" w:right="681"/>
      </w:pPr>
      <w:r>
        <w:t>утверждении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от 31 мая 2021 года.</w:t>
      </w:r>
    </w:p>
    <w:p w14:paraId="550C3E7C">
      <w:pPr>
        <w:pStyle w:val="7"/>
        <w:numPr>
          <w:ilvl w:val="0"/>
          <w:numId w:val="1"/>
        </w:numPr>
        <w:tabs>
          <w:tab w:val="left" w:pos="1309"/>
        </w:tabs>
        <w:spacing w:before="1" w:after="0" w:line="240" w:lineRule="auto"/>
        <w:ind w:left="1309" w:right="0" w:hanging="138"/>
        <w:jc w:val="left"/>
        <w:rPr>
          <w:sz w:val="24"/>
        </w:rPr>
      </w:pPr>
      <w:r>
        <w:rPr>
          <w:sz w:val="24"/>
        </w:rPr>
        <w:t>Стратегией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года</w:t>
      </w:r>
    </w:p>
    <w:p w14:paraId="3E748EAC">
      <w:pPr>
        <w:pStyle w:val="5"/>
        <w:spacing w:before="108"/>
        <w:ind w:left="1171"/>
      </w:pPr>
      <w:r>
        <w:t>(утверждена</w:t>
      </w:r>
      <w:r>
        <w:rPr>
          <w:spacing w:val="-3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29.05.2015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996-</w:t>
      </w:r>
      <w:r>
        <w:rPr>
          <w:spacing w:val="-5"/>
        </w:rPr>
        <w:t>р).</w:t>
      </w:r>
    </w:p>
    <w:p w14:paraId="670C0B29">
      <w:pPr>
        <w:pStyle w:val="7"/>
        <w:numPr>
          <w:ilvl w:val="0"/>
          <w:numId w:val="1"/>
        </w:numPr>
        <w:tabs>
          <w:tab w:val="left" w:pos="1364"/>
        </w:tabs>
        <w:spacing w:before="108" w:after="0" w:line="280" w:lineRule="auto"/>
        <w:ind w:left="1171" w:right="434" w:firstLine="0"/>
        <w:jc w:val="both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3DD7E342">
      <w:pPr>
        <w:pStyle w:val="7"/>
        <w:numPr>
          <w:ilvl w:val="0"/>
          <w:numId w:val="1"/>
        </w:numPr>
        <w:tabs>
          <w:tab w:val="left" w:pos="1354"/>
        </w:tabs>
        <w:spacing w:before="60" w:after="0" w:line="278" w:lineRule="auto"/>
        <w:ind w:left="1171" w:right="432" w:firstLine="0"/>
        <w:jc w:val="both"/>
        <w:rPr>
          <w:sz w:val="24"/>
        </w:rPr>
      </w:pPr>
      <w:r>
        <w:rPr>
          <w:sz w:val="24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</w:t>
      </w:r>
      <w:r>
        <w:rPr>
          <w:spacing w:val="-2"/>
          <w:sz w:val="24"/>
        </w:rPr>
        <w:t>122-р).</w:t>
      </w:r>
    </w:p>
    <w:p w14:paraId="184B7207">
      <w:pPr>
        <w:pStyle w:val="7"/>
        <w:numPr>
          <w:ilvl w:val="0"/>
          <w:numId w:val="1"/>
        </w:numPr>
        <w:tabs>
          <w:tab w:val="left" w:pos="1357"/>
        </w:tabs>
        <w:spacing w:before="62" w:after="0" w:line="280" w:lineRule="auto"/>
        <w:ind w:left="1171" w:right="423" w:firstLine="0"/>
        <w:jc w:val="both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7EBB54C1">
      <w:pPr>
        <w:pStyle w:val="7"/>
        <w:numPr>
          <w:ilvl w:val="0"/>
          <w:numId w:val="1"/>
        </w:numPr>
        <w:tabs>
          <w:tab w:val="left" w:pos="1388"/>
        </w:tabs>
        <w:spacing w:before="60" w:after="0" w:line="278" w:lineRule="auto"/>
        <w:ind w:left="1171" w:right="434" w:firstLine="0"/>
        <w:jc w:val="both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19DE5712">
      <w:pPr>
        <w:pStyle w:val="5"/>
        <w:spacing w:before="24" w:line="276" w:lineRule="auto"/>
        <w:ind w:left="1171" w:right="431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</w:t>
      </w:r>
      <w:bookmarkStart w:id="0" w:name="_GoBack"/>
      <w:r>
        <w:t xml:space="preserve">, </w:t>
      </w:r>
      <w:bookmarkEnd w:id="0"/>
      <w:r>
        <w:t>соотносится с примерной рабочей программой воспитания для образовательных организаций, реализующих образовательные программы общего образования.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>
        <w:rPr>
          <w:spacing w:val="80"/>
          <w:w w:val="15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Родины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природы</w:t>
      </w:r>
      <w:r>
        <w:rPr>
          <w:spacing w:val="80"/>
          <w:w w:val="150"/>
        </w:rPr>
        <w:t xml:space="preserve"> </w:t>
      </w:r>
      <w:r>
        <w:t>лежат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патриотического</w:t>
      </w:r>
      <w:r>
        <w:rPr>
          <w:spacing w:val="80"/>
          <w:w w:val="150"/>
        </w:rPr>
        <w:t xml:space="preserve"> </w:t>
      </w:r>
      <w:r>
        <w:t>направления</w:t>
      </w:r>
    </w:p>
    <w:p w14:paraId="71E65AE5">
      <w:pPr>
        <w:pStyle w:val="5"/>
        <w:spacing w:after="0" w:line="276" w:lineRule="auto"/>
        <w:jc w:val="both"/>
        <w:sectPr>
          <w:pgSz w:w="11920" w:h="16850"/>
          <w:pgMar w:top="1220" w:right="141" w:bottom="280" w:left="283" w:header="720" w:footer="720" w:gutter="0"/>
          <w:cols w:space="720" w:num="1"/>
        </w:sectPr>
      </w:pPr>
    </w:p>
    <w:p w14:paraId="680F6C19">
      <w:pPr>
        <w:pStyle w:val="5"/>
        <w:spacing w:before="73" w:line="276" w:lineRule="auto"/>
        <w:ind w:left="1171" w:right="430"/>
        <w:jc w:val="both"/>
      </w:pPr>
      <w:r>
        <w:t>воспитания. Ценности человека, дружбы, семьи, сотрудничества лежат в основе духовно нравственного и социального направлений воспитания. Ценность знания лежит в основе познавательного направления воспитания. Ценность здоровья лежит в 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воспитания.</w:t>
      </w:r>
    </w:p>
    <w:p w14:paraId="77CD4D00">
      <w:pPr>
        <w:pStyle w:val="5"/>
        <w:spacing w:line="276" w:lineRule="auto"/>
        <w:ind w:left="1171" w:right="530" w:firstLine="180"/>
        <w:jc w:val="both"/>
      </w:pPr>
      <w:r>
        <w:t>Программа смены предполагает подготовку и реализацию коллективного творческого дела, согласно</w:t>
      </w:r>
      <w:r>
        <w:rPr>
          <w:spacing w:val="-7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этапам</w:t>
      </w:r>
      <w:r>
        <w:rPr>
          <w:spacing w:val="-5"/>
        </w:rPr>
        <w:t xml:space="preserve"> </w:t>
      </w:r>
      <w:r>
        <w:t>КТД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Иванову):</w:t>
      </w:r>
      <w:r>
        <w:rPr>
          <w:spacing w:val="-2"/>
        </w:rPr>
        <w:t xml:space="preserve"> </w:t>
      </w:r>
      <w:r>
        <w:t>совместноесоздание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14:paraId="4EB93854">
      <w:pPr>
        <w:pStyle w:val="5"/>
        <w:spacing w:before="2"/>
        <w:ind w:left="1738"/>
        <w:jc w:val="both"/>
      </w:pPr>
      <w:r>
        <w:t>Смена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пришкольном</w:t>
      </w:r>
      <w:r>
        <w:rPr>
          <w:spacing w:val="71"/>
        </w:rPr>
        <w:t xml:space="preserve"> </w:t>
      </w:r>
      <w:r>
        <w:t>лагере</w:t>
      </w:r>
      <w:r>
        <w:rPr>
          <w:spacing w:val="70"/>
        </w:rPr>
        <w:t xml:space="preserve"> </w:t>
      </w:r>
      <w:r>
        <w:t>становится</w:t>
      </w:r>
      <w:r>
        <w:rPr>
          <w:spacing w:val="55"/>
          <w:w w:val="150"/>
        </w:rPr>
        <w:t xml:space="preserve"> </w:t>
      </w:r>
      <w:r>
        <w:t>своеобразным</w:t>
      </w:r>
      <w:r>
        <w:rPr>
          <w:spacing w:val="50"/>
          <w:w w:val="150"/>
        </w:rPr>
        <w:t xml:space="preserve"> </w:t>
      </w:r>
      <w:r>
        <w:t>знакомством</w:t>
      </w:r>
      <w:r>
        <w:rPr>
          <w:spacing w:val="5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rPr>
          <w:spacing w:val="-2"/>
        </w:rPr>
        <w:t>программой</w:t>
      </w:r>
    </w:p>
    <w:p w14:paraId="0531933D">
      <w:pPr>
        <w:pStyle w:val="5"/>
        <w:spacing w:before="41" w:line="276" w:lineRule="auto"/>
        <w:ind w:left="1171" w:right="531"/>
        <w:jc w:val="both"/>
      </w:pPr>
      <w:r>
        <w:t xml:space="preserve">«Орлята России», </w:t>
      </w:r>
      <w:r>
        <w:rPr>
          <w:color w:val="202429"/>
        </w:rPr>
        <w:t>направленной на развитие социальной активности школьников младших классов.</w:t>
      </w:r>
      <w:r>
        <w:rPr>
          <w:color w:val="202429"/>
          <w:spacing w:val="7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62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воспитанники</w:t>
      </w:r>
      <w:r>
        <w:rPr>
          <w:spacing w:val="69"/>
        </w:rPr>
        <w:t xml:space="preserve"> </w:t>
      </w:r>
      <w:r>
        <w:t>познакомятся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треками</w:t>
      </w:r>
      <w:r>
        <w:rPr>
          <w:spacing w:val="72"/>
        </w:rPr>
        <w:t xml:space="preserve"> </w:t>
      </w:r>
      <w:r>
        <w:t>проекта</w:t>
      </w:r>
      <w:r>
        <w:rPr>
          <w:spacing w:val="70"/>
        </w:rPr>
        <w:t xml:space="preserve"> </w:t>
      </w:r>
      <w:r>
        <w:t>Орлята</w:t>
      </w:r>
      <w:r>
        <w:rPr>
          <w:spacing w:val="70"/>
        </w:rPr>
        <w:t xml:space="preserve"> </w:t>
      </w:r>
      <w:r>
        <w:t>России:</w:t>
      </w:r>
    </w:p>
    <w:p w14:paraId="1CA589D3">
      <w:pPr>
        <w:pStyle w:val="5"/>
        <w:spacing w:line="276" w:lineRule="auto"/>
        <w:ind w:left="1171" w:right="530"/>
        <w:jc w:val="both"/>
      </w:pPr>
      <w:r>
        <w:rPr>
          <w:color w:val="202429"/>
        </w:rPr>
        <w:t>«Орлѐнок – Эрудит», «Орлѐнок – Доброволец»,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«Орлѐнок – Мастер», «Орлѐнок –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Спортсмен», «Орлѐнок – Хранитель исторической памяти», «Орлѐнок – Эколог», «Орлѐнок – Лидер». Это поможет пробудить интерес к проекту «Орлята России» и в учебном году стать его активными участниками.</w:t>
      </w:r>
    </w:p>
    <w:p w14:paraId="5BD4B1F3">
      <w:pPr>
        <w:pStyle w:val="5"/>
        <w:spacing w:line="276" w:lineRule="auto"/>
        <w:ind w:left="1171" w:right="529" w:firstLine="566"/>
        <w:jc w:val="both"/>
      </w:pPr>
      <w:r>
        <w:t>Смена в пришкольном лагере основывается на игровой модели «Путешествие</w:t>
      </w:r>
      <w:r>
        <w:rPr>
          <w:spacing w:val="-15"/>
        </w:rPr>
        <w:t xml:space="preserve"> </w:t>
      </w:r>
      <w:r>
        <w:t>в Страну Маленьких и Великих</w:t>
      </w:r>
      <w:r>
        <w:rPr>
          <w:spacing w:val="-1"/>
        </w:rPr>
        <w:t xml:space="preserve"> </w:t>
      </w:r>
      <w:r>
        <w:t>Открытий». Данная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 xml:space="preserve">модель обусловлена возрастной категорией детей-участников смены — </w:t>
      </w:r>
      <w:r>
        <w:rPr>
          <w:rFonts w:hint="default"/>
          <w:lang w:val="ru-RU"/>
        </w:rPr>
        <w:t>8-14</w:t>
      </w:r>
      <w:r>
        <w:t xml:space="preserve"> лет — и временными рамками (дети находятся в лагере не полный день). Для каждого дня придумывается целостный игровой сюжет, в соответствии с которым в каждом днеопределено ключевое дело на уровне отряда, раз в неделю - на уровне лагеря. Всѐ остальное время расписано с учѐтом режима, обязательно включает в себя утреннюю зарядку, подвижные игры и прогулки на свежем воздухе. В программу добавлены экскурсии, посещение планетария, филармонии, библиотеки. Организовано занятие кружка рисования, ЮИД.</w:t>
      </w:r>
    </w:p>
    <w:p w14:paraId="7E416E99">
      <w:pPr>
        <w:pStyle w:val="8"/>
        <w:spacing w:after="0" w:line="268" w:lineRule="exact"/>
        <w:ind w:left="0" w:leftChars="0" w:firstLine="0" w:firstLineChars="0"/>
      </w:pPr>
    </w:p>
    <w:p w14:paraId="327D2202">
      <w:pPr>
        <w:pStyle w:val="8"/>
        <w:spacing w:after="0" w:line="268" w:lineRule="exact"/>
        <w:ind w:left="660" w:leftChars="300" w:firstLine="330" w:firstLineChars="150"/>
        <w:jc w:val="both"/>
        <w:rPr>
          <w:rFonts w:hint="default"/>
          <w:sz w:val="24"/>
          <w:lang w:val="ru-RU"/>
        </w:rPr>
        <w:sectPr>
          <w:pgSz w:w="11920" w:h="16850"/>
          <w:pgMar w:top="1120" w:right="141" w:bottom="280" w:left="283" w:header="720" w:footer="720" w:gutter="0"/>
          <w:cols w:space="720" w:num="1"/>
        </w:sectPr>
      </w:pPr>
      <w:r>
        <w:t>При реализации программы смены учитываются памятные даты, государственные и национальные праздники Российской Федерации, которые выпадают в период реализации летней</w:t>
      </w:r>
      <w:r>
        <w:rPr>
          <w:spacing w:val="-2"/>
        </w:rPr>
        <w:t xml:space="preserve"> </w:t>
      </w:r>
      <w:r>
        <w:t>смены: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детей;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 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Пушкинский</w:t>
      </w:r>
      <w:r>
        <w:rPr>
          <w:spacing w:val="-2"/>
        </w:rPr>
        <w:t xml:space="preserve"> </w:t>
      </w:r>
      <w:r>
        <w:t>день;</w:t>
      </w:r>
      <w:r>
        <w:rPr>
          <w:spacing w:val="-4"/>
        </w:rPr>
        <w:t xml:space="preserve"> </w:t>
      </w:r>
      <w:r>
        <w:t xml:space="preserve">12 июня - День России; 22 июня - День памяти и скорби. </w:t>
      </w:r>
    </w:p>
    <w:p w14:paraId="266B120A">
      <w:pPr>
        <w:pStyle w:val="2"/>
        <w:spacing w:before="64" w:line="240" w:lineRule="auto"/>
        <w:ind w:left="0" w:leftChars="0" w:right="565" w:firstLine="840" w:firstLineChars="350"/>
        <w:jc w:val="both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14:paraId="07E525E9">
      <w:pPr>
        <w:pStyle w:val="5"/>
        <w:spacing w:before="72"/>
        <w:rPr>
          <w:b/>
        </w:rPr>
      </w:pPr>
    </w:p>
    <w:p w14:paraId="4F2C6610">
      <w:pPr>
        <w:pStyle w:val="5"/>
        <w:ind w:left="605" w:right="384"/>
        <w:jc w:val="both"/>
      </w:pPr>
      <w:r>
        <w:t>Нормативные ценностно-целевые основы воспитания детей в лагере с дневным пребыванием детей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 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Воспитательная деятельность в лагере с дневным пребыванием детей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2A15F0BB">
      <w:pPr>
        <w:pStyle w:val="5"/>
        <w:spacing w:before="3"/>
      </w:pPr>
    </w:p>
    <w:p w14:paraId="3CFA8188">
      <w:pPr>
        <w:pStyle w:val="2"/>
        <w:numPr>
          <w:ilvl w:val="1"/>
          <w:numId w:val="2"/>
        </w:numPr>
        <w:tabs>
          <w:tab w:val="left" w:pos="4585"/>
        </w:tabs>
        <w:spacing w:before="0" w:after="0" w:line="274" w:lineRule="exact"/>
        <w:ind w:left="4585" w:right="0" w:hanging="420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воспитания</w:t>
      </w:r>
    </w:p>
    <w:p w14:paraId="4E8B76BB">
      <w:pPr>
        <w:pStyle w:val="5"/>
        <w:ind w:left="744" w:right="531"/>
        <w:jc w:val="both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14:paraId="35E53346">
      <w:pPr>
        <w:pStyle w:val="5"/>
        <w:ind w:left="744" w:right="533"/>
        <w:jc w:val="both"/>
      </w:pPr>
      <w:r>
        <w:t>В соответствии с этим идеалом и нормативными правовыми актами Российской Федерации в</w:t>
      </w:r>
      <w:r>
        <w:rPr>
          <w:spacing w:val="40"/>
        </w:rPr>
        <w:t xml:space="preserve"> </w:t>
      </w:r>
      <w:r>
        <w:t>сфере образования цель воспитания: создание условий для личностного развития,</w:t>
      </w:r>
      <w:r>
        <w:rPr>
          <w:spacing w:val="40"/>
        </w:rPr>
        <w:t xml:space="preserve"> </w:t>
      </w:r>
      <w:r>
        <w:t>самоопределения и социализации обучающихся на основе социокультурных, духовно- 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принятых в</w:t>
      </w:r>
      <w:r>
        <w:rPr>
          <w:spacing w:val="-3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норм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23"/>
        </w:rPr>
        <w:t xml:space="preserve"> </w:t>
      </w:r>
      <w:r>
        <w:t>природе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окружающей</w:t>
      </w:r>
      <w:r>
        <w:rPr>
          <w:spacing w:val="26"/>
        </w:rPr>
        <w:t xml:space="preserve"> </w:t>
      </w:r>
      <w:r>
        <w:t>среде.</w:t>
      </w:r>
      <w:r>
        <w:rPr>
          <w:spacing w:val="27"/>
        </w:rPr>
        <w:t xml:space="preserve"> </w:t>
      </w:r>
      <w:r>
        <w:t>(Федеральный</w:t>
      </w:r>
      <w:r>
        <w:rPr>
          <w:spacing w:val="25"/>
        </w:rPr>
        <w:t xml:space="preserve"> </w:t>
      </w:r>
      <w:r>
        <w:t>закон</w:t>
      </w:r>
      <w:r>
        <w:rPr>
          <w:spacing w:val="27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29</w:t>
      </w:r>
      <w:r>
        <w:rPr>
          <w:spacing w:val="25"/>
        </w:rPr>
        <w:t xml:space="preserve"> </w:t>
      </w:r>
      <w:r>
        <w:t>декабря</w:t>
      </w:r>
      <w:r>
        <w:rPr>
          <w:spacing w:val="25"/>
        </w:rPr>
        <w:t xml:space="preserve"> </w:t>
      </w:r>
      <w:r>
        <w:t>2012</w:t>
      </w:r>
      <w:r>
        <w:rPr>
          <w:spacing w:val="25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273-</w:t>
      </w:r>
      <w:r>
        <w:rPr>
          <w:spacing w:val="-5"/>
        </w:rPr>
        <w:t>ФЗ</w:t>
      </w:r>
    </w:p>
    <w:p w14:paraId="013AE2DB">
      <w:pPr>
        <w:pStyle w:val="5"/>
        <w:ind w:left="744"/>
        <w:jc w:val="both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rPr>
          <w:spacing w:val="-5"/>
        </w:rPr>
        <w:t>2).</w:t>
      </w:r>
    </w:p>
    <w:p w14:paraId="4695DDA7">
      <w:pPr>
        <w:pStyle w:val="5"/>
        <w:ind w:left="744" w:right="532"/>
        <w:jc w:val="both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интеллектуально-когнитивной,</w:t>
      </w:r>
      <w:r>
        <w:rPr>
          <w:spacing w:val="-3"/>
        </w:rPr>
        <w:t xml:space="preserve"> </w:t>
      </w:r>
      <w:r>
        <w:t>эмоционально-оценочной, деятельностно-практической составляющих развития личности:</w:t>
      </w:r>
    </w:p>
    <w:p w14:paraId="67E4DAFC">
      <w:pPr>
        <w:pStyle w:val="7"/>
        <w:numPr>
          <w:ilvl w:val="0"/>
          <w:numId w:val="3"/>
        </w:numPr>
        <w:tabs>
          <w:tab w:val="left" w:pos="985"/>
        </w:tabs>
        <w:spacing w:before="0" w:after="0" w:line="240" w:lineRule="auto"/>
        <w:ind w:left="744" w:right="533" w:firstLine="0"/>
        <w:jc w:val="both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167C162">
      <w:pPr>
        <w:pStyle w:val="7"/>
        <w:numPr>
          <w:ilvl w:val="0"/>
          <w:numId w:val="3"/>
        </w:numPr>
        <w:tabs>
          <w:tab w:val="left" w:pos="961"/>
        </w:tabs>
        <w:spacing w:before="0" w:after="0" w:line="240" w:lineRule="auto"/>
        <w:ind w:left="744" w:right="546" w:firstLine="0"/>
        <w:jc w:val="both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2B1D5683">
      <w:pPr>
        <w:pStyle w:val="7"/>
        <w:numPr>
          <w:ilvl w:val="0"/>
          <w:numId w:val="3"/>
        </w:numPr>
        <w:tabs>
          <w:tab w:val="left" w:pos="901"/>
        </w:tabs>
        <w:spacing w:before="0" w:after="0" w:line="240" w:lineRule="auto"/>
        <w:ind w:left="744" w:right="535" w:firstLine="0"/>
        <w:jc w:val="both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405800CD">
      <w:pPr>
        <w:pStyle w:val="7"/>
        <w:numPr>
          <w:ilvl w:val="1"/>
          <w:numId w:val="2"/>
        </w:numPr>
        <w:tabs>
          <w:tab w:val="left" w:pos="2227"/>
        </w:tabs>
        <w:spacing w:before="7" w:after="0" w:line="237" w:lineRule="auto"/>
        <w:ind w:left="744" w:right="530" w:firstLine="1063"/>
        <w:jc w:val="left"/>
        <w:rPr>
          <w:sz w:val="24"/>
        </w:rPr>
      </w:pPr>
      <w:r>
        <w:rPr>
          <w:b/>
          <w:sz w:val="24"/>
        </w:rPr>
        <w:t xml:space="preserve">Методологические основы и принципы воспитательной деятельности </w:t>
      </w:r>
      <w:r>
        <w:rPr>
          <w:sz w:val="24"/>
        </w:rPr>
        <w:t>Методологической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антропологический,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исторический и системно-деятельностный подходы.</w:t>
      </w:r>
    </w:p>
    <w:p w14:paraId="37868D92">
      <w:pPr>
        <w:pStyle w:val="5"/>
        <w:spacing w:before="1"/>
        <w:ind w:left="744" w:right="539"/>
        <w:jc w:val="both"/>
      </w:pPr>
      <w:r>
        <w:t xml:space="preserve">Воспитательная деятельность в лагере с дневным пребыванием детей основывается на следующих </w:t>
      </w:r>
      <w:r>
        <w:rPr>
          <w:spacing w:val="-2"/>
        </w:rPr>
        <w:t>принципах:</w:t>
      </w:r>
    </w:p>
    <w:p w14:paraId="0626C7ED">
      <w:pPr>
        <w:pStyle w:val="7"/>
        <w:numPr>
          <w:ilvl w:val="0"/>
          <w:numId w:val="3"/>
        </w:numPr>
        <w:tabs>
          <w:tab w:val="left" w:pos="906"/>
        </w:tabs>
        <w:spacing w:before="0" w:after="0" w:line="240" w:lineRule="auto"/>
        <w:ind w:left="744" w:right="540" w:firstLine="0"/>
        <w:jc w:val="both"/>
        <w:rPr>
          <w:sz w:val="24"/>
        </w:rPr>
      </w:pPr>
      <w:r>
        <w:rPr>
          <w:sz w:val="24"/>
        </w:rPr>
        <w:t xml:space="preserve"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</w:t>
      </w:r>
      <w:r>
        <w:rPr>
          <w:spacing w:val="-2"/>
          <w:sz w:val="24"/>
        </w:rPr>
        <w:t>развитие;</w:t>
      </w:r>
    </w:p>
    <w:p w14:paraId="13EF71DD">
      <w:pPr>
        <w:pStyle w:val="7"/>
        <w:numPr>
          <w:ilvl w:val="0"/>
          <w:numId w:val="3"/>
        </w:numPr>
        <w:tabs>
          <w:tab w:val="left" w:pos="940"/>
        </w:tabs>
        <w:spacing w:before="0" w:after="0" w:line="240" w:lineRule="auto"/>
        <w:ind w:left="744" w:right="538" w:firstLine="0"/>
        <w:jc w:val="both"/>
        <w:rPr>
          <w:sz w:val="24"/>
        </w:rPr>
      </w:pPr>
      <w:r>
        <w:rPr>
          <w:sz w:val="24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02CBD9D">
      <w:pPr>
        <w:pStyle w:val="7"/>
        <w:numPr>
          <w:ilvl w:val="0"/>
          <w:numId w:val="3"/>
        </w:numPr>
        <w:tabs>
          <w:tab w:val="left" w:pos="947"/>
        </w:tabs>
        <w:spacing w:before="1" w:after="0" w:line="240" w:lineRule="auto"/>
        <w:ind w:left="744" w:right="541" w:firstLine="0"/>
        <w:jc w:val="both"/>
        <w:rPr>
          <w:sz w:val="24"/>
        </w:rPr>
      </w:pPr>
      <w:r>
        <w:rPr>
          <w:sz w:val="24"/>
        </w:rPr>
        <w:t>принцип культуросообразности. Воспитание основывается на культуре и традициях России, включая культурные особенности региона;</w:t>
      </w:r>
    </w:p>
    <w:p w14:paraId="2CE59EBA">
      <w:pPr>
        <w:pStyle w:val="7"/>
        <w:spacing w:after="0" w:line="240" w:lineRule="auto"/>
        <w:jc w:val="both"/>
        <w:rPr>
          <w:sz w:val="24"/>
        </w:rPr>
        <w:sectPr>
          <w:pgSz w:w="11920" w:h="16850"/>
          <w:pgMar w:top="1240" w:right="141" w:bottom="280" w:left="283" w:header="720" w:footer="720" w:gutter="0"/>
          <w:cols w:space="720" w:num="1"/>
        </w:sectPr>
      </w:pPr>
    </w:p>
    <w:p w14:paraId="7E29264E">
      <w:pPr>
        <w:pStyle w:val="7"/>
        <w:numPr>
          <w:ilvl w:val="0"/>
          <w:numId w:val="3"/>
        </w:numPr>
        <w:tabs>
          <w:tab w:val="left" w:pos="993"/>
        </w:tabs>
        <w:spacing w:before="72" w:after="0" w:line="240" w:lineRule="auto"/>
        <w:ind w:left="744" w:right="543" w:firstLine="0"/>
        <w:jc w:val="both"/>
        <w:rPr>
          <w:sz w:val="24"/>
        </w:rPr>
      </w:pPr>
      <w:r>
        <w:rPr>
          <w:sz w:val="24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06C822B">
      <w:pPr>
        <w:pStyle w:val="7"/>
        <w:numPr>
          <w:ilvl w:val="0"/>
          <w:numId w:val="3"/>
        </w:numPr>
        <w:tabs>
          <w:tab w:val="left" w:pos="1007"/>
        </w:tabs>
        <w:spacing w:before="0" w:after="0" w:line="240" w:lineRule="auto"/>
        <w:ind w:left="744" w:right="530" w:firstLine="0"/>
        <w:jc w:val="both"/>
        <w:rPr>
          <w:sz w:val="24"/>
        </w:rPr>
      </w:pPr>
      <w:r>
        <w:rPr>
          <w:sz w:val="24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3C473BFE">
      <w:pPr>
        <w:pStyle w:val="7"/>
        <w:numPr>
          <w:ilvl w:val="0"/>
          <w:numId w:val="3"/>
        </w:numPr>
        <w:tabs>
          <w:tab w:val="left" w:pos="985"/>
        </w:tabs>
        <w:spacing w:before="0" w:after="0" w:line="240" w:lineRule="auto"/>
        <w:ind w:left="744" w:right="535" w:firstLine="0"/>
        <w:jc w:val="both"/>
        <w:rPr>
          <w:sz w:val="24"/>
        </w:rPr>
      </w:pPr>
      <w:r>
        <w:rPr>
          <w:sz w:val="24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</w:t>
      </w:r>
      <w:r>
        <w:rPr>
          <w:spacing w:val="40"/>
          <w:sz w:val="24"/>
        </w:rPr>
        <w:t xml:space="preserve"> </w:t>
      </w:r>
      <w:r>
        <w:rPr>
          <w:sz w:val="24"/>
        </w:rPr>
        <w:t>и иных особенностей, включены в общую систему образования.</w:t>
      </w:r>
    </w:p>
    <w:p w14:paraId="7D88CF43">
      <w:pPr>
        <w:pStyle w:val="5"/>
        <w:spacing w:before="6"/>
      </w:pPr>
    </w:p>
    <w:p w14:paraId="3E0F0ADF">
      <w:pPr>
        <w:pStyle w:val="2"/>
        <w:ind w:left="3404"/>
      </w:pPr>
      <w:r>
        <w:t>1.3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воспитания</w:t>
      </w:r>
    </w:p>
    <w:p w14:paraId="193E37FE">
      <w:pPr>
        <w:pStyle w:val="5"/>
        <w:ind w:left="744" w:right="275"/>
        <w:jc w:val="both"/>
      </w:pPr>
      <w:r>
        <w:t>Практическая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следующих</w:t>
      </w:r>
      <w:r>
        <w:rPr>
          <w:spacing w:val="-2"/>
        </w:rPr>
        <w:t xml:space="preserve"> </w:t>
      </w:r>
      <w:r>
        <w:t>направлений воспитательной работы:</w:t>
      </w:r>
    </w:p>
    <w:p w14:paraId="689F6BF9">
      <w:pPr>
        <w:pStyle w:val="7"/>
        <w:numPr>
          <w:ilvl w:val="0"/>
          <w:numId w:val="3"/>
        </w:numPr>
        <w:tabs>
          <w:tab w:val="left" w:pos="906"/>
        </w:tabs>
        <w:spacing w:before="0" w:after="0" w:line="240" w:lineRule="auto"/>
        <w:ind w:left="744" w:right="143" w:firstLine="0"/>
        <w:jc w:val="both"/>
        <w:rPr>
          <w:sz w:val="24"/>
        </w:rPr>
      </w:pPr>
      <w:r>
        <w:rPr>
          <w:sz w:val="24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394817D5">
      <w:pPr>
        <w:pStyle w:val="7"/>
        <w:numPr>
          <w:ilvl w:val="0"/>
          <w:numId w:val="3"/>
        </w:numPr>
        <w:tabs>
          <w:tab w:val="left" w:pos="1002"/>
        </w:tabs>
        <w:spacing w:before="0" w:after="0" w:line="240" w:lineRule="auto"/>
        <w:ind w:left="744" w:right="143" w:firstLine="0"/>
        <w:jc w:val="both"/>
        <w:rPr>
          <w:sz w:val="24"/>
        </w:rPr>
      </w:pPr>
      <w:r>
        <w:rPr>
          <w:sz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6812889">
      <w:pPr>
        <w:pStyle w:val="7"/>
        <w:numPr>
          <w:ilvl w:val="0"/>
          <w:numId w:val="3"/>
        </w:numPr>
        <w:tabs>
          <w:tab w:val="left" w:pos="988"/>
        </w:tabs>
        <w:spacing w:before="0" w:after="0" w:line="240" w:lineRule="auto"/>
        <w:ind w:left="744" w:right="142" w:firstLine="0"/>
        <w:jc w:val="both"/>
        <w:rPr>
          <w:sz w:val="24"/>
        </w:rPr>
      </w:pPr>
      <w:r>
        <w:rPr>
          <w:sz w:val="24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449A13EA">
      <w:pPr>
        <w:pStyle w:val="7"/>
        <w:numPr>
          <w:ilvl w:val="0"/>
          <w:numId w:val="3"/>
        </w:numPr>
        <w:tabs>
          <w:tab w:val="left" w:pos="1074"/>
        </w:tabs>
        <w:spacing w:before="0" w:after="0" w:line="240" w:lineRule="auto"/>
        <w:ind w:left="744" w:right="143" w:firstLine="0"/>
        <w:jc w:val="both"/>
        <w:rPr>
          <w:sz w:val="24"/>
        </w:rPr>
      </w:pPr>
      <w:r>
        <w:rPr>
          <w:sz w:val="24"/>
        </w:rP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  <w:sz w:val="24"/>
        </w:rPr>
        <w:t>искусства;</w:t>
      </w:r>
    </w:p>
    <w:p w14:paraId="16B40BCE">
      <w:pPr>
        <w:pStyle w:val="7"/>
        <w:numPr>
          <w:ilvl w:val="0"/>
          <w:numId w:val="3"/>
        </w:numPr>
        <w:tabs>
          <w:tab w:val="left" w:pos="971"/>
        </w:tabs>
        <w:spacing w:before="0" w:after="0" w:line="240" w:lineRule="auto"/>
        <w:ind w:left="744" w:right="144" w:firstLine="0"/>
        <w:jc w:val="both"/>
        <w:rPr>
          <w:sz w:val="24"/>
        </w:rPr>
      </w:pPr>
      <w:r>
        <w:rPr>
          <w:sz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CB05411">
      <w:pPr>
        <w:pStyle w:val="7"/>
        <w:numPr>
          <w:ilvl w:val="0"/>
          <w:numId w:val="3"/>
        </w:numPr>
        <w:tabs>
          <w:tab w:val="left" w:pos="952"/>
        </w:tabs>
        <w:spacing w:before="0" w:after="0" w:line="240" w:lineRule="auto"/>
        <w:ind w:left="744" w:right="139" w:firstLine="0"/>
        <w:jc w:val="both"/>
        <w:rPr>
          <w:sz w:val="24"/>
        </w:rPr>
      </w:pPr>
      <w:r>
        <w:rPr>
          <w:sz w:val="24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достижение выдающихся результатов в труде, профессиональной деятельности;</w:t>
      </w:r>
    </w:p>
    <w:p w14:paraId="6CF5924E">
      <w:pPr>
        <w:pStyle w:val="7"/>
        <w:numPr>
          <w:ilvl w:val="0"/>
          <w:numId w:val="3"/>
        </w:numPr>
        <w:tabs>
          <w:tab w:val="left" w:pos="921"/>
        </w:tabs>
        <w:spacing w:before="0" w:after="0" w:line="240" w:lineRule="auto"/>
        <w:ind w:left="744" w:right="144" w:firstLine="0"/>
        <w:jc w:val="both"/>
        <w:rPr>
          <w:sz w:val="24"/>
        </w:rPr>
      </w:pPr>
      <w:r>
        <w:rPr>
          <w:sz w:val="24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2EF632F">
      <w:pPr>
        <w:pStyle w:val="7"/>
        <w:numPr>
          <w:ilvl w:val="0"/>
          <w:numId w:val="3"/>
        </w:numPr>
        <w:tabs>
          <w:tab w:val="left" w:pos="882"/>
        </w:tabs>
        <w:spacing w:before="0" w:after="0" w:line="240" w:lineRule="auto"/>
        <w:ind w:left="744" w:right="473" w:firstLine="0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общества, к знаниям, образованию</w:t>
      </w:r>
    </w:p>
    <w:p w14:paraId="312A7686">
      <w:pPr>
        <w:pStyle w:val="5"/>
        <w:tabs>
          <w:tab w:val="left" w:pos="10027"/>
        </w:tabs>
        <w:ind w:left="744" w:right="142"/>
      </w:pPr>
      <w:r>
        <w:t>Достижение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всех</w:t>
      </w:r>
      <w:r>
        <w:tab/>
      </w:r>
      <w:r>
        <w:rPr>
          <w:spacing w:val="-2"/>
        </w:rPr>
        <w:t xml:space="preserve">направлений </w:t>
      </w:r>
      <w:r>
        <w:t>деятельности детского лагеря.</w:t>
      </w:r>
    </w:p>
    <w:p w14:paraId="475A8EB0">
      <w:pPr>
        <w:pStyle w:val="2"/>
        <w:spacing w:line="240" w:lineRule="auto"/>
        <w:ind w:left="1894"/>
        <w:jc w:val="left"/>
      </w:pPr>
      <w:r>
        <w:rPr>
          <w:b w:val="0"/>
        </w:rPr>
        <w:t>1.4.</w:t>
      </w:r>
      <w:r>
        <w:rPr>
          <w:b w:val="0"/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уникальность</w:t>
      </w:r>
      <w:r>
        <w:rPr>
          <w:spacing w:val="-3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14:paraId="7FFC7E66">
      <w:pPr>
        <w:spacing w:before="78" w:line="274" w:lineRule="exact"/>
        <w:ind w:left="2357" w:right="0" w:firstLine="0"/>
        <w:jc w:val="left"/>
        <w:rPr>
          <w:b/>
          <w:sz w:val="24"/>
        </w:rPr>
      </w:pPr>
      <w:r>
        <w:rPr>
          <w:b/>
          <w:sz w:val="24"/>
        </w:rPr>
        <w:t>Игровая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смены.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смены</w:t>
      </w:r>
    </w:p>
    <w:p w14:paraId="7CD74018">
      <w:pPr>
        <w:pStyle w:val="5"/>
        <w:ind w:left="852" w:right="137" w:firstLine="568"/>
        <w:jc w:val="both"/>
      </w:pPr>
      <w:r>
        <w:t>В основе игровой модели смены лежит путешествие ребят в неизвестную Страну Маленьких и Великих Открытий (далее – Страна Открытий, Страна).</w:t>
      </w:r>
      <w:r>
        <w:rPr>
          <w:spacing w:val="-3"/>
        </w:rPr>
        <w:t xml:space="preserve"> </w:t>
      </w:r>
      <w:r>
        <w:t>Путешествовать по неизвестным местам возможно</w:t>
      </w:r>
      <w:r>
        <w:rPr>
          <w:spacing w:val="-1"/>
        </w:rPr>
        <w:t xml:space="preserve"> </w:t>
      </w:r>
      <w:r>
        <w:t>только сплочѐнной командой, поскольку</w:t>
      </w:r>
      <w:r>
        <w:rPr>
          <w:spacing w:val="-15"/>
        </w:rPr>
        <w:t xml:space="preserve"> </w:t>
      </w:r>
      <w:r>
        <w:t>жителям</w:t>
      </w:r>
      <w:r>
        <w:rPr>
          <w:spacing w:val="-14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требуется помощь.</w:t>
      </w:r>
      <w:r>
        <w:rPr>
          <w:spacing w:val="-10"/>
        </w:rPr>
        <w:t xml:space="preserve"> </w:t>
      </w:r>
      <w:r>
        <w:t>Поэтому задача ребят – создать</w:t>
      </w:r>
      <w:r>
        <w:rPr>
          <w:spacing w:val="-15"/>
        </w:rPr>
        <w:t xml:space="preserve"> </w:t>
      </w:r>
      <w:r>
        <w:t>команду, успешно пройти все испытания, составить карту Страны и таким образом помочь жителям сохранить их главные сокровища. Все моменты игровой модели опираются на треки проекта «Орлята России».</w:t>
      </w:r>
    </w:p>
    <w:p w14:paraId="7006DDE4">
      <w:pPr>
        <w:pStyle w:val="5"/>
        <w:ind w:left="852" w:right="139" w:firstLine="568"/>
        <w:jc w:val="both"/>
      </w:pPr>
      <w:r>
        <w:t>Каждый день начинается с нового открытия – новой локации Страны Открытий. Путешествовать</w:t>
      </w:r>
      <w:r>
        <w:rPr>
          <w:spacing w:val="-9"/>
        </w:rPr>
        <w:t xml:space="preserve"> </w:t>
      </w:r>
      <w:r>
        <w:t>по Стране и открывать тайны помогают еѐ невидимые</w:t>
      </w:r>
      <w:r>
        <w:rPr>
          <w:spacing w:val="-15"/>
        </w:rPr>
        <w:t xml:space="preserve"> </w:t>
      </w:r>
      <w:r>
        <w:t>жители, которые общаются с ребятами при помощи книги. Для педагога книга является инструментом поддержки игрового сюжета. От лица невидимых жителей</w:t>
      </w:r>
      <w:r>
        <w:rPr>
          <w:spacing w:val="-2"/>
        </w:rPr>
        <w:t xml:space="preserve"> </w:t>
      </w:r>
      <w:r>
        <w:t xml:space="preserve">педагог предлагает ребятам поучаствовать в том или ином событии, отвечает на ихвопросы, даѐт подсказки в виде элементов карты Страны, по которой ребята </w:t>
      </w:r>
      <w:r>
        <w:rPr>
          <w:spacing w:val="-2"/>
        </w:rPr>
        <w:t>путешествуют.</w:t>
      </w:r>
    </w:p>
    <w:p w14:paraId="7C9CB1F6">
      <w:pPr>
        <w:pStyle w:val="5"/>
        <w:ind w:left="1421"/>
        <w:jc w:val="both"/>
      </w:pPr>
      <w:r>
        <w:t>Погружение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игровую</w:t>
      </w:r>
      <w:r>
        <w:rPr>
          <w:spacing w:val="4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первых</w:t>
      </w:r>
      <w:r>
        <w:rPr>
          <w:spacing w:val="7"/>
        </w:rPr>
        <w:t xml:space="preserve"> </w:t>
      </w:r>
      <w:r>
        <w:t>дней</w:t>
      </w:r>
      <w:r>
        <w:rPr>
          <w:spacing w:val="4"/>
        </w:rPr>
        <w:t xml:space="preserve"> </w:t>
      </w:r>
      <w:r>
        <w:t>смены.</w:t>
      </w:r>
      <w:r>
        <w:rPr>
          <w:spacing w:val="-2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получают</w:t>
      </w:r>
      <w:r>
        <w:rPr>
          <w:spacing w:val="4"/>
        </w:rPr>
        <w:t xml:space="preserve"> </w:t>
      </w:r>
      <w:r>
        <w:rPr>
          <w:spacing w:val="-2"/>
        </w:rPr>
        <w:t>информацию</w:t>
      </w:r>
    </w:p>
    <w:p w14:paraId="7BB4272D">
      <w:pPr>
        <w:pStyle w:val="5"/>
        <w:spacing w:after="0"/>
        <w:jc w:val="both"/>
        <w:sectPr>
          <w:pgSz w:w="11920" w:h="16850"/>
          <w:pgMar w:top="800" w:right="141" w:bottom="280" w:left="283" w:header="720" w:footer="720" w:gutter="0"/>
          <w:cols w:space="720" w:num="1"/>
        </w:sectPr>
      </w:pPr>
    </w:p>
    <w:p w14:paraId="768A16E7">
      <w:pPr>
        <w:pStyle w:val="5"/>
        <w:spacing w:before="72"/>
        <w:ind w:left="852"/>
        <w:jc w:val="both"/>
      </w:pPr>
      <w:r>
        <w:t>о</w:t>
      </w:r>
      <w:r>
        <w:rPr>
          <w:spacing w:val="61"/>
        </w:rPr>
        <w:t xml:space="preserve"> </w:t>
      </w:r>
      <w:r>
        <w:t>лагере,</w:t>
      </w:r>
      <w:r>
        <w:rPr>
          <w:spacing w:val="63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территории,</w:t>
      </w:r>
      <w:r>
        <w:rPr>
          <w:spacing w:val="66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3"/>
        </w:rPr>
        <w:t xml:space="preserve"> </w:t>
      </w:r>
      <w:r>
        <w:t>своей</w:t>
      </w:r>
      <w:r>
        <w:rPr>
          <w:spacing w:val="65"/>
        </w:rPr>
        <w:t xml:space="preserve"> </w:t>
      </w:r>
      <w:r>
        <w:t>командой</w:t>
      </w:r>
      <w:r>
        <w:rPr>
          <w:spacing w:val="65"/>
        </w:rPr>
        <w:t xml:space="preserve"> </w:t>
      </w:r>
      <w:r>
        <w:t>путешественников</w:t>
      </w:r>
      <w:r>
        <w:rPr>
          <w:spacing w:val="61"/>
        </w:rPr>
        <w:t xml:space="preserve"> </w:t>
      </w:r>
      <w:r>
        <w:t>представляют</w:t>
      </w:r>
      <w:r>
        <w:rPr>
          <w:spacing w:val="62"/>
        </w:rPr>
        <w:t xml:space="preserve"> </w:t>
      </w:r>
      <w:r>
        <w:rPr>
          <w:spacing w:val="-2"/>
        </w:rPr>
        <w:t>творческую</w:t>
      </w:r>
    </w:p>
    <w:p w14:paraId="572B94DE">
      <w:pPr>
        <w:pStyle w:val="5"/>
        <w:ind w:left="852" w:right="139"/>
        <w:jc w:val="both"/>
      </w:pPr>
      <w:r>
        <w:t>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ребят</w:t>
      </w:r>
      <w:r>
        <w:rPr>
          <w:spacing w:val="-6"/>
        </w:rPr>
        <w:t xml:space="preserve"> </w:t>
      </w:r>
      <w:r>
        <w:t>просят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помощи:</w:t>
      </w:r>
      <w:r>
        <w:rPr>
          <w:spacing w:val="-1"/>
        </w:rPr>
        <w:t xml:space="preserve"> </w:t>
      </w:r>
      <w:r>
        <w:t>«...для</w:t>
      </w:r>
      <w:r>
        <w:rPr>
          <w:spacing w:val="-4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чтобыстрана Маленьких и Великих Открытий существовала долго и о ней никто не забыл, а жители и их друзья были счастливы, необходимо раскрыть все еѐ тайны».Остальные страницы – чистые. Однако «волшебным образом» книга будет помогать ребятам общаться с жителями Страны. Этой книге можно задать вопрос,</w:t>
      </w:r>
      <w:r>
        <w:rPr>
          <w:spacing w:val="-15"/>
        </w:rPr>
        <w:t xml:space="preserve"> </w:t>
      </w:r>
      <w:r>
        <w:t>и она ответит, а может наоборот, сама дать небольшое задание или поручение, пригласить ребят в игру или на экскурсию, дать подсказки, которые направят ребят</w:t>
      </w:r>
      <w:r>
        <w:rPr>
          <w:spacing w:val="-14"/>
        </w:rPr>
        <w:t xml:space="preserve"> </w:t>
      </w:r>
      <w:r>
        <w:t>к разгадкам тайн.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</w:t>
      </w:r>
      <w:r>
        <w:rPr>
          <w:spacing w:val="-3"/>
        </w:rPr>
        <w:t xml:space="preserve"> </w:t>
      </w:r>
      <w:r>
        <w:t xml:space="preserve">часотряда «Открывая страницы интересной книги», который проходит во второй день </w:t>
      </w:r>
      <w:r>
        <w:rPr>
          <w:spacing w:val="-2"/>
        </w:rPr>
        <w:t>смены).</w:t>
      </w:r>
    </w:p>
    <w:p w14:paraId="39E34AEC">
      <w:pPr>
        <w:pStyle w:val="5"/>
        <w:spacing w:before="1"/>
        <w:ind w:left="852" w:right="139" w:firstLine="568"/>
        <w:jc w:val="both"/>
      </w:pPr>
      <w:r>
        <w:t>На протяжении основного периода смены ребята постепенно раскрывают</w:t>
      </w:r>
      <w:r>
        <w:rPr>
          <w:spacing w:val="-15"/>
        </w:rPr>
        <w:t xml:space="preserve"> </w:t>
      </w:r>
      <w:r>
        <w:t>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14:paraId="38F7062E">
      <w:pPr>
        <w:pStyle w:val="5"/>
        <w:ind w:left="852" w:right="141" w:firstLine="568"/>
        <w:jc w:val="both"/>
      </w:pPr>
      <w:r>
        <w:t>День летит за днѐм,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воспитателем в рамках дел заключительного тематического дня смены. Ребята ещѐ раз вспоминают, как и</w:t>
      </w:r>
      <w:r>
        <w:rPr>
          <w:spacing w:val="-15"/>
        </w:rPr>
        <w:t xml:space="preserve"> </w:t>
      </w:r>
      <w:r>
        <w:t>где они путешествовали, собирают части карты воедино и приходят к выводу, что всѐ это время путешествовали по родной России. А невидимые жители, которые</w:t>
      </w:r>
    </w:p>
    <w:p w14:paraId="7956CC2B">
      <w:pPr>
        <w:pStyle w:val="5"/>
        <w:ind w:left="852" w:right="139" w:firstLine="568"/>
        <w:jc w:val="both"/>
      </w:pPr>
      <w:r>
        <w:t>оставляли им свои послания – это их друзья, их семьи и жители России. И вот, разгадав все тайны,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скрывались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волшебной</w:t>
      </w:r>
      <w:r>
        <w:rPr>
          <w:spacing w:val="-3"/>
        </w:rPr>
        <w:t xml:space="preserve"> </w:t>
      </w:r>
      <w:r>
        <w:t>книге,</w:t>
      </w:r>
      <w:r>
        <w:rPr>
          <w:spacing w:val="-5"/>
        </w:rPr>
        <w:t xml:space="preserve"> </w:t>
      </w:r>
      <w:r>
        <w:t>ребята</w:t>
      </w:r>
      <w:r>
        <w:rPr>
          <w:spacing w:val="-5"/>
        </w:rPr>
        <w:t xml:space="preserve"> </w:t>
      </w:r>
      <w:r>
        <w:t>готовы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новымсвершениям. Ярким моментом завершения смены становится совместно организованный праздник. Подводя итоги смены, ребята вспоминают о своѐм удивительном путешествии, о знакомстве и общении с невидимыми жителями,</w:t>
      </w:r>
      <w:r>
        <w:rPr>
          <w:spacing w:val="80"/>
        </w:rPr>
        <w:t xml:space="preserve"> </w:t>
      </w:r>
      <w:r>
        <w:t>о раскрытых тайнах и загадках, которые скрывала в себе волшебная книга, а также о совместном празднике. И чтобы всегда вспоминать и радоваться интересно прожитому лету, ребятам предлагается сделать афишу-коллаж, которую они разместят в классе в своѐм орлятском уголке.</w:t>
      </w:r>
    </w:p>
    <w:p w14:paraId="3272B977">
      <w:pPr>
        <w:pStyle w:val="5"/>
        <w:spacing w:before="42"/>
        <w:ind w:left="1419"/>
        <w:jc w:val="both"/>
      </w:pPr>
      <w:r>
        <w:t>Система</w:t>
      </w:r>
      <w:r>
        <w:rPr>
          <w:spacing w:val="-11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стимулирования</w:t>
      </w:r>
      <w:r>
        <w:rPr>
          <w:spacing w:val="-7"/>
        </w:rPr>
        <w:t xml:space="preserve"> </w:t>
      </w:r>
      <w:r>
        <w:rPr>
          <w:spacing w:val="-4"/>
        </w:rPr>
        <w:t>детей</w:t>
      </w:r>
    </w:p>
    <w:p w14:paraId="167DFAB7">
      <w:pPr>
        <w:pStyle w:val="5"/>
        <w:spacing w:before="4"/>
        <w:ind w:left="852" w:right="34" w:firstLine="568"/>
        <w:jc w:val="both"/>
      </w:pPr>
      <w:r>
        <w:t>Главной мотивацией участия детей в игре-путешествии выступают элементы карты, которые отряд собирает на протяжении всей смены. По итогам путешествия</w:t>
      </w:r>
      <w:r>
        <w:rPr>
          <w:spacing w:val="-15"/>
        </w:rPr>
        <w:t xml:space="preserve"> </w:t>
      </w:r>
      <w:r>
        <w:t>ребята складывают их воедино. Ведения отдельной рейтинговой таблицы не требуется, так как деятельность отрядов не предполагает конкуренции. За участие в отдельных конкурсах, соревнованиях, играх отряды могут получать дипломы и грамоты, а при необходимости и возможности – сладкие призы.</w:t>
      </w:r>
    </w:p>
    <w:p w14:paraId="69FAB7B5">
      <w:pPr>
        <w:pStyle w:val="5"/>
        <w:ind w:left="852" w:right="33" w:firstLine="568"/>
        <w:jc w:val="both"/>
      </w:pPr>
      <w:r>
        <w:t>Индивидуальная система стимулирования участника смены может быть разработана и введена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усмотрение</w:t>
      </w:r>
      <w:r>
        <w:rPr>
          <w:spacing w:val="-8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работающего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отрядом. В</w:t>
      </w:r>
      <w:r>
        <w:rPr>
          <w:spacing w:val="-7"/>
        </w:rPr>
        <w:t xml:space="preserve"> </w:t>
      </w:r>
      <w:r>
        <w:t>качестверекомендаций: ребѐнка можно награждать индивидуально грамотами, дипломами,</w:t>
      </w:r>
      <w:r>
        <w:rPr>
          <w:spacing w:val="-11"/>
        </w:rPr>
        <w:t xml:space="preserve"> </w:t>
      </w:r>
      <w:r>
        <w:t>небольшими медалями за конкретные достижения. Но если педагог</w:t>
      </w:r>
      <w:r>
        <w:rPr>
          <w:spacing w:val="-1"/>
        </w:rPr>
        <w:t xml:space="preserve"> </w:t>
      </w:r>
      <w:r>
        <w:t>считает,</w:t>
      </w:r>
      <w:r>
        <w:rPr>
          <w:spacing w:val="-1"/>
        </w:rPr>
        <w:t xml:space="preserve"> </w:t>
      </w:r>
      <w:r>
        <w:t>что необходимо</w:t>
      </w:r>
      <w:r>
        <w:rPr>
          <w:spacing w:val="-1"/>
        </w:rPr>
        <w:t xml:space="preserve"> </w:t>
      </w:r>
      <w:r>
        <w:t>ввести систему</w:t>
      </w:r>
      <w:r>
        <w:rPr>
          <w:spacing w:val="-5"/>
        </w:rPr>
        <w:t xml:space="preserve"> </w:t>
      </w:r>
      <w:r>
        <w:t>стимулирования</w:t>
      </w:r>
      <w:r>
        <w:rPr>
          <w:spacing w:val="-1"/>
        </w:rPr>
        <w:t xml:space="preserve"> </w:t>
      </w:r>
      <w:r>
        <w:t>внутри своего</w:t>
      </w:r>
      <w:r>
        <w:rPr>
          <w:spacing w:val="-1"/>
        </w:rPr>
        <w:t xml:space="preserve"> </w:t>
      </w:r>
      <w:r>
        <w:t>отряда,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должна дополнять игровую модель, а не идти вразрез с ней.</w:t>
      </w:r>
    </w:p>
    <w:p w14:paraId="74F01D9A">
      <w:pPr>
        <w:pStyle w:val="5"/>
        <w:spacing w:before="123"/>
      </w:pPr>
    </w:p>
    <w:p w14:paraId="4A468599">
      <w:pPr>
        <w:pStyle w:val="2"/>
        <w:spacing w:before="1" w:line="240" w:lineRule="auto"/>
        <w:ind w:left="1337"/>
      </w:pP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СОДЕРЖАНИЕ, ВИДЫ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14:paraId="0C9F3791">
      <w:pPr>
        <w:pStyle w:val="5"/>
        <w:spacing w:before="52"/>
        <w:rPr>
          <w:b/>
        </w:rPr>
      </w:pPr>
    </w:p>
    <w:p w14:paraId="5161ED59">
      <w:pPr>
        <w:spacing w:before="0"/>
        <w:ind w:left="886" w:right="0" w:firstLine="0"/>
        <w:jc w:val="left"/>
        <w:rPr>
          <w:sz w:val="24"/>
        </w:rPr>
      </w:pPr>
      <w:r>
        <w:rPr>
          <w:b/>
          <w:sz w:val="24"/>
        </w:rPr>
        <w:t xml:space="preserve">Содержание, виды и формы воспитательной </w:t>
      </w:r>
      <w:r>
        <w:rPr>
          <w:sz w:val="24"/>
        </w:rPr>
        <w:t xml:space="preserve">деятельности представлены в соответствующих </w:t>
      </w:r>
      <w:r>
        <w:rPr>
          <w:spacing w:val="-2"/>
          <w:sz w:val="24"/>
        </w:rPr>
        <w:t>модулях.</w:t>
      </w:r>
    </w:p>
    <w:p w14:paraId="33430FAD">
      <w:pPr>
        <w:pStyle w:val="2"/>
        <w:spacing w:before="6"/>
        <w:ind w:left="4398"/>
      </w:pPr>
      <w:r>
        <w:t>Модуль</w:t>
      </w:r>
      <w:r>
        <w:rPr>
          <w:spacing w:val="-4"/>
        </w:rPr>
        <w:t xml:space="preserve"> </w:t>
      </w:r>
      <w:r>
        <w:t>«Будущее</w:t>
      </w:r>
      <w:r>
        <w:rPr>
          <w:spacing w:val="-2"/>
        </w:rPr>
        <w:t xml:space="preserve"> России»</w:t>
      </w:r>
    </w:p>
    <w:p w14:paraId="53692001">
      <w:pPr>
        <w:pStyle w:val="5"/>
        <w:ind w:left="886" w:right="674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реализуется по направлениям:</w:t>
      </w:r>
    </w:p>
    <w:p w14:paraId="56D57B37">
      <w:pPr>
        <w:pStyle w:val="5"/>
        <w:ind w:left="886" w:right="7520"/>
      </w:pPr>
      <w:r>
        <w:t>1 июня - День защиты детей; 6</w:t>
      </w:r>
      <w:r>
        <w:rPr>
          <w:spacing w:val="-6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 12 июня - День России;</w:t>
      </w:r>
    </w:p>
    <w:p w14:paraId="49A37186">
      <w:pPr>
        <w:pStyle w:val="5"/>
        <w:ind w:left="886"/>
      </w:pPr>
      <w:r>
        <w:t>22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скорби</w:t>
      </w:r>
    </w:p>
    <w:p w14:paraId="19579959">
      <w:pPr>
        <w:pStyle w:val="5"/>
        <w:spacing w:before="2"/>
      </w:pPr>
    </w:p>
    <w:p w14:paraId="11D8B536">
      <w:pPr>
        <w:pStyle w:val="2"/>
        <w:spacing w:line="240" w:lineRule="auto"/>
        <w:ind w:left="727" w:right="522"/>
        <w:jc w:val="center"/>
      </w:pPr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лагеря»</w:t>
      </w:r>
    </w:p>
    <w:p w14:paraId="4E535E5B">
      <w:pPr>
        <w:pStyle w:val="2"/>
        <w:spacing w:after="0" w:line="240" w:lineRule="auto"/>
        <w:jc w:val="center"/>
        <w:sectPr>
          <w:pgSz w:w="11920" w:h="16850"/>
          <w:pgMar w:top="800" w:right="141" w:bottom="0" w:left="283" w:header="720" w:footer="720" w:gutter="0"/>
          <w:cols w:space="720" w:num="1"/>
        </w:sectPr>
      </w:pPr>
    </w:p>
    <w:p w14:paraId="7D735CDE">
      <w:pPr>
        <w:pStyle w:val="5"/>
        <w:spacing w:before="72"/>
        <w:ind w:left="886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7040D912">
      <w:pPr>
        <w:pStyle w:val="5"/>
        <w:tabs>
          <w:tab w:val="left" w:pos="2370"/>
          <w:tab w:val="left" w:pos="4406"/>
          <w:tab w:val="left" w:pos="5903"/>
          <w:tab w:val="left" w:pos="7262"/>
          <w:tab w:val="left" w:pos="8929"/>
          <w:tab w:val="left" w:pos="10143"/>
        </w:tabs>
        <w:ind w:left="886" w:right="681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 предусматривает:</w:t>
      </w:r>
    </w:p>
    <w:p w14:paraId="26794C85">
      <w:pPr>
        <w:pStyle w:val="7"/>
        <w:numPr>
          <w:ilvl w:val="0"/>
          <w:numId w:val="4"/>
        </w:numPr>
        <w:tabs>
          <w:tab w:val="left" w:pos="1024"/>
        </w:tabs>
        <w:spacing w:before="0" w:after="0" w:line="240" w:lineRule="auto"/>
        <w:ind w:left="1024" w:right="0" w:hanging="138"/>
        <w:jc w:val="left"/>
        <w:rPr>
          <w:sz w:val="24"/>
        </w:rPr>
      </w:pPr>
      <w:r>
        <w:rPr>
          <w:sz w:val="24"/>
        </w:rPr>
        <w:t>Торжественное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(программы);</w:t>
      </w:r>
    </w:p>
    <w:p w14:paraId="39889093">
      <w:pPr>
        <w:pStyle w:val="7"/>
        <w:numPr>
          <w:ilvl w:val="0"/>
          <w:numId w:val="4"/>
        </w:numPr>
        <w:tabs>
          <w:tab w:val="left" w:pos="1141"/>
        </w:tabs>
        <w:spacing w:before="0" w:after="0" w:line="240" w:lineRule="auto"/>
        <w:ind w:left="886" w:right="682" w:firstLine="0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дни.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дней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государственных и народных праздников, памятных дат. - Торжественная</w:t>
      </w:r>
    </w:p>
    <w:p w14:paraId="21CE1B89">
      <w:pPr>
        <w:pStyle w:val="5"/>
        <w:ind w:left="886"/>
      </w:pPr>
      <w:r>
        <w:t>церемония</w:t>
      </w:r>
      <w:r>
        <w:rPr>
          <w:spacing w:val="-6"/>
        </w:rPr>
        <w:t xml:space="preserve"> </w:t>
      </w:r>
      <w:r>
        <w:t>подъема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Федерации;</w:t>
      </w:r>
    </w:p>
    <w:p w14:paraId="35F02E02">
      <w:pPr>
        <w:pStyle w:val="7"/>
        <w:numPr>
          <w:ilvl w:val="0"/>
          <w:numId w:val="4"/>
        </w:numPr>
        <w:tabs>
          <w:tab w:val="left" w:pos="1024"/>
        </w:tabs>
        <w:spacing w:before="0" w:after="0" w:line="240" w:lineRule="auto"/>
        <w:ind w:left="1024" w:right="0" w:hanging="138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14:paraId="74FBA429">
      <w:pPr>
        <w:pStyle w:val="5"/>
        <w:spacing w:before="5"/>
      </w:pPr>
    </w:p>
    <w:p w14:paraId="1C7A4EFD">
      <w:pPr>
        <w:pStyle w:val="2"/>
        <w:ind w:left="4338"/>
      </w:pPr>
      <w:r>
        <w:t>Модуль</w:t>
      </w:r>
      <w:r>
        <w:rPr>
          <w:spacing w:val="-2"/>
        </w:rPr>
        <w:t xml:space="preserve"> </w:t>
      </w:r>
      <w:r>
        <w:t>«Отрядная</w:t>
      </w:r>
      <w:r>
        <w:rPr>
          <w:spacing w:val="-2"/>
        </w:rPr>
        <w:t xml:space="preserve"> работа»</w:t>
      </w:r>
    </w:p>
    <w:p w14:paraId="1E8B2649">
      <w:pPr>
        <w:pStyle w:val="5"/>
        <w:ind w:left="886" w:right="672"/>
        <w:jc w:val="both"/>
      </w:pPr>
      <w:r>
        <w:t>Воспитатели</w:t>
      </w:r>
      <w:r>
        <w:rPr>
          <w:spacing w:val="40"/>
        </w:rPr>
        <w:t xml:space="preserve"> </w:t>
      </w:r>
      <w:r>
        <w:t>организует групповую и индивидуальную работу с детьми вверенного ему 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отряда.</w:t>
      </w:r>
      <w:r>
        <w:rPr>
          <w:spacing w:val="-3"/>
        </w:rPr>
        <w:t xml:space="preserve"> </w:t>
      </w:r>
      <w:r>
        <w:t>Временный</w:t>
      </w:r>
      <w:r>
        <w:rPr>
          <w:spacing w:val="-3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коллектив или</w:t>
      </w:r>
      <w:r>
        <w:rPr>
          <w:spacing w:val="-2"/>
        </w:rPr>
        <w:t xml:space="preserve"> </w:t>
      </w:r>
      <w:r>
        <w:t>отряд</w:t>
      </w:r>
      <w:r>
        <w:rPr>
          <w:spacing w:val="-2"/>
        </w:rPr>
        <w:t xml:space="preserve"> </w:t>
      </w:r>
      <w:r>
        <w:t>–это</w:t>
      </w:r>
      <w:r>
        <w:rPr>
          <w:spacing w:val="-3"/>
        </w:rPr>
        <w:t xml:space="preserve"> </w:t>
      </w:r>
      <w:r>
        <w:t>группа детей, объединенных в целях организации их жизнедеятельности в условиях детского лагеря.</w:t>
      </w:r>
    </w:p>
    <w:p w14:paraId="7833E555">
      <w:pPr>
        <w:pStyle w:val="5"/>
        <w:ind w:left="886"/>
      </w:pPr>
      <w:r>
        <w:t>Для</w:t>
      </w:r>
      <w:r>
        <w:rPr>
          <w:spacing w:val="40"/>
        </w:rPr>
        <w:t xml:space="preserve"> </w:t>
      </w:r>
      <w:r>
        <w:t>эффективного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отрядной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необходимо учитывать особенности временного детского коллектива:</w:t>
      </w:r>
    </w:p>
    <w:p w14:paraId="4CC402B8">
      <w:pPr>
        <w:pStyle w:val="7"/>
        <w:numPr>
          <w:ilvl w:val="0"/>
          <w:numId w:val="4"/>
        </w:numPr>
        <w:tabs>
          <w:tab w:val="left" w:pos="1024"/>
        </w:tabs>
        <w:spacing w:before="0" w:after="0" w:line="240" w:lineRule="auto"/>
        <w:ind w:left="886" w:right="2106" w:firstLine="0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rFonts w:hint="default"/>
          <w:sz w:val="24"/>
          <w:lang w:val="ru-RU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рабочих </w:t>
      </w:r>
      <w:r>
        <w:rPr>
          <w:spacing w:val="-4"/>
          <w:sz w:val="24"/>
        </w:rPr>
        <w:t>дней.</w:t>
      </w:r>
    </w:p>
    <w:p w14:paraId="040C33B5">
      <w:pPr>
        <w:pStyle w:val="7"/>
        <w:numPr>
          <w:ilvl w:val="0"/>
          <w:numId w:val="4"/>
        </w:numPr>
        <w:tabs>
          <w:tab w:val="left" w:pos="1024"/>
        </w:tabs>
        <w:spacing w:before="0" w:after="0" w:line="274" w:lineRule="exact"/>
        <w:ind w:left="1024" w:right="0" w:hanging="13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ранее.</w:t>
      </w:r>
    </w:p>
    <w:p w14:paraId="0DB49C23">
      <w:pPr>
        <w:pStyle w:val="7"/>
        <w:numPr>
          <w:ilvl w:val="0"/>
          <w:numId w:val="4"/>
        </w:numPr>
        <w:tabs>
          <w:tab w:val="left" w:pos="1024"/>
        </w:tabs>
        <w:spacing w:before="0" w:after="0" w:line="240" w:lineRule="auto"/>
        <w:ind w:left="886" w:right="778" w:firstLine="0"/>
        <w:jc w:val="left"/>
        <w:rPr>
          <w:sz w:val="24"/>
        </w:rPr>
      </w:pPr>
      <w:r>
        <w:rPr>
          <w:sz w:val="24"/>
        </w:rPr>
        <w:t>Автономность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существования: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ослабляется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 прежнего социума, например, семьи, класса, друзей. В то же время у коллектива появляется</w:t>
      </w:r>
    </w:p>
    <w:p w14:paraId="2D040FF6">
      <w:pPr>
        <w:pStyle w:val="5"/>
        <w:ind w:left="886"/>
      </w:pPr>
      <w:r>
        <w:t>новое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жизнедеятельности.</w:t>
      </w:r>
    </w:p>
    <w:p w14:paraId="13E8D7A1">
      <w:pPr>
        <w:pStyle w:val="7"/>
        <w:numPr>
          <w:ilvl w:val="0"/>
          <w:numId w:val="4"/>
        </w:numPr>
        <w:tabs>
          <w:tab w:val="left" w:pos="1024"/>
        </w:tabs>
        <w:spacing w:before="0" w:after="0" w:line="240" w:lineRule="auto"/>
        <w:ind w:left="1024" w:right="0" w:hanging="138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548BEC80">
      <w:pPr>
        <w:pStyle w:val="7"/>
        <w:numPr>
          <w:ilvl w:val="0"/>
          <w:numId w:val="4"/>
        </w:numPr>
        <w:tabs>
          <w:tab w:val="left" w:pos="1024"/>
        </w:tabs>
        <w:spacing w:before="0" w:after="0" w:line="240" w:lineRule="auto"/>
        <w:ind w:left="1024" w:right="0" w:hanging="138"/>
        <w:jc w:val="left"/>
        <w:rPr>
          <w:sz w:val="24"/>
        </w:rPr>
      </w:pPr>
      <w:r>
        <w:rPr>
          <w:sz w:val="24"/>
        </w:rPr>
        <w:t>Завершенность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функционирования.</w:t>
      </w:r>
    </w:p>
    <w:p w14:paraId="46AD755D">
      <w:pPr>
        <w:pStyle w:val="5"/>
        <w:spacing w:before="275"/>
        <w:ind w:left="886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14:paraId="04A542A5">
      <w:pPr>
        <w:pStyle w:val="7"/>
        <w:numPr>
          <w:ilvl w:val="0"/>
          <w:numId w:val="4"/>
        </w:numPr>
        <w:tabs>
          <w:tab w:val="left" w:pos="1024"/>
        </w:tabs>
        <w:spacing w:before="0" w:after="0" w:line="240" w:lineRule="auto"/>
        <w:ind w:left="1024" w:right="0" w:hanging="138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14:paraId="051D3147">
      <w:pPr>
        <w:pStyle w:val="7"/>
        <w:numPr>
          <w:ilvl w:val="0"/>
          <w:numId w:val="4"/>
        </w:numPr>
        <w:tabs>
          <w:tab w:val="left" w:pos="1043"/>
        </w:tabs>
        <w:spacing w:before="0" w:after="0" w:line="240" w:lineRule="auto"/>
        <w:ind w:left="886" w:right="682" w:firstLine="0"/>
        <w:jc w:val="left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принятия решений, создания благоприятной среды для общения;</w:t>
      </w:r>
    </w:p>
    <w:p w14:paraId="66A7A6FB">
      <w:pPr>
        <w:pStyle w:val="5"/>
        <w:ind w:left="886"/>
      </w:pPr>
      <w:r>
        <w:t>доверительное</w:t>
      </w:r>
      <w:r>
        <w:rPr>
          <w:spacing w:val="-6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 xml:space="preserve">конфликтных </w:t>
      </w:r>
      <w:r>
        <w:rPr>
          <w:spacing w:val="-2"/>
        </w:rPr>
        <w:t>ситуаций;</w:t>
      </w:r>
    </w:p>
    <w:p w14:paraId="4CF349F5">
      <w:pPr>
        <w:pStyle w:val="7"/>
        <w:numPr>
          <w:ilvl w:val="0"/>
          <w:numId w:val="4"/>
        </w:numPr>
        <w:tabs>
          <w:tab w:val="left" w:pos="1084"/>
        </w:tabs>
        <w:spacing w:before="0" w:after="0" w:line="240" w:lineRule="auto"/>
        <w:ind w:left="886" w:right="674" w:firstLine="0"/>
        <w:jc w:val="both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значимым взрослым, задающим образцы поведения; вовлечение каждого ребенка в отрядные 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общелагерные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ролях:</w:t>
      </w:r>
      <w:r>
        <w:rPr>
          <w:spacing w:val="-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постановщиков, исполнителей, корреспондентов и редакторов, ведущих, декораторов и т.д.;</w:t>
      </w:r>
    </w:p>
    <w:p w14:paraId="7253B3B0">
      <w:pPr>
        <w:pStyle w:val="7"/>
        <w:numPr>
          <w:ilvl w:val="0"/>
          <w:numId w:val="4"/>
        </w:numPr>
        <w:tabs>
          <w:tab w:val="left" w:pos="1101"/>
        </w:tabs>
        <w:spacing w:before="1" w:after="0" w:line="240" w:lineRule="auto"/>
        <w:ind w:left="886" w:right="672" w:firstLine="0"/>
        <w:jc w:val="both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коллектив) через игры,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54464A7A">
      <w:pPr>
        <w:pStyle w:val="7"/>
        <w:numPr>
          <w:ilvl w:val="0"/>
          <w:numId w:val="4"/>
        </w:numPr>
        <w:tabs>
          <w:tab w:val="left" w:pos="1026"/>
        </w:tabs>
        <w:spacing w:before="0" w:after="0" w:line="240" w:lineRule="auto"/>
        <w:ind w:left="886" w:right="682" w:firstLine="0"/>
        <w:jc w:val="both"/>
        <w:rPr>
          <w:sz w:val="24"/>
        </w:rPr>
      </w:pPr>
      <w:r>
        <w:rPr>
          <w:sz w:val="24"/>
        </w:rPr>
        <w:t>предъявление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(ЕПТ)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 дня, по самообслуживанию, дисциплине и поведению, санитарно-гигиенических требований;</w:t>
      </w:r>
    </w:p>
    <w:p w14:paraId="221B17C8">
      <w:pPr>
        <w:pStyle w:val="7"/>
        <w:numPr>
          <w:ilvl w:val="0"/>
          <w:numId w:val="4"/>
        </w:numPr>
        <w:tabs>
          <w:tab w:val="left" w:pos="1089"/>
        </w:tabs>
        <w:spacing w:before="0" w:after="0" w:line="240" w:lineRule="auto"/>
        <w:ind w:left="886" w:right="685" w:firstLine="0"/>
        <w:jc w:val="both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6A8862FE">
      <w:pPr>
        <w:pStyle w:val="7"/>
        <w:numPr>
          <w:ilvl w:val="0"/>
          <w:numId w:val="4"/>
        </w:numPr>
        <w:tabs>
          <w:tab w:val="left" w:pos="1199"/>
        </w:tabs>
        <w:spacing w:before="0" w:after="0" w:line="240" w:lineRule="auto"/>
        <w:ind w:left="886" w:right="678" w:firstLine="0"/>
        <w:jc w:val="both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35C48430">
      <w:pPr>
        <w:pStyle w:val="7"/>
        <w:numPr>
          <w:ilvl w:val="0"/>
          <w:numId w:val="4"/>
        </w:numPr>
        <w:tabs>
          <w:tab w:val="left" w:pos="1062"/>
        </w:tabs>
        <w:spacing w:before="0" w:after="0" w:line="240" w:lineRule="auto"/>
        <w:ind w:left="886" w:right="686" w:firstLine="0"/>
        <w:jc w:val="left"/>
        <w:rPr>
          <w:sz w:val="24"/>
        </w:rPr>
      </w:pPr>
      <w:r>
        <w:rPr>
          <w:sz w:val="24"/>
        </w:rPr>
        <w:t>аналитическую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6"/>
          <w:sz w:val="24"/>
        </w:rPr>
        <w:t xml:space="preserve"> </w:t>
      </w:r>
      <w:r>
        <w:rPr>
          <w:sz w:val="24"/>
        </w:rPr>
        <w:t>дня,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смены, </w:t>
      </w:r>
      <w:r>
        <w:rPr>
          <w:spacing w:val="-2"/>
          <w:sz w:val="24"/>
        </w:rPr>
        <w:t>результатов;</w:t>
      </w:r>
    </w:p>
    <w:p w14:paraId="1CC17E59">
      <w:pPr>
        <w:pStyle w:val="7"/>
        <w:numPr>
          <w:ilvl w:val="0"/>
          <w:numId w:val="4"/>
        </w:numPr>
        <w:tabs>
          <w:tab w:val="left" w:pos="1024"/>
        </w:tabs>
        <w:spacing w:before="0" w:after="0" w:line="240" w:lineRule="auto"/>
        <w:ind w:left="1024" w:right="0" w:hanging="138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самоуправления;</w:t>
      </w:r>
    </w:p>
    <w:p w14:paraId="5243E798">
      <w:pPr>
        <w:pStyle w:val="7"/>
        <w:numPr>
          <w:ilvl w:val="0"/>
          <w:numId w:val="4"/>
        </w:numPr>
        <w:tabs>
          <w:tab w:val="left" w:pos="1067"/>
        </w:tabs>
        <w:spacing w:before="1" w:after="0" w:line="240" w:lineRule="auto"/>
        <w:ind w:left="886" w:right="684" w:firstLine="0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38"/>
          <w:sz w:val="24"/>
        </w:rPr>
        <w:t xml:space="preserve"> </w:t>
      </w:r>
      <w:r>
        <w:rPr>
          <w:sz w:val="24"/>
        </w:rPr>
        <w:t>отряда:</w:t>
      </w:r>
      <w:r>
        <w:rPr>
          <w:spacing w:val="35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38"/>
          <w:sz w:val="24"/>
        </w:rPr>
        <w:t xml:space="preserve"> </w:t>
      </w:r>
      <w:r>
        <w:rPr>
          <w:sz w:val="24"/>
        </w:rPr>
        <w:t>сбор,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36"/>
          <w:sz w:val="24"/>
        </w:rPr>
        <w:t xml:space="preserve"> </w:t>
      </w:r>
      <w:r>
        <w:rPr>
          <w:sz w:val="24"/>
        </w:rPr>
        <w:t>сбор,</w:t>
      </w:r>
      <w:r>
        <w:rPr>
          <w:spacing w:val="40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38"/>
          <w:sz w:val="24"/>
        </w:rPr>
        <w:t xml:space="preserve"> </w:t>
      </w:r>
      <w:r>
        <w:rPr>
          <w:sz w:val="24"/>
        </w:rPr>
        <w:t>сбор отряда и др.;</w:t>
      </w:r>
    </w:p>
    <w:p w14:paraId="5739794C">
      <w:pPr>
        <w:pStyle w:val="5"/>
        <w:spacing w:before="4"/>
      </w:pPr>
    </w:p>
    <w:p w14:paraId="2A8601CD">
      <w:pPr>
        <w:pStyle w:val="2"/>
        <w:ind w:left="3270"/>
        <w:jc w:val="left"/>
      </w:pPr>
      <w:r>
        <w:t>Модуль</w:t>
      </w:r>
      <w:r>
        <w:rPr>
          <w:spacing w:val="-5"/>
        </w:rPr>
        <w:t xml:space="preserve"> </w:t>
      </w:r>
      <w:r>
        <w:t>«Коллективно-творческое</w:t>
      </w:r>
      <w:r>
        <w:rPr>
          <w:spacing w:val="-5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rPr>
          <w:spacing w:val="-2"/>
        </w:rPr>
        <w:t>(КТД)»</w:t>
      </w:r>
    </w:p>
    <w:p w14:paraId="1E70762C">
      <w:pPr>
        <w:pStyle w:val="5"/>
        <w:spacing w:line="274" w:lineRule="exact"/>
        <w:ind w:left="886"/>
      </w:pPr>
      <w:r>
        <w:t>Основу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rPr>
          <w:spacing w:val="-2"/>
        </w:rPr>
        <w:t>коллективная</w:t>
      </w:r>
    </w:p>
    <w:p w14:paraId="1546A86F">
      <w:pPr>
        <w:pStyle w:val="5"/>
        <w:ind w:left="886"/>
      </w:pPr>
      <w:r>
        <w:t>творческая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предполагающая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этапах организации деятельности от планирования до анализа.</w:t>
      </w:r>
    </w:p>
    <w:p w14:paraId="44E84DF2">
      <w:pPr>
        <w:pStyle w:val="5"/>
        <w:spacing w:after="0"/>
        <w:sectPr>
          <w:pgSz w:w="11920" w:h="16850"/>
          <w:pgMar w:top="800" w:right="141" w:bottom="280" w:left="283" w:header="720" w:footer="720" w:gutter="0"/>
          <w:cols w:space="720" w:num="1"/>
        </w:sectPr>
      </w:pPr>
    </w:p>
    <w:p w14:paraId="29A58888">
      <w:pPr>
        <w:pStyle w:val="5"/>
        <w:spacing w:before="70"/>
        <w:ind w:left="886"/>
      </w:pPr>
      <w:r>
        <w:t>Общий</w:t>
      </w:r>
      <w:r>
        <w:rPr>
          <w:spacing w:val="-10"/>
        </w:rPr>
        <w:t xml:space="preserve"> </w:t>
      </w:r>
      <w:r>
        <w:t>сбор</w:t>
      </w:r>
      <w:r>
        <w:rPr>
          <w:spacing w:val="-9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«Здравствуй,</w:t>
      </w:r>
      <w:r>
        <w:rPr>
          <w:spacing w:val="-10"/>
        </w:rPr>
        <w:t xml:space="preserve"> </w:t>
      </w:r>
      <w:r>
        <w:rPr>
          <w:spacing w:val="-2"/>
        </w:rPr>
        <w:t>лагерь»</w:t>
      </w:r>
    </w:p>
    <w:p w14:paraId="1A6AB749">
      <w:pPr>
        <w:pStyle w:val="5"/>
        <w:spacing w:before="41" w:line="278" w:lineRule="auto"/>
        <w:ind w:left="886" w:right="3849"/>
      </w:pPr>
      <w:r>
        <w:t>Игровая</w:t>
      </w:r>
      <w:r>
        <w:rPr>
          <w:spacing w:val="-4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программа-концерт</w:t>
      </w:r>
      <w:r>
        <w:rPr>
          <w:spacing w:val="80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команда!» Театральный час «Там, на неведомыхдорожках»</w:t>
      </w:r>
    </w:p>
    <w:p w14:paraId="2ABF2844">
      <w:pPr>
        <w:pStyle w:val="5"/>
        <w:spacing w:line="236" w:lineRule="exact"/>
        <w:ind w:left="886"/>
      </w:pPr>
      <w:r>
        <w:t>Танцевальная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rPr>
          <w:spacing w:val="-2"/>
        </w:rPr>
        <w:t>«Танцуемвместе!»</w:t>
      </w:r>
    </w:p>
    <w:p w14:paraId="2BC6D31F">
      <w:pPr>
        <w:pStyle w:val="5"/>
        <w:spacing w:before="38"/>
        <w:ind w:left="886"/>
      </w:pPr>
      <w:r>
        <w:t>Конкурсная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«Эврика!»</w:t>
      </w:r>
    </w:p>
    <w:p w14:paraId="4E8FE425">
      <w:pPr>
        <w:pStyle w:val="5"/>
        <w:spacing w:before="3" w:line="273" w:lineRule="auto"/>
        <w:ind w:left="886" w:right="5107"/>
      </w:pPr>
      <w:r>
        <w:t>Праздник</w:t>
      </w:r>
      <w:r>
        <w:rPr>
          <w:spacing w:val="-2"/>
        </w:rPr>
        <w:t xml:space="preserve"> </w:t>
      </w:r>
      <w:r>
        <w:t>«Я,</w:t>
      </w:r>
      <w:r>
        <w:rPr>
          <w:spacing w:val="-4"/>
        </w:rPr>
        <w:t xml:space="preserve"> </w:t>
      </w:r>
      <w:r>
        <w:t>ты,</w:t>
      </w:r>
      <w:r>
        <w:rPr>
          <w:spacing w:val="-4"/>
        </w:rPr>
        <w:t xml:space="preserve"> </w:t>
      </w:r>
      <w:r>
        <w:t>он,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целая</w:t>
      </w:r>
      <w:r>
        <w:rPr>
          <w:spacing w:val="-4"/>
        </w:rPr>
        <w:t xml:space="preserve"> </w:t>
      </w:r>
      <w:r>
        <w:t>страна!» Игра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станциям</w:t>
      </w:r>
      <w:r>
        <w:rPr>
          <w:spacing w:val="-2"/>
        </w:rPr>
        <w:t xml:space="preserve"> </w:t>
      </w:r>
      <w:r>
        <w:t>«Твори!</w:t>
      </w:r>
      <w:r>
        <w:rPr>
          <w:spacing w:val="-14"/>
        </w:rPr>
        <w:t xml:space="preserve"> </w:t>
      </w:r>
      <w:r>
        <w:rPr>
          <w:spacing w:val="-2"/>
        </w:rPr>
        <w:t>Выдумывай!Пробуй!»</w:t>
      </w:r>
    </w:p>
    <w:p w14:paraId="48C514DF">
      <w:pPr>
        <w:pStyle w:val="5"/>
        <w:spacing w:before="4" w:line="244" w:lineRule="auto"/>
        <w:ind w:left="886" w:right="3849"/>
      </w:pPr>
      <w:r>
        <w:t>Гостиная</w:t>
      </w:r>
      <w:r>
        <w:rPr>
          <w:spacing w:val="-1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«Ими</w:t>
      </w:r>
      <w:r>
        <w:rPr>
          <w:spacing w:val="-9"/>
        </w:rPr>
        <w:t xml:space="preserve"> </w:t>
      </w:r>
      <w:r>
        <w:t>гордится</w:t>
      </w:r>
      <w:r>
        <w:rPr>
          <w:spacing w:val="-5"/>
        </w:rPr>
        <w:t xml:space="preserve"> </w:t>
      </w:r>
      <w:r>
        <w:t>Россия» Спортивное мероприятие "Малые Олимпийские игры"</w:t>
      </w:r>
    </w:p>
    <w:p w14:paraId="2EDFCA37">
      <w:pPr>
        <w:pStyle w:val="5"/>
        <w:spacing w:line="270" w:lineRule="exact"/>
        <w:ind w:left="886"/>
      </w:pPr>
      <w:r>
        <w:rPr>
          <w:color w:val="110C00"/>
        </w:rPr>
        <w:t>Конкурсно-познавательная</w:t>
      </w:r>
      <w:r>
        <w:rPr>
          <w:color w:val="110C00"/>
          <w:spacing w:val="-8"/>
        </w:rPr>
        <w:t xml:space="preserve"> </w:t>
      </w:r>
      <w:r>
        <w:rPr>
          <w:color w:val="110C00"/>
        </w:rPr>
        <w:t>программа</w:t>
      </w:r>
      <w:r>
        <w:rPr>
          <w:color w:val="110C00"/>
          <w:spacing w:val="-7"/>
        </w:rPr>
        <w:t xml:space="preserve"> </w:t>
      </w:r>
      <w:r>
        <w:rPr>
          <w:color w:val="110C00"/>
        </w:rPr>
        <w:t>по</w:t>
      </w:r>
      <w:r>
        <w:rPr>
          <w:color w:val="110C00"/>
          <w:spacing w:val="-5"/>
        </w:rPr>
        <w:t xml:space="preserve"> </w:t>
      </w:r>
      <w:r>
        <w:rPr>
          <w:color w:val="110C00"/>
        </w:rPr>
        <w:t>правилам</w:t>
      </w:r>
      <w:r>
        <w:rPr>
          <w:color w:val="110C00"/>
          <w:spacing w:val="-7"/>
        </w:rPr>
        <w:t xml:space="preserve"> </w:t>
      </w:r>
      <w:r>
        <w:rPr>
          <w:color w:val="110C00"/>
        </w:rPr>
        <w:t>дорожного</w:t>
      </w:r>
      <w:r>
        <w:rPr>
          <w:color w:val="110C00"/>
          <w:spacing w:val="-5"/>
        </w:rPr>
        <w:t xml:space="preserve"> </w:t>
      </w:r>
      <w:r>
        <w:rPr>
          <w:color w:val="110C00"/>
        </w:rPr>
        <w:t>движения</w:t>
      </w:r>
      <w:r>
        <w:rPr>
          <w:color w:val="110C00"/>
          <w:spacing w:val="-4"/>
        </w:rPr>
        <w:t xml:space="preserve"> </w:t>
      </w:r>
      <w:r>
        <w:rPr>
          <w:color w:val="110C00"/>
        </w:rPr>
        <w:t>«Безопасное</w:t>
      </w:r>
      <w:r>
        <w:rPr>
          <w:color w:val="110C00"/>
          <w:spacing w:val="-6"/>
        </w:rPr>
        <w:t xml:space="preserve"> </w:t>
      </w:r>
      <w:r>
        <w:rPr>
          <w:color w:val="110C00"/>
          <w:spacing w:val="-2"/>
        </w:rPr>
        <w:t>колесо»</w:t>
      </w:r>
    </w:p>
    <w:p w14:paraId="2ECBF841">
      <w:pPr>
        <w:pStyle w:val="5"/>
        <w:ind w:left="886"/>
      </w:pPr>
      <w:r>
        <w:t>«Волшебный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rPr>
          <w:spacing w:val="-2"/>
        </w:rPr>
        <w:t>театра»</w:t>
      </w:r>
    </w:p>
    <w:p w14:paraId="0EABAB0D">
      <w:pPr>
        <w:pStyle w:val="5"/>
        <w:ind w:left="886"/>
      </w:pPr>
      <w:r>
        <w:t>Игра-поиск</w:t>
      </w:r>
      <w:r>
        <w:rPr>
          <w:spacing w:val="-4"/>
        </w:rPr>
        <w:t xml:space="preserve"> </w:t>
      </w:r>
      <w:r>
        <w:t>«Сундук</w:t>
      </w:r>
      <w:r>
        <w:rPr>
          <w:spacing w:val="-8"/>
        </w:rPr>
        <w:t xml:space="preserve"> </w:t>
      </w:r>
      <w:r>
        <w:rPr>
          <w:spacing w:val="-2"/>
        </w:rPr>
        <w:t>сокровищ»</w:t>
      </w:r>
    </w:p>
    <w:p w14:paraId="00C34E71">
      <w:pPr>
        <w:pStyle w:val="5"/>
        <w:spacing w:before="1"/>
        <w:ind w:left="886"/>
      </w:pPr>
      <w:r>
        <w:t>Смотр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«Орлята,</w:t>
      </w:r>
      <w:r>
        <w:rPr>
          <w:spacing w:val="-1"/>
        </w:rPr>
        <w:t xml:space="preserve"> </w:t>
      </w:r>
      <w:r>
        <w:rPr>
          <w:spacing w:val="-2"/>
        </w:rPr>
        <w:t>равняйсь!»</w:t>
      </w:r>
    </w:p>
    <w:p w14:paraId="58BF1B64">
      <w:pPr>
        <w:pStyle w:val="5"/>
        <w:ind w:left="886" w:right="3849"/>
      </w:pPr>
      <w:r>
        <w:t>Итоговый</w:t>
      </w:r>
      <w:r>
        <w:rPr>
          <w:spacing w:val="-10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«Нас</w:t>
      </w:r>
      <w:r>
        <w:rPr>
          <w:spacing w:val="-15"/>
        </w:rPr>
        <w:t xml:space="preserve"> </w:t>
      </w:r>
      <w:r>
        <w:t>ждут</w:t>
      </w:r>
      <w:r>
        <w:rPr>
          <w:spacing w:val="40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открытия!» Закрытие смены «Мы – дружные, Мы –орлята России!»</w:t>
      </w:r>
    </w:p>
    <w:p w14:paraId="56171E51">
      <w:pPr>
        <w:pStyle w:val="5"/>
        <w:spacing w:before="14"/>
      </w:pPr>
    </w:p>
    <w:p w14:paraId="1D75A6F7">
      <w:pPr>
        <w:pStyle w:val="2"/>
        <w:spacing w:line="272" w:lineRule="exact"/>
        <w:ind w:left="4316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14:paraId="760D9DC9">
      <w:pPr>
        <w:pStyle w:val="5"/>
        <w:ind w:left="852" w:right="697" w:firstLine="568"/>
        <w:jc w:val="both"/>
      </w:pPr>
      <w:r>
        <w:t>В основу детского самоуправления поставлен деятельностно-ориентированный подход, при котором вначале педагог определяет объѐм</w:t>
      </w:r>
      <w:r>
        <w:rPr>
          <w:spacing w:val="-2"/>
        </w:rPr>
        <w:t xml:space="preserve"> </w:t>
      </w:r>
      <w:r>
        <w:t>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</w:t>
      </w:r>
    </w:p>
    <w:p w14:paraId="1EE46A7E">
      <w:pPr>
        <w:pStyle w:val="5"/>
        <w:spacing w:before="38"/>
        <w:ind w:left="1419"/>
        <w:jc w:val="both"/>
      </w:pPr>
      <w:r>
        <w:rPr>
          <w:u w:val="single"/>
        </w:rPr>
        <w:t>Принципы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самоуправления:</w:t>
      </w:r>
    </w:p>
    <w:p w14:paraId="53F14866">
      <w:pPr>
        <w:pStyle w:val="7"/>
        <w:numPr>
          <w:ilvl w:val="1"/>
          <w:numId w:val="4"/>
        </w:numPr>
        <w:tabs>
          <w:tab w:val="left" w:pos="1701"/>
        </w:tabs>
        <w:spacing w:before="7" w:after="0" w:line="240" w:lineRule="auto"/>
        <w:ind w:left="1701" w:right="0" w:hanging="424"/>
        <w:jc w:val="left"/>
        <w:rPr>
          <w:sz w:val="24"/>
        </w:rPr>
      </w:pPr>
      <w:r>
        <w:rPr>
          <w:spacing w:val="-2"/>
          <w:sz w:val="24"/>
        </w:rPr>
        <w:t>добровольность;</w:t>
      </w:r>
    </w:p>
    <w:p w14:paraId="3EB7BD7A">
      <w:pPr>
        <w:pStyle w:val="7"/>
        <w:numPr>
          <w:ilvl w:val="1"/>
          <w:numId w:val="4"/>
        </w:numPr>
        <w:tabs>
          <w:tab w:val="left" w:pos="1701"/>
        </w:tabs>
        <w:spacing w:before="1" w:after="0" w:line="342" w:lineRule="exact"/>
        <w:ind w:left="1701" w:right="0" w:hanging="424"/>
        <w:jc w:val="left"/>
        <w:rPr>
          <w:sz w:val="24"/>
        </w:rPr>
      </w:pPr>
      <w:r>
        <w:rPr>
          <w:sz w:val="24"/>
        </w:rPr>
        <w:t>включѐнность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048BFF85">
      <w:pPr>
        <w:pStyle w:val="7"/>
        <w:numPr>
          <w:ilvl w:val="1"/>
          <w:numId w:val="4"/>
        </w:numPr>
        <w:tabs>
          <w:tab w:val="left" w:pos="1701"/>
        </w:tabs>
        <w:spacing w:before="0" w:after="0" w:line="342" w:lineRule="exact"/>
        <w:ind w:left="1701" w:right="0" w:hanging="424"/>
        <w:jc w:val="left"/>
        <w:rPr>
          <w:sz w:val="24"/>
        </w:rPr>
      </w:pPr>
      <w:r>
        <w:rPr>
          <w:sz w:val="24"/>
        </w:rPr>
        <w:t>приоритет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ребѐнка;</w:t>
      </w:r>
    </w:p>
    <w:p w14:paraId="63CDDCF1">
      <w:pPr>
        <w:pStyle w:val="7"/>
        <w:numPr>
          <w:ilvl w:val="1"/>
          <w:numId w:val="4"/>
        </w:numPr>
        <w:tabs>
          <w:tab w:val="left" w:pos="1702"/>
        </w:tabs>
        <w:spacing w:before="5" w:after="0" w:line="235" w:lineRule="auto"/>
        <w:ind w:left="1702" w:right="704" w:hanging="425"/>
        <w:jc w:val="both"/>
        <w:rPr>
          <w:sz w:val="24"/>
        </w:rPr>
      </w:pPr>
      <w:r>
        <w:rPr>
          <w:sz w:val="24"/>
        </w:rPr>
        <w:t xml:space="preserve">повсеместное присутствие (участие ребѐнка в принятии всех решений, касающихся его, с учѐтом степени его социализации в коллективе, возрастных и психологических </w:t>
      </w:r>
      <w:r>
        <w:rPr>
          <w:spacing w:val="-2"/>
          <w:sz w:val="24"/>
        </w:rPr>
        <w:t>возможностей);</w:t>
      </w:r>
    </w:p>
    <w:p w14:paraId="782DA42F">
      <w:pPr>
        <w:pStyle w:val="7"/>
        <w:numPr>
          <w:ilvl w:val="1"/>
          <w:numId w:val="4"/>
        </w:numPr>
        <w:tabs>
          <w:tab w:val="left" w:pos="1702"/>
        </w:tabs>
        <w:spacing w:before="14" w:after="0" w:line="230" w:lineRule="auto"/>
        <w:ind w:left="1702" w:right="705" w:hanging="425"/>
        <w:jc w:val="both"/>
        <w:rPr>
          <w:sz w:val="24"/>
        </w:rPr>
      </w:pPr>
      <w:r>
        <w:rPr>
          <w:sz w:val="24"/>
        </w:rPr>
        <w:t xml:space="preserve">доверие (предоставление детям большей свободы действий, увеличение зоны их </w:t>
      </w:r>
      <w:r>
        <w:rPr>
          <w:spacing w:val="-2"/>
          <w:sz w:val="24"/>
        </w:rPr>
        <w:t>ответственности);</w:t>
      </w:r>
    </w:p>
    <w:p w14:paraId="14DB2055">
      <w:pPr>
        <w:pStyle w:val="7"/>
        <w:numPr>
          <w:ilvl w:val="1"/>
          <w:numId w:val="4"/>
        </w:numPr>
        <w:tabs>
          <w:tab w:val="left" w:pos="1702"/>
        </w:tabs>
        <w:spacing w:before="11" w:after="0" w:line="232" w:lineRule="auto"/>
        <w:ind w:left="1702" w:right="700" w:hanging="425"/>
        <w:jc w:val="both"/>
        <w:rPr>
          <w:sz w:val="24"/>
        </w:rPr>
      </w:pPr>
      <w:r>
        <w:rPr>
          <w:sz w:val="24"/>
        </w:rPr>
        <w:t>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14:paraId="0951C9DF">
      <w:pPr>
        <w:pStyle w:val="7"/>
        <w:numPr>
          <w:ilvl w:val="1"/>
          <w:numId w:val="4"/>
        </w:numPr>
        <w:tabs>
          <w:tab w:val="left" w:pos="1701"/>
        </w:tabs>
        <w:spacing w:before="1" w:after="0" w:line="240" w:lineRule="auto"/>
        <w:ind w:left="1701" w:right="0" w:hanging="424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</w:t>
      </w:r>
    </w:p>
    <w:p w14:paraId="3EA53129">
      <w:pPr>
        <w:pStyle w:val="5"/>
        <w:spacing w:before="41"/>
        <w:ind w:left="1419"/>
        <w:jc w:val="both"/>
      </w:pPr>
      <w:r>
        <w:t>Для</w:t>
      </w:r>
      <w:r>
        <w:rPr>
          <w:spacing w:val="55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детского</w:t>
      </w:r>
      <w:r>
        <w:rPr>
          <w:spacing w:val="62"/>
        </w:rPr>
        <w:t xml:space="preserve"> </w:t>
      </w:r>
      <w:r>
        <w:t>самоуправления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2"/>
        </w:rPr>
        <w:t>сменепредлагается</w:t>
      </w:r>
    </w:p>
    <w:p w14:paraId="61C53771">
      <w:pPr>
        <w:pStyle w:val="5"/>
        <w:spacing w:before="45" w:line="278" w:lineRule="auto"/>
        <w:ind w:left="1419" w:right="813"/>
        <w:jc w:val="both"/>
      </w:pPr>
      <w:r>
        <w:t>ввести систему чередования творческих поручений (далее –ЧТП), основанную на двух простых правилах: «от меньшего к большему» и «от простого к сложному». Система</w:t>
      </w:r>
      <w:r>
        <w:rPr>
          <w:spacing w:val="40"/>
        </w:rPr>
        <w:t xml:space="preserve"> </w:t>
      </w:r>
      <w:r>
        <w:t>ЧТП строится на разделении отряда на микрогруппы для выполнения творческих</w:t>
      </w:r>
      <w:r>
        <w:rPr>
          <w:spacing w:val="80"/>
        </w:rPr>
        <w:t xml:space="preserve"> </w:t>
      </w:r>
      <w:r>
        <w:t>заданий и поручений, благодаря которым каждый ребѐнок сможет проявить свои способности в различных видах деятельности. Согласно игровой модели в начале смены ребята</w:t>
      </w:r>
      <w:r>
        <w:rPr>
          <w:spacing w:val="-7"/>
        </w:rPr>
        <w:t xml:space="preserve"> </w:t>
      </w:r>
      <w:r>
        <w:t>договариваются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отряд,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можетбыть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</w:t>
      </w:r>
      <w:r>
        <w:rPr>
          <w:spacing w:val="80"/>
        </w:rPr>
        <w:t xml:space="preserve"> </w:t>
      </w:r>
      <w:r>
        <w:t>знакомятся с правилами еѐ жителей, объединяются в микрогруппы для решения общих задач, которые им предлагают (здесь могут быть представлены как творческие, так и повседневные поручения, которые реализуются на протяжении смены). В завершение смены ребята берут на себя посильные роли в организации</w:t>
      </w:r>
      <w:r>
        <w:rPr>
          <w:spacing w:val="40"/>
        </w:rPr>
        <w:t xml:space="preserve"> </w:t>
      </w:r>
      <w:r>
        <w:t>общего праздника.</w:t>
      </w:r>
    </w:p>
    <w:p w14:paraId="009E848C">
      <w:pPr>
        <w:pStyle w:val="5"/>
        <w:spacing w:line="245" w:lineRule="exact"/>
        <w:ind w:left="2021"/>
        <w:jc w:val="both"/>
      </w:pP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 которые</w:t>
      </w:r>
      <w:r>
        <w:rPr>
          <w:spacing w:val="-3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ребятами,</w:t>
      </w:r>
      <w:r>
        <w:rPr>
          <w:spacing w:val="-2"/>
        </w:rPr>
        <w:t xml:space="preserve"> </w:t>
      </w:r>
      <w:r>
        <w:t>формируются</w:t>
      </w:r>
      <w:r>
        <w:rPr>
          <w:spacing w:val="11"/>
        </w:rPr>
        <w:t xml:space="preserve"> </w:t>
      </w:r>
      <w:r>
        <w:t>микрогруппы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5"/>
        </w:rPr>
        <w:t>3-</w:t>
      </w:r>
    </w:p>
    <w:p w14:paraId="1ED6DA39">
      <w:pPr>
        <w:pStyle w:val="5"/>
        <w:ind w:left="1455" w:right="701"/>
        <w:jc w:val="both"/>
      </w:pPr>
      <w:r>
        <w:t>5 человек. В процессе смены педагогу важно координировать формирование</w:t>
      </w:r>
      <w:r>
        <w:rPr>
          <w:spacing w:val="-1"/>
        </w:rPr>
        <w:t xml:space="preserve"> </w:t>
      </w:r>
      <w:r>
        <w:t>микрогрупп 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 каждый ребѐнок</w:t>
      </w:r>
      <w:r>
        <w:rPr>
          <w:spacing w:val="-3"/>
        </w:rPr>
        <w:t xml:space="preserve"> </w:t>
      </w:r>
      <w:r>
        <w:t>попробовал</w:t>
      </w:r>
      <w:r>
        <w:rPr>
          <w:spacing w:val="-2"/>
        </w:rPr>
        <w:t xml:space="preserve"> </w:t>
      </w:r>
      <w:r>
        <w:t>себяв разных ролях.</w:t>
      </w:r>
    </w:p>
    <w:p w14:paraId="10449526">
      <w:pPr>
        <w:pStyle w:val="5"/>
        <w:ind w:left="1421"/>
        <w:jc w:val="both"/>
      </w:pPr>
      <w:r>
        <w:t>Таким</w:t>
      </w:r>
      <w:r>
        <w:rPr>
          <w:spacing w:val="32"/>
        </w:rPr>
        <w:t xml:space="preserve">  </w:t>
      </w:r>
      <w:r>
        <w:t>образом,</w:t>
      </w:r>
      <w:r>
        <w:rPr>
          <w:spacing w:val="35"/>
        </w:rPr>
        <w:t xml:space="preserve">  </w:t>
      </w:r>
      <w:r>
        <w:t>детское</w:t>
      </w:r>
      <w:r>
        <w:rPr>
          <w:spacing w:val="35"/>
        </w:rPr>
        <w:t xml:space="preserve">  </w:t>
      </w:r>
      <w:r>
        <w:t>самоуправление</w:t>
      </w:r>
      <w:r>
        <w:rPr>
          <w:spacing w:val="35"/>
        </w:rPr>
        <w:t xml:space="preserve">  </w:t>
      </w:r>
      <w:r>
        <w:t>проявляется</w:t>
      </w:r>
      <w:r>
        <w:rPr>
          <w:spacing w:val="35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деятельности</w:t>
      </w:r>
      <w:r>
        <w:rPr>
          <w:spacing w:val="37"/>
        </w:rPr>
        <w:t xml:space="preserve">  </w:t>
      </w:r>
      <w:r>
        <w:rPr>
          <w:spacing w:val="-2"/>
        </w:rPr>
        <w:t>микрогрупп,</w:t>
      </w:r>
    </w:p>
    <w:p w14:paraId="4AAC082A">
      <w:pPr>
        <w:pStyle w:val="5"/>
        <w:spacing w:after="0"/>
        <w:jc w:val="both"/>
        <w:sectPr>
          <w:pgSz w:w="11920" w:h="16850"/>
          <w:pgMar w:top="840" w:right="141" w:bottom="280" w:left="283" w:header="720" w:footer="720" w:gutter="0"/>
          <w:cols w:space="720" w:num="1"/>
        </w:sectPr>
      </w:pPr>
    </w:p>
    <w:p w14:paraId="5ED3A3D8">
      <w:pPr>
        <w:pStyle w:val="5"/>
        <w:spacing w:before="72"/>
        <w:ind w:left="852" w:right="701"/>
        <w:jc w:val="both"/>
      </w:pPr>
      <w:r>
        <w:t>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14:paraId="02054061">
      <w:pPr>
        <w:pStyle w:val="5"/>
        <w:spacing w:before="7"/>
      </w:pPr>
    </w:p>
    <w:p w14:paraId="2F8A0C4B">
      <w:pPr>
        <w:pStyle w:val="2"/>
        <w:ind w:left="4287"/>
      </w:pPr>
      <w:r>
        <w:t>Модуль</w:t>
      </w:r>
      <w:r>
        <w:rPr>
          <w:spacing w:val="-3"/>
        </w:rPr>
        <w:t xml:space="preserve"> </w:t>
      </w: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жизни»</w:t>
      </w:r>
    </w:p>
    <w:p w14:paraId="4CF5C1DD">
      <w:pPr>
        <w:pStyle w:val="5"/>
        <w:spacing w:line="274" w:lineRule="exact"/>
        <w:ind w:left="1030"/>
        <w:jc w:val="both"/>
      </w:pPr>
      <w:r>
        <w:t>Модуль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восстановление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0B817671">
      <w:pPr>
        <w:pStyle w:val="5"/>
        <w:ind w:left="1030" w:right="695"/>
        <w:jc w:val="both"/>
      </w:pPr>
      <w:r>
        <w:t>благоприятных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социокультурных условиях,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и укрепление здоровья, формирование ценностного отношения к собственному здоровью, способов его укрепления и т.п.</w:t>
      </w:r>
    </w:p>
    <w:p w14:paraId="483C5AB1">
      <w:pPr>
        <w:pStyle w:val="5"/>
      </w:pPr>
    </w:p>
    <w:p w14:paraId="73F83DE0">
      <w:pPr>
        <w:pStyle w:val="5"/>
        <w:ind w:left="1030"/>
      </w:pPr>
      <w:r>
        <w:t>Система</w:t>
      </w:r>
      <w:r>
        <w:rPr>
          <w:spacing w:val="52"/>
          <w:w w:val="150"/>
        </w:rPr>
        <w:t xml:space="preserve"> </w:t>
      </w:r>
      <w:r>
        <w:t>мероприятий</w:t>
      </w:r>
      <w:r>
        <w:rPr>
          <w:spacing w:val="52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профильном</w:t>
      </w:r>
      <w:r>
        <w:rPr>
          <w:spacing w:val="53"/>
          <w:w w:val="150"/>
        </w:rPr>
        <w:t xml:space="preserve"> </w:t>
      </w:r>
      <w:r>
        <w:t>лагере</w:t>
      </w:r>
      <w:r>
        <w:rPr>
          <w:spacing w:val="53"/>
          <w:w w:val="150"/>
        </w:rPr>
        <w:t xml:space="preserve"> </w:t>
      </w:r>
      <w:r>
        <w:t>с</w:t>
      </w:r>
      <w:r>
        <w:rPr>
          <w:spacing w:val="52"/>
          <w:w w:val="150"/>
        </w:rPr>
        <w:t xml:space="preserve"> </w:t>
      </w:r>
      <w:r>
        <w:t>дневным</w:t>
      </w:r>
      <w:r>
        <w:rPr>
          <w:spacing w:val="53"/>
          <w:w w:val="150"/>
        </w:rPr>
        <w:t xml:space="preserve"> </w:t>
      </w:r>
      <w:r>
        <w:t>пребыванием</w:t>
      </w:r>
      <w:r>
        <w:rPr>
          <w:spacing w:val="52"/>
          <w:w w:val="150"/>
        </w:rPr>
        <w:t xml:space="preserve"> </w:t>
      </w:r>
      <w:r>
        <w:t>детей</w:t>
      </w:r>
      <w:r>
        <w:rPr>
          <w:spacing w:val="55"/>
          <w:w w:val="150"/>
        </w:rPr>
        <w:t xml:space="preserve"> </w:t>
      </w:r>
      <w:r>
        <w:t>при</w:t>
      </w:r>
      <w:r>
        <w:rPr>
          <w:spacing w:val="64"/>
          <w:w w:val="150"/>
        </w:rPr>
        <w:t xml:space="preserve"> </w:t>
      </w:r>
      <w:r>
        <w:rPr>
          <w:spacing w:val="-4"/>
        </w:rPr>
        <w:t>МБОУ</w:t>
      </w:r>
    </w:p>
    <w:p w14:paraId="1618F671">
      <w:pPr>
        <w:pStyle w:val="5"/>
        <w:ind w:left="1030" w:right="429"/>
      </w:pPr>
      <w:r>
        <w:t>«</w:t>
      </w:r>
      <w:r>
        <w:rPr>
          <w:lang w:val="ru-RU"/>
        </w:rPr>
        <w:t>Старояшкинская</w:t>
      </w:r>
      <w:r>
        <w:rPr>
          <w:spacing w:val="80"/>
        </w:rPr>
        <w:t xml:space="preserve"> </w:t>
      </w:r>
      <w:r>
        <w:t>СОШ</w:t>
      </w:r>
      <w:r>
        <w:rPr>
          <w:rFonts w:hint="default"/>
          <w:lang w:val="ru-RU"/>
        </w:rPr>
        <w:t xml:space="preserve"> им.А.П.О</w:t>
      </w:r>
      <w:r>
        <w:t>»,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воспитание</w:t>
      </w:r>
      <w:r>
        <w:rPr>
          <w:spacing w:val="79"/>
        </w:rPr>
        <w:t xml:space="preserve"> </w:t>
      </w:r>
      <w:r>
        <w:t>ответственного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к своему здоровью и здоровью окружающих, включает:</w:t>
      </w:r>
    </w:p>
    <w:p w14:paraId="30D611BD">
      <w:pPr>
        <w:pStyle w:val="7"/>
        <w:numPr>
          <w:ilvl w:val="0"/>
          <w:numId w:val="5"/>
        </w:numPr>
        <w:tabs>
          <w:tab w:val="left" w:pos="1330"/>
          <w:tab w:val="left" w:pos="4288"/>
          <w:tab w:val="left" w:pos="5904"/>
          <w:tab w:val="left" w:pos="6962"/>
          <w:tab w:val="left" w:pos="8398"/>
          <w:tab w:val="left" w:pos="10082"/>
        </w:tabs>
        <w:spacing w:before="1" w:after="0" w:line="240" w:lineRule="auto"/>
        <w:ind w:left="1030" w:right="394" w:firstLine="0"/>
        <w:jc w:val="left"/>
        <w:rPr>
          <w:sz w:val="24"/>
        </w:rPr>
      </w:pPr>
      <w:r>
        <w:rPr>
          <w:spacing w:val="-2"/>
          <w:sz w:val="24"/>
        </w:rPr>
        <w:t>физкультурно-спортивные</w:t>
      </w:r>
      <w:r>
        <w:rPr>
          <w:sz w:val="24"/>
        </w:rPr>
        <w:tab/>
      </w:r>
      <w:r>
        <w:rPr>
          <w:spacing w:val="-2"/>
          <w:sz w:val="24"/>
        </w:rPr>
        <w:t>мероприятия:</w:t>
      </w:r>
      <w:r>
        <w:rPr>
          <w:sz w:val="24"/>
        </w:rPr>
        <w:tab/>
      </w:r>
      <w:r>
        <w:rPr>
          <w:spacing w:val="-2"/>
          <w:sz w:val="24"/>
        </w:rPr>
        <w:t>зарядка,</w:t>
      </w:r>
      <w:r>
        <w:rPr>
          <w:sz w:val="24"/>
        </w:rPr>
        <w:tab/>
      </w: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2"/>
          <w:sz w:val="24"/>
        </w:rPr>
        <w:t>соревнования,</w:t>
      </w:r>
      <w:r>
        <w:rPr>
          <w:sz w:val="24"/>
        </w:rPr>
        <w:tab/>
      </w:r>
      <w:r>
        <w:rPr>
          <w:spacing w:val="-2"/>
          <w:sz w:val="24"/>
        </w:rPr>
        <w:t xml:space="preserve">эстафеты, </w:t>
      </w:r>
      <w:r>
        <w:rPr>
          <w:sz w:val="24"/>
        </w:rPr>
        <w:t>спортивные часы;</w:t>
      </w:r>
    </w:p>
    <w:p w14:paraId="079C77EC">
      <w:pPr>
        <w:pStyle w:val="7"/>
        <w:numPr>
          <w:ilvl w:val="0"/>
          <w:numId w:val="5"/>
        </w:numPr>
        <w:tabs>
          <w:tab w:val="left" w:pos="1168"/>
        </w:tabs>
        <w:spacing w:before="0" w:after="0" w:line="240" w:lineRule="auto"/>
        <w:ind w:left="1168" w:right="0" w:hanging="138"/>
        <w:jc w:val="left"/>
        <w:rPr>
          <w:sz w:val="24"/>
        </w:rPr>
      </w:pPr>
      <w:r>
        <w:rPr>
          <w:sz w:val="24"/>
        </w:rPr>
        <w:t>спортивно-оздоровительные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воздухе</w:t>
      </w:r>
    </w:p>
    <w:p w14:paraId="345E860B">
      <w:pPr>
        <w:pStyle w:val="5"/>
        <w:spacing w:before="5"/>
      </w:pPr>
    </w:p>
    <w:p w14:paraId="52AEF1F3">
      <w:pPr>
        <w:pStyle w:val="2"/>
        <w:spacing w:line="240" w:lineRule="auto"/>
        <w:ind w:left="3080"/>
        <w:jc w:val="left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предметно-эстетической</w:t>
      </w:r>
      <w:r>
        <w:rPr>
          <w:spacing w:val="-6"/>
        </w:rPr>
        <w:t xml:space="preserve"> </w:t>
      </w:r>
      <w:r>
        <w:rPr>
          <w:spacing w:val="-2"/>
        </w:rPr>
        <w:t>среды»</w:t>
      </w:r>
    </w:p>
    <w:p w14:paraId="655F788E">
      <w:pPr>
        <w:pStyle w:val="5"/>
        <w:spacing w:before="271"/>
        <w:ind w:left="1030" w:right="696" w:firstLine="374"/>
        <w:jc w:val="both"/>
      </w:pPr>
      <w:r>
        <w:t>Окружающая ребенка предметно-эстетическая среда лагеря с дневным пребыванием детей обогащает его внутренний мир, способствует формированию у него чувства вкуса, создает атмосферу психологического комфорта, поднимает настроение, способствует позитивному восприятию ребенком детского лагеря.</w:t>
      </w:r>
    </w:p>
    <w:p w14:paraId="5E28A585">
      <w:pPr>
        <w:pStyle w:val="5"/>
        <w:ind w:left="1030" w:right="691"/>
        <w:jc w:val="both"/>
      </w:pPr>
      <w:r>
        <w:t>Очень важно создать в лагере с дневным пребыванием детей «дружелюбную» предметно- эстетическую среду, т.к. на период смены лагерь становится новым местом</w:t>
      </w:r>
      <w:r>
        <w:rPr>
          <w:spacing w:val="40"/>
        </w:rPr>
        <w:t xml:space="preserve"> </w:t>
      </w:r>
      <w:r>
        <w:t>жизнедеятельности ребенка.</w:t>
      </w:r>
    </w:p>
    <w:p w14:paraId="51ABAC22">
      <w:pPr>
        <w:pStyle w:val="5"/>
        <w:spacing w:before="1"/>
        <w:ind w:left="1030"/>
        <w:jc w:val="both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14:paraId="0E743B0D">
      <w:pPr>
        <w:pStyle w:val="7"/>
        <w:numPr>
          <w:ilvl w:val="0"/>
          <w:numId w:val="5"/>
        </w:numPr>
        <w:tabs>
          <w:tab w:val="left" w:pos="1221"/>
        </w:tabs>
        <w:spacing w:before="0" w:after="0" w:line="240" w:lineRule="auto"/>
        <w:ind w:left="1030" w:right="700" w:firstLine="0"/>
        <w:jc w:val="both"/>
        <w:rPr>
          <w:sz w:val="24"/>
        </w:rPr>
      </w:pPr>
      <w:r>
        <w:rPr>
          <w:sz w:val="24"/>
        </w:rPr>
        <w:t>тематическое оформление интерьера помещений детского лагеря (вестибюля, коридоров, рекреации, залов) и кабинетов для 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детей;</w:t>
      </w:r>
    </w:p>
    <w:p w14:paraId="5216EE4E">
      <w:pPr>
        <w:pStyle w:val="7"/>
        <w:numPr>
          <w:ilvl w:val="0"/>
          <w:numId w:val="5"/>
        </w:numPr>
        <w:tabs>
          <w:tab w:val="left" w:pos="1199"/>
        </w:tabs>
        <w:spacing w:before="0" w:after="0" w:line="240" w:lineRule="auto"/>
        <w:ind w:left="1030" w:right="692" w:firstLine="0"/>
        <w:jc w:val="both"/>
        <w:rPr>
          <w:sz w:val="24"/>
        </w:rPr>
      </w:pPr>
      <w:r>
        <w:rPr>
          <w:sz w:val="24"/>
        </w:rPr>
        <w:t xml:space="preserve">оформление отрядных уголков, позволяющее детям проявить свои фантазию и творческие </w:t>
      </w:r>
      <w:r>
        <w:rPr>
          <w:spacing w:val="-2"/>
          <w:sz w:val="24"/>
        </w:rPr>
        <w:t>способности.</w:t>
      </w:r>
    </w:p>
    <w:p w14:paraId="2DDBD35D">
      <w:pPr>
        <w:pStyle w:val="7"/>
        <w:numPr>
          <w:ilvl w:val="0"/>
          <w:numId w:val="5"/>
        </w:numPr>
        <w:tabs>
          <w:tab w:val="left" w:pos="1305"/>
        </w:tabs>
        <w:spacing w:before="0" w:after="0" w:line="240" w:lineRule="auto"/>
        <w:ind w:left="1030" w:right="696" w:firstLine="0"/>
        <w:jc w:val="both"/>
        <w:rPr>
          <w:sz w:val="24"/>
        </w:rPr>
      </w:pPr>
      <w:r>
        <w:rPr>
          <w:sz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0B6F478D">
      <w:pPr>
        <w:pStyle w:val="7"/>
        <w:numPr>
          <w:ilvl w:val="0"/>
          <w:numId w:val="5"/>
        </w:numPr>
        <w:tabs>
          <w:tab w:val="left" w:pos="1168"/>
        </w:tabs>
        <w:spacing w:before="0" w:after="0" w:line="240" w:lineRule="auto"/>
        <w:ind w:left="1168" w:right="0" w:hanging="138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инфраструктуры;</w:t>
      </w:r>
    </w:p>
    <w:p w14:paraId="441C349C">
      <w:pPr>
        <w:pStyle w:val="7"/>
        <w:numPr>
          <w:ilvl w:val="0"/>
          <w:numId w:val="5"/>
        </w:numPr>
        <w:tabs>
          <w:tab w:val="left" w:pos="1300"/>
        </w:tabs>
        <w:spacing w:before="0" w:after="0" w:line="240" w:lineRule="auto"/>
        <w:ind w:left="1030" w:right="691" w:firstLine="60"/>
        <w:jc w:val="both"/>
        <w:rPr>
          <w:sz w:val="24"/>
        </w:rPr>
      </w:pPr>
      <w:r>
        <w:rPr>
          <w:sz w:val="24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4B90650A">
      <w:pPr>
        <w:pStyle w:val="7"/>
        <w:numPr>
          <w:ilvl w:val="0"/>
          <w:numId w:val="5"/>
        </w:numPr>
        <w:tabs>
          <w:tab w:val="left" w:pos="1168"/>
        </w:tabs>
        <w:spacing w:before="1" w:after="0" w:line="240" w:lineRule="auto"/>
        <w:ind w:left="1168" w:right="0" w:hanging="138"/>
        <w:jc w:val="both"/>
        <w:rPr>
          <w:sz w:val="24"/>
        </w:rPr>
      </w:pPr>
      <w:r>
        <w:rPr>
          <w:sz w:val="24"/>
        </w:rPr>
        <w:t>звуковое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– 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РФ;</w:t>
      </w:r>
    </w:p>
    <w:p w14:paraId="39F01EE2">
      <w:pPr>
        <w:pStyle w:val="7"/>
        <w:numPr>
          <w:ilvl w:val="0"/>
          <w:numId w:val="5"/>
        </w:numPr>
        <w:tabs>
          <w:tab w:val="left" w:pos="1259"/>
        </w:tabs>
        <w:spacing w:before="0" w:after="0" w:line="240" w:lineRule="auto"/>
        <w:ind w:left="1030" w:right="690" w:firstLine="0"/>
        <w:jc w:val="both"/>
        <w:rPr>
          <w:sz w:val="24"/>
        </w:rPr>
      </w:pPr>
      <w:r>
        <w:rPr>
          <w:sz w:val="24"/>
        </w:rPr>
        <w:t>«места новостей» – оформленные места, стенды в помещениях (холл первого этажа, кабинреты), содержащие в доступной, привлекательной форме новостную информацию 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поздравления, афиши и т.п.;</w:t>
      </w:r>
    </w:p>
    <w:p w14:paraId="26805A2B">
      <w:pPr>
        <w:pStyle w:val="7"/>
        <w:numPr>
          <w:ilvl w:val="0"/>
          <w:numId w:val="5"/>
        </w:numPr>
        <w:tabs>
          <w:tab w:val="left" w:pos="1204"/>
        </w:tabs>
        <w:spacing w:before="0" w:after="0" w:line="240" w:lineRule="auto"/>
        <w:ind w:left="1030" w:right="702" w:firstLine="0"/>
        <w:jc w:val="both"/>
        <w:rPr>
          <w:sz w:val="24"/>
        </w:rPr>
      </w:pPr>
      <w:r>
        <w:rPr>
          <w:sz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5856D3C4">
      <w:pPr>
        <w:pStyle w:val="5"/>
        <w:spacing w:before="5"/>
      </w:pPr>
    </w:p>
    <w:p w14:paraId="7CE06CBE">
      <w:pPr>
        <w:pStyle w:val="2"/>
        <w:ind w:left="3858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безопасность»</w:t>
      </w:r>
    </w:p>
    <w:p w14:paraId="745E6A83">
      <w:pPr>
        <w:pStyle w:val="5"/>
        <w:ind w:left="1404" w:right="700"/>
        <w:jc w:val="both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14:paraId="1B31A123">
      <w:pPr>
        <w:pStyle w:val="7"/>
        <w:numPr>
          <w:ilvl w:val="1"/>
          <w:numId w:val="5"/>
        </w:numPr>
        <w:tabs>
          <w:tab w:val="left" w:pos="1542"/>
        </w:tabs>
        <w:spacing w:before="0" w:after="0" w:line="240" w:lineRule="auto"/>
        <w:ind w:left="1542" w:right="0" w:hanging="138"/>
        <w:jc w:val="left"/>
        <w:rPr>
          <w:sz w:val="24"/>
        </w:rPr>
      </w:pPr>
      <w:r>
        <w:rPr>
          <w:sz w:val="24"/>
        </w:rPr>
        <w:t>физическую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14:paraId="1606CE41">
      <w:pPr>
        <w:pStyle w:val="7"/>
        <w:numPr>
          <w:ilvl w:val="1"/>
          <w:numId w:val="5"/>
        </w:numPr>
        <w:tabs>
          <w:tab w:val="left" w:pos="1542"/>
        </w:tabs>
        <w:spacing w:before="0" w:after="0" w:line="240" w:lineRule="auto"/>
        <w:ind w:left="1542" w:right="0" w:hanging="138"/>
        <w:jc w:val="left"/>
        <w:rPr>
          <w:sz w:val="24"/>
        </w:rPr>
      </w:pPr>
      <w:r>
        <w:rPr>
          <w:sz w:val="24"/>
        </w:rPr>
        <w:t>целенаправленную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детском</w:t>
      </w:r>
    </w:p>
    <w:p w14:paraId="1312C1F0">
      <w:pPr>
        <w:pStyle w:val="5"/>
        <w:tabs>
          <w:tab w:val="left" w:pos="2493"/>
          <w:tab w:val="left" w:pos="4287"/>
          <w:tab w:val="left" w:pos="6647"/>
          <w:tab w:val="left" w:pos="7695"/>
          <w:tab w:val="left" w:pos="9415"/>
        </w:tabs>
        <w:ind w:left="1404" w:right="698"/>
      </w:pPr>
      <w:r>
        <w:rPr>
          <w:spacing w:val="-2"/>
        </w:rPr>
        <w:t>лагере</w:t>
      </w:r>
      <w:r>
        <w:tab/>
      </w:r>
      <w:r>
        <w:rPr>
          <w:spacing w:val="-2"/>
        </w:rPr>
        <w:t>эффективной</w:t>
      </w:r>
      <w:r>
        <w:tab/>
      </w:r>
      <w:r>
        <w:rPr>
          <w:spacing w:val="-2"/>
        </w:rPr>
        <w:t>профилактической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 xml:space="preserve">безопасности </w:t>
      </w:r>
      <w:r>
        <w:t>жизнедеятельности как условия успешной воспитательной деятельности;</w:t>
      </w:r>
    </w:p>
    <w:p w14:paraId="4D3A6E3E">
      <w:pPr>
        <w:pStyle w:val="7"/>
        <w:numPr>
          <w:ilvl w:val="1"/>
          <w:numId w:val="5"/>
        </w:numPr>
        <w:tabs>
          <w:tab w:val="left" w:pos="1757"/>
          <w:tab w:val="left" w:pos="3148"/>
          <w:tab w:val="left" w:pos="3637"/>
          <w:tab w:val="left" w:pos="3987"/>
          <w:tab w:val="left" w:pos="4517"/>
          <w:tab w:val="left" w:pos="5054"/>
          <w:tab w:val="left" w:pos="5416"/>
          <w:tab w:val="left" w:pos="6009"/>
          <w:tab w:val="left" w:pos="6702"/>
          <w:tab w:val="left" w:pos="7088"/>
          <w:tab w:val="left" w:pos="7724"/>
          <w:tab w:val="left" w:pos="7957"/>
          <w:tab w:val="left" w:pos="9413"/>
          <w:tab w:val="left" w:pos="9760"/>
        </w:tabs>
        <w:spacing w:before="0" w:after="0" w:line="240" w:lineRule="auto"/>
        <w:ind w:left="1404" w:right="701" w:firstLine="0"/>
        <w:jc w:val="left"/>
        <w:rPr>
          <w:sz w:val="24"/>
        </w:rPr>
      </w:pP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>инициатив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сфере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укрепления</w:t>
      </w:r>
      <w:r>
        <w:rPr>
          <w:sz w:val="24"/>
        </w:rPr>
        <w:tab/>
      </w:r>
      <w:r>
        <w:rPr>
          <w:spacing w:val="-2"/>
          <w:sz w:val="24"/>
        </w:rPr>
        <w:t>безопасности жизнедеятельности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детском</w:t>
      </w:r>
      <w:r>
        <w:rPr>
          <w:sz w:val="24"/>
        </w:rPr>
        <w:tab/>
      </w:r>
      <w:r>
        <w:rPr>
          <w:spacing w:val="-2"/>
          <w:sz w:val="24"/>
        </w:rPr>
        <w:t>лагере,</w:t>
      </w:r>
      <w:r>
        <w:rPr>
          <w:sz w:val="24"/>
        </w:rPr>
        <w:tab/>
      </w:r>
      <w:r>
        <w:rPr>
          <w:spacing w:val="-2"/>
          <w:sz w:val="24"/>
        </w:rPr>
        <w:t>профилактики</w:t>
      </w:r>
      <w:r>
        <w:rPr>
          <w:sz w:val="24"/>
        </w:rPr>
        <w:tab/>
      </w:r>
      <w:r>
        <w:rPr>
          <w:spacing w:val="-2"/>
          <w:sz w:val="24"/>
        </w:rPr>
        <w:t>правонарушений,</w:t>
      </w:r>
      <w:r>
        <w:rPr>
          <w:sz w:val="24"/>
        </w:rPr>
        <w:tab/>
      </w:r>
      <w:r>
        <w:rPr>
          <w:spacing w:val="-2"/>
          <w:sz w:val="24"/>
        </w:rPr>
        <w:t>девиаций,</w:t>
      </w:r>
    </w:p>
    <w:p w14:paraId="0B1A8F9F">
      <w:pPr>
        <w:pStyle w:val="7"/>
        <w:spacing w:after="0" w:line="240" w:lineRule="auto"/>
        <w:jc w:val="left"/>
        <w:rPr>
          <w:sz w:val="24"/>
        </w:rPr>
        <w:sectPr>
          <w:pgSz w:w="11920" w:h="16850"/>
          <w:pgMar w:top="800" w:right="141" w:bottom="280" w:left="283" w:header="720" w:footer="720" w:gutter="0"/>
          <w:cols w:space="720" w:num="1"/>
        </w:sectPr>
      </w:pPr>
    </w:p>
    <w:p w14:paraId="31D4F504">
      <w:pPr>
        <w:pStyle w:val="5"/>
        <w:tabs>
          <w:tab w:val="left" w:pos="2932"/>
          <w:tab w:val="left" w:pos="4613"/>
          <w:tab w:val="left" w:pos="6493"/>
          <w:tab w:val="left" w:pos="8076"/>
          <w:tab w:val="left" w:pos="9477"/>
          <w:tab w:val="left" w:pos="9852"/>
        </w:tabs>
        <w:spacing w:before="72"/>
        <w:ind w:left="1404" w:right="692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альтернативной</w:t>
      </w:r>
      <w:r>
        <w:tab/>
      </w:r>
      <w:r>
        <w:rPr>
          <w:spacing w:val="-2"/>
        </w:rPr>
        <w:t>девиантному</w:t>
      </w:r>
      <w:r>
        <w:tab/>
      </w:r>
      <w:r>
        <w:rPr>
          <w:spacing w:val="-2"/>
        </w:rPr>
        <w:t>поведению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познание </w:t>
      </w:r>
      <w:r>
        <w:t>(путешествия), испытание себя (спорт), значимое общение, творчество, деятельность</w:t>
      </w:r>
    </w:p>
    <w:p w14:paraId="11B7F489">
      <w:pPr>
        <w:pStyle w:val="5"/>
        <w:spacing w:before="5"/>
      </w:pPr>
    </w:p>
    <w:p w14:paraId="5C3ACCC7">
      <w:pPr>
        <w:pStyle w:val="2"/>
        <w:ind w:left="4205"/>
      </w:pPr>
      <w:r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воспитателями»</w:t>
      </w:r>
    </w:p>
    <w:p w14:paraId="7DBD7094">
      <w:pPr>
        <w:pStyle w:val="5"/>
        <w:ind w:left="1404" w:right="696"/>
        <w:jc w:val="both"/>
      </w:pPr>
      <w:r>
        <w:t>Главными субъектами успешной и качественной работы с детьми в</w:t>
      </w:r>
      <w:r>
        <w:rPr>
          <w:spacing w:val="40"/>
        </w:rPr>
        <w:t xml:space="preserve"> </w:t>
      </w:r>
      <w:r>
        <w:t>лагере с дневным пребыванием детей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</w:t>
      </w:r>
    </w:p>
    <w:p w14:paraId="74A75990">
      <w:pPr>
        <w:pStyle w:val="5"/>
        <w:spacing w:before="2"/>
      </w:pPr>
    </w:p>
    <w:p w14:paraId="660BF29F">
      <w:pPr>
        <w:pStyle w:val="2"/>
        <w:ind w:left="4580"/>
        <w:jc w:val="left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14:paraId="6E12666C">
      <w:pPr>
        <w:pStyle w:val="5"/>
        <w:ind w:left="1404"/>
      </w:pPr>
      <w:r>
        <w:t>Воспитательная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«профориентация»</w:t>
      </w:r>
      <w:r>
        <w:rPr>
          <w:spacing w:val="-1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 профессиональное просвещение;</w:t>
      </w:r>
    </w:p>
    <w:p w14:paraId="677B305C">
      <w:pPr>
        <w:pStyle w:val="5"/>
        <w:ind w:left="1404" w:right="681"/>
      </w:pPr>
      <w:r>
        <w:t>Эта работа осуществляется через экскурсии на предприятия и встречи с родителями той</w:t>
      </w:r>
      <w:r>
        <w:rPr>
          <w:spacing w:val="80"/>
        </w:rPr>
        <w:t xml:space="preserve"> </w:t>
      </w:r>
      <w:r>
        <w:t>или иной профессии</w:t>
      </w:r>
    </w:p>
    <w:p w14:paraId="5E54F643">
      <w:pPr>
        <w:pStyle w:val="5"/>
        <w:spacing w:before="3"/>
      </w:pPr>
    </w:p>
    <w:p w14:paraId="6BC0D74B">
      <w:pPr>
        <w:pStyle w:val="2"/>
        <w:spacing w:before="1" w:line="240" w:lineRule="auto"/>
        <w:ind w:right="1230"/>
        <w:jc w:val="center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14:paraId="5E9C0BF8">
      <w:pPr>
        <w:pStyle w:val="7"/>
        <w:numPr>
          <w:ilvl w:val="1"/>
          <w:numId w:val="6"/>
        </w:numPr>
        <w:tabs>
          <w:tab w:val="left" w:pos="1841"/>
        </w:tabs>
        <w:spacing w:before="273" w:after="0" w:line="240" w:lineRule="auto"/>
        <w:ind w:left="1841" w:right="0" w:hanging="420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3353DF0A">
      <w:pPr>
        <w:pStyle w:val="5"/>
        <w:ind w:left="1311" w:right="701" w:firstLine="36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будутпредставлены и реализованы в единой логике содержания всей программы и смысла игрового сюжета.</w:t>
      </w:r>
    </w:p>
    <w:p w14:paraId="64A207E2">
      <w:pPr>
        <w:pStyle w:val="5"/>
        <w:spacing w:before="1"/>
        <w:ind w:left="1311" w:right="700" w:firstLine="36"/>
        <w:jc w:val="both"/>
      </w:pPr>
      <w:r>
        <w:t>Обязательным условием является неведение участников относительно ожидающих их событий: каждое утро, открывая новые</w:t>
      </w:r>
      <w:r>
        <w:rPr>
          <w:spacing w:val="-2"/>
        </w:rPr>
        <w:t xml:space="preserve"> </w:t>
      </w:r>
      <w:r>
        <w:t>страницы волшебной книги,ребята вместе со своим воспитателем</w:t>
      </w:r>
      <w:r>
        <w:rPr>
          <w:spacing w:val="40"/>
        </w:rPr>
        <w:t xml:space="preserve"> </w:t>
      </w:r>
      <w:r>
        <w:t>находят новые задания, подсказки и приглашение к продолжению путешествия в следующий тематический день.</w:t>
      </w:r>
    </w:p>
    <w:p w14:paraId="78856DBB">
      <w:pPr>
        <w:spacing w:before="0"/>
        <w:ind w:left="1311" w:right="704" w:firstLine="36"/>
        <w:jc w:val="both"/>
        <w:rPr>
          <w:sz w:val="24"/>
        </w:rPr>
      </w:pPr>
      <w:r>
        <w:rPr>
          <w:i/>
          <w:sz w:val="24"/>
        </w:rPr>
        <w:t xml:space="preserve">Организационный период (1-2 дни смены) </w:t>
      </w:r>
      <w:r>
        <w:rPr>
          <w:sz w:val="24"/>
        </w:rPr>
        <w:t>– орлята собираются вместе, чтобы познакомиться и интересно и познавательно провести время.</w:t>
      </w:r>
    </w:p>
    <w:p w14:paraId="3400402F">
      <w:pPr>
        <w:pStyle w:val="5"/>
        <w:spacing w:before="41"/>
        <w:ind w:left="1419"/>
        <w:jc w:val="both"/>
      </w:pPr>
      <w:r>
        <w:t>Задачи</w:t>
      </w:r>
      <w:r>
        <w:rPr>
          <w:spacing w:val="-15"/>
        </w:rPr>
        <w:t xml:space="preserve"> </w:t>
      </w:r>
      <w:r>
        <w:t>организационного</w:t>
      </w:r>
      <w:r>
        <w:rPr>
          <w:spacing w:val="-14"/>
        </w:rPr>
        <w:t xml:space="preserve"> </w:t>
      </w:r>
      <w:r>
        <w:rPr>
          <w:spacing w:val="-2"/>
        </w:rPr>
        <w:t>периода:</w:t>
      </w:r>
    </w:p>
    <w:p w14:paraId="4FA9C7D1">
      <w:pPr>
        <w:pStyle w:val="7"/>
        <w:numPr>
          <w:ilvl w:val="2"/>
          <w:numId w:val="6"/>
        </w:numPr>
        <w:tabs>
          <w:tab w:val="left" w:pos="2338"/>
        </w:tabs>
        <w:spacing w:before="13" w:after="0" w:line="232" w:lineRule="auto"/>
        <w:ind w:left="1560" w:right="2132" w:firstLine="36"/>
        <w:jc w:val="left"/>
        <w:rPr>
          <w:sz w:val="24"/>
        </w:rPr>
      </w:pPr>
      <w:r>
        <w:rPr>
          <w:sz w:val="24"/>
        </w:rPr>
        <w:t>адаптация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смены,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лагеря, распорядком дня;</w:t>
      </w:r>
    </w:p>
    <w:p w14:paraId="7065E59E">
      <w:pPr>
        <w:pStyle w:val="7"/>
        <w:numPr>
          <w:ilvl w:val="2"/>
          <w:numId w:val="6"/>
        </w:numPr>
        <w:tabs>
          <w:tab w:val="left" w:pos="2338"/>
        </w:tabs>
        <w:spacing w:before="1" w:after="0" w:line="342" w:lineRule="exact"/>
        <w:ind w:left="2338" w:right="0" w:hanging="742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территорией,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3FC1249C">
      <w:pPr>
        <w:pStyle w:val="7"/>
        <w:numPr>
          <w:ilvl w:val="2"/>
          <w:numId w:val="6"/>
        </w:numPr>
        <w:tabs>
          <w:tab w:val="left" w:pos="2338"/>
        </w:tabs>
        <w:spacing w:before="7" w:after="0" w:line="232" w:lineRule="auto"/>
        <w:ind w:left="1560" w:right="1251" w:firstLine="36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всеми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смены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визиток </w:t>
      </w:r>
      <w:r>
        <w:rPr>
          <w:spacing w:val="-2"/>
          <w:sz w:val="24"/>
        </w:rPr>
        <w:t>отрядов;</w:t>
      </w:r>
    </w:p>
    <w:p w14:paraId="7422EBD7">
      <w:pPr>
        <w:pStyle w:val="7"/>
        <w:numPr>
          <w:ilvl w:val="2"/>
          <w:numId w:val="6"/>
        </w:numPr>
        <w:tabs>
          <w:tab w:val="left" w:pos="2338"/>
        </w:tabs>
        <w:spacing w:before="10" w:after="0" w:line="232" w:lineRule="auto"/>
        <w:ind w:left="1560" w:right="1355" w:firstLine="36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</w:t>
      </w:r>
      <w:r>
        <w:rPr>
          <w:spacing w:val="40"/>
          <w:sz w:val="24"/>
        </w:rPr>
        <w:t xml:space="preserve"> </w:t>
      </w:r>
      <w:r>
        <w:rPr>
          <w:sz w:val="24"/>
        </w:rPr>
        <w:t>(ввод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0"/>
          <w:sz w:val="24"/>
        </w:rPr>
        <w:t xml:space="preserve"> </w:t>
      </w:r>
      <w:r>
        <w:rPr>
          <w:sz w:val="24"/>
        </w:rPr>
        <w:t>сюжет,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информирование детей об их возможностях в смене).</w:t>
      </w:r>
    </w:p>
    <w:p w14:paraId="0E7379AB">
      <w:pPr>
        <w:pStyle w:val="7"/>
        <w:spacing w:after="0" w:line="232" w:lineRule="auto"/>
        <w:jc w:val="left"/>
        <w:rPr>
          <w:sz w:val="24"/>
        </w:rPr>
        <w:sectPr>
          <w:pgSz w:w="11920" w:h="16850"/>
          <w:pgMar w:top="800" w:right="141" w:bottom="280" w:left="283" w:header="720" w:footer="720" w:gutter="0"/>
          <w:cols w:space="720" w:num="1"/>
        </w:sectPr>
      </w:pPr>
    </w:p>
    <w:tbl>
      <w:tblPr>
        <w:tblStyle w:val="4"/>
        <w:tblW w:w="0" w:type="auto"/>
        <w:tblInd w:w="9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8"/>
        <w:gridCol w:w="6234"/>
      </w:tblGrid>
      <w:tr w14:paraId="384AB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118" w:type="dxa"/>
          </w:tcPr>
          <w:p w14:paraId="05871F98">
            <w:pPr>
              <w:pStyle w:val="8"/>
              <w:spacing w:line="322" w:lineRule="exact"/>
              <w:ind w:left="659" w:hanging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ключевых </w:t>
            </w:r>
            <w:r>
              <w:rPr>
                <w:b/>
                <w:sz w:val="24"/>
              </w:rPr>
              <w:t>событий и дел</w:t>
            </w:r>
          </w:p>
        </w:tc>
        <w:tc>
          <w:tcPr>
            <w:tcW w:w="6234" w:type="dxa"/>
          </w:tcPr>
          <w:p w14:paraId="647F5900">
            <w:pPr>
              <w:pStyle w:val="8"/>
              <w:spacing w:line="275" w:lineRule="exact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14:paraId="3CCF7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352" w:type="dxa"/>
            <w:gridSpan w:val="2"/>
          </w:tcPr>
          <w:p w14:paraId="1B2868D7">
            <w:pPr>
              <w:pStyle w:val="8"/>
              <w:spacing w:before="15"/>
              <w:ind w:left="67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19 </w:t>
            </w:r>
            <w:r>
              <w:rPr>
                <w:b/>
                <w:i/>
                <w:spacing w:val="-4"/>
                <w:sz w:val="24"/>
              </w:rPr>
              <w:t>июня.</w:t>
            </w:r>
          </w:p>
          <w:p w14:paraId="643CED28">
            <w:pPr>
              <w:pStyle w:val="8"/>
              <w:spacing w:before="26" w:line="266" w:lineRule="exact"/>
              <w:ind w:left="6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команд.</w:t>
            </w:r>
          </w:p>
        </w:tc>
      </w:tr>
      <w:tr w14:paraId="0CB03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3118" w:type="dxa"/>
          </w:tcPr>
          <w:p w14:paraId="7A2C9BE8">
            <w:pPr>
              <w:pStyle w:val="8"/>
              <w:ind w:right="55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Игровой час «Играю я – играют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(уровень отряда) Приложение 1</w:t>
            </w:r>
          </w:p>
        </w:tc>
        <w:tc>
          <w:tcPr>
            <w:tcW w:w="6234" w:type="dxa"/>
          </w:tcPr>
          <w:p w14:paraId="5E04327A">
            <w:pPr>
              <w:pStyle w:val="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взаимодействие, командообразование,сплочение,</w:t>
            </w:r>
          </w:p>
          <w:p w14:paraId="50A25C0D">
            <w:pPr>
              <w:pStyle w:val="8"/>
              <w:ind w:right="1773"/>
              <w:rPr>
                <w:sz w:val="24"/>
              </w:rPr>
            </w:pPr>
            <w:r>
              <w:rPr>
                <w:sz w:val="24"/>
              </w:rPr>
              <w:t>выявление лидера, создание благоприятного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эмоционального 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коллективе;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знакомство или закрепление имѐн.</w:t>
            </w:r>
          </w:p>
          <w:p w14:paraId="44A81D0E">
            <w:pPr>
              <w:pStyle w:val="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r>
              <w:fldChar w:fldCharType="begin"/>
            </w:r>
            <w:r>
              <w:instrText xml:space="preserve"> HYPERLINK "https://disk.yandex.ru/i/LCD7UTT6EeASMg" \h </w:instrText>
            </w:r>
            <w:r>
              <w:fldChar w:fldCharType="separate"/>
            </w:r>
            <w:r>
              <w:rPr>
                <w:color w:val="0460C1"/>
                <w:sz w:val="24"/>
                <w:u w:val="single" w:color="0460C1"/>
              </w:rPr>
              <w:t xml:space="preserve">htt </w:t>
            </w:r>
            <w:r>
              <w:rPr>
                <w:color w:val="0460C1"/>
                <w:sz w:val="24"/>
                <w:u w:val="single" w:color="0460C1"/>
              </w:rPr>
              <w:fldChar w:fldCharType="end"/>
            </w:r>
            <w:r>
              <w:rPr>
                <w:color w:val="0460C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"https://disk.yandex.ru/i/LCD7UTT6EeASMg" \h 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ps://disk.yandex.ru/i/LCD7UTT6EeASMg</w:t>
            </w:r>
            <w:r>
              <w:rPr>
                <w:color w:val="0460C1"/>
                <w:spacing w:val="-2"/>
                <w:sz w:val="24"/>
                <w:u w:val="single" w:color="0460C1"/>
              </w:rPr>
              <w:fldChar w:fldCharType="end"/>
            </w:r>
          </w:p>
        </w:tc>
      </w:tr>
      <w:tr w14:paraId="5D5C1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3118" w:type="dxa"/>
          </w:tcPr>
          <w:p w14:paraId="46913F4E"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14:paraId="08B6C69A">
            <w:pPr>
              <w:pStyle w:val="8"/>
              <w:spacing w:before="5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лагерь»</w:t>
            </w:r>
          </w:p>
          <w:p w14:paraId="52FA5DD4">
            <w:pPr>
              <w:pStyle w:val="8"/>
              <w:ind w:left="0"/>
              <w:rPr>
                <w:sz w:val="24"/>
              </w:rPr>
            </w:pPr>
          </w:p>
          <w:p w14:paraId="38685927">
            <w:pPr>
              <w:pStyle w:val="8"/>
              <w:ind w:left="691" w:hanging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(уровень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 </w:t>
            </w:r>
            <w:r>
              <w:rPr>
                <w:i/>
                <w:sz w:val="24"/>
              </w:rPr>
              <w:t>Приложение 2</w:t>
            </w:r>
          </w:p>
        </w:tc>
        <w:tc>
          <w:tcPr>
            <w:tcW w:w="6234" w:type="dxa"/>
          </w:tcPr>
          <w:p w14:paraId="1205EFC6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поднятием</w:t>
            </w:r>
          </w:p>
          <w:p w14:paraId="2E8AD272">
            <w:pPr>
              <w:pStyle w:val="8"/>
              <w:rPr>
                <w:sz w:val="24"/>
              </w:rPr>
            </w:pPr>
            <w:r>
              <w:rPr>
                <w:sz w:val="24"/>
              </w:rPr>
              <w:t>государственного флага РФ и исполнением гимна РФ, творческим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приветственной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начальника лагеря. Знакомство участников смены с основными</w:t>
            </w:r>
          </w:p>
          <w:p w14:paraId="54744C42">
            <w:pPr>
              <w:pStyle w:val="8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которым</w:t>
            </w:r>
          </w:p>
          <w:p w14:paraId="33541B87">
            <w:pPr>
              <w:pStyle w:val="8"/>
              <w:ind w:right="1773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смены. Ссылка на материалы дела:</w:t>
            </w:r>
          </w:p>
          <w:p w14:paraId="68F6635E">
            <w:pPr>
              <w:pStyle w:val="8"/>
              <w:spacing w:before="29" w:line="264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"https://disk.yandex.ru/i/VNVJHNYPrlA3iQ" \h 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https://disk.yandex.ru/i/VNVJHNYPrlA3iQ</w:t>
            </w:r>
            <w:r>
              <w:rPr>
                <w:color w:val="0460C1"/>
                <w:spacing w:val="-2"/>
                <w:sz w:val="24"/>
                <w:u w:val="single" w:color="0460C1"/>
              </w:rPr>
              <w:fldChar w:fldCharType="end"/>
            </w:r>
          </w:p>
        </w:tc>
      </w:tr>
      <w:tr w14:paraId="7E592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352" w:type="dxa"/>
            <w:gridSpan w:val="2"/>
          </w:tcPr>
          <w:p w14:paraId="64996053">
            <w:pPr>
              <w:pStyle w:val="8"/>
              <w:spacing w:before="15" w:line="264" w:lineRule="auto"/>
              <w:ind w:left="3276" w:right="3207" w:hanging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2-й день смены - 20 июня. Кто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орлята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</w:p>
          <w:p w14:paraId="153FD179">
            <w:pPr>
              <w:pStyle w:val="8"/>
              <w:spacing w:line="264" w:lineRule="exact"/>
              <w:ind w:left="674" w:right="6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Погружение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сюжет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смены.</w:t>
            </w:r>
          </w:p>
        </w:tc>
      </w:tr>
      <w:tr w14:paraId="437E1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3118" w:type="dxa"/>
          </w:tcPr>
          <w:p w14:paraId="02698DAE"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</w:t>
            </w:r>
          </w:p>
          <w:p w14:paraId="4BBE5A8D">
            <w:pPr>
              <w:pStyle w:val="8"/>
              <w:spacing w:before="5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мы!»</w:t>
            </w:r>
          </w:p>
          <w:p w14:paraId="1CF34BAF">
            <w:pPr>
              <w:pStyle w:val="8"/>
              <w:spacing w:before="2"/>
              <w:ind w:left="0"/>
              <w:rPr>
                <w:sz w:val="24"/>
              </w:rPr>
            </w:pPr>
          </w:p>
          <w:p w14:paraId="1258CF38">
            <w:pPr>
              <w:pStyle w:val="8"/>
              <w:ind w:left="691" w:hanging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(уровень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 </w:t>
            </w:r>
            <w:r>
              <w:rPr>
                <w:i/>
                <w:sz w:val="24"/>
              </w:rPr>
              <w:t>Приложение 3</w:t>
            </w:r>
          </w:p>
        </w:tc>
        <w:tc>
          <w:tcPr>
            <w:tcW w:w="6234" w:type="dxa"/>
          </w:tcPr>
          <w:p w14:paraId="6E29E914">
            <w:pPr>
              <w:pStyle w:val="8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творческая</w:t>
            </w:r>
          </w:p>
          <w:p w14:paraId="4EBECCBB">
            <w:pPr>
              <w:pStyle w:val="8"/>
              <w:ind w:right="459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визиток, названий и девизов; знакомство с 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визиткой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наставников- </w:t>
            </w:r>
            <w:r>
              <w:rPr>
                <w:spacing w:val="-2"/>
                <w:sz w:val="24"/>
              </w:rPr>
              <w:t>старшеклассников.</w:t>
            </w:r>
          </w:p>
          <w:p w14:paraId="6EB9D915">
            <w:pPr>
              <w:pStyle w:val="8"/>
              <w:spacing w:before="43" w:line="280" w:lineRule="auto"/>
              <w:ind w:right="2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r>
              <w:fldChar w:fldCharType="begin"/>
            </w:r>
            <w:r>
              <w:instrText xml:space="preserve"> HYPERLINK "https://disk.yandex.ru/i/0UqXS4_n4omtsg" \h 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https://disk.yandex.ru/i/0UqXS4_n4omtsg</w:t>
            </w:r>
            <w:r>
              <w:rPr>
                <w:color w:val="0460C1"/>
                <w:spacing w:val="-2"/>
                <w:sz w:val="24"/>
                <w:u w:val="single" w:color="0460C1"/>
              </w:rPr>
              <w:fldChar w:fldCharType="end"/>
            </w:r>
          </w:p>
        </w:tc>
      </w:tr>
      <w:tr w14:paraId="49594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3118" w:type="dxa"/>
          </w:tcPr>
          <w:p w14:paraId="46E44447"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395D0427">
            <w:pPr>
              <w:pStyle w:val="8"/>
              <w:spacing w:before="5"/>
              <w:ind w:right="923"/>
              <w:rPr>
                <w:sz w:val="24"/>
              </w:rPr>
            </w:pPr>
            <w:r>
              <w:rPr>
                <w:sz w:val="24"/>
              </w:rPr>
              <w:t>«Открывая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страницы интересной книги»</w:t>
            </w:r>
          </w:p>
          <w:p w14:paraId="235560F5">
            <w:pPr>
              <w:pStyle w:val="8"/>
              <w:ind w:left="0"/>
              <w:rPr>
                <w:sz w:val="24"/>
              </w:rPr>
            </w:pPr>
          </w:p>
          <w:p w14:paraId="556BC75A">
            <w:pPr>
              <w:pStyle w:val="8"/>
              <w:ind w:left="691" w:right="811" w:hanging="16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 Приложение 4</w:t>
            </w:r>
          </w:p>
        </w:tc>
        <w:tc>
          <w:tcPr>
            <w:tcW w:w="6234" w:type="dxa"/>
          </w:tcPr>
          <w:p w14:paraId="3DEDF0D4">
            <w:pPr>
              <w:pStyle w:val="8"/>
              <w:rPr>
                <w:sz w:val="24"/>
              </w:rPr>
            </w:pPr>
            <w:r>
              <w:rPr>
                <w:sz w:val="24"/>
              </w:rPr>
              <w:t>Презентация волшебной книги, открыв которую ребята видят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«Жители» знакомят детей с правилами, которые приняты в</w:t>
            </w:r>
          </w:p>
          <w:p w14:paraId="0C69DB5F">
            <w:pPr>
              <w:pStyle w:val="8"/>
              <w:rPr>
                <w:sz w:val="24"/>
              </w:rPr>
            </w:pPr>
            <w:r>
              <w:rPr>
                <w:sz w:val="24"/>
              </w:rPr>
              <w:t>неизвестной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 продумывает группы ЧТП.</w:t>
            </w:r>
          </w:p>
          <w:p w14:paraId="65D62457">
            <w:pPr>
              <w:pStyle w:val="8"/>
              <w:spacing w:line="322" w:lineRule="exact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r>
              <w:fldChar w:fldCharType="begin"/>
            </w:r>
            <w:r>
              <w:instrText xml:space="preserve"> HYPERLINK "https://disk.yandex.ru/i/oFdBvcBPL8J_4Q" \h 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https://disk.yandex.ru/i/oFdBvcBPL8J_4Q</w:t>
            </w:r>
            <w:r>
              <w:rPr>
                <w:color w:val="0460C1"/>
                <w:spacing w:val="-2"/>
                <w:sz w:val="24"/>
                <w:u w:val="single" w:color="0460C1"/>
              </w:rPr>
              <w:fldChar w:fldCharType="end"/>
            </w:r>
          </w:p>
        </w:tc>
      </w:tr>
    </w:tbl>
    <w:p w14:paraId="0A3C3518">
      <w:pPr>
        <w:pStyle w:val="5"/>
        <w:spacing w:before="104"/>
      </w:pPr>
    </w:p>
    <w:p w14:paraId="042E1C84">
      <w:pPr>
        <w:spacing w:before="0" w:line="237" w:lineRule="auto"/>
        <w:ind w:left="852" w:right="429" w:firstLine="568"/>
        <w:jc w:val="left"/>
        <w:rPr>
          <w:sz w:val="24"/>
        </w:rPr>
      </w:pPr>
      <w:r>
        <w:rPr>
          <w:b/>
          <w:i/>
          <w:sz w:val="24"/>
        </w:rPr>
        <w:t xml:space="preserve">Основной период (3-16 дни смены) </w:t>
      </w:r>
      <w:r>
        <w:rPr>
          <w:sz w:val="24"/>
        </w:rPr>
        <w:t>– орлята отправляются в путешествие понеизвестной стране, открывать которую им помогают невидимые жители.</w:t>
      </w:r>
    </w:p>
    <w:p w14:paraId="0D288A4C">
      <w:pPr>
        <w:pStyle w:val="5"/>
        <w:spacing w:before="1"/>
        <w:ind w:left="1419"/>
      </w:pPr>
      <w:r>
        <w:t>Задачи</w:t>
      </w:r>
      <w:r>
        <w:rPr>
          <w:spacing w:val="-13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rPr>
          <w:spacing w:val="-2"/>
        </w:rPr>
        <w:t>периода:</w:t>
      </w:r>
    </w:p>
    <w:p w14:paraId="31BFD1B2">
      <w:pPr>
        <w:pStyle w:val="7"/>
        <w:numPr>
          <w:ilvl w:val="0"/>
          <w:numId w:val="5"/>
        </w:numPr>
        <w:tabs>
          <w:tab w:val="left" w:pos="1216"/>
        </w:tabs>
        <w:spacing w:before="0" w:after="0" w:line="240" w:lineRule="auto"/>
        <w:ind w:left="1216" w:right="0" w:hanging="1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-2"/>
          <w:sz w:val="24"/>
        </w:rPr>
        <w:t xml:space="preserve"> России</w:t>
      </w:r>
    </w:p>
    <w:p w14:paraId="145F50E4">
      <w:pPr>
        <w:pStyle w:val="7"/>
        <w:numPr>
          <w:ilvl w:val="0"/>
          <w:numId w:val="7"/>
        </w:numPr>
        <w:tabs>
          <w:tab w:val="left" w:pos="1560"/>
          <w:tab w:val="left" w:pos="3118"/>
          <w:tab w:val="left" w:pos="6887"/>
          <w:tab w:val="left" w:pos="7235"/>
          <w:tab w:val="left" w:pos="9357"/>
        </w:tabs>
        <w:spacing w:before="9" w:after="0" w:line="232" w:lineRule="auto"/>
        <w:ind w:left="1560" w:right="922" w:hanging="425"/>
        <w:jc w:val="left"/>
        <w:rPr>
          <w:sz w:val="24"/>
        </w:rPr>
      </w:pPr>
      <w:r>
        <w:rPr>
          <w:spacing w:val="-2"/>
          <w:sz w:val="24"/>
        </w:rPr>
        <w:t>знакомство</w:t>
      </w:r>
      <w:r>
        <w:rPr>
          <w:sz w:val="24"/>
        </w:rPr>
        <w:tab/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национальными</w:t>
      </w:r>
      <w:r>
        <w:rPr>
          <w:sz w:val="24"/>
        </w:rPr>
        <w:tab/>
      </w:r>
      <w:r>
        <w:rPr>
          <w:spacing w:val="-2"/>
          <w:sz w:val="24"/>
        </w:rPr>
        <w:t xml:space="preserve">ценностями </w:t>
      </w:r>
      <w:r>
        <w:rPr>
          <w:sz w:val="24"/>
        </w:rPr>
        <w:t>российского народа, изучение богатств нашей Родины;</w:t>
      </w:r>
    </w:p>
    <w:p w14:paraId="27B89C95">
      <w:pPr>
        <w:pStyle w:val="7"/>
        <w:numPr>
          <w:ilvl w:val="0"/>
          <w:numId w:val="7"/>
        </w:numPr>
        <w:tabs>
          <w:tab w:val="left" w:pos="1559"/>
        </w:tabs>
        <w:spacing w:before="1" w:after="0" w:line="240" w:lineRule="auto"/>
        <w:ind w:left="1559" w:right="0" w:hanging="424"/>
        <w:jc w:val="left"/>
        <w:rPr>
          <w:sz w:val="24"/>
        </w:rPr>
      </w:pPr>
      <w:r>
        <w:rPr>
          <w:spacing w:val="-2"/>
          <w:sz w:val="24"/>
        </w:rPr>
        <w:t>поддержание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благоприятного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эмоционально-психологического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климата;</w:t>
      </w:r>
    </w:p>
    <w:p w14:paraId="411C7FD2">
      <w:pPr>
        <w:pStyle w:val="7"/>
        <w:numPr>
          <w:ilvl w:val="0"/>
          <w:numId w:val="7"/>
        </w:numPr>
        <w:tabs>
          <w:tab w:val="left" w:pos="1560"/>
        </w:tabs>
        <w:spacing w:before="9" w:after="0" w:line="232" w:lineRule="auto"/>
        <w:ind w:left="1560" w:right="786" w:hanging="425"/>
        <w:jc w:val="left"/>
        <w:rPr>
          <w:sz w:val="24"/>
        </w:rPr>
      </w:pPr>
      <w:r>
        <w:rPr>
          <w:sz w:val="24"/>
        </w:rPr>
        <w:t>создание условий для проявления каждым ребѐнком индивидуальности, еготворческого и нравственного потенциала, активности и инициативы;</w:t>
      </w:r>
    </w:p>
    <w:p w14:paraId="5C7933B9">
      <w:pPr>
        <w:pStyle w:val="7"/>
        <w:numPr>
          <w:ilvl w:val="0"/>
          <w:numId w:val="7"/>
        </w:numPr>
        <w:tabs>
          <w:tab w:val="left" w:pos="1559"/>
        </w:tabs>
        <w:spacing w:before="0" w:after="0" w:line="338" w:lineRule="exact"/>
        <w:ind w:left="1559" w:right="0" w:hanging="424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жизни</w:t>
      </w:r>
    </w:p>
    <w:p w14:paraId="5A7D257E">
      <w:pPr>
        <w:pStyle w:val="7"/>
        <w:numPr>
          <w:ilvl w:val="0"/>
          <w:numId w:val="7"/>
        </w:numPr>
        <w:tabs>
          <w:tab w:val="left" w:pos="1559"/>
        </w:tabs>
        <w:spacing w:before="0" w:after="0" w:line="338" w:lineRule="exact"/>
        <w:ind w:left="1559" w:right="0" w:hanging="4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коллектив</w:t>
      </w:r>
    </w:p>
    <w:p w14:paraId="2BF88D1D">
      <w:pPr>
        <w:pStyle w:val="7"/>
        <w:spacing w:after="0" w:line="338" w:lineRule="exact"/>
        <w:jc w:val="left"/>
        <w:rPr>
          <w:sz w:val="24"/>
        </w:rPr>
        <w:sectPr>
          <w:pgSz w:w="11920" w:h="16850"/>
          <w:pgMar w:top="840" w:right="141" w:bottom="280" w:left="283" w:header="720" w:footer="720" w:gutter="0"/>
          <w:cols w:space="720" w:num="1"/>
        </w:sectPr>
      </w:pPr>
    </w:p>
    <w:tbl>
      <w:tblPr>
        <w:tblStyle w:val="4"/>
        <w:tblW w:w="0" w:type="auto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"/>
        <w:gridCol w:w="2506"/>
        <w:gridCol w:w="130"/>
        <w:gridCol w:w="7726"/>
      </w:tblGrid>
      <w:tr w14:paraId="335CC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633" w:type="dxa"/>
            <w:gridSpan w:val="2"/>
          </w:tcPr>
          <w:p w14:paraId="6E67D7E8">
            <w:pPr>
              <w:pStyle w:val="8"/>
              <w:spacing w:before="35"/>
              <w:ind w:left="1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73D627B0">
            <w:pPr>
              <w:pStyle w:val="8"/>
              <w:spacing w:before="46" w:line="266" w:lineRule="exact"/>
              <w:ind w:left="236" w:right="14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7856" w:type="dxa"/>
            <w:gridSpan w:val="2"/>
          </w:tcPr>
          <w:p w14:paraId="259BAC57">
            <w:pPr>
              <w:pStyle w:val="8"/>
              <w:spacing w:line="273" w:lineRule="exact"/>
              <w:ind w:left="183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дел</w:t>
            </w:r>
          </w:p>
        </w:tc>
      </w:tr>
      <w:tr w14:paraId="3B8E7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0489" w:type="dxa"/>
            <w:gridSpan w:val="4"/>
          </w:tcPr>
          <w:p w14:paraId="278FF2EF">
            <w:pPr>
              <w:pStyle w:val="8"/>
              <w:spacing w:before="32"/>
              <w:ind w:left="1419" w:right="1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21 </w:t>
            </w:r>
            <w:r>
              <w:rPr>
                <w:b/>
                <w:i/>
                <w:spacing w:val="-4"/>
                <w:sz w:val="24"/>
              </w:rPr>
              <w:t>июня</w:t>
            </w:r>
          </w:p>
          <w:p w14:paraId="6589874E">
            <w:pPr>
              <w:pStyle w:val="8"/>
              <w:spacing w:before="46"/>
              <w:ind w:left="1418" w:right="1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«Национальные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забавы»</w:t>
            </w:r>
          </w:p>
          <w:p w14:paraId="59886E21">
            <w:pPr>
              <w:pStyle w:val="8"/>
              <w:spacing w:before="45"/>
              <w:ind w:left="1481" w:right="1396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Орлята!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  <w:p w14:paraId="37464E22">
            <w:pPr>
              <w:pStyle w:val="8"/>
              <w:spacing w:before="44"/>
              <w:ind w:left="1473" w:right="13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лагерной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смены</w:t>
            </w:r>
          </w:p>
        </w:tc>
      </w:tr>
      <w:tr w14:paraId="3BE4C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633" w:type="dxa"/>
            <w:gridSpan w:val="2"/>
          </w:tcPr>
          <w:p w14:paraId="7D923C04">
            <w:pPr>
              <w:pStyle w:val="8"/>
              <w:ind w:left="14" w:right="85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отрядного </w:t>
            </w:r>
            <w:r>
              <w:rPr>
                <w:spacing w:val="-2"/>
                <w:sz w:val="24"/>
              </w:rPr>
              <w:t>творчества</w:t>
            </w:r>
          </w:p>
          <w:p w14:paraId="25287114">
            <w:pPr>
              <w:pStyle w:val="8"/>
              <w:spacing w:before="32"/>
              <w:ind w:left="1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Орлята!»</w:t>
            </w:r>
          </w:p>
          <w:p w14:paraId="7D18324C">
            <w:pPr>
              <w:pStyle w:val="8"/>
              <w:spacing w:before="15"/>
              <w:ind w:left="0"/>
              <w:rPr>
                <w:sz w:val="24"/>
              </w:rPr>
            </w:pPr>
          </w:p>
          <w:p w14:paraId="366DAA58">
            <w:pPr>
              <w:pStyle w:val="8"/>
              <w:ind w:left="527" w:right="480" w:hanging="16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 Приложение 5</w:t>
            </w:r>
          </w:p>
        </w:tc>
        <w:tc>
          <w:tcPr>
            <w:tcW w:w="7856" w:type="dxa"/>
            <w:gridSpan w:val="2"/>
          </w:tcPr>
          <w:p w14:paraId="0EEE560E">
            <w:pPr>
              <w:pStyle w:val="8"/>
              <w:ind w:left="16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национальнымииграми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забавами России. В рамках дела ребята рассматривают</w:t>
            </w:r>
          </w:p>
          <w:p w14:paraId="226BCF93">
            <w:pPr>
              <w:pStyle w:val="8"/>
              <w:ind w:left="16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подробнознакомятся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 конкретной игрой, заранее определѐнной жребием.</w:t>
            </w:r>
          </w:p>
          <w:p w14:paraId="588D5EEE">
            <w:pPr>
              <w:pStyle w:val="8"/>
              <w:ind w:left="16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дела: </w:t>
            </w:r>
            <w:r>
              <w:fldChar w:fldCharType="begin"/>
            </w:r>
            <w:r>
              <w:instrText xml:space="preserve"> HYPERLINK "https://disk.yandex.ru/i/NeMiPds009_H6Q" \h 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https://disk.yandex.ru/i/NeMiPds009_H6Q</w:t>
            </w:r>
            <w:r>
              <w:rPr>
                <w:color w:val="0460C1"/>
                <w:spacing w:val="-2"/>
                <w:sz w:val="24"/>
                <w:u w:val="single" w:color="0460C1"/>
              </w:rPr>
              <w:fldChar w:fldCharType="end"/>
            </w:r>
          </w:p>
        </w:tc>
      </w:tr>
      <w:tr w14:paraId="2C244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2633" w:type="dxa"/>
            <w:gridSpan w:val="2"/>
          </w:tcPr>
          <w:p w14:paraId="20C4F08A">
            <w:pPr>
              <w:pStyle w:val="8"/>
              <w:spacing w:before="30" w:line="278" w:lineRule="auto"/>
              <w:ind w:left="14" w:right="58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 </w:t>
            </w:r>
            <w:r>
              <w:rPr>
                <w:spacing w:val="-2"/>
                <w:sz w:val="24"/>
              </w:rPr>
              <w:t>программа-концерт</w:t>
            </w:r>
          </w:p>
          <w:p w14:paraId="7FB0482F">
            <w:pPr>
              <w:pStyle w:val="8"/>
              <w:spacing w:line="236" w:lineRule="exact"/>
              <w:ind w:left="1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команда!»</w:t>
            </w:r>
          </w:p>
          <w:p w14:paraId="23AC55E9">
            <w:pPr>
              <w:pStyle w:val="8"/>
              <w:spacing w:before="41" w:line="278" w:lineRule="auto"/>
              <w:ind w:left="998" w:right="242" w:hanging="728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лагерной </w:t>
            </w:r>
            <w:r>
              <w:rPr>
                <w:i/>
                <w:spacing w:val="-2"/>
                <w:sz w:val="24"/>
              </w:rPr>
              <w:t>смены</w:t>
            </w:r>
          </w:p>
          <w:p w14:paraId="0DBA19EE">
            <w:pPr>
              <w:pStyle w:val="8"/>
              <w:spacing w:line="236" w:lineRule="exact"/>
              <w:ind w:left="4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(уровень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14:paraId="3212FF7B">
            <w:pPr>
              <w:pStyle w:val="8"/>
              <w:spacing w:line="264" w:lineRule="exact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7856" w:type="dxa"/>
            <w:gridSpan w:val="2"/>
          </w:tcPr>
          <w:p w14:paraId="40D9AD47">
            <w:pPr>
              <w:pStyle w:val="8"/>
              <w:ind w:left="16"/>
              <w:rPr>
                <w:sz w:val="24"/>
              </w:rPr>
            </w:pPr>
            <w:r>
              <w:rPr>
                <w:sz w:val="24"/>
              </w:rPr>
              <w:t>Задания и игры на сплочение и командообразование и проведение для 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онипознакомились во время отрядного </w:t>
            </w:r>
            <w:r>
              <w:rPr>
                <w:spacing w:val="-2"/>
                <w:sz w:val="24"/>
              </w:rPr>
              <w:t>творчества</w:t>
            </w:r>
          </w:p>
          <w:p w14:paraId="631FCA29">
            <w:pPr>
              <w:pStyle w:val="8"/>
              <w:spacing w:before="32" w:line="280" w:lineRule="auto"/>
              <w:ind w:left="1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Орлята!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отряда Ссылка на материалы дела: </w:t>
            </w:r>
            <w:r>
              <w:fldChar w:fldCharType="begin"/>
            </w:r>
            <w:r>
              <w:instrText xml:space="preserve"> HYPERLINK "https://disk.yandex.ru/i/8SSly_hQdrXAjg" \h </w:instrText>
            </w:r>
            <w:r>
              <w:fldChar w:fldCharType="separate"/>
            </w:r>
            <w:r>
              <w:rPr>
                <w:color w:val="0460C1"/>
                <w:sz w:val="24"/>
                <w:u w:val="single" w:color="0460C1"/>
              </w:rPr>
              <w:t>https://disk.yandex.ru/i/8SSly_hQdrXAjg</w:t>
            </w:r>
            <w:r>
              <w:rPr>
                <w:color w:val="0460C1"/>
                <w:sz w:val="24"/>
                <w:u w:val="single" w:color="0460C1"/>
              </w:rPr>
              <w:fldChar w:fldCharType="end"/>
            </w:r>
          </w:p>
        </w:tc>
      </w:tr>
      <w:tr w14:paraId="755DE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489" w:type="dxa"/>
            <w:gridSpan w:val="4"/>
          </w:tcPr>
          <w:p w14:paraId="6836875C">
            <w:pPr>
              <w:pStyle w:val="8"/>
              <w:ind w:left="0"/>
              <w:rPr>
                <w:sz w:val="20"/>
              </w:rPr>
            </w:pPr>
          </w:p>
        </w:tc>
      </w:tr>
      <w:tr w14:paraId="217BF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27" w:type="dxa"/>
            <w:tcBorders>
              <w:top w:val="nil"/>
              <w:bottom w:val="nil"/>
            </w:tcBorders>
          </w:tcPr>
          <w:p w14:paraId="016A2B7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0362" w:type="dxa"/>
            <w:gridSpan w:val="3"/>
            <w:tcBorders>
              <w:right w:val="single" w:color="000000" w:sz="8" w:space="0"/>
            </w:tcBorders>
          </w:tcPr>
          <w:p w14:paraId="7EBDBEFA">
            <w:pPr>
              <w:pStyle w:val="8"/>
              <w:spacing w:line="27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  <w:p w14:paraId="5FB3BFF8">
            <w:pPr>
              <w:pStyle w:val="8"/>
              <w:spacing w:before="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  <w:r>
              <w:rPr>
                <w:color w:val="94B3D6"/>
                <w:spacing w:val="-2"/>
                <w:sz w:val="24"/>
              </w:rPr>
              <w:t>.</w:t>
            </w:r>
          </w:p>
          <w:p w14:paraId="7E8C602C">
            <w:pPr>
              <w:pStyle w:val="8"/>
              <w:spacing w:before="41"/>
              <w:ind w:left="11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«Дорогами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войны,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дорогами</w:t>
            </w:r>
            <w:r>
              <w:rPr>
                <w:i/>
                <w:spacing w:val="-2"/>
                <w:sz w:val="24"/>
              </w:rPr>
              <w:t xml:space="preserve"> Победы»</w:t>
            </w:r>
          </w:p>
        </w:tc>
      </w:tr>
      <w:tr w14:paraId="1057B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27" w:type="dxa"/>
            <w:tcBorders>
              <w:top w:val="nil"/>
              <w:bottom w:val="nil"/>
            </w:tcBorders>
          </w:tcPr>
          <w:p w14:paraId="600E92A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636" w:type="dxa"/>
            <w:gridSpan w:val="2"/>
          </w:tcPr>
          <w:p w14:paraId="074086B9">
            <w:pPr>
              <w:pStyle w:val="8"/>
              <w:spacing w:before="30" w:line="278" w:lineRule="auto"/>
              <w:ind w:left="14" w:right="288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 "Дорогами войны,</w:t>
            </w:r>
          </w:p>
          <w:p w14:paraId="4DB50E24">
            <w:pPr>
              <w:pStyle w:val="8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-2"/>
                <w:sz w:val="24"/>
              </w:rPr>
              <w:t xml:space="preserve"> победы!".</w:t>
            </w:r>
          </w:p>
        </w:tc>
        <w:tc>
          <w:tcPr>
            <w:tcW w:w="7726" w:type="dxa"/>
            <w:tcBorders>
              <w:right w:val="single" w:color="000000" w:sz="8" w:space="0"/>
            </w:tcBorders>
          </w:tcPr>
          <w:p w14:paraId="6DFFB4B0">
            <w:pPr>
              <w:pStyle w:val="8"/>
              <w:spacing w:line="276" w:lineRule="auto"/>
              <w:ind w:left="69" w:right="650" w:hanging="60"/>
              <w:rPr>
                <w:sz w:val="24"/>
              </w:rPr>
            </w:pPr>
            <w:r>
              <w:rPr>
                <w:sz w:val="24"/>
              </w:rPr>
              <w:t>Выставка стенгазет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«Скорбный день в истории моей страны» 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стране. Пешеходная экскурсия в парк Победы и возложение цветов</w:t>
            </w:r>
          </w:p>
        </w:tc>
      </w:tr>
      <w:tr w14:paraId="2EFC7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" w:type="dxa"/>
            <w:tcBorders>
              <w:top w:val="nil"/>
              <w:bottom w:val="nil"/>
            </w:tcBorders>
          </w:tcPr>
          <w:p w14:paraId="1B5E098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636" w:type="dxa"/>
            <w:gridSpan w:val="2"/>
          </w:tcPr>
          <w:p w14:paraId="041396D3"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песни</w:t>
            </w:r>
          </w:p>
          <w:p w14:paraId="122B905C">
            <w:pPr>
              <w:pStyle w:val="8"/>
              <w:spacing w:before="43"/>
              <w:rPr>
                <w:sz w:val="24"/>
              </w:rPr>
            </w:pPr>
            <w:r>
              <w:rPr>
                <w:sz w:val="24"/>
              </w:rPr>
              <w:t>«Орлята,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равняйсь!»</w:t>
            </w:r>
          </w:p>
        </w:tc>
        <w:tc>
          <w:tcPr>
            <w:tcW w:w="7726" w:type="dxa"/>
            <w:tcBorders>
              <w:right w:val="single" w:color="000000" w:sz="8" w:space="0"/>
            </w:tcBorders>
          </w:tcPr>
          <w:p w14:paraId="2CCA5A12"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 смотра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песни</w:t>
            </w:r>
          </w:p>
        </w:tc>
      </w:tr>
      <w:tr w14:paraId="5C4F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0489" w:type="dxa"/>
            <w:gridSpan w:val="4"/>
          </w:tcPr>
          <w:p w14:paraId="2577B017">
            <w:pPr>
              <w:pStyle w:val="8"/>
              <w:spacing w:line="275" w:lineRule="exact"/>
              <w:ind w:left="946" w:right="1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23 </w:t>
            </w:r>
            <w:r>
              <w:rPr>
                <w:b/>
                <w:i/>
                <w:spacing w:val="-2"/>
                <w:sz w:val="24"/>
              </w:rPr>
              <w:t>июня.</w:t>
            </w:r>
          </w:p>
          <w:p w14:paraId="4E425A7C">
            <w:pPr>
              <w:pStyle w:val="8"/>
              <w:spacing w:line="275" w:lineRule="exact"/>
              <w:ind w:left="950" w:right="1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Тематический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день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«Устное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народное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творчество»</w:t>
            </w:r>
          </w:p>
          <w:p w14:paraId="164E9429">
            <w:pPr>
              <w:pStyle w:val="8"/>
              <w:spacing w:line="274" w:lineRule="exact"/>
              <w:ind w:left="948" w:right="1396"/>
              <w:jc w:val="center"/>
              <w:rPr>
                <w:sz w:val="24"/>
              </w:rPr>
            </w:pPr>
            <w:r>
              <w:rPr>
                <w:sz w:val="24"/>
              </w:rPr>
              <w:t>«Ларец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мудрости»</w:t>
            </w:r>
          </w:p>
          <w:p w14:paraId="08797A55">
            <w:pPr>
              <w:pStyle w:val="8"/>
              <w:spacing w:line="263" w:lineRule="exact"/>
              <w:ind w:left="85" w:right="14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Пушкинский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)</w:t>
            </w:r>
          </w:p>
        </w:tc>
      </w:tr>
    </w:tbl>
    <w:p w14:paraId="05BC5932">
      <w:pPr>
        <w:pStyle w:val="8"/>
        <w:spacing w:after="0" w:line="263" w:lineRule="exact"/>
        <w:jc w:val="center"/>
        <w:rPr>
          <w:i/>
          <w:sz w:val="24"/>
        </w:rPr>
        <w:sectPr>
          <w:pgSz w:w="11920" w:h="16850"/>
          <w:pgMar w:top="1280" w:right="141" w:bottom="280" w:left="283" w:header="720" w:footer="720" w:gutter="0"/>
          <w:cols w:space="720" w:num="1"/>
        </w:sectPr>
      </w:pPr>
    </w:p>
    <w:tbl>
      <w:tblPr>
        <w:tblStyle w:val="4"/>
        <w:tblW w:w="0" w:type="auto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3"/>
        <w:gridCol w:w="7855"/>
      </w:tblGrid>
      <w:tr w14:paraId="3C892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2633" w:type="dxa"/>
          </w:tcPr>
          <w:p w14:paraId="3619BAF6">
            <w:pPr>
              <w:pStyle w:val="8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фестиваль</w:t>
            </w:r>
          </w:p>
          <w:p w14:paraId="37946203">
            <w:pPr>
              <w:pStyle w:val="8"/>
              <w:ind w:left="107" w:right="732"/>
              <w:rPr>
                <w:sz w:val="24"/>
              </w:rPr>
            </w:pPr>
            <w:r>
              <w:rPr>
                <w:sz w:val="24"/>
              </w:rPr>
              <w:t>«Ларец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мудрости»</w:t>
            </w:r>
          </w:p>
          <w:p w14:paraId="0E206C1F">
            <w:pPr>
              <w:pStyle w:val="8"/>
              <w:spacing w:before="262"/>
              <w:ind w:left="412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14:paraId="6EF165AC">
            <w:pPr>
              <w:pStyle w:val="8"/>
              <w:spacing w:before="36" w:line="269" w:lineRule="exact"/>
              <w:ind w:left="5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7</w:t>
            </w:r>
          </w:p>
        </w:tc>
        <w:tc>
          <w:tcPr>
            <w:tcW w:w="7855" w:type="dxa"/>
          </w:tcPr>
          <w:p w14:paraId="09EBA73C">
            <w:pPr>
              <w:pStyle w:val="8"/>
              <w:spacing w:before="85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Фестиваль направлен на знакомство детей с творчеством А.С. Пушкина. Предполагает различные формы</w:t>
            </w:r>
          </w:p>
          <w:p w14:paraId="771AA3D5">
            <w:pPr>
              <w:pStyle w:val="8"/>
              <w:tabs>
                <w:tab w:val="left" w:pos="2075"/>
                <w:tab w:val="left" w:pos="3508"/>
                <w:tab w:val="left" w:pos="5812"/>
              </w:tabs>
              <w:spacing w:before="1"/>
              <w:ind w:left="108" w:right="1510"/>
              <w:rPr>
                <w:sz w:val="24"/>
              </w:rPr>
            </w:pPr>
            <w:r>
              <w:rPr>
                <w:spacing w:val="-2"/>
                <w:sz w:val="24"/>
              </w:rPr>
              <w:t>Ссылка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дела: </w:t>
            </w:r>
            <w:r>
              <w:fldChar w:fldCharType="begin"/>
            </w:r>
            <w:r>
              <w:instrText xml:space="preserve"> HYPERLINK "https://disk.yandex.ru/i/WbAW79TKQ8UihQ" \h 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https://disk.yandex.ru/i/WbAW79TKQ8UihQ</w:t>
            </w:r>
            <w:r>
              <w:rPr>
                <w:color w:val="0460C1"/>
                <w:spacing w:val="-2"/>
                <w:sz w:val="24"/>
                <w:u w:val="single" w:color="0460C1"/>
              </w:rPr>
              <w:fldChar w:fldCharType="end"/>
            </w:r>
          </w:p>
        </w:tc>
      </w:tr>
      <w:tr w14:paraId="4C987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2633" w:type="dxa"/>
          </w:tcPr>
          <w:p w14:paraId="14493D47"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0F78414C">
            <w:pPr>
              <w:pStyle w:val="8"/>
              <w:spacing w:before="5"/>
              <w:rPr>
                <w:sz w:val="24"/>
              </w:rPr>
            </w:pPr>
            <w:r>
              <w:rPr>
                <w:sz w:val="24"/>
              </w:rPr>
              <w:t>«Там,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неведомых </w:t>
            </w:r>
            <w:r>
              <w:rPr>
                <w:spacing w:val="-2"/>
                <w:sz w:val="24"/>
              </w:rPr>
              <w:t>дорожках»</w:t>
            </w:r>
          </w:p>
          <w:p w14:paraId="0F867995">
            <w:pPr>
              <w:pStyle w:val="8"/>
              <w:spacing w:before="2"/>
              <w:ind w:left="0"/>
              <w:rPr>
                <w:sz w:val="24"/>
              </w:rPr>
            </w:pPr>
          </w:p>
          <w:p w14:paraId="2F8B94A2">
            <w:pPr>
              <w:pStyle w:val="8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14:paraId="4BB7CD1D">
            <w:pPr>
              <w:pStyle w:val="8"/>
              <w:spacing w:before="7"/>
              <w:ind w:left="4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7855" w:type="dxa"/>
          </w:tcPr>
          <w:p w14:paraId="0C04DD06">
            <w:pPr>
              <w:pStyle w:val="8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приѐма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  <w:p w14:paraId="2AB2271D">
            <w:pPr>
              <w:pStyle w:val="8"/>
              <w:ind w:left="12"/>
              <w:rPr>
                <w:sz w:val="24"/>
              </w:rPr>
            </w:pPr>
            <w:r>
              <w:rPr>
                <w:sz w:val="24"/>
              </w:rPr>
              <w:t>предстоит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инсценировать.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подручных средств, придумываютпростые реплики, репетируют, после чего начинаются представления отрядов. Далее участников ждѐт сюрприз –</w:t>
            </w:r>
          </w:p>
          <w:p w14:paraId="3EFC8C8B">
            <w:pPr>
              <w:pStyle w:val="8"/>
              <w:ind w:left="12"/>
              <w:rPr>
                <w:sz w:val="24"/>
              </w:rPr>
            </w:pPr>
            <w:r>
              <w:rPr>
                <w:sz w:val="24"/>
              </w:rPr>
              <w:t>экспромт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вожатых.Ссылка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дела: </w:t>
            </w:r>
            <w:r>
              <w:fldChar w:fldCharType="begin"/>
            </w:r>
            <w:r>
              <w:instrText xml:space="preserve"> HYPERLINK "https://disk.yandex.ru/i/LQfSyuiJ_Y2hhA" \h 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https://disk.yandex.ru/i/LQfSyuiJ_Y2hhA</w:t>
            </w:r>
            <w:r>
              <w:rPr>
                <w:color w:val="0460C1"/>
                <w:spacing w:val="-2"/>
                <w:sz w:val="24"/>
                <w:u w:val="single" w:color="0460C1"/>
              </w:rPr>
              <w:fldChar w:fldCharType="end"/>
            </w:r>
          </w:p>
        </w:tc>
      </w:tr>
      <w:tr w14:paraId="36E16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488" w:type="dxa"/>
            <w:gridSpan w:val="2"/>
          </w:tcPr>
          <w:p w14:paraId="0C299F2C">
            <w:pPr>
              <w:pStyle w:val="8"/>
              <w:spacing w:before="15"/>
              <w:ind w:left="686" w:right="2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24 </w:t>
            </w:r>
            <w:r>
              <w:rPr>
                <w:b/>
                <w:i/>
                <w:spacing w:val="-2"/>
                <w:sz w:val="24"/>
              </w:rPr>
              <w:t>июня.</w:t>
            </w:r>
          </w:p>
          <w:p w14:paraId="05620B3A">
            <w:pPr>
              <w:pStyle w:val="8"/>
              <w:spacing w:before="8"/>
              <w:ind w:left="462" w:right="6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«Национальные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танцы»</w:t>
            </w:r>
          </w:p>
        </w:tc>
      </w:tr>
      <w:tr w14:paraId="282C0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633" w:type="dxa"/>
          </w:tcPr>
          <w:p w14:paraId="79632802"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108B0464">
            <w:pPr>
              <w:pStyle w:val="8"/>
              <w:spacing w:before="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2"/>
                <w:sz w:val="24"/>
              </w:rPr>
              <w:t xml:space="preserve"> детства»</w:t>
            </w:r>
          </w:p>
          <w:p w14:paraId="2D19FA17">
            <w:pPr>
              <w:pStyle w:val="8"/>
              <w:spacing w:before="2"/>
              <w:ind w:left="0"/>
              <w:rPr>
                <w:sz w:val="24"/>
              </w:rPr>
            </w:pPr>
          </w:p>
          <w:p w14:paraId="4817E749">
            <w:pPr>
              <w:pStyle w:val="8"/>
              <w:ind w:left="364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14:paraId="38460BF3">
            <w:pPr>
              <w:pStyle w:val="8"/>
              <w:spacing w:before="27"/>
              <w:ind w:left="4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9</w:t>
            </w:r>
          </w:p>
        </w:tc>
        <w:tc>
          <w:tcPr>
            <w:tcW w:w="7855" w:type="dxa"/>
          </w:tcPr>
          <w:p w14:paraId="47B6B1B3">
            <w:pPr>
              <w:pStyle w:val="8"/>
              <w:spacing w:before="30"/>
              <w:ind w:left="12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отрядом</w:t>
            </w:r>
          </w:p>
          <w:p w14:paraId="12813318">
            <w:pPr>
              <w:pStyle w:val="8"/>
              <w:spacing w:before="48"/>
              <w:ind w:left="12"/>
              <w:rPr>
                <w:sz w:val="24"/>
              </w:rPr>
            </w:pPr>
            <w:r>
              <w:rPr>
                <w:sz w:val="24"/>
              </w:rPr>
              <w:t>танцевального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флешмоба,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14:paraId="16CE81C7">
            <w:pPr>
              <w:pStyle w:val="8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определѐнный</w:t>
            </w:r>
            <w:r>
              <w:rPr>
                <w:spacing w:val="-4"/>
                <w:sz w:val="24"/>
              </w:rPr>
              <w:t xml:space="preserve"> день.</w:t>
            </w:r>
          </w:p>
          <w:p w14:paraId="4890C865">
            <w:pPr>
              <w:pStyle w:val="8"/>
              <w:spacing w:before="46"/>
              <w:ind w:left="12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"https://disk.yandex.ru/i/vHISl9bSg61lLQ" \h 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https://disk.yandex.ru/i/vHISl9bSg61lLQ</w:t>
            </w:r>
            <w:r>
              <w:rPr>
                <w:color w:val="0460C1"/>
                <w:spacing w:val="-2"/>
                <w:sz w:val="24"/>
                <w:u w:val="single" w:color="0460C1"/>
              </w:rPr>
              <w:fldChar w:fldCharType="end"/>
            </w:r>
          </w:p>
        </w:tc>
      </w:tr>
      <w:tr w14:paraId="066DA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2633" w:type="dxa"/>
          </w:tcPr>
          <w:p w14:paraId="3362C08D">
            <w:pPr>
              <w:pStyle w:val="8"/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Танцевальная 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«Танцуем вместе!»</w:t>
            </w:r>
          </w:p>
          <w:p w14:paraId="38A8EA8E">
            <w:pPr>
              <w:pStyle w:val="8"/>
              <w:spacing w:before="4"/>
              <w:ind w:left="0"/>
              <w:rPr>
                <w:sz w:val="24"/>
              </w:rPr>
            </w:pPr>
          </w:p>
          <w:p w14:paraId="400E8E96">
            <w:pPr>
              <w:pStyle w:val="8"/>
              <w:ind w:left="4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(уровень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14:paraId="028F9D15">
            <w:pPr>
              <w:pStyle w:val="8"/>
              <w:spacing w:before="7"/>
              <w:ind w:left="4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10</w:t>
            </w:r>
          </w:p>
        </w:tc>
        <w:tc>
          <w:tcPr>
            <w:tcW w:w="7855" w:type="dxa"/>
          </w:tcPr>
          <w:p w14:paraId="1016EAB7">
            <w:pPr>
              <w:pStyle w:val="8"/>
              <w:ind w:left="12" w:right="286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где они и пробуют разучить и исполнить разные танцы. Ссылка на материалы дела: </w:t>
            </w:r>
            <w:r>
              <w:fldChar w:fldCharType="begin"/>
            </w:r>
            <w:r>
              <w:instrText xml:space="preserve"> HYPERLINK "https://disk.yandex.ru/i/KwUmg7dWrocJJA" \h </w:instrText>
            </w:r>
            <w:r>
              <w:fldChar w:fldCharType="separate"/>
            </w:r>
            <w:r>
              <w:rPr>
                <w:color w:val="0460C1"/>
                <w:sz w:val="24"/>
                <w:u w:val="single" w:color="0460C1"/>
              </w:rPr>
              <w:t>https://disk.yandex.ru/i/KwUmg7dWrocJJA</w:t>
            </w:r>
            <w:r>
              <w:rPr>
                <w:color w:val="0460C1"/>
                <w:sz w:val="24"/>
                <w:u w:val="single" w:color="0460C1"/>
              </w:rPr>
              <w:fldChar w:fldCharType="end"/>
            </w:r>
          </w:p>
        </w:tc>
      </w:tr>
      <w:tr w14:paraId="73BE5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488" w:type="dxa"/>
            <w:gridSpan w:val="2"/>
          </w:tcPr>
          <w:p w14:paraId="5FF9A9FE">
            <w:pPr>
              <w:pStyle w:val="8"/>
              <w:spacing w:line="275" w:lineRule="exact"/>
              <w:ind w:left="462" w:right="4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25 </w:t>
            </w:r>
            <w:r>
              <w:rPr>
                <w:b/>
                <w:i/>
                <w:spacing w:val="-4"/>
                <w:sz w:val="24"/>
              </w:rPr>
              <w:t>июня</w:t>
            </w:r>
          </w:p>
          <w:p w14:paraId="21D37BB4">
            <w:pPr>
              <w:pStyle w:val="8"/>
              <w:spacing w:before="2"/>
              <w:ind w:left="462" w:right="4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«Великие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изобретения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открытия»</w:t>
            </w:r>
          </w:p>
        </w:tc>
      </w:tr>
      <w:tr w14:paraId="76288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2633" w:type="dxa"/>
          </w:tcPr>
          <w:p w14:paraId="72077026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Научно-</w:t>
            </w:r>
          </w:p>
          <w:p w14:paraId="66986BD6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  <w:p w14:paraId="14BDB3AA">
            <w:pPr>
              <w:pStyle w:val="8"/>
              <w:ind w:right="52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 вокруг меня»</w:t>
            </w:r>
          </w:p>
          <w:p w14:paraId="697A59AB">
            <w:pPr>
              <w:pStyle w:val="8"/>
              <w:spacing w:before="12"/>
              <w:ind w:left="0"/>
              <w:rPr>
                <w:sz w:val="24"/>
              </w:rPr>
            </w:pPr>
          </w:p>
          <w:p w14:paraId="5E4330C4">
            <w:pPr>
              <w:pStyle w:val="8"/>
              <w:ind w:left="359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14:paraId="0137BF7F">
            <w:pPr>
              <w:pStyle w:val="8"/>
              <w:spacing w:before="3"/>
              <w:ind w:left="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11</w:t>
            </w:r>
          </w:p>
        </w:tc>
        <w:tc>
          <w:tcPr>
            <w:tcW w:w="7855" w:type="dxa"/>
          </w:tcPr>
          <w:p w14:paraId="7AC5A547">
            <w:pPr>
              <w:pStyle w:val="8"/>
              <w:spacing w:before="30"/>
              <w:ind w:left="12"/>
              <w:rPr>
                <w:sz w:val="24"/>
              </w:rPr>
            </w:pPr>
            <w:r>
              <w:rPr>
                <w:sz w:val="24"/>
              </w:rPr>
              <w:t>Знакомстводетей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изобретениями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великими</w:t>
            </w:r>
          </w:p>
          <w:p w14:paraId="53F26062">
            <w:pPr>
              <w:pStyle w:val="8"/>
              <w:spacing w:before="5"/>
              <w:ind w:left="12"/>
              <w:rPr>
                <w:sz w:val="24"/>
              </w:rPr>
            </w:pPr>
            <w:r>
              <w:rPr>
                <w:sz w:val="24"/>
              </w:rPr>
              <w:t>открытиями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Костромы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приглашенных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учителей старших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 по химии, физике, биологии, географии (или</w:t>
            </w:r>
          </w:p>
          <w:p w14:paraId="51D1C387">
            <w:pPr>
              <w:pStyle w:val="8"/>
              <w:ind w:left="12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кванториума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центров), которые могут показать практические опыты или рассказать о науке интересно и занимательно.</w:t>
            </w:r>
          </w:p>
          <w:p w14:paraId="2197A293">
            <w:pPr>
              <w:pStyle w:val="8"/>
              <w:spacing w:before="44"/>
              <w:ind w:left="12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"https://disk.yandex.ru/i/yRWJO0i0YS6QCQ" \h 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https://disk.yandex.ru/i/yRWJO0i0YS6QCQ</w:t>
            </w:r>
            <w:r>
              <w:rPr>
                <w:color w:val="0460C1"/>
                <w:spacing w:val="-2"/>
                <w:sz w:val="24"/>
                <w:u w:val="single" w:color="0460C1"/>
              </w:rPr>
              <w:fldChar w:fldCharType="end"/>
            </w:r>
          </w:p>
        </w:tc>
      </w:tr>
      <w:tr w14:paraId="48776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2633" w:type="dxa"/>
          </w:tcPr>
          <w:p w14:paraId="325E3238"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14:paraId="596AC6BD">
            <w:pPr>
              <w:pStyle w:val="8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«Эврика!»</w:t>
            </w:r>
          </w:p>
          <w:p w14:paraId="3BE02FEB">
            <w:pPr>
              <w:pStyle w:val="8"/>
              <w:ind w:left="0"/>
              <w:rPr>
                <w:sz w:val="24"/>
              </w:rPr>
            </w:pPr>
          </w:p>
          <w:p w14:paraId="44638998">
            <w:pPr>
              <w:pStyle w:val="8"/>
              <w:ind w:left="4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(уровень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14:paraId="345157FC">
            <w:pPr>
              <w:pStyle w:val="8"/>
              <w:spacing w:before="9"/>
              <w:ind w:left="4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7855" w:type="dxa"/>
          </w:tcPr>
          <w:p w14:paraId="35D7B1AC">
            <w:pPr>
              <w:pStyle w:val="8"/>
              <w:ind w:left="12"/>
              <w:rPr>
                <w:sz w:val="24"/>
              </w:rPr>
            </w:pPr>
            <w:r>
              <w:rPr>
                <w:sz w:val="24"/>
              </w:rPr>
              <w:t>Соревнование команд по решению интересных кейсов,основанных на методике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кейс,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восклицает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«Эврика!»Ссылка на материалы дела:</w:t>
            </w:r>
          </w:p>
          <w:p w14:paraId="1D216D70">
            <w:pPr>
              <w:pStyle w:val="8"/>
              <w:ind w:left="12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"https://disk.yandex.ru/i/R-rHbZzBUJGUsg" \h 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https://disk.yandex.ru/i/R-rHbZzBUJGUsg</w:t>
            </w:r>
            <w:r>
              <w:rPr>
                <w:color w:val="0460C1"/>
                <w:spacing w:val="-2"/>
                <w:sz w:val="24"/>
                <w:u w:val="single" w:color="0460C1"/>
              </w:rPr>
              <w:fldChar w:fldCharType="end"/>
            </w:r>
          </w:p>
        </w:tc>
      </w:tr>
      <w:tr w14:paraId="3395A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0488" w:type="dxa"/>
            <w:gridSpan w:val="2"/>
          </w:tcPr>
          <w:p w14:paraId="69A1E5B0">
            <w:pPr>
              <w:pStyle w:val="8"/>
              <w:spacing w:before="37"/>
              <w:ind w:left="462" w:right="4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8-й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26 </w:t>
            </w:r>
            <w:r>
              <w:rPr>
                <w:b/>
                <w:i/>
                <w:spacing w:val="-4"/>
                <w:sz w:val="24"/>
              </w:rPr>
              <w:t>июня</w:t>
            </w:r>
          </w:p>
          <w:p w14:paraId="4E29DFE9">
            <w:pPr>
              <w:pStyle w:val="8"/>
              <w:spacing w:before="7" w:line="274" w:lineRule="exact"/>
              <w:ind w:left="462" w:right="4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«Прикладное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ремѐсла»</w:t>
            </w:r>
          </w:p>
          <w:p w14:paraId="007568E8">
            <w:pPr>
              <w:pStyle w:val="8"/>
              <w:spacing w:line="274" w:lineRule="exact"/>
              <w:ind w:left="462" w:right="382"/>
              <w:jc w:val="center"/>
              <w:rPr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ручки»</w:t>
            </w:r>
          </w:p>
        </w:tc>
      </w:tr>
    </w:tbl>
    <w:p w14:paraId="15C9CA10">
      <w:pPr>
        <w:pStyle w:val="8"/>
        <w:spacing w:after="0" w:line="274" w:lineRule="exact"/>
        <w:jc w:val="center"/>
        <w:rPr>
          <w:sz w:val="24"/>
        </w:rPr>
        <w:sectPr>
          <w:pgSz w:w="11920" w:h="16850"/>
          <w:pgMar w:top="880" w:right="141" w:bottom="1002" w:left="283" w:header="720" w:footer="720" w:gutter="0"/>
          <w:cols w:space="720" w:num="1"/>
        </w:sectPr>
      </w:pPr>
    </w:p>
    <w:tbl>
      <w:tblPr>
        <w:tblStyle w:val="4"/>
        <w:tblW w:w="0" w:type="auto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3"/>
        <w:gridCol w:w="7855"/>
      </w:tblGrid>
      <w:tr w14:paraId="3FFA4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2633" w:type="dxa"/>
          </w:tcPr>
          <w:p w14:paraId="16752E2A">
            <w:pPr>
              <w:pStyle w:val="8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  <w:p w14:paraId="3C722046">
            <w:pPr>
              <w:pStyle w:val="8"/>
              <w:spacing w:before="5"/>
              <w:rPr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ручки»</w:t>
            </w:r>
          </w:p>
          <w:p w14:paraId="71D476A7">
            <w:pPr>
              <w:pStyle w:val="8"/>
              <w:spacing w:before="2"/>
              <w:ind w:left="0"/>
              <w:rPr>
                <w:sz w:val="24"/>
              </w:rPr>
            </w:pPr>
          </w:p>
          <w:p w14:paraId="37280BF3">
            <w:pPr>
              <w:pStyle w:val="8"/>
              <w:spacing w:before="1"/>
              <w:ind w:left="364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14:paraId="6720498A">
            <w:pPr>
              <w:pStyle w:val="8"/>
              <w:spacing w:before="7"/>
              <w:ind w:left="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15</w:t>
            </w:r>
          </w:p>
        </w:tc>
        <w:tc>
          <w:tcPr>
            <w:tcW w:w="7855" w:type="dxa"/>
          </w:tcPr>
          <w:p w14:paraId="185F1C2F">
            <w:pPr>
              <w:pStyle w:val="8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смогут</w:t>
            </w:r>
          </w:p>
          <w:p w14:paraId="4F150E89">
            <w:pPr>
              <w:pStyle w:val="8"/>
              <w:ind w:left="12"/>
              <w:rPr>
                <w:sz w:val="24"/>
              </w:rPr>
            </w:pPr>
            <w:r>
              <w:rPr>
                <w:sz w:val="24"/>
              </w:rPr>
              <w:t>рисовать,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выжигать, шить,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т.д.Ссылка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дела: </w:t>
            </w:r>
            <w:r>
              <w:fldChar w:fldCharType="begin"/>
            </w:r>
            <w:r>
              <w:instrText xml:space="preserve"> HYPERLINK "https://disk.yandex.ru/i/6ynOeadUdFOejw" \h 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https://disk.yandex.ru/i/6ynOeadUdFOejw</w:t>
            </w:r>
            <w:r>
              <w:rPr>
                <w:color w:val="0460C1"/>
                <w:spacing w:val="-2"/>
                <w:sz w:val="24"/>
                <w:u w:val="single" w:color="0460C1"/>
              </w:rPr>
              <w:fldChar w:fldCharType="end"/>
            </w:r>
          </w:p>
        </w:tc>
      </w:tr>
      <w:tr w14:paraId="3E1C1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2633" w:type="dxa"/>
          </w:tcPr>
          <w:p w14:paraId="3A034BE8"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станциям</w:t>
            </w:r>
          </w:p>
          <w:p w14:paraId="1D23F8C5">
            <w:pPr>
              <w:pStyle w:val="8"/>
              <w:spacing w:before="9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«Твори!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Выдумывай! Пробуй!»</w:t>
            </w:r>
          </w:p>
          <w:p w14:paraId="16C1E0CE">
            <w:pPr>
              <w:pStyle w:val="8"/>
              <w:spacing w:before="3"/>
              <w:ind w:left="0"/>
              <w:rPr>
                <w:sz w:val="24"/>
              </w:rPr>
            </w:pPr>
          </w:p>
          <w:p w14:paraId="3DCD76C3">
            <w:pPr>
              <w:pStyle w:val="8"/>
              <w:spacing w:before="1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14:paraId="2EB3C1ED">
            <w:pPr>
              <w:pStyle w:val="8"/>
              <w:spacing w:before="7" w:line="259" w:lineRule="exact"/>
              <w:ind w:left="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16</w:t>
            </w:r>
          </w:p>
        </w:tc>
        <w:tc>
          <w:tcPr>
            <w:tcW w:w="7855" w:type="dxa"/>
          </w:tcPr>
          <w:p w14:paraId="6466D3F2">
            <w:pPr>
              <w:pStyle w:val="8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7C0331">
            <w:pPr>
              <w:pStyle w:val="8"/>
              <w:ind w:left="12"/>
              <w:rPr>
                <w:sz w:val="24"/>
              </w:rPr>
            </w:pPr>
            <w:r>
              <w:rPr>
                <w:sz w:val="24"/>
              </w:rPr>
              <w:t>народными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ремѐслами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России/Костромской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даѐт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 детям узнать о народных ремѐслах, пофантазировать и создатьчто-то</w:t>
            </w:r>
          </w:p>
          <w:p w14:paraId="63BB9914">
            <w:pPr>
              <w:pStyle w:val="8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своѐ.</w:t>
            </w:r>
          </w:p>
          <w:p w14:paraId="6C61366A">
            <w:pPr>
              <w:pStyle w:val="8"/>
              <w:spacing w:before="43"/>
              <w:ind w:left="12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"https://disk.yandex.ru/i/IOrdPcfQhBYQ8g" \h 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https://disk.yandex.ru/i/IOrdPcfQhBYQ8g</w:t>
            </w:r>
            <w:r>
              <w:rPr>
                <w:color w:val="0460C1"/>
                <w:spacing w:val="-2"/>
                <w:sz w:val="24"/>
                <w:u w:val="single" w:color="0460C1"/>
              </w:rPr>
              <w:fldChar w:fldCharType="end"/>
            </w:r>
          </w:p>
        </w:tc>
      </w:tr>
      <w:tr w14:paraId="1039C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488" w:type="dxa"/>
            <w:gridSpan w:val="2"/>
          </w:tcPr>
          <w:p w14:paraId="2EF0ADF9">
            <w:pPr>
              <w:pStyle w:val="8"/>
              <w:spacing w:before="15"/>
              <w:ind w:left="462" w:right="4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27 </w:t>
            </w:r>
            <w:r>
              <w:rPr>
                <w:b/>
                <w:i/>
                <w:spacing w:val="-4"/>
                <w:sz w:val="24"/>
              </w:rPr>
              <w:t>июня</w:t>
            </w:r>
          </w:p>
          <w:p w14:paraId="3428F58F">
            <w:pPr>
              <w:pStyle w:val="8"/>
              <w:spacing w:before="27" w:line="266" w:lineRule="exact"/>
              <w:ind w:left="462" w:right="4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семьЯ»</w:t>
            </w:r>
          </w:p>
        </w:tc>
      </w:tr>
      <w:tr w14:paraId="6A278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2633" w:type="dxa"/>
          </w:tcPr>
          <w:p w14:paraId="14554C84">
            <w:pPr>
              <w:pStyle w:val="8"/>
              <w:spacing w:before="30"/>
              <w:ind w:left="26" w:right="22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14:paraId="32D05E63">
            <w:pPr>
              <w:pStyle w:val="8"/>
              <w:spacing w:before="5"/>
              <w:ind w:left="17" w:right="39"/>
              <w:jc w:val="center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  <w:p w14:paraId="09418B01">
            <w:pPr>
              <w:pStyle w:val="8"/>
              <w:ind w:left="0"/>
              <w:rPr>
                <w:sz w:val="24"/>
              </w:rPr>
            </w:pPr>
          </w:p>
          <w:p w14:paraId="3BBA5C6F">
            <w:pPr>
              <w:pStyle w:val="8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14:paraId="27FFFDDE">
            <w:pPr>
              <w:pStyle w:val="8"/>
              <w:spacing w:before="26" w:line="269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22</w:t>
            </w:r>
          </w:p>
        </w:tc>
        <w:tc>
          <w:tcPr>
            <w:tcW w:w="7855" w:type="dxa"/>
          </w:tcPr>
          <w:p w14:paraId="1E44BE2B">
            <w:pPr>
              <w:pStyle w:val="8"/>
              <w:ind w:left="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близких. Ссылка на материалы дела: </w:t>
            </w:r>
            <w:r>
              <w:fldChar w:fldCharType="begin"/>
            </w:r>
            <w:r>
              <w:instrText xml:space="preserve"> HYPERLINK "https://disk.yandex.ru/i/N8iAKpJ4SAAwjA" \h </w:instrText>
            </w:r>
            <w:r>
              <w:fldChar w:fldCharType="separate"/>
            </w:r>
            <w:r>
              <w:rPr>
                <w:sz w:val="24"/>
                <w:u w:val="single" w:color="0460C1"/>
              </w:rPr>
              <w:t>https://disk.yandex.ru/i/N8iAKpJ4SAAwjA</w:t>
            </w:r>
            <w:r>
              <w:rPr>
                <w:sz w:val="24"/>
                <w:u w:val="single" w:color="0460C1"/>
              </w:rPr>
              <w:fldChar w:fldCharType="end"/>
            </w:r>
          </w:p>
        </w:tc>
      </w:tr>
      <w:tr w14:paraId="24C2B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2633" w:type="dxa"/>
          </w:tcPr>
          <w:p w14:paraId="58670440">
            <w:pPr>
              <w:pStyle w:val="8"/>
              <w:spacing w:before="30" w:line="276" w:lineRule="auto"/>
              <w:ind w:right="480"/>
              <w:rPr>
                <w:sz w:val="24"/>
              </w:rPr>
            </w:pPr>
            <w:r>
              <w:rPr>
                <w:spacing w:val="-2"/>
                <w:sz w:val="24"/>
              </w:rPr>
              <w:t>Гостиная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значимых </w:t>
            </w:r>
            <w:r>
              <w:rPr>
                <w:sz w:val="24"/>
              </w:rPr>
              <w:t>людей для страны</w:t>
            </w:r>
          </w:p>
          <w:p w14:paraId="0A0C3CCA">
            <w:pPr>
              <w:pStyle w:val="8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«Ими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  <w:p w14:paraId="36099FAE">
            <w:pPr>
              <w:pStyle w:val="8"/>
              <w:ind w:left="0"/>
              <w:rPr>
                <w:sz w:val="24"/>
              </w:rPr>
            </w:pPr>
          </w:p>
          <w:p w14:paraId="4E7A4FA5">
            <w:pPr>
              <w:pStyle w:val="8"/>
              <w:ind w:left="477" w:right="654" w:firstLine="4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(уровень </w:t>
            </w:r>
            <w:r>
              <w:rPr>
                <w:i/>
                <w:spacing w:val="-8"/>
                <w:sz w:val="24"/>
              </w:rPr>
              <w:t>отряда/лагеря)</w:t>
            </w:r>
          </w:p>
          <w:p w14:paraId="3A56949A">
            <w:pPr>
              <w:pStyle w:val="8"/>
              <w:spacing w:before="24" w:line="266" w:lineRule="exact"/>
              <w:ind w:left="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23</w:t>
            </w:r>
          </w:p>
        </w:tc>
        <w:tc>
          <w:tcPr>
            <w:tcW w:w="7855" w:type="dxa"/>
          </w:tcPr>
          <w:p w14:paraId="28412112">
            <w:pPr>
              <w:pStyle w:val="8"/>
              <w:ind w:left="1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гордится </w:t>
            </w:r>
            <w:r>
              <w:rPr>
                <w:spacing w:val="-2"/>
                <w:sz w:val="24"/>
              </w:rPr>
              <w:t>страна</w:t>
            </w:r>
          </w:p>
          <w:p w14:paraId="2DE6B4D4">
            <w:pPr>
              <w:pStyle w:val="8"/>
              <w:ind w:left="12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"https://disk.yandex.ru/i/IyFOAoeXmXHh1w" \h </w:instrText>
            </w:r>
            <w:r>
              <w:fldChar w:fldCharType="separate"/>
            </w:r>
            <w:r>
              <w:rPr>
                <w:spacing w:val="-2"/>
                <w:sz w:val="24"/>
                <w:u w:val="single" w:color="0460C1"/>
              </w:rPr>
              <w:t>https://disk.yandex.ru/i/IyFOAoeXmXHh1w</w:t>
            </w:r>
            <w:r>
              <w:rPr>
                <w:spacing w:val="-2"/>
                <w:sz w:val="24"/>
                <w:u w:val="single" w:color="0460C1"/>
              </w:rPr>
              <w:fldChar w:fldCharType="end"/>
            </w:r>
          </w:p>
        </w:tc>
      </w:tr>
      <w:tr w14:paraId="7FBAB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0488" w:type="dxa"/>
            <w:gridSpan w:val="2"/>
          </w:tcPr>
          <w:p w14:paraId="42760A60">
            <w:pPr>
              <w:pStyle w:val="8"/>
              <w:spacing w:before="15"/>
              <w:ind w:left="462" w:right="4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10-й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28 </w:t>
            </w:r>
            <w:r>
              <w:rPr>
                <w:b/>
                <w:i/>
                <w:spacing w:val="-4"/>
                <w:sz w:val="24"/>
              </w:rPr>
              <w:t>июня</w:t>
            </w:r>
          </w:p>
          <w:p w14:paraId="1B1D3132">
            <w:pPr>
              <w:pStyle w:val="8"/>
              <w:spacing w:before="8"/>
              <w:ind w:left="462" w:right="4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спорта»</w:t>
            </w:r>
          </w:p>
        </w:tc>
      </w:tr>
      <w:tr w14:paraId="6078D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2633" w:type="dxa"/>
          </w:tcPr>
          <w:p w14:paraId="2E87B9FD">
            <w:pPr>
              <w:pStyle w:val="8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плакатов «Добрые</w:t>
            </w:r>
          </w:p>
          <w:p w14:paraId="7EA697B7">
            <w:pPr>
              <w:pStyle w:val="8"/>
              <w:spacing w:line="278" w:lineRule="auto"/>
              <w:ind w:left="4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вашего </w:t>
            </w:r>
            <w:r>
              <w:rPr>
                <w:spacing w:val="-2"/>
                <w:sz w:val="24"/>
              </w:rPr>
              <w:t>здоровья».</w:t>
            </w:r>
          </w:p>
        </w:tc>
        <w:tc>
          <w:tcPr>
            <w:tcW w:w="7855" w:type="dxa"/>
          </w:tcPr>
          <w:p w14:paraId="055C578D">
            <w:pPr>
              <w:pStyle w:val="8"/>
              <w:spacing w:line="276" w:lineRule="auto"/>
              <w:ind w:left="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</w:t>
            </w:r>
          </w:p>
        </w:tc>
      </w:tr>
      <w:tr w14:paraId="015D1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2633" w:type="dxa"/>
          </w:tcPr>
          <w:p w14:paraId="0389C832">
            <w:pPr>
              <w:pStyle w:val="8"/>
              <w:spacing w:before="30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мероприятие "Малые Олимпийские </w:t>
            </w:r>
            <w:r>
              <w:rPr>
                <w:spacing w:val="-2"/>
                <w:sz w:val="24"/>
              </w:rPr>
              <w:t>игры"</w:t>
            </w:r>
          </w:p>
        </w:tc>
        <w:tc>
          <w:tcPr>
            <w:tcW w:w="7855" w:type="dxa"/>
          </w:tcPr>
          <w:p w14:paraId="60062D69">
            <w:pPr>
              <w:pStyle w:val="8"/>
              <w:ind w:left="1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силу, скорость, ловкость, сплочѐнность, умение поддержать товарища.</w:t>
            </w:r>
          </w:p>
        </w:tc>
      </w:tr>
      <w:tr w14:paraId="4DB6D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488" w:type="dxa"/>
            <w:gridSpan w:val="2"/>
          </w:tcPr>
          <w:p w14:paraId="5CE8EA2B">
            <w:pPr>
              <w:pStyle w:val="8"/>
              <w:spacing w:line="275" w:lineRule="exact"/>
              <w:ind w:left="462" w:right="4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11-й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29 </w:t>
            </w:r>
            <w:r>
              <w:rPr>
                <w:b/>
                <w:i/>
                <w:spacing w:val="-4"/>
                <w:sz w:val="24"/>
              </w:rPr>
              <w:t>июня</w:t>
            </w:r>
          </w:p>
          <w:p w14:paraId="231BE615">
            <w:pPr>
              <w:pStyle w:val="8"/>
              <w:spacing w:before="41"/>
              <w:ind w:left="462" w:right="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ПДД</w:t>
            </w:r>
          </w:p>
          <w:p w14:paraId="23920945">
            <w:pPr>
              <w:pStyle w:val="8"/>
              <w:spacing w:before="38"/>
              <w:ind w:left="462" w:right="4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«Правила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положено!»</w:t>
            </w:r>
          </w:p>
        </w:tc>
      </w:tr>
      <w:tr w14:paraId="5108D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633" w:type="dxa"/>
          </w:tcPr>
          <w:p w14:paraId="7907F818"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"Письмо</w:t>
            </w:r>
          </w:p>
          <w:p w14:paraId="4ECF3D87">
            <w:pPr>
              <w:pStyle w:val="8"/>
              <w:rPr>
                <w:sz w:val="24"/>
              </w:rPr>
            </w:pPr>
            <w:r>
              <w:rPr>
                <w:sz w:val="24"/>
              </w:rPr>
              <w:t>пешеходу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водителю»</w:t>
            </w:r>
          </w:p>
        </w:tc>
        <w:tc>
          <w:tcPr>
            <w:tcW w:w="7855" w:type="dxa"/>
          </w:tcPr>
          <w:p w14:paraId="4C62390F">
            <w:pPr>
              <w:pStyle w:val="8"/>
              <w:spacing w:line="276" w:lineRule="auto"/>
              <w:ind w:left="7"/>
              <w:rPr>
                <w:sz w:val="24"/>
              </w:rPr>
            </w:pPr>
            <w:r>
              <w:rPr>
                <w:sz w:val="24"/>
              </w:rPr>
              <w:t>Ребята пишут и красочно оформляют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письма-обращения к водителям 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«Уважаемые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водители!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внимательны на дорогах!», «Цените жизни!». При возможности, передают письма</w:t>
            </w:r>
          </w:p>
          <w:p w14:paraId="00149E17">
            <w:pPr>
              <w:pStyle w:val="8"/>
              <w:ind w:left="7"/>
              <w:rPr>
                <w:sz w:val="24"/>
              </w:rPr>
            </w:pPr>
            <w:r>
              <w:rPr>
                <w:sz w:val="24"/>
              </w:rPr>
              <w:t>адресатам,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водителям.</w:t>
            </w:r>
          </w:p>
        </w:tc>
      </w:tr>
      <w:tr w14:paraId="51A5C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633" w:type="dxa"/>
          </w:tcPr>
          <w:p w14:paraId="78E8AF2A">
            <w:pPr>
              <w:pStyle w:val="8"/>
              <w:spacing w:line="237" w:lineRule="auto"/>
              <w:ind w:right="850"/>
              <w:rPr>
                <w:sz w:val="24"/>
              </w:rPr>
            </w:pPr>
            <w:r>
              <w:rPr>
                <w:color w:val="110C00"/>
                <w:spacing w:val="-2"/>
                <w:sz w:val="24"/>
              </w:rPr>
              <w:t>Конкурсно- познавательная</w:t>
            </w:r>
          </w:p>
          <w:p w14:paraId="6B086362">
            <w:pPr>
              <w:pStyle w:val="8"/>
              <w:rPr>
                <w:sz w:val="24"/>
              </w:rPr>
            </w:pPr>
            <w:r>
              <w:rPr>
                <w:color w:val="110C00"/>
                <w:sz w:val="24"/>
              </w:rPr>
              <w:t>программа</w:t>
            </w:r>
            <w:r>
              <w:rPr>
                <w:color w:val="110C00"/>
                <w:spacing w:val="-15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по</w:t>
            </w:r>
            <w:r>
              <w:rPr>
                <w:color w:val="110C00"/>
                <w:spacing w:val="-15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правилам дорожного движения</w:t>
            </w:r>
          </w:p>
          <w:p w14:paraId="17790A7E">
            <w:pPr>
              <w:pStyle w:val="8"/>
              <w:rPr>
                <w:sz w:val="24"/>
              </w:rPr>
            </w:pPr>
            <w:r>
              <w:rPr>
                <w:color w:val="110C00"/>
                <w:sz w:val="24"/>
              </w:rPr>
              <w:t>«Безопасное</w:t>
            </w:r>
            <w:r>
              <w:rPr>
                <w:color w:val="110C00"/>
                <w:spacing w:val="-7"/>
                <w:sz w:val="24"/>
              </w:rPr>
              <w:t xml:space="preserve"> </w:t>
            </w:r>
            <w:r>
              <w:rPr>
                <w:color w:val="110C00"/>
                <w:spacing w:val="-2"/>
                <w:sz w:val="24"/>
              </w:rPr>
              <w:t>колесо»</w:t>
            </w:r>
          </w:p>
        </w:tc>
        <w:tc>
          <w:tcPr>
            <w:tcW w:w="7855" w:type="dxa"/>
          </w:tcPr>
          <w:p w14:paraId="3E43A652">
            <w:pPr>
              <w:pStyle w:val="8"/>
              <w:ind w:left="0"/>
              <w:rPr>
                <w:sz w:val="22"/>
              </w:rPr>
            </w:pPr>
          </w:p>
        </w:tc>
      </w:tr>
    </w:tbl>
    <w:p w14:paraId="57DECFC8">
      <w:pPr>
        <w:pStyle w:val="8"/>
        <w:spacing w:after="0"/>
        <w:rPr>
          <w:sz w:val="22"/>
        </w:rPr>
        <w:sectPr>
          <w:type w:val="continuous"/>
          <w:pgSz w:w="11920" w:h="16850"/>
          <w:pgMar w:top="860" w:right="141" w:bottom="280" w:left="283" w:header="720" w:footer="720" w:gutter="0"/>
          <w:cols w:space="720" w:num="1"/>
        </w:sectPr>
      </w:pPr>
    </w:p>
    <w:tbl>
      <w:tblPr>
        <w:tblStyle w:val="4"/>
        <w:tblW w:w="0" w:type="auto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3"/>
        <w:gridCol w:w="7855"/>
      </w:tblGrid>
      <w:tr w14:paraId="2A5C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0488" w:type="dxa"/>
            <w:gridSpan w:val="2"/>
          </w:tcPr>
          <w:p w14:paraId="3191F9DE">
            <w:pPr>
              <w:pStyle w:val="8"/>
              <w:spacing w:before="20"/>
              <w:ind w:left="0"/>
              <w:rPr>
                <w:sz w:val="24"/>
              </w:rPr>
            </w:pPr>
          </w:p>
          <w:p w14:paraId="3FB8B5B5">
            <w:pPr>
              <w:pStyle w:val="8"/>
              <w:ind w:left="462" w:right="45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12-й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день </w:t>
            </w:r>
            <w:r>
              <w:rPr>
                <w:b/>
                <w:sz w:val="24"/>
              </w:rPr>
              <w:t>смены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  <w:p w14:paraId="2C816264">
            <w:pPr>
              <w:pStyle w:val="8"/>
              <w:spacing w:before="1"/>
              <w:ind w:left="462" w:right="4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21F1F"/>
                <w:spacing w:val="-2"/>
                <w:sz w:val="24"/>
              </w:rPr>
              <w:t>Тематический</w:t>
            </w:r>
            <w:r>
              <w:rPr>
                <w:b/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221F1F"/>
                <w:spacing w:val="-2"/>
                <w:sz w:val="24"/>
              </w:rPr>
              <w:t>день</w:t>
            </w:r>
            <w:r>
              <w:rPr>
                <w:b/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21F1F"/>
                <w:spacing w:val="-2"/>
                <w:sz w:val="24"/>
              </w:rPr>
              <w:t>«Я</w:t>
            </w:r>
            <w:r>
              <w:rPr>
                <w:b/>
                <w:i/>
                <w:color w:val="221F1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221F1F"/>
                <w:spacing w:val="-2"/>
                <w:sz w:val="24"/>
              </w:rPr>
              <w:t>и</w:t>
            </w:r>
            <w:r>
              <w:rPr>
                <w:b/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21F1F"/>
                <w:spacing w:val="-2"/>
                <w:sz w:val="24"/>
              </w:rPr>
              <w:t>мои</w:t>
            </w:r>
            <w:r>
              <w:rPr>
                <w:b/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21F1F"/>
                <w:spacing w:val="-2"/>
                <w:sz w:val="24"/>
              </w:rPr>
              <w:t>друзьЯ»</w:t>
            </w:r>
          </w:p>
        </w:tc>
      </w:tr>
      <w:tr w14:paraId="74F19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2633" w:type="dxa"/>
          </w:tcPr>
          <w:p w14:paraId="53395467">
            <w:pPr>
              <w:pStyle w:val="8"/>
              <w:spacing w:before="45" w:line="177" w:lineRule="auto"/>
              <w:ind w:left="59" w:right="480"/>
              <w:rPr>
                <w:sz w:val="24"/>
              </w:rPr>
            </w:pPr>
            <w:r>
              <w:rPr>
                <w:color w:val="221F1F"/>
                <w:sz w:val="24"/>
              </w:rPr>
              <w:t>Большая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командная </w:t>
            </w:r>
            <w:r>
              <w:rPr>
                <w:color w:val="221F1F"/>
                <w:spacing w:val="-4"/>
                <w:sz w:val="24"/>
              </w:rPr>
              <w:t>игра</w:t>
            </w:r>
          </w:p>
          <w:p w14:paraId="69F5E9A3">
            <w:pPr>
              <w:pStyle w:val="8"/>
              <w:spacing w:line="180" w:lineRule="exact"/>
              <w:ind w:left="5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«Физкульт-</w:t>
            </w:r>
            <w:r>
              <w:rPr>
                <w:color w:val="221F1F"/>
                <w:spacing w:val="-4"/>
                <w:sz w:val="24"/>
              </w:rPr>
              <w:t>УРА!»</w:t>
            </w:r>
          </w:p>
          <w:p w14:paraId="375D9393">
            <w:pPr>
              <w:pStyle w:val="8"/>
              <w:spacing w:line="239" w:lineRule="exact"/>
              <w:ind w:left="5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(уровень</w:t>
            </w:r>
            <w:r>
              <w:rPr>
                <w:i/>
                <w:color w:val="221F1F"/>
                <w:spacing w:val="-14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лагеря)</w:t>
            </w:r>
          </w:p>
          <w:p w14:paraId="5F24BA4A">
            <w:pPr>
              <w:pStyle w:val="8"/>
              <w:spacing w:before="266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w w:val="105"/>
                <w:sz w:val="24"/>
              </w:rPr>
              <w:t>Приложение24</w:t>
            </w:r>
          </w:p>
        </w:tc>
        <w:tc>
          <w:tcPr>
            <w:tcW w:w="7855" w:type="dxa"/>
          </w:tcPr>
          <w:p w14:paraId="52E59A6A">
            <w:pPr>
              <w:pStyle w:val="8"/>
              <w:spacing w:before="144" w:line="230" w:lineRule="auto"/>
              <w:ind w:left="62" w:right="286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Прохождение</w:t>
            </w:r>
            <w:r>
              <w:rPr>
                <w:color w:val="221F1F"/>
                <w:spacing w:val="-9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коллективом</w:t>
            </w:r>
            <w:r>
              <w:rPr>
                <w:color w:val="221F1F"/>
                <w:spacing w:val="-10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отряда-класса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спортивных</w:t>
            </w:r>
            <w:r>
              <w:rPr>
                <w:color w:val="22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>испытаний,</w:t>
            </w:r>
            <w:r>
              <w:rPr>
                <w:color w:val="22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где </w:t>
            </w:r>
            <w:r>
              <w:rPr>
                <w:color w:val="221F1F"/>
                <w:w w:val="105"/>
                <w:sz w:val="24"/>
              </w:rPr>
              <w:t>они могут показать себя как настоящая команда, которая уважает и поддерживает каждого.</w:t>
            </w:r>
          </w:p>
          <w:p w14:paraId="78F3869A">
            <w:pPr>
              <w:pStyle w:val="8"/>
              <w:spacing w:before="3"/>
              <w:ind w:left="7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Ссылка</w:t>
            </w:r>
            <w:r>
              <w:rPr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на</w:t>
            </w:r>
            <w:r>
              <w:rPr>
                <w:i/>
                <w:color w:val="221F1F"/>
                <w:spacing w:val="-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материалы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дела: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https://disk.yandex.ru/i/N_GiNW3VpH92dQ</w:t>
            </w:r>
          </w:p>
        </w:tc>
      </w:tr>
      <w:tr w14:paraId="104DF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2633" w:type="dxa"/>
          </w:tcPr>
          <w:p w14:paraId="37A7D28D">
            <w:pPr>
              <w:pStyle w:val="8"/>
              <w:spacing w:line="230" w:lineRule="auto"/>
              <w:ind w:left="83" w:right="480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Время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отрядного </w:t>
            </w:r>
            <w:r>
              <w:rPr>
                <w:color w:val="221F1F"/>
                <w:w w:val="105"/>
                <w:sz w:val="24"/>
              </w:rPr>
              <w:t>творчества и общий сбор</w:t>
            </w:r>
          </w:p>
          <w:p w14:paraId="7EB5008A">
            <w:pPr>
              <w:pStyle w:val="8"/>
              <w:spacing w:line="235" w:lineRule="exact"/>
              <w:ind w:left="83"/>
              <w:rPr>
                <w:sz w:val="24"/>
              </w:rPr>
            </w:pPr>
            <w:r>
              <w:rPr>
                <w:color w:val="221F1F"/>
                <w:spacing w:val="-2"/>
                <w:w w:val="105"/>
                <w:sz w:val="24"/>
              </w:rPr>
              <w:t>участников</w:t>
            </w:r>
          </w:p>
          <w:p w14:paraId="2AA69957">
            <w:pPr>
              <w:pStyle w:val="8"/>
              <w:spacing w:before="19" w:line="177" w:lineRule="auto"/>
              <w:ind w:left="83"/>
              <w:rPr>
                <w:i/>
                <w:sz w:val="24"/>
              </w:rPr>
            </w:pPr>
            <w:r>
              <w:rPr>
                <w:color w:val="221F1F"/>
                <w:sz w:val="24"/>
              </w:rPr>
              <w:t>«От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идеи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–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делу!» </w:t>
            </w:r>
            <w:r>
              <w:rPr>
                <w:i/>
                <w:color w:val="221F1F"/>
                <w:sz w:val="24"/>
              </w:rPr>
              <w:t xml:space="preserve">(уровень отряда и </w:t>
            </w:r>
            <w:r>
              <w:rPr>
                <w:i/>
                <w:color w:val="221F1F"/>
                <w:spacing w:val="-2"/>
                <w:sz w:val="24"/>
              </w:rPr>
              <w:t>лагеря)</w:t>
            </w:r>
          </w:p>
          <w:p w14:paraId="6C7E5B42">
            <w:pPr>
              <w:pStyle w:val="8"/>
              <w:spacing w:before="3"/>
              <w:ind w:left="0"/>
              <w:rPr>
                <w:sz w:val="24"/>
              </w:rPr>
            </w:pPr>
          </w:p>
          <w:p w14:paraId="6171EB95">
            <w:pPr>
              <w:pStyle w:val="8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w w:val="105"/>
                <w:sz w:val="24"/>
              </w:rPr>
              <w:t>Приложение25</w:t>
            </w:r>
          </w:p>
        </w:tc>
        <w:tc>
          <w:tcPr>
            <w:tcW w:w="7855" w:type="dxa"/>
          </w:tcPr>
          <w:p w14:paraId="29195DC5">
            <w:pPr>
              <w:pStyle w:val="8"/>
              <w:spacing w:before="70" w:line="230" w:lineRule="auto"/>
              <w:ind w:left="86" w:right="155"/>
              <w:jc w:val="both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</w:t>
            </w:r>
            <w:r>
              <w:rPr>
                <w:color w:val="221F1F"/>
                <w:spacing w:val="40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 полезного дела и выработать совместно с ними идеи праздника.</w:t>
            </w:r>
          </w:p>
          <w:p w14:paraId="6F98F0B3">
            <w:pPr>
              <w:pStyle w:val="8"/>
              <w:spacing w:line="230" w:lineRule="auto"/>
              <w:ind w:left="86" w:right="61"/>
              <w:jc w:val="both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В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завершение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выбираются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представители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отряда,</w:t>
            </w:r>
            <w:r>
              <w:rPr>
                <w:color w:val="221F1F"/>
                <w:spacing w:val="-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которые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на</w:t>
            </w:r>
            <w:r>
              <w:rPr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общем сборе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представляют отрядные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идеи,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выработанные</w:t>
            </w:r>
            <w:r>
              <w:rPr>
                <w:color w:val="221F1F"/>
                <w:spacing w:val="-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во</w:t>
            </w:r>
            <w:r>
              <w:rPr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время отрядного творчества.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Совместным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решением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определяется</w:t>
            </w:r>
            <w:r>
              <w:rPr>
                <w:color w:val="221F1F"/>
                <w:spacing w:val="-15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общая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идея</w:t>
            </w:r>
            <w:r>
              <w:rPr>
                <w:color w:val="22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 xml:space="preserve">праздника </w:t>
            </w:r>
            <w:r>
              <w:rPr>
                <w:color w:val="221F1F"/>
                <w:sz w:val="24"/>
              </w:rPr>
              <w:t xml:space="preserve">и составляется план по еѐ реализации. Каждый отряд получает поручение </w:t>
            </w:r>
            <w:r>
              <w:rPr>
                <w:color w:val="221F1F"/>
                <w:w w:val="105"/>
                <w:sz w:val="24"/>
              </w:rPr>
              <w:t>по подготовке праздника.</w:t>
            </w:r>
          </w:p>
          <w:p w14:paraId="4F370F4D">
            <w:pPr>
              <w:pStyle w:val="8"/>
              <w:spacing w:line="274" w:lineRule="exact"/>
              <w:ind w:left="7"/>
              <w:jc w:val="both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Ссылка</w:t>
            </w:r>
            <w:r>
              <w:rPr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на</w:t>
            </w:r>
            <w:r>
              <w:rPr>
                <w:i/>
                <w:color w:val="221F1F"/>
                <w:spacing w:val="-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материалы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дела:</w:t>
            </w:r>
            <w:r>
              <w:rPr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https://disk.yandex.ru/i/_QLltTbgcRgBpA</w:t>
            </w:r>
          </w:p>
        </w:tc>
      </w:tr>
      <w:tr w14:paraId="3C141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0488" w:type="dxa"/>
            <w:gridSpan w:val="2"/>
          </w:tcPr>
          <w:p w14:paraId="002696A7">
            <w:pPr>
              <w:pStyle w:val="8"/>
              <w:spacing w:line="273" w:lineRule="exact"/>
              <w:ind w:left="462" w:right="45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13-й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июля</w:t>
            </w:r>
          </w:p>
          <w:p w14:paraId="4AE7FC5F">
            <w:pPr>
              <w:pStyle w:val="8"/>
              <w:ind w:left="462" w:right="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Тематический</w:t>
            </w:r>
            <w:r>
              <w:rPr>
                <w:b/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день</w:t>
            </w:r>
            <w:r>
              <w:rPr>
                <w:b/>
                <w:i/>
                <w:color w:val="333333"/>
                <w:spacing w:val="27"/>
                <w:sz w:val="24"/>
              </w:rPr>
              <w:t xml:space="preserve">  </w:t>
            </w:r>
            <w:r>
              <w:rPr>
                <w:b/>
                <w:i/>
                <w:color w:val="110C00"/>
                <w:sz w:val="24"/>
              </w:rPr>
              <w:t>«Там</w:t>
            </w:r>
            <w:r>
              <w:rPr>
                <w:b/>
                <w:i/>
                <w:color w:val="110C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0C00"/>
                <w:sz w:val="24"/>
              </w:rPr>
              <w:t>на</w:t>
            </w:r>
            <w:r>
              <w:rPr>
                <w:b/>
                <w:i/>
                <w:color w:val="110C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0C00"/>
                <w:sz w:val="24"/>
              </w:rPr>
              <w:t>неведомых</w:t>
            </w:r>
            <w:r>
              <w:rPr>
                <w:b/>
                <w:i/>
                <w:color w:val="110C00"/>
                <w:spacing w:val="-2"/>
                <w:sz w:val="24"/>
              </w:rPr>
              <w:t xml:space="preserve"> дорожках»</w:t>
            </w:r>
          </w:p>
        </w:tc>
      </w:tr>
      <w:tr w14:paraId="5A749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2633" w:type="dxa"/>
          </w:tcPr>
          <w:p w14:paraId="2B997F0B">
            <w:pPr>
              <w:pStyle w:val="8"/>
              <w:spacing w:line="237" w:lineRule="auto"/>
              <w:ind w:right="502"/>
              <w:rPr>
                <w:sz w:val="24"/>
              </w:rPr>
            </w:pPr>
            <w:r>
              <w:rPr>
                <w:sz w:val="24"/>
              </w:rPr>
              <w:t>Айболит: Минутка 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«Ядовитые</w:t>
            </w:r>
          </w:p>
          <w:p w14:paraId="51765CC0">
            <w:pPr>
              <w:pStyle w:val="8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грибы»</w:t>
            </w:r>
          </w:p>
        </w:tc>
        <w:tc>
          <w:tcPr>
            <w:tcW w:w="7855" w:type="dxa"/>
          </w:tcPr>
          <w:p w14:paraId="5654F9A7">
            <w:pPr>
              <w:pStyle w:val="8"/>
              <w:ind w:left="7"/>
              <w:rPr>
                <w:sz w:val="24"/>
              </w:rPr>
            </w:pPr>
            <w:r>
              <w:rPr>
                <w:sz w:val="24"/>
              </w:rPr>
              <w:t>-Беседа: 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грозе,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площадках»</w:t>
            </w:r>
          </w:p>
          <w:p w14:paraId="5D7A599E">
            <w:pPr>
              <w:pStyle w:val="8"/>
              <w:spacing w:before="143"/>
              <w:ind w:left="7" w:right="1531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ребусов,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кроссвордов,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головоломок Оформление плаката «Полезные растения»</w:t>
            </w:r>
          </w:p>
          <w:p w14:paraId="43669211">
            <w:pPr>
              <w:pStyle w:val="8"/>
              <w:spacing w:before="149"/>
              <w:ind w:left="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дух»</w:t>
            </w:r>
          </w:p>
          <w:p w14:paraId="11AFBC45">
            <w:pPr>
              <w:pStyle w:val="8"/>
              <w:spacing w:before="154"/>
              <w:ind w:left="7"/>
              <w:rPr>
                <w:sz w:val="24"/>
              </w:rPr>
            </w:pPr>
            <w:r>
              <w:rPr>
                <w:color w:val="110C00"/>
                <w:sz w:val="24"/>
              </w:rPr>
              <w:t>Заочная</w:t>
            </w:r>
            <w:r>
              <w:rPr>
                <w:color w:val="110C00"/>
                <w:spacing w:val="-5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экскурсия</w:t>
            </w:r>
            <w:r>
              <w:rPr>
                <w:color w:val="110C00"/>
                <w:spacing w:val="28"/>
                <w:sz w:val="24"/>
              </w:rPr>
              <w:t xml:space="preserve">  </w:t>
            </w:r>
            <w:r>
              <w:rPr>
                <w:color w:val="110C00"/>
                <w:sz w:val="24"/>
              </w:rPr>
              <w:t>«Путешествие</w:t>
            </w:r>
            <w:r>
              <w:rPr>
                <w:color w:val="110C00"/>
                <w:spacing w:val="-2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в</w:t>
            </w:r>
            <w:r>
              <w:rPr>
                <w:color w:val="110C00"/>
                <w:spacing w:val="-4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лес,</w:t>
            </w:r>
            <w:r>
              <w:rPr>
                <w:color w:val="110C00"/>
                <w:spacing w:val="1"/>
                <w:sz w:val="24"/>
              </w:rPr>
              <w:t xml:space="preserve"> </w:t>
            </w:r>
            <w:r>
              <w:rPr>
                <w:color w:val="110C00"/>
                <w:sz w:val="24"/>
              </w:rPr>
              <w:t>полный</w:t>
            </w:r>
            <w:r>
              <w:rPr>
                <w:color w:val="110C00"/>
                <w:spacing w:val="-2"/>
                <w:sz w:val="24"/>
              </w:rPr>
              <w:t xml:space="preserve"> чудес»</w:t>
            </w:r>
          </w:p>
        </w:tc>
      </w:tr>
      <w:tr w14:paraId="1BDDE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33" w:type="dxa"/>
          </w:tcPr>
          <w:p w14:paraId="36EF70B0">
            <w:pPr>
              <w:pStyle w:val="8"/>
              <w:ind w:left="4" w:right="488"/>
              <w:rPr>
                <w:sz w:val="24"/>
              </w:rPr>
            </w:pPr>
            <w:r>
              <w:rPr>
                <w:sz w:val="24"/>
              </w:rPr>
              <w:t>Игра-поиск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«Сундук </w:t>
            </w:r>
            <w:r>
              <w:rPr>
                <w:spacing w:val="-2"/>
                <w:sz w:val="24"/>
              </w:rPr>
              <w:t>сокровищ»</w:t>
            </w:r>
          </w:p>
        </w:tc>
        <w:tc>
          <w:tcPr>
            <w:tcW w:w="7855" w:type="dxa"/>
          </w:tcPr>
          <w:p w14:paraId="39A507C3">
            <w:pPr>
              <w:pStyle w:val="8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туризму</w:t>
            </w:r>
          </w:p>
        </w:tc>
      </w:tr>
      <w:tr w14:paraId="3D042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10488" w:type="dxa"/>
            <w:gridSpan w:val="2"/>
            <w:tcBorders>
              <w:bottom w:val="single" w:color="000000" w:sz="8" w:space="0"/>
            </w:tcBorders>
          </w:tcPr>
          <w:p w14:paraId="2C8991B7">
            <w:pPr>
              <w:pStyle w:val="8"/>
              <w:tabs>
                <w:tab w:val="left" w:pos="2589"/>
                <w:tab w:val="left" w:pos="3581"/>
                <w:tab w:val="left" w:pos="4450"/>
                <w:tab w:val="left" w:pos="5084"/>
                <w:tab w:val="left" w:pos="6099"/>
                <w:tab w:val="left" w:pos="6452"/>
                <w:tab w:val="left" w:pos="7367"/>
                <w:tab w:val="left" w:pos="9061"/>
              </w:tabs>
              <w:spacing w:before="80"/>
              <w:ind w:left="679" w:right="1193" w:firstLine="56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Итоговый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период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(20-21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дни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смены)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орлята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возвращаются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путешествия по неизвестной стране и подводят итоги.</w:t>
            </w:r>
          </w:p>
          <w:p w14:paraId="7837615C">
            <w:pPr>
              <w:pStyle w:val="8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периода:</w:t>
            </w:r>
          </w:p>
          <w:p w14:paraId="5429FF94">
            <w:pPr>
              <w:pStyle w:val="8"/>
              <w:spacing w:before="5"/>
              <w:ind w:left="4" w:right="135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закрепляющего все этапы коллективно-творческого дела;</w:t>
            </w:r>
          </w:p>
          <w:p w14:paraId="714BB2E0">
            <w:pPr>
              <w:pStyle w:val="8"/>
              <w:ind w:left="4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детей/отрядов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лагеря,</w:t>
            </w:r>
          </w:p>
          <w:p w14:paraId="130D2FDA">
            <w:pPr>
              <w:pStyle w:val="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14:paraId="451C2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488" w:type="dxa"/>
            <w:gridSpan w:val="2"/>
            <w:tcBorders>
              <w:top w:val="single" w:color="000000" w:sz="8" w:space="0"/>
            </w:tcBorders>
          </w:tcPr>
          <w:p w14:paraId="4583C8F2">
            <w:pPr>
              <w:pStyle w:val="8"/>
              <w:spacing w:before="32"/>
              <w:ind w:left="462" w:right="4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14-й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 </w:t>
            </w:r>
            <w:r>
              <w:rPr>
                <w:b/>
                <w:i/>
                <w:spacing w:val="-4"/>
                <w:sz w:val="24"/>
              </w:rPr>
              <w:t>июля</w:t>
            </w:r>
          </w:p>
          <w:p w14:paraId="21DC8B15">
            <w:pPr>
              <w:pStyle w:val="8"/>
              <w:spacing w:before="44" w:line="269" w:lineRule="exact"/>
              <w:ind w:left="462" w:right="448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Итоговый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смены.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Выход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игрового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сюжета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</w:tbl>
    <w:p w14:paraId="532EEDF5">
      <w:pPr>
        <w:pStyle w:val="8"/>
        <w:spacing w:after="0" w:line="269" w:lineRule="exact"/>
        <w:jc w:val="center"/>
        <w:rPr>
          <w:i/>
          <w:sz w:val="24"/>
        </w:rPr>
        <w:sectPr>
          <w:type w:val="continuous"/>
          <w:pgSz w:w="11920" w:h="16850"/>
          <w:pgMar w:top="860" w:right="141" w:bottom="280" w:left="283" w:header="720" w:footer="720" w:gutter="0"/>
          <w:cols w:space="720" w:num="1"/>
        </w:sectPr>
      </w:pPr>
    </w:p>
    <w:tbl>
      <w:tblPr>
        <w:tblStyle w:val="4"/>
        <w:tblW w:w="0" w:type="auto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7800"/>
      </w:tblGrid>
      <w:tr w14:paraId="3442B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2703" w:type="dxa"/>
          </w:tcPr>
          <w:p w14:paraId="29A594C1">
            <w:pPr>
              <w:pStyle w:val="8"/>
              <w:ind w:right="907"/>
              <w:rPr>
                <w:sz w:val="24"/>
              </w:rPr>
            </w:pPr>
            <w:r>
              <w:rPr>
                <w:sz w:val="24"/>
              </w:rPr>
              <w:t xml:space="preserve">Итоговый сбор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«Нас </w:t>
            </w:r>
            <w:r>
              <w:rPr>
                <w:sz w:val="24"/>
              </w:rPr>
              <w:t>ждут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14:paraId="424A0D2A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открытия!»</w:t>
            </w:r>
          </w:p>
          <w:p w14:paraId="59F1A863">
            <w:pPr>
              <w:pStyle w:val="8"/>
              <w:spacing w:before="4"/>
              <w:ind w:left="0"/>
              <w:rPr>
                <w:sz w:val="24"/>
              </w:rPr>
            </w:pPr>
          </w:p>
          <w:p w14:paraId="7DB11D67">
            <w:pPr>
              <w:pStyle w:val="8"/>
              <w:ind w:right="907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отряда) Приложение 28</w:t>
            </w:r>
          </w:p>
        </w:tc>
        <w:tc>
          <w:tcPr>
            <w:tcW w:w="7800" w:type="dxa"/>
          </w:tcPr>
          <w:p w14:paraId="795EB5CA">
            <w:pPr>
              <w:pStyle w:val="8"/>
              <w:ind w:right="16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коллективно-творческогодела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путешествия по неизвестной стране.</w:t>
            </w:r>
          </w:p>
          <w:p w14:paraId="0CA04EAA">
            <w:pPr>
              <w:pStyle w:val="8"/>
              <w:ind w:right="165"/>
              <w:rPr>
                <w:sz w:val="24"/>
              </w:rPr>
            </w:pPr>
            <w:r>
              <w:rPr>
                <w:sz w:val="24"/>
              </w:rPr>
              <w:t>Ребятам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всѐ,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произошло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смене (в этом поможет книга)и создать афишу-коллаж о своѐм</w:t>
            </w:r>
          </w:p>
          <w:p w14:paraId="24D7DDA8">
            <w:pPr>
              <w:pStyle w:val="8"/>
              <w:ind w:right="165"/>
              <w:rPr>
                <w:sz w:val="24"/>
              </w:rPr>
            </w:pPr>
            <w:r>
              <w:rPr>
                <w:sz w:val="24"/>
              </w:rPr>
              <w:t>путешествии.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Этопозволит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многогранную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обратную связь. Кроме того, афиша-коллаж</w:t>
            </w:r>
          </w:p>
          <w:p w14:paraId="78AB859C">
            <w:pPr>
              <w:pStyle w:val="8"/>
              <w:spacing w:before="35"/>
              <w:rPr>
                <w:sz w:val="24"/>
              </w:rPr>
            </w:pPr>
            <w:r>
              <w:rPr>
                <w:sz w:val="24"/>
              </w:rPr>
              <w:t>поможет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проанализировать,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они</w:t>
            </w:r>
          </w:p>
          <w:p w14:paraId="6534E9F2">
            <w:pPr>
              <w:pStyle w:val="8"/>
              <w:spacing w:before="5"/>
              <w:ind w:right="165"/>
              <w:rPr>
                <w:sz w:val="24"/>
              </w:rPr>
            </w:pPr>
            <w:r>
              <w:rPr>
                <w:sz w:val="24"/>
              </w:rPr>
              <w:t>узнали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изменились. Ссылка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дела: </w:t>
            </w:r>
            <w:r>
              <w:fldChar w:fldCharType="begin"/>
            </w:r>
            <w:r>
              <w:instrText xml:space="preserve"> HYPERLINK "https://disk.yandex.ru/i/5ePp4dFFX1uCCg" \h </w:instrText>
            </w:r>
            <w:r>
              <w:fldChar w:fldCharType="separate"/>
            </w:r>
            <w:r>
              <w:rPr>
                <w:color w:val="0460C1"/>
                <w:sz w:val="24"/>
                <w:u w:val="single" w:color="0460C1"/>
              </w:rPr>
              <w:t>https://disk.yandex.ru/i/5ePp4dFFX1uCCg</w:t>
            </w:r>
            <w:r>
              <w:rPr>
                <w:color w:val="0460C1"/>
                <w:sz w:val="24"/>
                <w:u w:val="single" w:color="0460C1"/>
              </w:rPr>
              <w:fldChar w:fldCharType="end"/>
            </w:r>
          </w:p>
        </w:tc>
      </w:tr>
      <w:tr w14:paraId="70004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703" w:type="dxa"/>
          </w:tcPr>
          <w:p w14:paraId="1057D748">
            <w:pPr>
              <w:pStyle w:val="8"/>
              <w:ind w:right="380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 – дружные, Мы – орлята России!»</w:t>
            </w:r>
          </w:p>
        </w:tc>
        <w:tc>
          <w:tcPr>
            <w:tcW w:w="7800" w:type="dxa"/>
          </w:tcPr>
          <w:p w14:paraId="1670017B">
            <w:pPr>
              <w:pStyle w:val="8"/>
              <w:ind w:left="0"/>
              <w:rPr>
                <w:sz w:val="24"/>
              </w:rPr>
            </w:pPr>
          </w:p>
        </w:tc>
      </w:tr>
      <w:tr w14:paraId="6DA8F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2703" w:type="dxa"/>
          </w:tcPr>
          <w:p w14:paraId="2A5F7B4D"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  <w:p w14:paraId="1F002636">
            <w:pPr>
              <w:pStyle w:val="8"/>
              <w:spacing w:before="5"/>
              <w:ind w:right="907"/>
              <w:rPr>
                <w:sz w:val="24"/>
              </w:rPr>
            </w:pPr>
            <w:r>
              <w:rPr>
                <w:spacing w:val="-2"/>
                <w:sz w:val="24"/>
              </w:rPr>
              <w:t>«Содружество ОрлятРоссии»</w:t>
            </w:r>
          </w:p>
          <w:p w14:paraId="1DD8867F">
            <w:pPr>
              <w:pStyle w:val="8"/>
              <w:spacing w:before="268" w:line="270" w:lineRule="atLeast"/>
              <w:ind w:right="9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(уровень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29</w:t>
            </w:r>
          </w:p>
        </w:tc>
        <w:tc>
          <w:tcPr>
            <w:tcW w:w="7800" w:type="dxa"/>
          </w:tcPr>
          <w:p w14:paraId="1BA3EA71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Официальное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награждениееѐ </w:t>
            </w:r>
            <w:r>
              <w:rPr>
                <w:spacing w:val="-2"/>
                <w:sz w:val="24"/>
              </w:rPr>
              <w:t>участников.</w:t>
            </w:r>
          </w:p>
          <w:p w14:paraId="16356098">
            <w:pPr>
              <w:pStyle w:val="8"/>
              <w:ind w:right="1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ответное словодетей и напутствия педагогов.</w:t>
            </w:r>
          </w:p>
          <w:p w14:paraId="234A609B">
            <w:pPr>
              <w:pStyle w:val="8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"https://disk.yandex.ru/i/YjASZOinVn5pbA" \h 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https://disk.yandex.ru/i/YjASZOinVn5pbA</w:t>
            </w:r>
            <w:r>
              <w:rPr>
                <w:color w:val="0460C1"/>
                <w:spacing w:val="-2"/>
                <w:sz w:val="24"/>
                <w:u w:val="single" w:color="0460C1"/>
              </w:rPr>
              <w:fldChar w:fldCharType="end"/>
            </w:r>
          </w:p>
        </w:tc>
      </w:tr>
    </w:tbl>
    <w:p w14:paraId="4C000239">
      <w:pPr>
        <w:pStyle w:val="8"/>
        <w:spacing w:after="0"/>
        <w:rPr>
          <w:sz w:val="24"/>
        </w:rPr>
        <w:sectPr>
          <w:pgSz w:w="11920" w:h="16850"/>
          <w:pgMar w:top="860" w:right="141" w:bottom="280" w:left="283" w:header="720" w:footer="720" w:gutter="0"/>
          <w:cols w:space="720" w:num="1"/>
        </w:sectPr>
      </w:pPr>
    </w:p>
    <w:p w14:paraId="5E67D6F7">
      <w:pPr>
        <w:spacing w:before="59" w:after="10"/>
        <w:ind w:left="28" w:right="0" w:firstLine="0"/>
        <w:jc w:val="left"/>
        <w:rPr>
          <w:sz w:val="32"/>
        </w:rPr>
      </w:pPr>
      <w:r>
        <w:rPr>
          <w:spacing w:val="-2"/>
          <w:sz w:val="32"/>
        </w:rPr>
        <w:t>План-сетка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смены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пришкольного</w:t>
      </w:r>
      <w:r>
        <w:rPr>
          <w:sz w:val="32"/>
        </w:rPr>
        <w:t xml:space="preserve"> </w:t>
      </w:r>
      <w:r>
        <w:rPr>
          <w:spacing w:val="-2"/>
          <w:sz w:val="32"/>
        </w:rPr>
        <w:t>лагеря</w:t>
      </w:r>
    </w:p>
    <w:tbl>
      <w:tblPr>
        <w:tblStyle w:val="4"/>
        <w:tblW w:w="0" w:type="auto"/>
        <w:tblInd w:w="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125"/>
        <w:gridCol w:w="2124"/>
        <w:gridCol w:w="2124"/>
        <w:gridCol w:w="2124"/>
        <w:gridCol w:w="2126"/>
        <w:gridCol w:w="2126"/>
      </w:tblGrid>
      <w:tr w14:paraId="08493B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122" w:type="dxa"/>
            <w:shd w:val="clear" w:color="auto" w:fill="BCBCBC"/>
          </w:tcPr>
          <w:p w14:paraId="7993F4E3">
            <w:pPr>
              <w:pStyle w:val="8"/>
              <w:spacing w:line="272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5" w:type="dxa"/>
            <w:shd w:val="clear" w:color="auto" w:fill="BCBCBC"/>
          </w:tcPr>
          <w:p w14:paraId="0DF76829">
            <w:pPr>
              <w:pStyle w:val="8"/>
              <w:spacing w:line="272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4" w:type="dxa"/>
            <w:shd w:val="clear" w:color="auto" w:fill="BCBCBC"/>
          </w:tcPr>
          <w:p w14:paraId="0F749594">
            <w:pPr>
              <w:pStyle w:val="8"/>
              <w:spacing w:line="272" w:lineRule="exact"/>
              <w:ind w:left="8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4" w:type="dxa"/>
            <w:shd w:val="clear" w:color="auto" w:fill="BCBCBC"/>
          </w:tcPr>
          <w:p w14:paraId="256847FB">
            <w:pPr>
              <w:pStyle w:val="8"/>
              <w:spacing w:line="272" w:lineRule="exact"/>
              <w:ind w:left="8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4" w:type="dxa"/>
            <w:shd w:val="clear" w:color="auto" w:fill="BCBCBC"/>
          </w:tcPr>
          <w:p w14:paraId="75574E99">
            <w:pPr>
              <w:pStyle w:val="8"/>
              <w:spacing w:line="272" w:lineRule="exact"/>
              <w:ind w:left="82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6" w:type="dxa"/>
            <w:shd w:val="clear" w:color="auto" w:fill="BCBCBC"/>
          </w:tcPr>
          <w:p w14:paraId="3F373BF3">
            <w:pPr>
              <w:pStyle w:val="8"/>
              <w:spacing w:line="272" w:lineRule="exact"/>
              <w:ind w:left="83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6" w:type="dxa"/>
            <w:shd w:val="clear" w:color="auto" w:fill="BCBCBC"/>
          </w:tcPr>
          <w:p w14:paraId="3DB1D7CD">
            <w:pPr>
              <w:pStyle w:val="8"/>
              <w:spacing w:line="272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</w:tr>
      <w:tr w14:paraId="633218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2122" w:type="dxa"/>
          </w:tcPr>
          <w:p w14:paraId="51A8035F">
            <w:pPr>
              <w:pStyle w:val="8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Организационный </w:t>
            </w:r>
            <w:r>
              <w:rPr>
                <w:b/>
                <w:sz w:val="24"/>
              </w:rPr>
              <w:t>период смены.</w:t>
            </w:r>
          </w:p>
          <w:p w14:paraId="239F0F4E">
            <w:pPr>
              <w:pStyle w:val="8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 отрядов</w:t>
            </w:r>
          </w:p>
        </w:tc>
        <w:tc>
          <w:tcPr>
            <w:tcW w:w="2125" w:type="dxa"/>
          </w:tcPr>
          <w:p w14:paraId="004EF81E">
            <w:pPr>
              <w:pStyle w:val="8"/>
              <w:ind w:left="261" w:right="21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Погружение в </w:t>
            </w:r>
            <w:r>
              <w:rPr>
                <w:b/>
                <w:spacing w:val="-2"/>
                <w:sz w:val="24"/>
              </w:rPr>
              <w:t>игровой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сюжет смены</w:t>
            </w:r>
          </w:p>
        </w:tc>
        <w:tc>
          <w:tcPr>
            <w:tcW w:w="2124" w:type="dxa"/>
          </w:tcPr>
          <w:p w14:paraId="2BF11B9B">
            <w:pPr>
              <w:pStyle w:val="8"/>
              <w:ind w:left="83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0B944F72">
            <w:pPr>
              <w:pStyle w:val="8"/>
              <w:ind w:left="85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«Национальные </w:t>
            </w:r>
            <w:r>
              <w:rPr>
                <w:b/>
                <w:sz w:val="24"/>
              </w:rPr>
              <w:t>игры и забавы»</w:t>
            </w:r>
          </w:p>
        </w:tc>
        <w:tc>
          <w:tcPr>
            <w:tcW w:w="2124" w:type="dxa"/>
          </w:tcPr>
          <w:p w14:paraId="6B4B4BFB">
            <w:pPr>
              <w:pStyle w:val="8"/>
              <w:ind w:left="83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4FFD08A9">
            <w:pPr>
              <w:pStyle w:val="8"/>
              <w:spacing w:line="276" w:lineRule="auto"/>
              <w:ind w:left="8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Скорби</w:t>
            </w:r>
            <w:r>
              <w:rPr>
                <w:b/>
                <w:color w:val="94B3D6"/>
                <w:spacing w:val="-2"/>
                <w:sz w:val="24"/>
              </w:rPr>
              <w:t>.</w:t>
            </w:r>
          </w:p>
        </w:tc>
        <w:tc>
          <w:tcPr>
            <w:tcW w:w="2124" w:type="dxa"/>
          </w:tcPr>
          <w:p w14:paraId="0C381414">
            <w:pPr>
              <w:pStyle w:val="8"/>
              <w:ind w:left="81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7D689755">
            <w:pPr>
              <w:pStyle w:val="8"/>
              <w:ind w:left="81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«Устное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народное творчество»</w:t>
            </w:r>
          </w:p>
        </w:tc>
        <w:tc>
          <w:tcPr>
            <w:tcW w:w="2126" w:type="dxa"/>
          </w:tcPr>
          <w:p w14:paraId="1D342009">
            <w:pPr>
              <w:pStyle w:val="8"/>
              <w:ind w:left="83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546C6F50">
            <w:pPr>
              <w:pStyle w:val="8"/>
              <w:ind w:left="83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«Национальные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 народные танцы»</w:t>
            </w:r>
          </w:p>
        </w:tc>
        <w:tc>
          <w:tcPr>
            <w:tcW w:w="2126" w:type="dxa"/>
          </w:tcPr>
          <w:p w14:paraId="018CB876">
            <w:pPr>
              <w:pStyle w:val="8"/>
              <w:ind w:left="82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0154002C">
            <w:pPr>
              <w:pStyle w:val="8"/>
              <w:ind w:left="327" w:right="293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«Великие изобретенияи открытия»</w:t>
            </w:r>
          </w:p>
        </w:tc>
      </w:tr>
      <w:tr w14:paraId="62B29A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122" w:type="dxa"/>
          </w:tcPr>
          <w:p w14:paraId="7684E5BB">
            <w:pPr>
              <w:pStyle w:val="8"/>
              <w:spacing w:line="269" w:lineRule="exact"/>
              <w:ind w:left="1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5803D02A">
            <w:pPr>
              <w:pStyle w:val="8"/>
              <w:spacing w:line="272" w:lineRule="exact"/>
              <w:ind w:left="18"/>
              <w:rPr>
                <w:sz w:val="24"/>
              </w:rPr>
            </w:pPr>
            <w:r>
              <w:rPr>
                <w:sz w:val="24"/>
              </w:rPr>
              <w:t>«Играю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14:paraId="09730384">
            <w:pPr>
              <w:pStyle w:val="8"/>
              <w:ind w:left="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</w:tc>
        <w:tc>
          <w:tcPr>
            <w:tcW w:w="2125" w:type="dxa"/>
          </w:tcPr>
          <w:p w14:paraId="045CD236">
            <w:pPr>
              <w:pStyle w:val="8"/>
              <w:spacing w:line="269" w:lineRule="exact"/>
              <w:ind w:left="2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0BA74471">
            <w:pPr>
              <w:pStyle w:val="8"/>
              <w:ind w:left="21" w:right="955"/>
              <w:rPr>
                <w:sz w:val="24"/>
              </w:rPr>
            </w:pPr>
            <w:r>
              <w:rPr>
                <w:spacing w:val="-2"/>
                <w:sz w:val="24"/>
              </w:rPr>
              <w:t>«Открывая страницы</w:t>
            </w:r>
          </w:p>
          <w:p w14:paraId="7C0656F0">
            <w:pPr>
              <w:pStyle w:val="8"/>
              <w:spacing w:line="266" w:lineRule="exact"/>
              <w:ind w:left="21"/>
              <w:rPr>
                <w:sz w:val="24"/>
              </w:rPr>
            </w:pPr>
            <w:r>
              <w:rPr>
                <w:sz w:val="24"/>
              </w:rPr>
              <w:t>интересной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</w:t>
            </w:r>
          </w:p>
        </w:tc>
        <w:tc>
          <w:tcPr>
            <w:tcW w:w="2124" w:type="dxa"/>
          </w:tcPr>
          <w:p w14:paraId="1F752D0D">
            <w:pPr>
              <w:pStyle w:val="8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отрядного творчества</w:t>
            </w:r>
          </w:p>
          <w:p w14:paraId="16C92475">
            <w:pPr>
              <w:pStyle w:val="8"/>
              <w:ind w:left="2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Орлята!»</w:t>
            </w:r>
          </w:p>
        </w:tc>
        <w:tc>
          <w:tcPr>
            <w:tcW w:w="2124" w:type="dxa"/>
          </w:tcPr>
          <w:p w14:paraId="3352006A">
            <w:pPr>
              <w:pStyle w:val="8"/>
              <w:spacing w:before="1" w:line="235" w:lineRule="auto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 фестиваль</w:t>
            </w:r>
          </w:p>
          <w:p w14:paraId="76AF4355">
            <w:pPr>
              <w:pStyle w:val="8"/>
              <w:spacing w:line="274" w:lineRule="exact"/>
              <w:ind w:left="16" w:right="57"/>
              <w:rPr>
                <w:sz w:val="24"/>
              </w:rPr>
            </w:pPr>
            <w:r>
              <w:rPr>
                <w:sz w:val="24"/>
              </w:rPr>
              <w:t>"Дорогами войны, дорогами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победы!".</w:t>
            </w:r>
          </w:p>
        </w:tc>
        <w:tc>
          <w:tcPr>
            <w:tcW w:w="2124" w:type="dxa"/>
          </w:tcPr>
          <w:p w14:paraId="4F4A6CB1">
            <w:pPr>
              <w:pStyle w:val="8"/>
              <w:spacing w:line="269" w:lineRule="exact"/>
              <w:ind w:left="1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знатоков</w:t>
            </w:r>
          </w:p>
          <w:p w14:paraId="475CE715">
            <w:pPr>
              <w:pStyle w:val="8"/>
              <w:ind w:left="16" w:right="304"/>
              <w:rPr>
                <w:sz w:val="24"/>
              </w:rPr>
            </w:pPr>
            <w:r>
              <w:rPr>
                <w:sz w:val="24"/>
              </w:rPr>
              <w:t>«Ларец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мудрости»</w:t>
            </w:r>
          </w:p>
        </w:tc>
        <w:tc>
          <w:tcPr>
            <w:tcW w:w="2126" w:type="dxa"/>
          </w:tcPr>
          <w:p w14:paraId="7A15B1AE">
            <w:pPr>
              <w:pStyle w:val="8"/>
              <w:spacing w:line="269" w:lineRule="exact"/>
              <w:ind w:left="19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3960B81B">
            <w:pPr>
              <w:pStyle w:val="8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2"/>
                <w:sz w:val="24"/>
              </w:rPr>
              <w:t xml:space="preserve"> детства»</w:t>
            </w:r>
          </w:p>
        </w:tc>
        <w:tc>
          <w:tcPr>
            <w:tcW w:w="2126" w:type="dxa"/>
          </w:tcPr>
          <w:p w14:paraId="5A889CCD">
            <w:pPr>
              <w:pStyle w:val="8"/>
              <w:spacing w:line="271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Научно-</w:t>
            </w:r>
          </w:p>
          <w:p w14:paraId="036A213D">
            <w:pPr>
              <w:pStyle w:val="8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  <w:p w14:paraId="11C3811F">
            <w:pPr>
              <w:pStyle w:val="8"/>
              <w:spacing w:line="270" w:lineRule="atLeas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науки </w:t>
            </w:r>
            <w:r>
              <w:rPr>
                <w:sz w:val="24"/>
              </w:rPr>
              <w:t>вокруг меня»</w:t>
            </w:r>
          </w:p>
        </w:tc>
      </w:tr>
      <w:tr w14:paraId="3EFE05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2122" w:type="dxa"/>
          </w:tcPr>
          <w:p w14:paraId="26B258E8">
            <w:pPr>
              <w:pStyle w:val="8"/>
              <w:ind w:left="18" w:right="813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участников</w:t>
            </w:r>
          </w:p>
          <w:p w14:paraId="530438ED">
            <w:pPr>
              <w:pStyle w:val="8"/>
              <w:ind w:left="18" w:right="25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 лагерь»</w:t>
            </w:r>
          </w:p>
        </w:tc>
        <w:tc>
          <w:tcPr>
            <w:tcW w:w="2125" w:type="dxa"/>
          </w:tcPr>
          <w:p w14:paraId="758D27FA">
            <w:pPr>
              <w:pStyle w:val="8"/>
              <w:ind w:left="21"/>
              <w:rPr>
                <w:sz w:val="24"/>
              </w:rPr>
            </w:pPr>
            <w:r>
              <w:rPr>
                <w:sz w:val="24"/>
              </w:rPr>
              <w:t xml:space="preserve">Творческая встреча </w:t>
            </w:r>
            <w:r>
              <w:rPr>
                <w:spacing w:val="-2"/>
                <w:sz w:val="24"/>
              </w:rPr>
              <w:t>орлят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«Знакомьтесь, </w:t>
            </w:r>
            <w:r>
              <w:rPr>
                <w:sz w:val="24"/>
              </w:rPr>
              <w:t>это – мы!»</w:t>
            </w:r>
          </w:p>
        </w:tc>
        <w:tc>
          <w:tcPr>
            <w:tcW w:w="2124" w:type="dxa"/>
          </w:tcPr>
          <w:p w14:paraId="3152D110">
            <w:pPr>
              <w:pStyle w:val="8"/>
              <w:spacing w:line="26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программа</w:t>
            </w:r>
          </w:p>
          <w:p w14:paraId="6B3C816C">
            <w:pPr>
              <w:pStyle w:val="8"/>
              <w:ind w:left="20" w:right="88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одна </w:t>
            </w:r>
            <w:r>
              <w:rPr>
                <w:spacing w:val="-2"/>
                <w:sz w:val="24"/>
              </w:rPr>
              <w:t>команда!»</w:t>
            </w:r>
          </w:p>
        </w:tc>
        <w:tc>
          <w:tcPr>
            <w:tcW w:w="2124" w:type="dxa"/>
          </w:tcPr>
          <w:p w14:paraId="28E6506E">
            <w:pPr>
              <w:pStyle w:val="8"/>
              <w:spacing w:line="276" w:lineRule="auto"/>
              <w:ind w:left="8" w:right="517"/>
              <w:rPr>
                <w:sz w:val="24"/>
              </w:rPr>
            </w:pPr>
            <w:r>
              <w:rPr>
                <w:sz w:val="24"/>
              </w:rPr>
              <w:t>Смотр строя и 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«Орлята, </w:t>
            </w:r>
            <w:r>
              <w:rPr>
                <w:spacing w:val="-2"/>
                <w:sz w:val="24"/>
              </w:rPr>
              <w:t>равняйсь!»</w:t>
            </w:r>
          </w:p>
        </w:tc>
        <w:tc>
          <w:tcPr>
            <w:tcW w:w="2124" w:type="dxa"/>
          </w:tcPr>
          <w:p w14:paraId="52B9146F">
            <w:pPr>
              <w:pStyle w:val="8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59D7CFFD">
            <w:pPr>
              <w:pStyle w:val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«Там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неведомых дорожках»</w:t>
            </w:r>
          </w:p>
        </w:tc>
        <w:tc>
          <w:tcPr>
            <w:tcW w:w="2126" w:type="dxa"/>
          </w:tcPr>
          <w:p w14:paraId="10195F27">
            <w:pPr>
              <w:pStyle w:val="8"/>
              <w:ind w:left="19" w:right="680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Танцевальная программа</w:t>
            </w:r>
          </w:p>
          <w:p w14:paraId="2688A9DA">
            <w:pPr>
              <w:pStyle w:val="8"/>
              <w:ind w:left="19"/>
              <w:rPr>
                <w:sz w:val="24"/>
              </w:rPr>
            </w:pPr>
            <w:r>
              <w:rPr>
                <w:sz w:val="24"/>
              </w:rPr>
              <w:t>«Танцуем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вместе!»</w:t>
            </w:r>
          </w:p>
        </w:tc>
        <w:tc>
          <w:tcPr>
            <w:tcW w:w="2126" w:type="dxa"/>
          </w:tcPr>
          <w:p w14:paraId="4E4FA4CF">
            <w:pPr>
              <w:pStyle w:val="8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Конкурсная программа</w:t>
            </w:r>
          </w:p>
          <w:p w14:paraId="14C1F49F">
            <w:pPr>
              <w:pStyle w:val="8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«Эврика!»</w:t>
            </w:r>
          </w:p>
        </w:tc>
      </w:tr>
      <w:tr w14:paraId="337332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122" w:type="dxa"/>
          </w:tcPr>
          <w:p w14:paraId="575596B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14:paraId="37D5BE10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4ECD29C0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1D29B1C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580301F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0DEF010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22ED5E15">
            <w:pPr>
              <w:pStyle w:val="8"/>
              <w:ind w:left="0"/>
              <w:rPr>
                <w:sz w:val="24"/>
              </w:rPr>
            </w:pPr>
          </w:p>
        </w:tc>
      </w:tr>
      <w:tr w14:paraId="2DA449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22" w:type="dxa"/>
            <w:shd w:val="clear" w:color="auto" w:fill="BCBCBC"/>
          </w:tcPr>
          <w:p w14:paraId="2BF3836E">
            <w:pPr>
              <w:pStyle w:val="8"/>
              <w:spacing w:line="272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5" w:type="dxa"/>
            <w:shd w:val="clear" w:color="auto" w:fill="BCBCBC"/>
          </w:tcPr>
          <w:p w14:paraId="2861637E">
            <w:pPr>
              <w:pStyle w:val="8"/>
              <w:spacing w:line="272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4" w:type="dxa"/>
            <w:shd w:val="clear" w:color="auto" w:fill="BCBCBC"/>
          </w:tcPr>
          <w:p w14:paraId="5287172B">
            <w:pPr>
              <w:pStyle w:val="8"/>
              <w:spacing w:line="272" w:lineRule="exact"/>
              <w:ind w:left="88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4" w:type="dxa"/>
            <w:shd w:val="clear" w:color="auto" w:fill="BCBCBC"/>
          </w:tcPr>
          <w:p w14:paraId="27748870">
            <w:pPr>
              <w:pStyle w:val="8"/>
              <w:spacing w:line="272" w:lineRule="exact"/>
              <w:ind w:left="8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4" w:type="dxa"/>
            <w:shd w:val="clear" w:color="auto" w:fill="BCBCBC"/>
          </w:tcPr>
          <w:p w14:paraId="0F5BD6D2">
            <w:pPr>
              <w:pStyle w:val="8"/>
              <w:spacing w:line="272" w:lineRule="exact"/>
              <w:ind w:left="8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6" w:type="dxa"/>
            <w:shd w:val="clear" w:color="auto" w:fill="BCBCBC"/>
          </w:tcPr>
          <w:p w14:paraId="0C48844D">
            <w:pPr>
              <w:pStyle w:val="8"/>
              <w:spacing w:line="272" w:lineRule="exact"/>
              <w:ind w:left="88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2126" w:type="dxa"/>
            <w:shd w:val="clear" w:color="auto" w:fill="BCBCBC"/>
          </w:tcPr>
          <w:p w14:paraId="14C72800">
            <w:pPr>
              <w:pStyle w:val="8"/>
              <w:spacing w:line="272" w:lineRule="exact"/>
              <w:ind w:left="82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</w:tr>
      <w:tr w14:paraId="1EA2C3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122" w:type="dxa"/>
          </w:tcPr>
          <w:p w14:paraId="09B1EB84">
            <w:pPr>
              <w:pStyle w:val="8"/>
              <w:ind w:left="79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29548287">
            <w:pPr>
              <w:pStyle w:val="8"/>
              <w:ind w:left="352" w:right="30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«Прикладное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народные</w:t>
            </w:r>
          </w:p>
          <w:p w14:paraId="52E02726">
            <w:pPr>
              <w:pStyle w:val="8"/>
              <w:spacing w:line="259" w:lineRule="exact"/>
              <w:ind w:left="4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ремѐсла»</w:t>
            </w:r>
          </w:p>
        </w:tc>
        <w:tc>
          <w:tcPr>
            <w:tcW w:w="2125" w:type="dxa"/>
          </w:tcPr>
          <w:p w14:paraId="41479C5A">
            <w:pPr>
              <w:pStyle w:val="8"/>
              <w:ind w:left="825" w:right="252" w:hanging="5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666AC887">
            <w:pPr>
              <w:pStyle w:val="8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семьЯ</w:t>
            </w:r>
          </w:p>
        </w:tc>
        <w:tc>
          <w:tcPr>
            <w:tcW w:w="2124" w:type="dxa"/>
          </w:tcPr>
          <w:p w14:paraId="2B7F9A74">
            <w:pPr>
              <w:pStyle w:val="8"/>
              <w:ind w:left="827" w:right="247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7A75BFCC">
            <w:pPr>
              <w:pStyle w:val="8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спорта»</w:t>
            </w:r>
          </w:p>
        </w:tc>
        <w:tc>
          <w:tcPr>
            <w:tcW w:w="2124" w:type="dxa"/>
          </w:tcPr>
          <w:p w14:paraId="05442CFB">
            <w:pPr>
              <w:pStyle w:val="8"/>
              <w:ind w:left="825" w:right="247" w:hanging="5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0E64E090">
            <w:pPr>
              <w:pStyle w:val="8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ПДД»</w:t>
            </w:r>
          </w:p>
        </w:tc>
        <w:tc>
          <w:tcPr>
            <w:tcW w:w="2124" w:type="dxa"/>
          </w:tcPr>
          <w:p w14:paraId="777A7E55">
            <w:pPr>
              <w:pStyle w:val="8"/>
              <w:ind w:left="822" w:right="249" w:hanging="5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Тематический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4C4D919B">
            <w:pPr>
              <w:pStyle w:val="8"/>
              <w:ind w:left="220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мои </w:t>
            </w:r>
            <w:r>
              <w:rPr>
                <w:b/>
                <w:spacing w:val="-2"/>
                <w:sz w:val="24"/>
              </w:rPr>
              <w:t>друзьЯ»</w:t>
            </w:r>
          </w:p>
        </w:tc>
        <w:tc>
          <w:tcPr>
            <w:tcW w:w="2126" w:type="dxa"/>
          </w:tcPr>
          <w:p w14:paraId="7F7C437E">
            <w:pPr>
              <w:pStyle w:val="8"/>
              <w:ind w:left="82" w:right="5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 xml:space="preserve">Тематический </w:t>
            </w:r>
            <w:r>
              <w:rPr>
                <w:b/>
                <w:color w:val="333333"/>
                <w:spacing w:val="-4"/>
                <w:sz w:val="24"/>
              </w:rPr>
              <w:t>день</w:t>
            </w:r>
          </w:p>
          <w:p w14:paraId="4E972DB4">
            <w:pPr>
              <w:pStyle w:val="8"/>
              <w:ind w:left="468" w:right="442" w:hanging="3"/>
              <w:jc w:val="center"/>
              <w:rPr>
                <w:b/>
                <w:sz w:val="24"/>
              </w:rPr>
            </w:pPr>
            <w:r>
              <w:rPr>
                <w:b/>
                <w:color w:val="110C00"/>
                <w:sz w:val="24"/>
              </w:rPr>
              <w:t xml:space="preserve">«Там на </w:t>
            </w:r>
            <w:r>
              <w:rPr>
                <w:b/>
                <w:color w:val="110C00"/>
                <w:spacing w:val="-2"/>
                <w:sz w:val="24"/>
              </w:rPr>
              <w:t>неведомых дорожках»</w:t>
            </w:r>
          </w:p>
        </w:tc>
        <w:tc>
          <w:tcPr>
            <w:tcW w:w="2126" w:type="dxa"/>
          </w:tcPr>
          <w:p w14:paraId="5CBBE337">
            <w:pPr>
              <w:pStyle w:val="8"/>
              <w:spacing w:line="272" w:lineRule="exact"/>
              <w:ind w:left="2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</w:t>
            </w:r>
          </w:p>
          <w:p w14:paraId="75E4AFF3">
            <w:pPr>
              <w:pStyle w:val="8"/>
              <w:ind w:left="836" w:right="4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 смены.</w:t>
            </w:r>
          </w:p>
        </w:tc>
      </w:tr>
      <w:tr w14:paraId="2EBDD8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122" w:type="dxa"/>
          </w:tcPr>
          <w:p w14:paraId="63BC9147">
            <w:pPr>
              <w:pStyle w:val="8"/>
              <w:spacing w:line="268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  <w:p w14:paraId="055BF44F">
            <w:pPr>
              <w:pStyle w:val="8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ручки»</w:t>
            </w:r>
          </w:p>
        </w:tc>
        <w:tc>
          <w:tcPr>
            <w:tcW w:w="2125" w:type="dxa"/>
          </w:tcPr>
          <w:p w14:paraId="69328B20">
            <w:pPr>
              <w:pStyle w:val="8"/>
              <w:ind w:left="18" w:right="91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мастерская</w:t>
            </w:r>
          </w:p>
          <w:p w14:paraId="228A7C24">
            <w:pPr>
              <w:pStyle w:val="8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«Подарок</w:t>
            </w:r>
          </w:p>
          <w:p w14:paraId="7AB519E0">
            <w:pPr>
              <w:pStyle w:val="8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своейсемье»</w:t>
            </w:r>
          </w:p>
        </w:tc>
        <w:tc>
          <w:tcPr>
            <w:tcW w:w="2124" w:type="dxa"/>
          </w:tcPr>
          <w:p w14:paraId="120CBC2F">
            <w:pPr>
              <w:pStyle w:val="8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Выставка рисунков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«Добрые советы для вашего </w:t>
            </w:r>
            <w:r>
              <w:rPr>
                <w:spacing w:val="-2"/>
                <w:sz w:val="24"/>
              </w:rPr>
              <w:t>здоровья».</w:t>
            </w:r>
          </w:p>
        </w:tc>
        <w:tc>
          <w:tcPr>
            <w:tcW w:w="2124" w:type="dxa"/>
          </w:tcPr>
          <w:p w14:paraId="301887AC">
            <w:pPr>
              <w:pStyle w:val="8"/>
              <w:ind w:left="16" w:right="9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Акция "Письмо пешеходу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водителю»</w:t>
            </w:r>
          </w:p>
        </w:tc>
        <w:tc>
          <w:tcPr>
            <w:tcW w:w="2124" w:type="dxa"/>
          </w:tcPr>
          <w:p w14:paraId="7DC2E9BB">
            <w:pPr>
              <w:pStyle w:val="8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Большая</w:t>
            </w:r>
          </w:p>
          <w:p w14:paraId="2DCDFE1B">
            <w:pPr>
              <w:pStyle w:val="8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команднаяигра</w:t>
            </w:r>
          </w:p>
          <w:p w14:paraId="5A7CB280">
            <w:pPr>
              <w:pStyle w:val="8"/>
              <w:ind w:left="16" w:right="304"/>
              <w:rPr>
                <w:sz w:val="24"/>
              </w:rPr>
            </w:pPr>
            <w:r>
              <w:rPr>
                <w:spacing w:val="-2"/>
                <w:sz w:val="24"/>
              </w:rPr>
              <w:t>«Физкульт- УРА!»</w:t>
            </w:r>
          </w:p>
        </w:tc>
        <w:tc>
          <w:tcPr>
            <w:tcW w:w="2126" w:type="dxa"/>
          </w:tcPr>
          <w:p w14:paraId="71C95FA9">
            <w:pPr>
              <w:pStyle w:val="8"/>
              <w:ind w:left="19" w:right="140"/>
              <w:rPr>
                <w:sz w:val="24"/>
              </w:rPr>
            </w:pPr>
            <w:r>
              <w:rPr>
                <w:sz w:val="24"/>
              </w:rPr>
              <w:t>Айболит: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Минутка </w:t>
            </w:r>
            <w:r>
              <w:rPr>
                <w:spacing w:val="-2"/>
                <w:sz w:val="24"/>
              </w:rPr>
              <w:t>здоровья</w:t>
            </w:r>
          </w:p>
          <w:p w14:paraId="7C9A75C2">
            <w:pPr>
              <w:pStyle w:val="8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«Ядовитые</w:t>
            </w:r>
          </w:p>
          <w:p w14:paraId="690D0E73">
            <w:pPr>
              <w:pStyle w:val="8"/>
              <w:ind w:left="19" w:right="378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ягоды, </w:t>
            </w:r>
            <w:r>
              <w:rPr>
                <w:spacing w:val="-2"/>
                <w:sz w:val="24"/>
              </w:rPr>
              <w:t>грибы»</w:t>
            </w:r>
          </w:p>
        </w:tc>
        <w:tc>
          <w:tcPr>
            <w:tcW w:w="2126" w:type="dxa"/>
          </w:tcPr>
          <w:p w14:paraId="63AF874B">
            <w:pPr>
              <w:pStyle w:val="8"/>
              <w:spacing w:line="237" w:lineRule="auto"/>
              <w:ind w:left="17"/>
              <w:rPr>
                <w:sz w:val="24"/>
              </w:rPr>
            </w:pPr>
            <w:r>
              <w:rPr>
                <w:sz w:val="24"/>
              </w:rPr>
              <w:t xml:space="preserve">Итоговый сбор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«Нас </w:t>
            </w:r>
            <w:r>
              <w:rPr>
                <w:sz w:val="24"/>
              </w:rPr>
              <w:t>ждут новые</w:t>
            </w:r>
          </w:p>
          <w:p w14:paraId="2C0F22C8">
            <w:pPr>
              <w:pStyle w:val="8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открытия!»</w:t>
            </w:r>
          </w:p>
        </w:tc>
      </w:tr>
      <w:tr w14:paraId="3310CA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2122" w:type="dxa"/>
          </w:tcPr>
          <w:p w14:paraId="60FE8420">
            <w:pPr>
              <w:pStyle w:val="8"/>
              <w:spacing w:line="269" w:lineRule="exact"/>
              <w:ind w:left="1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станциям</w:t>
            </w:r>
          </w:p>
          <w:p w14:paraId="5F084884">
            <w:pPr>
              <w:pStyle w:val="8"/>
              <w:spacing w:line="273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«Твори!</w:t>
            </w:r>
          </w:p>
          <w:p w14:paraId="60316743">
            <w:pPr>
              <w:pStyle w:val="8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Выдумывай! Пробуй!»</w:t>
            </w:r>
          </w:p>
        </w:tc>
        <w:tc>
          <w:tcPr>
            <w:tcW w:w="2125" w:type="dxa"/>
          </w:tcPr>
          <w:p w14:paraId="2675CF21">
            <w:pPr>
              <w:pStyle w:val="8"/>
              <w:spacing w:line="269" w:lineRule="exact"/>
              <w:ind w:left="18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династий</w:t>
            </w:r>
          </w:p>
          <w:p w14:paraId="1D91B911">
            <w:pPr>
              <w:pStyle w:val="8"/>
              <w:ind w:left="21" w:right="11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«Ими </w:t>
            </w:r>
            <w:r>
              <w:rPr>
                <w:spacing w:val="-2"/>
                <w:sz w:val="24"/>
              </w:rPr>
              <w:t>гордится Россия»</w:t>
            </w:r>
          </w:p>
        </w:tc>
        <w:tc>
          <w:tcPr>
            <w:tcW w:w="2124" w:type="dxa"/>
          </w:tcPr>
          <w:p w14:paraId="036B677B">
            <w:pPr>
              <w:pStyle w:val="8"/>
              <w:ind w:left="20" w:right="57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 мероприятие "Малые</w:t>
            </w:r>
          </w:p>
          <w:p w14:paraId="745523C0">
            <w:pPr>
              <w:pStyle w:val="8"/>
              <w:ind w:left="20" w:right="-15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игры"</w:t>
            </w:r>
          </w:p>
        </w:tc>
        <w:tc>
          <w:tcPr>
            <w:tcW w:w="2124" w:type="dxa"/>
          </w:tcPr>
          <w:p w14:paraId="304A8543">
            <w:pPr>
              <w:pStyle w:val="8"/>
              <w:spacing w:line="237" w:lineRule="auto"/>
              <w:ind w:left="16" w:right="57"/>
              <w:rPr>
                <w:sz w:val="24"/>
              </w:rPr>
            </w:pPr>
            <w:r>
              <w:rPr>
                <w:color w:val="110C00"/>
                <w:spacing w:val="-2"/>
                <w:sz w:val="24"/>
              </w:rPr>
              <w:t xml:space="preserve">Конкурсно- познавательная </w:t>
            </w:r>
            <w:r>
              <w:rPr>
                <w:color w:val="110C00"/>
                <w:sz w:val="24"/>
              </w:rPr>
              <w:t xml:space="preserve">программа по </w:t>
            </w:r>
            <w:r>
              <w:rPr>
                <w:color w:val="110C00"/>
                <w:spacing w:val="-2"/>
                <w:sz w:val="24"/>
              </w:rPr>
              <w:t>правилам дорожного движения</w:t>
            </w:r>
          </w:p>
          <w:p w14:paraId="15988415">
            <w:pPr>
              <w:pStyle w:val="8"/>
              <w:spacing w:line="274" w:lineRule="exact"/>
              <w:ind w:left="16" w:right="304"/>
              <w:rPr>
                <w:sz w:val="24"/>
              </w:rPr>
            </w:pPr>
            <w:r>
              <w:rPr>
                <w:color w:val="110C00"/>
                <w:spacing w:val="-2"/>
                <w:sz w:val="24"/>
              </w:rPr>
              <w:t>«Безопасное колесо»</w:t>
            </w:r>
          </w:p>
        </w:tc>
        <w:tc>
          <w:tcPr>
            <w:tcW w:w="2124" w:type="dxa"/>
          </w:tcPr>
          <w:p w14:paraId="25F51718">
            <w:pPr>
              <w:pStyle w:val="8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отрядного</w:t>
            </w:r>
          </w:p>
          <w:p w14:paraId="0D7EBAB2">
            <w:pPr>
              <w:pStyle w:val="8"/>
              <w:ind w:left="16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 сбор участников</w:t>
            </w:r>
          </w:p>
          <w:p w14:paraId="78658072">
            <w:pPr>
              <w:pStyle w:val="8"/>
              <w:ind w:left="16" w:right="304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делу!»</w:t>
            </w:r>
          </w:p>
        </w:tc>
        <w:tc>
          <w:tcPr>
            <w:tcW w:w="2126" w:type="dxa"/>
          </w:tcPr>
          <w:p w14:paraId="2BBC6D58">
            <w:pPr>
              <w:pStyle w:val="8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Игра-поиск</w:t>
            </w:r>
          </w:p>
          <w:p w14:paraId="4C9E62E9">
            <w:pPr>
              <w:pStyle w:val="8"/>
              <w:ind w:left="12"/>
              <w:rPr>
                <w:sz w:val="24"/>
              </w:rPr>
            </w:pPr>
            <w:r>
              <w:rPr>
                <w:sz w:val="24"/>
              </w:rPr>
              <w:t>«Сундук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сокровищ»</w:t>
            </w:r>
          </w:p>
        </w:tc>
        <w:tc>
          <w:tcPr>
            <w:tcW w:w="2126" w:type="dxa"/>
          </w:tcPr>
          <w:p w14:paraId="32EBA13E">
            <w:pPr>
              <w:pStyle w:val="8"/>
              <w:ind w:left="17" w:right="1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Линейка закрытия смены</w:t>
            </w:r>
          </w:p>
          <w:p w14:paraId="10EED0F4">
            <w:pPr>
              <w:pStyle w:val="8"/>
              <w:ind w:left="17" w:right="5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«Содружество </w:t>
            </w:r>
            <w:r>
              <w:rPr>
                <w:sz w:val="24"/>
              </w:rPr>
              <w:t>Орлят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14:paraId="270510E8">
      <w:pPr>
        <w:pStyle w:val="8"/>
        <w:spacing w:after="0"/>
        <w:jc w:val="both"/>
        <w:rPr>
          <w:sz w:val="24"/>
        </w:rPr>
        <w:sectPr>
          <w:pgSz w:w="16850" w:h="11920" w:orient="landscape"/>
          <w:pgMar w:top="800" w:right="992" w:bottom="0" w:left="850" w:header="720" w:footer="720" w:gutter="0"/>
          <w:cols w:space="720" w:num="1"/>
        </w:sectPr>
      </w:pPr>
    </w:p>
    <w:p w14:paraId="379D0672">
      <w:pPr>
        <w:pStyle w:val="5"/>
        <w:spacing w:before="4"/>
        <w:rPr>
          <w:sz w:val="17"/>
        </w:rPr>
      </w:pPr>
    </w:p>
    <w:sectPr>
      <w:pgSz w:w="16850" w:h="11920" w:orient="landscape"/>
      <w:pgMar w:top="1340" w:right="992" w:bottom="28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030" w:hanging="3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40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0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88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"/>
      <w:lvlJc w:val="left"/>
      <w:pPr>
        <w:ind w:left="1702" w:hanging="42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7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4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62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9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7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4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12" w:hanging="425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4585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585" w:hanging="4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961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652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342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3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724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415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105" w:hanging="42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17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7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0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3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9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25" w:hanging="14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3"/>
      <w:numFmt w:val="decimal"/>
      <w:lvlText w:val="%1"/>
      <w:lvlJc w:val="left"/>
      <w:pPr>
        <w:ind w:left="1841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841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"/>
      <w:lvlJc w:val="left"/>
      <w:pPr>
        <w:ind w:left="1560" w:hanging="7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83" w:hanging="7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55" w:hanging="7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7" w:hanging="7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9" w:hanging="7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71" w:hanging="7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43" w:hanging="742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0"/>
      <w:numFmt w:val="bullet"/>
      <w:lvlText w:val=""/>
      <w:lvlJc w:val="left"/>
      <w:pPr>
        <w:ind w:left="1560" w:hanging="42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52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45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38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30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23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16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09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01" w:hanging="425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744" w:hanging="2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4" w:hanging="2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9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4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8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13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8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63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7" w:hanging="2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4374465"/>
    <w:rsid w:val="2D430581"/>
    <w:rsid w:val="2EDA1DC7"/>
    <w:rsid w:val="4EBC6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70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44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TotalTime>1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2025-06-06T05:27:00Z</dcterms:created>
  <dc:creator>Админ</dc:creator>
  <cp:lastModifiedBy>Наталия Геннадьевна</cp:lastModifiedBy>
  <dcterms:modified xsi:type="dcterms:W3CDTF">2025-06-06T06:55:13Z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1049-12.2.0.21179</vt:lpwstr>
  </property>
  <property fmtid="{D5CDD505-2E9C-101B-9397-08002B2CF9AE}" pid="7" name="ICV">
    <vt:lpwstr>124E0BD60AFE4209B4DA0E35BA36D527_12</vt:lpwstr>
  </property>
</Properties>
</file>