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E94632">
      <w:pPr>
        <w:spacing w:before="0" w:after="0" w:line="408" w:lineRule="auto"/>
        <w:ind w:left="120"/>
        <w:jc w:val="center"/>
        <w:rPr>
          <w:rFonts w:ascii="Times New Roman" w:hAnsi="Times New Roman"/>
          <w:b/>
          <w:i w:val="0"/>
          <w:color w:val="000000"/>
          <w:sz w:val="28"/>
        </w:rPr>
      </w:pPr>
      <w:bookmarkStart w:id="0" w:name="block-18525762"/>
    </w:p>
    <w:p w14:paraId="0F65880B">
      <w:pPr>
        <w:spacing w:before="0" w:after="0" w:line="408" w:lineRule="auto"/>
        <w:ind w:left="120"/>
        <w:jc w:val="center"/>
        <w:rPr>
          <w:rFonts w:ascii="Times New Roman" w:hAnsi="Times New Roman"/>
          <w:b/>
          <w:i w:val="0"/>
          <w:color w:val="000000"/>
          <w:sz w:val="28"/>
        </w:rPr>
      </w:pPr>
    </w:p>
    <w:p w14:paraId="5700A74C">
      <w:pPr>
        <w:spacing w:before="0" w:after="0" w:line="408" w:lineRule="auto"/>
        <w:ind w:left="120"/>
        <w:jc w:val="center"/>
        <w:rPr>
          <w:rFonts w:ascii="Times New Roman" w:hAnsi="Times New Roman"/>
          <w:b/>
          <w:i w:val="0"/>
          <w:color w:val="000000"/>
          <w:sz w:val="28"/>
        </w:rPr>
      </w:pPr>
    </w:p>
    <w:p w14:paraId="4F091A45">
      <w:pPr>
        <w:spacing w:before="0" w:after="0" w:line="408" w:lineRule="auto"/>
        <w:ind w:left="120"/>
        <w:jc w:val="center"/>
        <w:rPr>
          <w:rFonts w:ascii="Times New Roman" w:hAnsi="Times New Roman"/>
          <w:b/>
          <w:i w:val="0"/>
          <w:color w:val="000000"/>
          <w:sz w:val="28"/>
        </w:rPr>
      </w:pPr>
      <w:r>
        <w:rPr>
          <w:rFonts w:ascii="Times New Roman" w:hAnsi="Times New Roman"/>
          <w:b/>
          <w:i w:val="0"/>
          <w:color w:val="000000"/>
          <w:sz w:val="28"/>
        </w:rPr>
        <w:drawing>
          <wp:inline distT="0" distB="0" distL="114300" distR="114300">
            <wp:extent cx="5271135" cy="7450455"/>
            <wp:effectExtent l="0" t="0" r="5715" b="17145"/>
            <wp:docPr id="1" name="Изображение 1" descr="скан тит анг.5-9 к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скан тит анг.5-9 кл"/>
                    <pic:cNvPicPr>
                      <a:picLocks noChangeAspect="1"/>
                    </pic:cNvPicPr>
                  </pic:nvPicPr>
                  <pic:blipFill>
                    <a:blip r:embed="rId6"/>
                    <a:stretch>
                      <a:fillRect/>
                    </a:stretch>
                  </pic:blipFill>
                  <pic:spPr>
                    <a:xfrm>
                      <a:off x="0" y="0"/>
                      <a:ext cx="5271135" cy="7450455"/>
                    </a:xfrm>
                    <a:prstGeom prst="rect">
                      <a:avLst/>
                    </a:prstGeom>
                  </pic:spPr>
                </pic:pic>
              </a:graphicData>
            </a:graphic>
          </wp:inline>
        </w:drawing>
      </w:r>
    </w:p>
    <w:p w14:paraId="2E4B55BA">
      <w:pPr>
        <w:spacing w:before="0" w:after="0" w:line="408" w:lineRule="auto"/>
        <w:ind w:left="120"/>
        <w:jc w:val="center"/>
        <w:rPr>
          <w:rFonts w:ascii="Times New Roman" w:hAnsi="Times New Roman"/>
          <w:b/>
          <w:i w:val="0"/>
          <w:color w:val="000000"/>
          <w:sz w:val="28"/>
        </w:rPr>
      </w:pPr>
    </w:p>
    <w:bookmarkEnd w:id="0"/>
    <w:p w14:paraId="595B78E4">
      <w:pPr>
        <w:spacing w:before="0" w:after="0" w:line="264" w:lineRule="auto"/>
        <w:ind w:left="120"/>
        <w:jc w:val="both"/>
      </w:pPr>
      <w:bookmarkStart w:id="1" w:name="block-18525763"/>
      <w:bookmarkStart w:id="26" w:name="_GoBack"/>
      <w:bookmarkEnd w:id="26"/>
      <w:r>
        <w:rPr>
          <w:rFonts w:ascii="Times New Roman" w:hAnsi="Times New Roman"/>
          <w:b/>
          <w:i w:val="0"/>
          <w:color w:val="000000"/>
          <w:sz w:val="28"/>
        </w:rPr>
        <w:t>ПОЯСНИТЕЛЬНАЯ ЗАПИСКА</w:t>
      </w:r>
    </w:p>
    <w:p w14:paraId="6B532159">
      <w:pPr>
        <w:spacing w:before="0" w:after="0" w:line="264" w:lineRule="auto"/>
        <w:ind w:left="120"/>
        <w:jc w:val="both"/>
      </w:pPr>
    </w:p>
    <w:p w14:paraId="2020C6C5">
      <w:pPr>
        <w:spacing w:before="0" w:after="0" w:line="264" w:lineRule="auto"/>
        <w:ind w:firstLine="600"/>
        <w:jc w:val="both"/>
      </w:pPr>
      <w:r>
        <w:rPr>
          <w:rFonts w:ascii="Times New Roman" w:hAnsi="Times New Roman"/>
          <w:b w:val="0"/>
          <w:i w:val="0"/>
          <w:color w:val="000000"/>
          <w:sz w:val="28"/>
        </w:rPr>
        <w:t>Программа по иностранному (английскому) языку на уровне основного общего образования составлена на основе требований к результатам освоения основной образовательной программы, представленных в ФГОС ООО,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рабочей программе воспитания.</w:t>
      </w:r>
    </w:p>
    <w:p w14:paraId="60C918BA">
      <w:pPr>
        <w:spacing w:before="0" w:after="0" w:line="264" w:lineRule="auto"/>
        <w:ind w:firstLine="600"/>
        <w:jc w:val="both"/>
      </w:pPr>
      <w:r>
        <w:rPr>
          <w:rFonts w:ascii="Times New Roman" w:hAnsi="Times New Roman"/>
          <w:b w:val="0"/>
          <w:i w:val="0"/>
          <w:color w:val="000000"/>
          <w:sz w:val="28"/>
        </w:rPr>
        <w:t>Программа по иностранному (английскому) языку разработана с целью оказания методической помощи учителю в создании рабочей программы по учебному предмету, даёт представление о целях образования, развития и воспитания обучающихся на уровне основного общего образования средствами учебного предмета, определяет обязательную (инвариантную) часть содержания программы по иностранному (английскому) языку. Программа по иностранному (английскому) языку устанавливает распределение обязательного предметного содержания по годам обучения, последовательность их изучения с учётом особенностей структуры иностранного (английского) языка, межпредметных связей иностранного (английского) языка с содержанием учебных предметов, изучаемых на уровне основного общего образования, с учётом возрастных особенностей обучающихся. В программе по иностранному (английскому) языку для основного общего образования предусмотрено развитие речевых умений и языковых навыков, представленных в федеральной рабочей программе по иностранному (английскому) языку начального общего образования, что обеспечивает преемственность между уровнями общего образования.</w:t>
      </w:r>
    </w:p>
    <w:p w14:paraId="1721635A">
      <w:pPr>
        <w:spacing w:before="0" w:after="0" w:line="264" w:lineRule="auto"/>
        <w:ind w:firstLine="600"/>
        <w:jc w:val="both"/>
      </w:pPr>
      <w:r>
        <w:rPr>
          <w:rFonts w:ascii="Times New Roman" w:hAnsi="Times New Roman"/>
          <w:b w:val="0"/>
          <w:i w:val="0"/>
          <w:color w:val="000000"/>
          <w:sz w:val="28"/>
        </w:rPr>
        <w:t xml:space="preserve">Изучение иностранного (английского) языка направлено на формирование коммуникативной культуры обучающихся, осознание роли иностранного языка как инструмента межличностного и межкультурного взаимодействия, способствует общему речевому развитию обучающихся, воспитанию гражданской идентичности, расширению кругозора, воспитанию чувств и эмоций. </w:t>
      </w:r>
    </w:p>
    <w:p w14:paraId="124FD23E">
      <w:pPr>
        <w:spacing w:before="0" w:after="0" w:line="264" w:lineRule="auto"/>
        <w:ind w:firstLine="600"/>
        <w:jc w:val="both"/>
      </w:pPr>
      <w:r>
        <w:rPr>
          <w:rFonts w:ascii="Times New Roman" w:hAnsi="Times New Roman"/>
          <w:b w:val="0"/>
          <w:i w:val="0"/>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определяются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4F901201">
      <w:pPr>
        <w:spacing w:before="0" w:after="0" w:line="264" w:lineRule="auto"/>
        <w:ind w:firstLine="600"/>
        <w:jc w:val="both"/>
      </w:pPr>
      <w:r>
        <w:rPr>
          <w:rFonts w:ascii="Times New Roman" w:hAnsi="Times New Roman"/>
          <w:b w:val="0"/>
          <w:i w:val="0"/>
          <w:color w:val="000000"/>
          <w:sz w:val="28"/>
        </w:rPr>
        <w:t>Возрастание значимости владения иностранными языками приводит к переосмыслению целей и содержания обучения иностранному (английскому) языку.</w:t>
      </w:r>
    </w:p>
    <w:p w14:paraId="7CCC0E8C">
      <w:pPr>
        <w:spacing w:before="0" w:after="0" w:line="264" w:lineRule="auto"/>
        <w:ind w:firstLine="600"/>
        <w:jc w:val="both"/>
      </w:pPr>
      <w:r>
        <w:rPr>
          <w:rFonts w:ascii="Times New Roman" w:hAnsi="Times New Roman"/>
          <w:b w:val="0"/>
          <w:i w:val="0"/>
          <w:color w:val="000000"/>
          <w:sz w:val="28"/>
        </w:rPr>
        <w:t>Цели иноязычного образования формулируются на ценностном, когнитивном и прагматическом уровнях и воплощаются в личностных, метапредметных и предметных результатах обучения. Иностранные языки являются средством общения и самореализации и социальной адаптации, развития умений поиска, обработки и использования информации в познавательных целях, одним из средств воспитания гражданина, патриота, развития национального самосознания.</w:t>
      </w:r>
    </w:p>
    <w:p w14:paraId="6CFB2815">
      <w:pPr>
        <w:spacing w:before="0" w:after="0" w:line="264" w:lineRule="auto"/>
        <w:ind w:firstLine="600"/>
        <w:jc w:val="both"/>
      </w:pPr>
      <w:r>
        <w:rPr>
          <w:rFonts w:ascii="Times New Roman" w:hAnsi="Times New Roman"/>
          <w:b w:val="0"/>
          <w:i w:val="0"/>
          <w:color w:val="000000"/>
          <w:sz w:val="28"/>
        </w:rPr>
        <w:t>Целью иноязычного образования является формирование коммуникативной компетенции обучающихся в единстве таких её составляющих, как:</w:t>
      </w:r>
    </w:p>
    <w:p w14:paraId="4090C04D">
      <w:pPr>
        <w:spacing w:before="0" w:after="0" w:line="264" w:lineRule="auto"/>
        <w:ind w:firstLine="600"/>
        <w:jc w:val="both"/>
      </w:pPr>
      <w:r>
        <w:rPr>
          <w:rFonts w:ascii="Times New Roman" w:hAnsi="Times New Roman"/>
          <w:b w:val="0"/>
          <w:i w:val="0"/>
          <w:color w:val="000000"/>
          <w:sz w:val="28"/>
        </w:rPr>
        <w:t>речевая компетенция – развитие коммуникативных умений в четырёх основных видах речевой деятельности (говорении, аудировании, чтении, письме);</w:t>
      </w:r>
    </w:p>
    <w:p w14:paraId="7B9C50FB">
      <w:pPr>
        <w:spacing w:before="0" w:after="0" w:line="264" w:lineRule="auto"/>
        <w:ind w:firstLine="600"/>
        <w:jc w:val="both"/>
      </w:pPr>
      <w:r>
        <w:rPr>
          <w:rFonts w:ascii="Times New Roman" w:hAnsi="Times New Roman"/>
          <w:b w:val="0"/>
          <w:i w:val="0"/>
          <w:color w:val="000000"/>
          <w:sz w:val="28"/>
        </w:rPr>
        <w:t>языковая компетенция – овладение новыми языковыми средствами (фонетическими, орфографическими, лексическими, грамматическими) в соответствии c отобранными темами общения; освоение знаний о языковых явлениях изучаемого языка, разных способах выражения мысли в родном и иностранном языках;</w:t>
      </w:r>
    </w:p>
    <w:p w14:paraId="2B793AB6">
      <w:pPr>
        <w:spacing w:before="0" w:after="0" w:line="264" w:lineRule="auto"/>
        <w:ind w:firstLine="600"/>
        <w:jc w:val="both"/>
      </w:pPr>
      <w:r>
        <w:rPr>
          <w:rFonts w:ascii="Times New Roman" w:hAnsi="Times New Roman"/>
          <w:b w:val="0"/>
          <w:i w:val="0"/>
          <w:color w:val="000000"/>
          <w:sz w:val="28"/>
        </w:rPr>
        <w:t>социокультурная (межкультурная) компетенция – приобщение к культуре, традициям стран (страны) изучаемого языка в рамках тем и ситуаций общения, отвечающих опыту, интересам, психологическим особенностям обучающихся 5–9 классов на разных этапах (5–7 и 8–9 классы), формирование умения представлять свою страну, её культуру в условиях межкультурного общения;</w:t>
      </w:r>
    </w:p>
    <w:p w14:paraId="26D39018">
      <w:pPr>
        <w:spacing w:before="0" w:after="0" w:line="264" w:lineRule="auto"/>
        <w:ind w:firstLine="600"/>
        <w:jc w:val="both"/>
      </w:pPr>
      <w:r>
        <w:rPr>
          <w:rFonts w:ascii="Times New Roman" w:hAnsi="Times New Roman"/>
          <w:b w:val="0"/>
          <w:i w:val="0"/>
          <w:color w:val="000000"/>
          <w:sz w:val="28"/>
        </w:rPr>
        <w:t>свою страну, её культуру в условиях межкультурного общения;</w:t>
      </w:r>
    </w:p>
    <w:p w14:paraId="49BDAF85">
      <w:pPr>
        <w:spacing w:before="0" w:after="0" w:line="264" w:lineRule="auto"/>
        <w:ind w:firstLine="600"/>
        <w:jc w:val="both"/>
      </w:pPr>
      <w:r>
        <w:rPr>
          <w:rFonts w:ascii="Times New Roman" w:hAnsi="Times New Roman"/>
          <w:b w:val="0"/>
          <w:i w:val="0"/>
          <w:color w:val="000000"/>
          <w:sz w:val="28"/>
        </w:rPr>
        <w:t>компенсаторная компетенция – развитие умений выходить из положения в условиях дефицита языковых средств при получении и передаче информации.</w:t>
      </w:r>
    </w:p>
    <w:p w14:paraId="3D5C3B13">
      <w:pPr>
        <w:spacing w:before="0" w:after="0" w:line="264" w:lineRule="auto"/>
        <w:ind w:firstLine="600"/>
        <w:jc w:val="both"/>
      </w:pPr>
      <w:r>
        <w:rPr>
          <w:rFonts w:ascii="Times New Roman" w:hAnsi="Times New Roman"/>
          <w:b w:val="0"/>
          <w:i w:val="0"/>
          <w:color w:val="000000"/>
          <w:sz w:val="28"/>
        </w:rPr>
        <w:t>Наряду с иноязычной коммуникативной компетенцией средствами иностранного (английского) языка формируются компетенции: образовательная, ценностно-ориентационная, общекультурная, учебно-познавательная, информационная, социально-трудовая и компетенция личностного самосовершенствования.</w:t>
      </w:r>
    </w:p>
    <w:p w14:paraId="220E176C">
      <w:pPr>
        <w:spacing w:before="0" w:after="0" w:line="264" w:lineRule="auto"/>
        <w:ind w:firstLine="600"/>
        <w:jc w:val="both"/>
      </w:pPr>
      <w:r>
        <w:rPr>
          <w:rFonts w:ascii="Times New Roman" w:hAnsi="Times New Roman"/>
          <w:b w:val="0"/>
          <w:i w:val="0"/>
          <w:color w:val="000000"/>
          <w:sz w:val="28"/>
        </w:rPr>
        <w:t>Основными подходами к обучению иностранному (английскому) языку признаются компетентностный, системно-деятельностный, межкультурный и коммуникативно-когнитивный, что предполагает возможность реализовать поставленные цели, добиться достижения планируемых результатов в рамках содержания, отобранного для основного общего образования, использования новых педагогических технологий (дифференциация, индивидуализация, проектная деятельность и другие) и использования современных средств обучения.</w:t>
      </w:r>
    </w:p>
    <w:p w14:paraId="27D0C214">
      <w:pPr>
        <w:spacing w:before="0" w:after="0" w:line="264" w:lineRule="auto"/>
        <w:ind w:firstLine="600"/>
        <w:jc w:val="both"/>
      </w:pPr>
      <w:bookmarkStart w:id="2" w:name="6aa83e48-2cda-48be-be58-b7f32ebffe8c"/>
      <w:r>
        <w:rPr>
          <w:rFonts w:ascii="Times New Roman" w:hAnsi="Times New Roman"/>
          <w:b w:val="0"/>
          <w:i w:val="0"/>
          <w:color w:val="000000"/>
          <w:sz w:val="28"/>
        </w:rPr>
        <w:t>Общее число часов, рекомендованных для изучения иностранного (английского) языка – 510 часов: в 5 классе – 102 час (3 часа в неделю), в 6 классе – 102 часа (3 часа в неделю), в 7 классе – 102 часа (3 часа в неделю), в 8 классе –102 часа (3 часа в неделю), в 9 классе – 102 часа (3 часа в неделю).</w:t>
      </w:r>
      <w:bookmarkEnd w:id="2"/>
    </w:p>
    <w:p w14:paraId="29B67066">
      <w:pPr>
        <w:sectPr>
          <w:pgSz w:w="11906" w:h="16383"/>
          <w:cols w:space="720" w:num="1"/>
        </w:sectPr>
      </w:pPr>
      <w:bookmarkStart w:id="3" w:name="block-18525763"/>
    </w:p>
    <w:bookmarkEnd w:id="1"/>
    <w:bookmarkEnd w:id="3"/>
    <w:p w14:paraId="722D402A">
      <w:pPr>
        <w:spacing w:before="0" w:after="0" w:line="264" w:lineRule="auto"/>
        <w:ind w:left="120"/>
        <w:jc w:val="both"/>
      </w:pPr>
      <w:bookmarkStart w:id="4" w:name="block-18525764"/>
      <w:r>
        <w:rPr>
          <w:rFonts w:ascii="Times New Roman" w:hAnsi="Times New Roman"/>
          <w:b/>
          <w:i w:val="0"/>
          <w:color w:val="000000"/>
          <w:sz w:val="28"/>
        </w:rPr>
        <w:t>СОДЕРЖАНИЕ ОБУЧЕНИЯ</w:t>
      </w:r>
    </w:p>
    <w:p w14:paraId="2B2ACFA2">
      <w:pPr>
        <w:spacing w:before="0" w:after="0" w:line="264" w:lineRule="auto"/>
        <w:ind w:left="120"/>
        <w:jc w:val="both"/>
      </w:pPr>
    </w:p>
    <w:p w14:paraId="791460A0">
      <w:pPr>
        <w:spacing w:before="0" w:after="0" w:line="264" w:lineRule="auto"/>
        <w:ind w:left="120"/>
        <w:jc w:val="both"/>
      </w:pPr>
      <w:r>
        <w:rPr>
          <w:rFonts w:ascii="Times New Roman" w:hAnsi="Times New Roman"/>
          <w:b/>
          <w:i w:val="0"/>
          <w:color w:val="000000"/>
          <w:sz w:val="28"/>
        </w:rPr>
        <w:t>5 КЛАСС</w:t>
      </w:r>
    </w:p>
    <w:p w14:paraId="466EAB6E">
      <w:pPr>
        <w:spacing w:before="0" w:after="0" w:line="264" w:lineRule="auto"/>
        <w:ind w:left="120"/>
        <w:jc w:val="both"/>
      </w:pPr>
    </w:p>
    <w:p w14:paraId="2B5C2C4F">
      <w:pPr>
        <w:spacing w:before="0" w:after="0" w:line="264" w:lineRule="auto"/>
        <w:ind w:firstLine="600"/>
        <w:jc w:val="both"/>
      </w:pPr>
      <w:r>
        <w:rPr>
          <w:rFonts w:ascii="Times New Roman" w:hAnsi="Times New Roman"/>
          <w:b/>
          <w:i w:val="0"/>
          <w:color w:val="000000"/>
          <w:sz w:val="28"/>
        </w:rPr>
        <w:t>Коммуникативные умения</w:t>
      </w:r>
    </w:p>
    <w:p w14:paraId="51D65CAB">
      <w:pPr>
        <w:spacing w:before="0" w:after="0" w:line="264" w:lineRule="auto"/>
        <w:ind w:firstLine="60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40D61495">
      <w:pPr>
        <w:spacing w:before="0" w:after="0" w:line="264" w:lineRule="auto"/>
        <w:ind w:firstLine="600"/>
        <w:jc w:val="both"/>
      </w:pPr>
      <w:r>
        <w:rPr>
          <w:rFonts w:ascii="Times New Roman" w:hAnsi="Times New Roman"/>
          <w:b w:val="0"/>
          <w:i w:val="0"/>
          <w:color w:val="000000"/>
          <w:sz w:val="28"/>
        </w:rPr>
        <w:t>Моя семья. Мои друзья. Семейные праздники: день рождения, Новый год.</w:t>
      </w:r>
    </w:p>
    <w:p w14:paraId="3044C13D">
      <w:pPr>
        <w:spacing w:before="0" w:after="0" w:line="264" w:lineRule="auto"/>
        <w:ind w:firstLine="600"/>
        <w:jc w:val="both"/>
      </w:pPr>
      <w:r>
        <w:rPr>
          <w:rFonts w:ascii="Times New Roman" w:hAnsi="Times New Roman"/>
          <w:b w:val="0"/>
          <w:i w:val="0"/>
          <w:color w:val="000000"/>
          <w:sz w:val="28"/>
        </w:rPr>
        <w:t>Внешность и характер человека (литературного персонажа).</w:t>
      </w:r>
    </w:p>
    <w:p w14:paraId="6B7D924C">
      <w:pPr>
        <w:spacing w:before="0" w:after="0" w:line="264" w:lineRule="auto"/>
        <w:ind w:firstLine="600"/>
        <w:jc w:val="both"/>
      </w:pPr>
      <w:r>
        <w:rPr>
          <w:rFonts w:ascii="Times New Roman" w:hAnsi="Times New Roman"/>
          <w:b w:val="0"/>
          <w:i w:val="0"/>
          <w:color w:val="000000"/>
          <w:sz w:val="28"/>
        </w:rPr>
        <w:t>Досуг и увлечения (хобби) современного подростка (чтение, кино, спорт).</w:t>
      </w:r>
    </w:p>
    <w:p w14:paraId="404B7CC9">
      <w:pPr>
        <w:spacing w:before="0" w:after="0" w:line="264" w:lineRule="auto"/>
        <w:ind w:firstLine="600"/>
        <w:jc w:val="both"/>
      </w:pPr>
      <w:r>
        <w:rPr>
          <w:rFonts w:ascii="Times New Roman" w:hAnsi="Times New Roman"/>
          <w:b w:val="0"/>
          <w:i w:val="0"/>
          <w:color w:val="000000"/>
          <w:sz w:val="28"/>
        </w:rPr>
        <w:t>Здоровый образ жизни: режим труда и отдыха, здоровое питание.</w:t>
      </w:r>
    </w:p>
    <w:p w14:paraId="54EDD770">
      <w:pPr>
        <w:spacing w:before="0" w:after="0" w:line="264" w:lineRule="auto"/>
        <w:ind w:firstLine="600"/>
        <w:jc w:val="both"/>
      </w:pPr>
      <w:r>
        <w:rPr>
          <w:rFonts w:ascii="Times New Roman" w:hAnsi="Times New Roman"/>
          <w:b w:val="0"/>
          <w:i w:val="0"/>
          <w:color w:val="000000"/>
          <w:sz w:val="28"/>
        </w:rPr>
        <w:t>Покупки: одежда, обувь и продукты питания.</w:t>
      </w:r>
    </w:p>
    <w:p w14:paraId="42E24D9A">
      <w:pPr>
        <w:spacing w:before="0" w:after="0" w:line="264" w:lineRule="auto"/>
        <w:ind w:firstLine="600"/>
        <w:jc w:val="both"/>
      </w:pPr>
      <w:r>
        <w:rPr>
          <w:rFonts w:ascii="Times New Roman" w:hAnsi="Times New Roman"/>
          <w:b w:val="0"/>
          <w:i w:val="0"/>
          <w:color w:val="000000"/>
          <w:sz w:val="28"/>
        </w:rPr>
        <w:t>Школа, школьная жизнь, школьная форма, изучаемые предметы. Переписка с иностранными сверстниками.</w:t>
      </w:r>
    </w:p>
    <w:p w14:paraId="595B1759">
      <w:pPr>
        <w:spacing w:before="0" w:after="0" w:line="264" w:lineRule="auto"/>
        <w:ind w:firstLine="600"/>
        <w:jc w:val="both"/>
      </w:pPr>
      <w:r>
        <w:rPr>
          <w:rFonts w:ascii="Times New Roman" w:hAnsi="Times New Roman"/>
          <w:b w:val="0"/>
          <w:i w:val="0"/>
          <w:color w:val="000000"/>
          <w:sz w:val="28"/>
        </w:rPr>
        <w:t>Каникулы в различное время года. Виды отдыха.</w:t>
      </w:r>
    </w:p>
    <w:p w14:paraId="3D55EBFD">
      <w:pPr>
        <w:spacing w:before="0" w:after="0" w:line="264" w:lineRule="auto"/>
        <w:ind w:firstLine="600"/>
        <w:jc w:val="both"/>
      </w:pPr>
      <w:r>
        <w:rPr>
          <w:rFonts w:ascii="Times New Roman" w:hAnsi="Times New Roman"/>
          <w:b w:val="0"/>
          <w:i w:val="0"/>
          <w:color w:val="000000"/>
          <w:sz w:val="28"/>
        </w:rPr>
        <w:t>Природа: дикие и домашние животные. Погода.</w:t>
      </w:r>
    </w:p>
    <w:p w14:paraId="7570678E">
      <w:pPr>
        <w:spacing w:before="0" w:after="0" w:line="264" w:lineRule="auto"/>
        <w:ind w:firstLine="600"/>
        <w:jc w:val="both"/>
      </w:pPr>
      <w:r>
        <w:rPr>
          <w:rFonts w:ascii="Times New Roman" w:hAnsi="Times New Roman"/>
          <w:b w:val="0"/>
          <w:i w:val="0"/>
          <w:color w:val="000000"/>
          <w:sz w:val="28"/>
        </w:rPr>
        <w:t>Родной город (село). Транспорт.</w:t>
      </w:r>
    </w:p>
    <w:p w14:paraId="54983AD1">
      <w:pPr>
        <w:spacing w:before="0" w:after="0" w:line="264" w:lineRule="auto"/>
        <w:ind w:firstLine="600"/>
        <w:jc w:val="both"/>
      </w:pPr>
      <w:r>
        <w:rPr>
          <w:rFonts w:ascii="Times New Roman" w:hAnsi="Times New Roman"/>
          <w:b w:val="0"/>
          <w:i w:val="0"/>
          <w:color w:val="000000"/>
          <w:sz w:val="28"/>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p w14:paraId="2838B83D">
      <w:pPr>
        <w:spacing w:before="0" w:after="0" w:line="264" w:lineRule="auto"/>
        <w:ind w:firstLine="600"/>
        <w:jc w:val="both"/>
      </w:pPr>
      <w:r>
        <w:rPr>
          <w:rFonts w:ascii="Times New Roman" w:hAnsi="Times New Roman"/>
          <w:b w:val="0"/>
          <w:i w:val="0"/>
          <w:color w:val="000000"/>
          <w:sz w:val="28"/>
        </w:rPr>
        <w:t>Выдающиеся люди родной страны и страны (стран) изучаемого языка: писатели, поэты.</w:t>
      </w:r>
    </w:p>
    <w:p w14:paraId="13E06B7E">
      <w:pPr>
        <w:spacing w:before="0" w:after="0" w:line="264" w:lineRule="auto"/>
        <w:ind w:firstLine="600"/>
        <w:jc w:val="both"/>
      </w:pPr>
      <w:r>
        <w:rPr>
          <w:rFonts w:ascii="Times New Roman" w:hAnsi="Times New Roman"/>
          <w:b w:val="0"/>
          <w:i/>
          <w:color w:val="000000"/>
          <w:sz w:val="28"/>
        </w:rPr>
        <w:t>Говорение</w:t>
      </w:r>
    </w:p>
    <w:p w14:paraId="2183F8A8">
      <w:pPr>
        <w:spacing w:before="0" w:after="0" w:line="264" w:lineRule="auto"/>
        <w:ind w:firstLine="600"/>
        <w:jc w:val="both"/>
      </w:pPr>
      <w:r>
        <w:rPr>
          <w:rFonts w:ascii="Times New Roman" w:hAnsi="Times New Roman"/>
          <w:b w:val="0"/>
          <w:i w:val="0"/>
          <w:color w:val="000000"/>
          <w:sz w:val="28"/>
        </w:rPr>
        <w:t>Развитие коммуникативных умений диалогической речи на базе умений, сформированных на уровне начального общего образования:</w:t>
      </w:r>
    </w:p>
    <w:p w14:paraId="70F2E572">
      <w:pPr>
        <w:spacing w:before="0" w:after="0" w:line="264" w:lineRule="auto"/>
        <w:ind w:firstLine="600"/>
        <w:jc w:val="both"/>
      </w:pPr>
      <w:r>
        <w:rPr>
          <w:rFonts w:ascii="Times New Roman" w:hAnsi="Times New Roman"/>
          <w:b w:val="0"/>
          <w:i w:val="0"/>
          <w:color w:val="000000"/>
          <w:sz w:val="28"/>
        </w:rPr>
        <w:t>диалог этикетного характера: начинать, поддерживать и заканчивать разговор (в том числе разговор по телефону), поздравлять с праздником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1B65D19D">
      <w:pPr>
        <w:spacing w:before="0" w:after="0" w:line="264" w:lineRule="auto"/>
        <w:ind w:firstLine="600"/>
        <w:jc w:val="both"/>
      </w:pPr>
      <w:r>
        <w:rPr>
          <w:rFonts w:ascii="Times New Roman" w:hAnsi="Times New Roman"/>
          <w:b w:val="0"/>
          <w:i w:val="0"/>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w:t>
      </w:r>
    </w:p>
    <w:p w14:paraId="3EC9F3DA">
      <w:pPr>
        <w:spacing w:before="0" w:after="0" w:line="264" w:lineRule="auto"/>
        <w:ind w:firstLine="600"/>
        <w:jc w:val="both"/>
      </w:pPr>
      <w:r>
        <w:rPr>
          <w:rFonts w:ascii="Times New Roman" w:hAnsi="Times New Roman"/>
          <w:b w:val="0"/>
          <w:i w:val="0"/>
          <w:color w:val="000000"/>
          <w:sz w:val="28"/>
        </w:rPr>
        <w:t>диалог-расспрос: сообщать фактическую информацию, отвечая на вопросы разных видов; запрашивать интересующую информацию.</w:t>
      </w:r>
    </w:p>
    <w:p w14:paraId="777D9E21">
      <w:pPr>
        <w:spacing w:before="0" w:after="0" w:line="264" w:lineRule="auto"/>
        <w:ind w:firstLine="600"/>
        <w:jc w:val="both"/>
      </w:pPr>
      <w:r>
        <w:rPr>
          <w:rFonts w:ascii="Times New Roman" w:hAnsi="Times New Roman"/>
          <w:b w:val="0"/>
          <w:i w:val="0"/>
          <w:color w:val="000000"/>
          <w:sz w:val="28"/>
        </w:rPr>
        <w:t>Вышеперечисленные умения диалогической речи развиваются в стандартных ситуациях неофициального общения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42982A1A">
      <w:pPr>
        <w:spacing w:before="0" w:after="0" w:line="264" w:lineRule="auto"/>
        <w:ind w:firstLine="600"/>
        <w:jc w:val="both"/>
      </w:pPr>
      <w:r>
        <w:rPr>
          <w:rFonts w:ascii="Times New Roman" w:hAnsi="Times New Roman"/>
          <w:b w:val="0"/>
          <w:i w:val="0"/>
          <w:color w:val="000000"/>
          <w:sz w:val="28"/>
        </w:rPr>
        <w:t>Объём диалога – до 5 реплик со стороны каждого собеседника.</w:t>
      </w:r>
    </w:p>
    <w:p w14:paraId="703F57C4">
      <w:pPr>
        <w:spacing w:before="0" w:after="0" w:line="264" w:lineRule="auto"/>
        <w:ind w:firstLine="600"/>
        <w:jc w:val="both"/>
      </w:pPr>
      <w:r>
        <w:rPr>
          <w:rFonts w:ascii="Times New Roman" w:hAnsi="Times New Roman"/>
          <w:b w:val="0"/>
          <w:i w:val="0"/>
          <w:color w:val="000000"/>
          <w:sz w:val="28"/>
        </w:rPr>
        <w:t>Развитие коммуникативных умений монологической речи на базе умений, сформированных на уровне начального общего образования:</w:t>
      </w:r>
    </w:p>
    <w:p w14:paraId="1A56B031">
      <w:pPr>
        <w:spacing w:before="0" w:after="0" w:line="264" w:lineRule="auto"/>
        <w:ind w:firstLine="600"/>
        <w:jc w:val="both"/>
      </w:pPr>
      <w:r>
        <w:rPr>
          <w:rFonts w:ascii="Times New Roman" w:hAnsi="Times New Roman"/>
          <w:b w:val="0"/>
          <w:i w:val="0"/>
          <w:color w:val="000000"/>
          <w:sz w:val="28"/>
        </w:rPr>
        <w:t>создание устных связных монологических высказываний с использованием основных коммуникативных типов речи:</w:t>
      </w:r>
    </w:p>
    <w:p w14:paraId="34FBE62F">
      <w:pPr>
        <w:spacing w:before="0" w:after="0" w:line="264" w:lineRule="auto"/>
        <w:ind w:firstLine="600"/>
        <w:jc w:val="both"/>
      </w:pPr>
      <w:r>
        <w:rPr>
          <w:rFonts w:ascii="Times New Roman" w:hAnsi="Times New Roman"/>
          <w:b w:val="0"/>
          <w:i w:val="0"/>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08B4A207">
      <w:pPr>
        <w:spacing w:before="0" w:after="0" w:line="264" w:lineRule="auto"/>
        <w:ind w:firstLine="600"/>
        <w:jc w:val="both"/>
      </w:pPr>
      <w:r>
        <w:rPr>
          <w:rFonts w:ascii="Times New Roman" w:hAnsi="Times New Roman"/>
          <w:b w:val="0"/>
          <w:i w:val="0"/>
          <w:color w:val="000000"/>
          <w:sz w:val="28"/>
        </w:rPr>
        <w:t>повествование (сообщение);</w:t>
      </w:r>
    </w:p>
    <w:p w14:paraId="62D75112">
      <w:pPr>
        <w:spacing w:before="0" w:after="0" w:line="264" w:lineRule="auto"/>
        <w:ind w:firstLine="600"/>
        <w:jc w:val="both"/>
      </w:pPr>
      <w:r>
        <w:rPr>
          <w:rFonts w:ascii="Times New Roman" w:hAnsi="Times New Roman"/>
          <w:b w:val="0"/>
          <w:i w:val="0"/>
          <w:color w:val="000000"/>
          <w:sz w:val="28"/>
        </w:rPr>
        <w:t>изложение (пересказ) основного содержания прочитанного текста;</w:t>
      </w:r>
    </w:p>
    <w:p w14:paraId="342A49E2">
      <w:pPr>
        <w:spacing w:before="0" w:after="0" w:line="264" w:lineRule="auto"/>
        <w:ind w:firstLine="600"/>
        <w:jc w:val="both"/>
      </w:pPr>
      <w:r>
        <w:rPr>
          <w:rFonts w:ascii="Times New Roman" w:hAnsi="Times New Roman"/>
          <w:b w:val="0"/>
          <w:i w:val="0"/>
          <w:color w:val="000000"/>
          <w:sz w:val="28"/>
        </w:rPr>
        <w:t>краткое изложение результатов выполненной проектной работы.</w:t>
      </w:r>
    </w:p>
    <w:p w14:paraId="45C71B24">
      <w:pPr>
        <w:spacing w:before="0" w:after="0" w:line="264" w:lineRule="auto"/>
        <w:ind w:firstLine="600"/>
        <w:jc w:val="both"/>
      </w:pPr>
      <w:r>
        <w:rPr>
          <w:rFonts w:ascii="Times New Roman" w:hAnsi="Times New Roman"/>
          <w:b w:val="0"/>
          <w:i w:val="0"/>
          <w:color w:val="000000"/>
          <w:sz w:val="28"/>
        </w:rPr>
        <w:t>Данные умения монологической речи развиваются в стандартных ситуациях неофициального общения с использованием ключевых слов, вопросов, плана и (или) иллюстраций, фотографий.</w:t>
      </w:r>
    </w:p>
    <w:p w14:paraId="0FE8F17F">
      <w:pPr>
        <w:spacing w:before="0" w:after="0" w:line="264" w:lineRule="auto"/>
        <w:ind w:firstLine="600"/>
        <w:jc w:val="both"/>
      </w:pPr>
      <w:r>
        <w:rPr>
          <w:rFonts w:ascii="Times New Roman" w:hAnsi="Times New Roman"/>
          <w:b w:val="0"/>
          <w:i w:val="0"/>
          <w:color w:val="000000"/>
          <w:sz w:val="28"/>
        </w:rPr>
        <w:t>Объём монологического высказывания – 5–6 фраз.</w:t>
      </w:r>
    </w:p>
    <w:p w14:paraId="574715F4">
      <w:pPr>
        <w:spacing w:before="0" w:after="0" w:line="264" w:lineRule="auto"/>
        <w:ind w:firstLine="600"/>
        <w:jc w:val="both"/>
      </w:pPr>
      <w:r>
        <w:rPr>
          <w:rFonts w:ascii="Times New Roman" w:hAnsi="Times New Roman"/>
          <w:b w:val="0"/>
          <w:i/>
          <w:color w:val="000000"/>
          <w:sz w:val="28"/>
        </w:rPr>
        <w:t>Аудирование</w:t>
      </w:r>
    </w:p>
    <w:p w14:paraId="291393E5">
      <w:pPr>
        <w:spacing w:before="0" w:after="0" w:line="264" w:lineRule="auto"/>
        <w:ind w:firstLine="600"/>
        <w:jc w:val="both"/>
      </w:pPr>
      <w:r>
        <w:rPr>
          <w:rFonts w:ascii="Times New Roman" w:hAnsi="Times New Roman"/>
          <w:b w:val="0"/>
          <w:i w:val="0"/>
          <w:color w:val="000000"/>
          <w:sz w:val="28"/>
        </w:rPr>
        <w:t>Развитие коммуникативных умений аудирования на базе умений, сформированных на уровне начального общего образования:</w:t>
      </w:r>
    </w:p>
    <w:p w14:paraId="63484496">
      <w:pPr>
        <w:spacing w:before="0" w:after="0" w:line="264" w:lineRule="auto"/>
        <w:ind w:firstLine="600"/>
        <w:jc w:val="both"/>
      </w:pPr>
      <w:r>
        <w:rPr>
          <w:rFonts w:ascii="Times New Roman" w:hAnsi="Times New Roman"/>
          <w:b w:val="0"/>
          <w:i w:val="0"/>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14:paraId="5517E910">
      <w:pPr>
        <w:spacing w:before="0" w:after="0" w:line="264" w:lineRule="auto"/>
        <w:ind w:firstLine="600"/>
        <w:jc w:val="both"/>
      </w:pPr>
      <w:r>
        <w:rPr>
          <w:rFonts w:ascii="Times New Roman" w:hAnsi="Times New Roman"/>
          <w:b w:val="0"/>
          <w:i w:val="0"/>
          <w:color w:val="000000"/>
          <w:sz w:val="28"/>
        </w:rPr>
        <w:t>при опосредованном общении: дальнейшее развитие умений восприятия и понимания на слух несложных адаптированных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 использованием и без использования иллюстраций.</w:t>
      </w:r>
    </w:p>
    <w:p w14:paraId="272BECD6">
      <w:pPr>
        <w:spacing w:before="0" w:after="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670F27FF">
      <w:pPr>
        <w:spacing w:before="0" w:after="0" w:line="264" w:lineRule="auto"/>
        <w:ind w:firstLine="600"/>
        <w:jc w:val="both"/>
      </w:pPr>
      <w:r>
        <w:rPr>
          <w:rFonts w:ascii="Times New Roman" w:hAnsi="Times New Roman"/>
          <w:b w:val="0"/>
          <w:i w:val="0"/>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21B62277">
      <w:pPr>
        <w:spacing w:before="0" w:after="0" w:line="264" w:lineRule="auto"/>
        <w:ind w:firstLine="600"/>
        <w:jc w:val="both"/>
      </w:pPr>
      <w:r>
        <w:rPr>
          <w:rFonts w:ascii="Times New Roman" w:hAnsi="Times New Roman"/>
          <w:b w:val="0"/>
          <w:i w:val="0"/>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100B87D">
      <w:pPr>
        <w:spacing w:before="0" w:after="0" w:line="264" w:lineRule="auto"/>
        <w:ind w:firstLine="600"/>
        <w:jc w:val="both"/>
      </w:pPr>
      <w:r>
        <w:rPr>
          <w:rFonts w:ascii="Times New Roman" w:hAnsi="Times New Roman"/>
          <w:b w:val="0"/>
          <w:i w:val="0"/>
          <w:color w:val="000000"/>
          <w:sz w:val="28"/>
        </w:rPr>
        <w:t>Время звучания текста (текстов) для аудирования – до 1 минуты.</w:t>
      </w:r>
    </w:p>
    <w:p w14:paraId="68629553">
      <w:pPr>
        <w:spacing w:before="0" w:after="0" w:line="264" w:lineRule="auto"/>
        <w:ind w:firstLine="600"/>
        <w:jc w:val="both"/>
      </w:pPr>
      <w:r>
        <w:rPr>
          <w:rFonts w:ascii="Times New Roman" w:hAnsi="Times New Roman"/>
          <w:b w:val="0"/>
          <w:i/>
          <w:color w:val="000000"/>
          <w:sz w:val="28"/>
        </w:rPr>
        <w:t>Смысловое чтение</w:t>
      </w:r>
    </w:p>
    <w:p w14:paraId="11BC1CF8">
      <w:pPr>
        <w:spacing w:before="0" w:after="0" w:line="264" w:lineRule="auto"/>
        <w:ind w:firstLine="600"/>
        <w:jc w:val="both"/>
      </w:pPr>
      <w:r>
        <w:rPr>
          <w:rFonts w:ascii="Times New Roman" w:hAnsi="Times New Roman"/>
          <w:b w:val="0"/>
          <w:i w:val="0"/>
          <w:color w:val="000000"/>
          <w:sz w:val="28"/>
        </w:rPr>
        <w:t>Развитие сформированных на уровне начального общего образования умений читать про себя и понимать учебные и несложные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378AC92">
      <w:pPr>
        <w:spacing w:before="0" w:after="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умение определять основную тему и главные факты (события) в прочитанном тексте, игнорировать незнакомые слова, несущественные для понимания основного содержания.</w:t>
      </w:r>
    </w:p>
    <w:p w14:paraId="00C03C7F">
      <w:pPr>
        <w:spacing w:before="0" w:after="0" w:line="264" w:lineRule="auto"/>
        <w:ind w:firstLine="600"/>
        <w:jc w:val="both"/>
      </w:pPr>
      <w:r>
        <w:rPr>
          <w:rFonts w:ascii="Times New Roman" w:hAnsi="Times New Roman"/>
          <w:b w:val="0"/>
          <w:i w:val="0"/>
          <w:color w:val="000000"/>
          <w:sz w:val="28"/>
        </w:rPr>
        <w:t>Чтение с пониманием запрашиваемой информации предполагает умение находить в прочитанном тексте и понимать запрашиваемую информацию, представленную в эксплицитной (явной) форме.</w:t>
      </w:r>
    </w:p>
    <w:p w14:paraId="1EF9BA55">
      <w:pPr>
        <w:spacing w:before="0" w:after="0" w:line="264" w:lineRule="auto"/>
        <w:ind w:firstLine="600"/>
        <w:jc w:val="both"/>
      </w:pPr>
      <w:r>
        <w:rPr>
          <w:rFonts w:ascii="Times New Roman" w:hAnsi="Times New Roman"/>
          <w:b w:val="0"/>
          <w:i w:val="0"/>
          <w:color w:val="000000"/>
          <w:sz w:val="28"/>
        </w:rPr>
        <w:t>Чтение несплошных текстов (таблиц) и понимание представленной в них информации.</w:t>
      </w:r>
    </w:p>
    <w:p w14:paraId="6D11BED2">
      <w:pPr>
        <w:spacing w:before="0" w:after="0" w:line="264" w:lineRule="auto"/>
        <w:ind w:firstLine="600"/>
        <w:jc w:val="both"/>
      </w:pPr>
      <w:r>
        <w:rPr>
          <w:rFonts w:ascii="Times New Roman" w:hAnsi="Times New Roman"/>
          <w:b w:val="0"/>
          <w:i w:val="0"/>
          <w:color w:val="000000"/>
          <w:sz w:val="28"/>
        </w:rPr>
        <w:t>Тексты для чтения: беседа (диалог), рассказ, сказка, сообщение личного характера, отрывок из статьи научно-популярного характера, сообщение информационного характера, стихотворение; несплошной текст (таблица).</w:t>
      </w:r>
    </w:p>
    <w:p w14:paraId="56CC3F34">
      <w:pPr>
        <w:spacing w:before="0" w:after="0" w:line="264" w:lineRule="auto"/>
        <w:ind w:firstLine="600"/>
        <w:jc w:val="both"/>
      </w:pPr>
      <w:r>
        <w:rPr>
          <w:rFonts w:ascii="Times New Roman" w:hAnsi="Times New Roman"/>
          <w:b w:val="0"/>
          <w:i w:val="0"/>
          <w:color w:val="000000"/>
          <w:sz w:val="28"/>
        </w:rPr>
        <w:t>Объём текста (текстов) для чтения – 180–200 слов.</w:t>
      </w:r>
    </w:p>
    <w:p w14:paraId="39749B0D">
      <w:pPr>
        <w:spacing w:before="0" w:after="0" w:line="264" w:lineRule="auto"/>
        <w:ind w:firstLine="600"/>
        <w:jc w:val="both"/>
      </w:pPr>
      <w:r>
        <w:rPr>
          <w:rFonts w:ascii="Times New Roman" w:hAnsi="Times New Roman"/>
          <w:b w:val="0"/>
          <w:i/>
          <w:color w:val="000000"/>
          <w:sz w:val="28"/>
        </w:rPr>
        <w:t>Письменная речь</w:t>
      </w:r>
    </w:p>
    <w:p w14:paraId="300F4D2B">
      <w:pPr>
        <w:spacing w:before="0" w:after="0" w:line="264" w:lineRule="auto"/>
        <w:ind w:firstLine="600"/>
        <w:jc w:val="both"/>
      </w:pPr>
      <w:r>
        <w:rPr>
          <w:rFonts w:ascii="Times New Roman" w:hAnsi="Times New Roman"/>
          <w:b w:val="0"/>
          <w:i w:val="0"/>
          <w:color w:val="000000"/>
          <w:sz w:val="28"/>
        </w:rPr>
        <w:t>Развитие умений письменной речи на базе умений, сформированных на уровне начального общего образования:</w:t>
      </w:r>
    </w:p>
    <w:p w14:paraId="1B1B5CE3">
      <w:pPr>
        <w:spacing w:before="0" w:after="0" w:line="264" w:lineRule="auto"/>
        <w:ind w:firstLine="600"/>
        <w:jc w:val="both"/>
      </w:pPr>
      <w:r>
        <w:rPr>
          <w:rFonts w:ascii="Times New Roman" w:hAnsi="Times New Roman"/>
          <w:b w:val="0"/>
          <w:i w:val="0"/>
          <w:color w:val="000000"/>
          <w:sz w:val="28"/>
        </w:rPr>
        <w:t>списывание текста и выписывание из него слов, словосочетаний, предложений в соответствии с решаемой коммуникативной задачей;</w:t>
      </w:r>
    </w:p>
    <w:p w14:paraId="2F4B64AB">
      <w:pPr>
        <w:spacing w:before="0" w:after="0" w:line="264" w:lineRule="auto"/>
        <w:ind w:firstLine="600"/>
        <w:jc w:val="both"/>
      </w:pPr>
      <w:r>
        <w:rPr>
          <w:rFonts w:ascii="Times New Roman" w:hAnsi="Times New Roman"/>
          <w:b w:val="0"/>
          <w:i w:val="0"/>
          <w:color w:val="000000"/>
          <w:sz w:val="28"/>
        </w:rPr>
        <w:t>написание коротких поздравлений с праздниками (с Новым годом, Рождеством, днём рождения);</w:t>
      </w:r>
    </w:p>
    <w:p w14:paraId="6A72372F">
      <w:pPr>
        <w:spacing w:before="0" w:after="0" w:line="264" w:lineRule="auto"/>
        <w:ind w:firstLine="600"/>
        <w:jc w:val="both"/>
      </w:pPr>
      <w:r>
        <w:rPr>
          <w:rFonts w:ascii="Times New Roman" w:hAnsi="Times New Roman"/>
          <w:b w:val="0"/>
          <w:i w:val="0"/>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1E22B829">
      <w:pPr>
        <w:spacing w:before="0" w:after="0" w:line="264" w:lineRule="auto"/>
        <w:ind w:firstLine="600"/>
        <w:jc w:val="both"/>
      </w:pPr>
      <w:r>
        <w:rPr>
          <w:rFonts w:ascii="Times New Roman" w:hAnsi="Times New Roman"/>
          <w:b w:val="0"/>
          <w:i w:val="0"/>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сообщения – до 60 слов.</w:t>
      </w:r>
    </w:p>
    <w:p w14:paraId="7CAC7DDD">
      <w:pPr>
        <w:spacing w:before="0" w:after="0" w:line="264" w:lineRule="auto"/>
        <w:ind w:firstLine="600"/>
        <w:jc w:val="both"/>
      </w:pPr>
      <w:r>
        <w:rPr>
          <w:rFonts w:ascii="Times New Roman" w:hAnsi="Times New Roman"/>
          <w:b/>
          <w:i w:val="0"/>
          <w:color w:val="000000"/>
          <w:sz w:val="28"/>
        </w:rPr>
        <w:t>Языковые знания и умения</w:t>
      </w:r>
    </w:p>
    <w:p w14:paraId="78BC5899">
      <w:pPr>
        <w:spacing w:before="0" w:after="0" w:line="264" w:lineRule="auto"/>
        <w:ind w:firstLine="600"/>
        <w:jc w:val="both"/>
      </w:pPr>
      <w:r>
        <w:rPr>
          <w:rFonts w:ascii="Times New Roman" w:hAnsi="Times New Roman"/>
          <w:b w:val="0"/>
          <w:i/>
          <w:color w:val="000000"/>
          <w:sz w:val="28"/>
        </w:rPr>
        <w:t>Фонетическая сторона речи</w:t>
      </w:r>
    </w:p>
    <w:p w14:paraId="75BD949C">
      <w:pPr>
        <w:spacing w:before="0" w:after="0" w:line="264" w:lineRule="auto"/>
        <w:ind w:firstLine="600"/>
        <w:jc w:val="both"/>
      </w:pPr>
      <w:r>
        <w:rPr>
          <w:rFonts w:ascii="Times New Roman" w:hAnsi="Times New Roman"/>
          <w:b w:val="0"/>
          <w:i w:val="0"/>
          <w:color w:val="000000"/>
          <w:sz w:val="28"/>
        </w:rPr>
        <w:t>Различение на слух,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276A9970">
      <w:pPr>
        <w:spacing w:before="0" w:after="0" w:line="264" w:lineRule="auto"/>
        <w:ind w:firstLine="600"/>
        <w:jc w:val="both"/>
      </w:pPr>
      <w:r>
        <w:rPr>
          <w:rFonts w:ascii="Times New Roman" w:hAnsi="Times New Roman"/>
          <w:b w:val="0"/>
          <w:i w:val="0"/>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06087C99">
      <w:pPr>
        <w:spacing w:before="0" w:after="0" w:line="264" w:lineRule="auto"/>
        <w:ind w:firstLine="600"/>
        <w:jc w:val="both"/>
      </w:pPr>
      <w:r>
        <w:rPr>
          <w:rFonts w:ascii="Times New Roman" w:hAnsi="Times New Roman"/>
          <w:b w:val="0"/>
          <w:i w:val="0"/>
          <w:color w:val="000000"/>
          <w:sz w:val="28"/>
        </w:rPr>
        <w:t>Тексты для чтения вслух: беседа (диалог), рассказ, отрывок из статьи научно-популярного характера, сообщение информационного характера.</w:t>
      </w:r>
    </w:p>
    <w:p w14:paraId="486499F4">
      <w:pPr>
        <w:spacing w:before="0" w:after="0" w:line="264" w:lineRule="auto"/>
        <w:ind w:firstLine="600"/>
        <w:jc w:val="both"/>
      </w:pPr>
      <w:r>
        <w:rPr>
          <w:rFonts w:ascii="Times New Roman" w:hAnsi="Times New Roman"/>
          <w:b w:val="0"/>
          <w:i w:val="0"/>
          <w:color w:val="000000"/>
          <w:sz w:val="28"/>
        </w:rPr>
        <w:t>Объём текста для чтения вслух – до 90 слов.</w:t>
      </w:r>
    </w:p>
    <w:p w14:paraId="121591B1">
      <w:pPr>
        <w:spacing w:before="0" w:after="0" w:line="264" w:lineRule="auto"/>
        <w:ind w:firstLine="600"/>
        <w:jc w:val="both"/>
      </w:pPr>
      <w:r>
        <w:rPr>
          <w:rFonts w:ascii="Times New Roman" w:hAnsi="Times New Roman"/>
          <w:b w:val="0"/>
          <w:i/>
          <w:color w:val="000000"/>
          <w:sz w:val="28"/>
        </w:rPr>
        <w:t>Графика, орфография и пунктуация</w:t>
      </w:r>
    </w:p>
    <w:p w14:paraId="60FD863E">
      <w:pPr>
        <w:spacing w:before="0" w:after="0" w:line="264" w:lineRule="auto"/>
        <w:ind w:firstLine="600"/>
        <w:jc w:val="both"/>
      </w:pPr>
      <w:r>
        <w:rPr>
          <w:rFonts w:ascii="Times New Roman" w:hAnsi="Times New Roman"/>
          <w:b w:val="0"/>
          <w:i w:val="0"/>
          <w:color w:val="000000"/>
          <w:sz w:val="28"/>
        </w:rPr>
        <w:t>Правильное написание изученных слов.</w:t>
      </w:r>
    </w:p>
    <w:p w14:paraId="3652200D">
      <w:pPr>
        <w:spacing w:before="0" w:after="0" w:line="264" w:lineRule="auto"/>
        <w:ind w:firstLine="60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6C7515AB">
      <w:pPr>
        <w:spacing w:before="0" w:after="0" w:line="264" w:lineRule="auto"/>
        <w:ind w:firstLine="600"/>
        <w:jc w:val="both"/>
      </w:pPr>
      <w:r>
        <w:rPr>
          <w:rFonts w:ascii="Times New Roman" w:hAnsi="Times New Roman"/>
          <w:b w:val="0"/>
          <w:i w:val="0"/>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F9927A6">
      <w:pPr>
        <w:spacing w:before="0" w:after="0" w:line="264" w:lineRule="auto"/>
        <w:ind w:firstLine="600"/>
        <w:jc w:val="both"/>
      </w:pPr>
      <w:r>
        <w:rPr>
          <w:rFonts w:ascii="Times New Roman" w:hAnsi="Times New Roman"/>
          <w:b w:val="0"/>
          <w:i/>
          <w:color w:val="000000"/>
          <w:sz w:val="28"/>
        </w:rPr>
        <w:t>Лексическая сторона речи</w:t>
      </w:r>
    </w:p>
    <w:p w14:paraId="0A0071FB">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AABFDDA">
      <w:pPr>
        <w:spacing w:before="0" w:after="0" w:line="264" w:lineRule="auto"/>
        <w:ind w:firstLine="600"/>
        <w:jc w:val="both"/>
      </w:pPr>
      <w:r>
        <w:rPr>
          <w:rFonts w:ascii="Times New Roman" w:hAnsi="Times New Roman"/>
          <w:b w:val="0"/>
          <w:i w:val="0"/>
          <w:color w:val="000000"/>
          <w:sz w:val="28"/>
        </w:rPr>
        <w:t>Объём изучаемой лексики: 625 лексических единиц для продуктивного использования (включая 500 лексических единиц, изученных в 2–4 классах) и 675 лексических единиц для рецептивного усвоения (включая 625 лексических единиц продуктивного минимума).</w:t>
      </w:r>
    </w:p>
    <w:p w14:paraId="400B878E">
      <w:pPr>
        <w:spacing w:before="0" w:after="0" w:line="264" w:lineRule="auto"/>
        <w:ind w:firstLine="600"/>
        <w:jc w:val="both"/>
      </w:pPr>
      <w:r>
        <w:rPr>
          <w:rFonts w:ascii="Times New Roman" w:hAnsi="Times New Roman"/>
          <w:b w:val="0"/>
          <w:i w:val="0"/>
          <w:color w:val="000000"/>
          <w:sz w:val="28"/>
        </w:rPr>
        <w:t>Основные способы словообразования:</w:t>
      </w:r>
    </w:p>
    <w:p w14:paraId="2BC9D71D">
      <w:pPr>
        <w:spacing w:before="0" w:after="0" w:line="264" w:lineRule="auto"/>
        <w:ind w:firstLine="600"/>
        <w:jc w:val="both"/>
      </w:pPr>
      <w:r>
        <w:rPr>
          <w:rFonts w:ascii="Times New Roman" w:hAnsi="Times New Roman"/>
          <w:b w:val="0"/>
          <w:i w:val="0"/>
          <w:color w:val="000000"/>
          <w:sz w:val="28"/>
        </w:rPr>
        <w:t>аффиксация:</w:t>
      </w:r>
    </w:p>
    <w:p w14:paraId="539C6C51">
      <w:pPr>
        <w:spacing w:before="0" w:after="0" w:line="264" w:lineRule="auto"/>
        <w:ind w:firstLine="600"/>
        <w:jc w:val="both"/>
      </w:pPr>
      <w:r>
        <w:rPr>
          <w:rFonts w:ascii="Times New Roman" w:hAnsi="Times New Roman"/>
          <w:b w:val="0"/>
          <w:i w:val="0"/>
          <w:color w:val="000000"/>
          <w:sz w:val="28"/>
        </w:rPr>
        <w:t>образование имён существительных при помощи суффиксов -er/-or (teacher/visitor), -ist (scientist, tourist), -sion/-tion (discussion/invitation);</w:t>
      </w:r>
    </w:p>
    <w:p w14:paraId="785DD46A">
      <w:pPr>
        <w:spacing w:before="0" w:after="0" w:line="264" w:lineRule="auto"/>
        <w:ind w:firstLine="600"/>
        <w:jc w:val="both"/>
      </w:pPr>
      <w:r>
        <w:rPr>
          <w:rFonts w:ascii="Times New Roman" w:hAnsi="Times New Roman"/>
          <w:b w:val="0"/>
          <w:i w:val="0"/>
          <w:color w:val="000000"/>
          <w:sz w:val="28"/>
        </w:rPr>
        <w:t>образование имён прилагательных при помощи суффиксов -ful (wonderful), -ian/-an (Russian/American);</w:t>
      </w:r>
    </w:p>
    <w:p w14:paraId="7DC76448">
      <w:pPr>
        <w:spacing w:before="0" w:after="0" w:line="264" w:lineRule="auto"/>
        <w:ind w:firstLine="600"/>
        <w:jc w:val="both"/>
      </w:pPr>
      <w:r>
        <w:rPr>
          <w:rFonts w:ascii="Times New Roman" w:hAnsi="Times New Roman"/>
          <w:b w:val="0"/>
          <w:i w:val="0"/>
          <w:color w:val="000000"/>
          <w:sz w:val="28"/>
        </w:rPr>
        <w:t>образование наречий при помощи суффикса -ly (recently);</w:t>
      </w:r>
    </w:p>
    <w:p w14:paraId="144C1609">
      <w:pPr>
        <w:spacing w:before="0" w:after="0" w:line="264" w:lineRule="auto"/>
        <w:ind w:firstLine="600"/>
        <w:jc w:val="both"/>
      </w:pPr>
      <w:r>
        <w:rPr>
          <w:rFonts w:ascii="Times New Roman" w:hAnsi="Times New Roman"/>
          <w:b w:val="0"/>
          <w:i w:val="0"/>
          <w:color w:val="000000"/>
          <w:sz w:val="28"/>
        </w:rPr>
        <w:t>образование имён прилагательных, имён существительных и наречий при помощи отрицательного префикса un (unhappy, unreality, unusually).</w:t>
      </w:r>
    </w:p>
    <w:p w14:paraId="0314B00E">
      <w:pPr>
        <w:spacing w:before="0" w:after="0" w:line="264" w:lineRule="auto"/>
        <w:ind w:firstLine="600"/>
        <w:jc w:val="both"/>
      </w:pPr>
      <w:r>
        <w:rPr>
          <w:rFonts w:ascii="Times New Roman" w:hAnsi="Times New Roman"/>
          <w:b w:val="0"/>
          <w:i/>
          <w:color w:val="000000"/>
          <w:sz w:val="28"/>
        </w:rPr>
        <w:t>Грамматическая сторона речи</w:t>
      </w:r>
    </w:p>
    <w:p w14:paraId="5032247D">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4B468973">
      <w:pPr>
        <w:spacing w:before="0" w:after="0" w:line="264" w:lineRule="auto"/>
        <w:ind w:firstLine="600"/>
        <w:jc w:val="both"/>
      </w:pPr>
      <w:r>
        <w:rPr>
          <w:rFonts w:ascii="Times New Roman" w:hAnsi="Times New Roman"/>
          <w:b w:val="0"/>
          <w:i w:val="0"/>
          <w:color w:val="000000"/>
          <w:sz w:val="28"/>
        </w:rPr>
        <w:t>Предложения с несколькими обстоятельствами, следующими в определённом порядке.</w:t>
      </w:r>
    </w:p>
    <w:p w14:paraId="6D1B8A8C">
      <w:pPr>
        <w:spacing w:before="0" w:after="0" w:line="264" w:lineRule="auto"/>
        <w:ind w:firstLine="600"/>
        <w:jc w:val="both"/>
      </w:pPr>
      <w:r>
        <w:rPr>
          <w:rFonts w:ascii="Times New Roman" w:hAnsi="Times New Roman"/>
          <w:b w:val="0"/>
          <w:i w:val="0"/>
          <w:color w:val="000000"/>
          <w:sz w:val="28"/>
        </w:rPr>
        <w:t>Вопросительные предложения (альтернативный и разделительный вопросы в Present/Past/Future Simple Tense).</w:t>
      </w:r>
    </w:p>
    <w:p w14:paraId="0399F076">
      <w:pPr>
        <w:spacing w:before="0" w:after="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14:paraId="289F9FBF">
      <w:pPr>
        <w:spacing w:before="0" w:after="0" w:line="264" w:lineRule="auto"/>
        <w:ind w:firstLine="600"/>
        <w:jc w:val="both"/>
      </w:pPr>
      <w:r>
        <w:rPr>
          <w:rFonts w:ascii="Times New Roman" w:hAnsi="Times New Roman"/>
          <w:b w:val="0"/>
          <w:i w:val="0"/>
          <w:color w:val="000000"/>
          <w:sz w:val="28"/>
        </w:rPr>
        <w:t>Имена существительные во множественном числе, в том числе имена существительные, имеющие форму только множественного числа.</w:t>
      </w:r>
    </w:p>
    <w:p w14:paraId="4AA7C8C5">
      <w:pPr>
        <w:spacing w:before="0" w:after="0" w:line="264" w:lineRule="auto"/>
        <w:ind w:firstLine="600"/>
        <w:jc w:val="both"/>
      </w:pPr>
      <w:r>
        <w:rPr>
          <w:rFonts w:ascii="Times New Roman" w:hAnsi="Times New Roman"/>
          <w:b w:val="0"/>
          <w:i w:val="0"/>
          <w:color w:val="000000"/>
          <w:sz w:val="28"/>
        </w:rPr>
        <w:t>Имена существительные с причастиями настоящего и прошедшего времени.</w:t>
      </w:r>
    </w:p>
    <w:p w14:paraId="03ADA596">
      <w:pPr>
        <w:spacing w:before="0" w:after="0" w:line="264" w:lineRule="auto"/>
        <w:ind w:firstLine="600"/>
        <w:jc w:val="both"/>
      </w:pPr>
      <w:r>
        <w:rPr>
          <w:rFonts w:ascii="Times New Roman" w:hAnsi="Times New Roman"/>
          <w:b w:val="0"/>
          <w:i w:val="0"/>
          <w:color w:val="000000"/>
          <w:sz w:val="28"/>
        </w:rPr>
        <w:t>Наречия в положительной, сравнительной и превосходной степенях, образованные по правилу, и исключения.</w:t>
      </w:r>
    </w:p>
    <w:p w14:paraId="76A361B5">
      <w:pPr>
        <w:spacing w:before="0" w:after="0" w:line="264" w:lineRule="auto"/>
        <w:ind w:firstLine="600"/>
        <w:jc w:val="both"/>
      </w:pPr>
      <w:r>
        <w:rPr>
          <w:rFonts w:ascii="Times New Roman" w:hAnsi="Times New Roman"/>
          <w:b/>
          <w:i w:val="0"/>
          <w:color w:val="000000"/>
          <w:sz w:val="28"/>
        </w:rPr>
        <w:t>Социокультурные знания и умения</w:t>
      </w:r>
    </w:p>
    <w:p w14:paraId="1D59DBC9">
      <w:pPr>
        <w:spacing w:before="0" w:after="0" w:line="264" w:lineRule="auto"/>
        <w:ind w:firstLine="600"/>
        <w:jc w:val="both"/>
      </w:pPr>
      <w:r>
        <w:rPr>
          <w:rFonts w:ascii="Times New Roman" w:hAnsi="Times New Roman"/>
          <w:b w:val="0"/>
          <w:i w:val="0"/>
          <w:color w:val="000000"/>
          <w:sz w:val="28"/>
        </w:rPr>
        <w:t>Знание и использование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семье», «В школе», «На улице»).</w:t>
      </w:r>
    </w:p>
    <w:p w14:paraId="3E00EA3A">
      <w:pPr>
        <w:spacing w:before="0" w:after="0" w:line="264" w:lineRule="auto"/>
        <w:ind w:firstLine="600"/>
        <w:jc w:val="both"/>
      </w:pPr>
      <w:r>
        <w:rPr>
          <w:rFonts w:ascii="Times New Roman" w:hAnsi="Times New Roman"/>
          <w:b w:val="0"/>
          <w:i w:val="0"/>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(некоторые национальные праздники, традиции в проведении досуга и питании).</w:t>
      </w:r>
    </w:p>
    <w:p w14:paraId="6F47EC83">
      <w:pPr>
        <w:spacing w:before="0" w:after="0" w:line="264" w:lineRule="auto"/>
        <w:ind w:firstLine="600"/>
        <w:jc w:val="both"/>
      </w:pPr>
      <w:r>
        <w:rPr>
          <w:rFonts w:ascii="Times New Roman" w:hAnsi="Times New Roman"/>
          <w:b w:val="0"/>
          <w:i w:val="0"/>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и других праздников), с особенностями образа жизни и культуры страны (стран) изучаемого языка (достопримечательностями, выдающимися людьми и другое), с доступными в языковом отношении образцами детской поэзии и прозы на английском языке.</w:t>
      </w:r>
    </w:p>
    <w:p w14:paraId="00C5838C">
      <w:pPr>
        <w:spacing w:before="0" w:after="0" w:line="264" w:lineRule="auto"/>
        <w:ind w:firstLine="600"/>
        <w:jc w:val="both"/>
      </w:pPr>
      <w:r>
        <w:rPr>
          <w:rFonts w:ascii="Times New Roman" w:hAnsi="Times New Roman"/>
          <w:b w:val="0"/>
          <w:i w:val="0"/>
          <w:color w:val="000000"/>
          <w:sz w:val="28"/>
        </w:rPr>
        <w:t>Формирование умений:</w:t>
      </w:r>
    </w:p>
    <w:p w14:paraId="5EB57ADC">
      <w:pPr>
        <w:spacing w:before="0" w:after="0" w:line="264" w:lineRule="auto"/>
        <w:ind w:firstLine="600"/>
        <w:jc w:val="both"/>
      </w:pPr>
      <w:r>
        <w:rPr>
          <w:rFonts w:ascii="Times New Roman" w:hAnsi="Times New Roman"/>
          <w:b w:val="0"/>
          <w:i w:val="0"/>
          <w:color w:val="000000"/>
          <w:sz w:val="28"/>
        </w:rPr>
        <w:t>писать свои имя и фамилию, а также имена и фамилии своих родственников и друзей на английском языке;</w:t>
      </w:r>
    </w:p>
    <w:p w14:paraId="65B1C021">
      <w:pPr>
        <w:spacing w:before="0" w:after="0" w:line="264" w:lineRule="auto"/>
        <w:ind w:firstLine="600"/>
        <w:jc w:val="both"/>
      </w:pPr>
      <w:r>
        <w:rPr>
          <w:rFonts w:ascii="Times New Roman" w:hAnsi="Times New Roman"/>
          <w:b w:val="0"/>
          <w:i w:val="0"/>
          <w:color w:val="000000"/>
          <w:sz w:val="28"/>
        </w:rPr>
        <w:t>правильно оформлять свой адрес на английском языке (в анкете, формуляре);</w:t>
      </w:r>
    </w:p>
    <w:p w14:paraId="0B775F03">
      <w:pPr>
        <w:spacing w:before="0" w:after="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14:paraId="2CD23BBC">
      <w:pPr>
        <w:spacing w:before="0" w:after="0" w:line="264" w:lineRule="auto"/>
        <w:ind w:firstLine="600"/>
        <w:jc w:val="both"/>
      </w:pPr>
      <w:r>
        <w:rPr>
          <w:rFonts w:ascii="Times New Roman" w:hAnsi="Times New Roman"/>
          <w:b w:val="0"/>
          <w:i w:val="0"/>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w:t>
      </w:r>
    </w:p>
    <w:p w14:paraId="32E9DBB0">
      <w:pPr>
        <w:spacing w:before="0" w:after="0" w:line="264" w:lineRule="auto"/>
        <w:ind w:firstLine="600"/>
        <w:jc w:val="both"/>
      </w:pPr>
      <w:r>
        <w:rPr>
          <w:rFonts w:ascii="Times New Roman" w:hAnsi="Times New Roman"/>
          <w:b/>
          <w:i w:val="0"/>
          <w:color w:val="000000"/>
          <w:sz w:val="28"/>
        </w:rPr>
        <w:t>Компенсаторные умения</w:t>
      </w:r>
    </w:p>
    <w:p w14:paraId="43440592">
      <w:pPr>
        <w:spacing w:before="0" w:after="0" w:line="264" w:lineRule="auto"/>
        <w:ind w:firstLine="600"/>
        <w:jc w:val="both"/>
      </w:pPr>
      <w:r>
        <w:rPr>
          <w:rFonts w:ascii="Times New Roman" w:hAnsi="Times New Roman"/>
          <w:b w:val="0"/>
          <w:i w:val="0"/>
          <w:color w:val="000000"/>
          <w:sz w:val="28"/>
        </w:rPr>
        <w:t>Использование при чтении и аудировании языковой, в том числе контекстуальной, догадки.</w:t>
      </w:r>
    </w:p>
    <w:p w14:paraId="49D564A2">
      <w:pPr>
        <w:spacing w:before="0" w:after="0" w:line="264" w:lineRule="auto"/>
        <w:ind w:firstLine="600"/>
        <w:jc w:val="both"/>
      </w:pPr>
      <w:r>
        <w:rPr>
          <w:rFonts w:ascii="Times New Roman" w:hAnsi="Times New Roman"/>
          <w:b w:val="0"/>
          <w:i w:val="0"/>
          <w:color w:val="000000"/>
          <w:sz w:val="28"/>
        </w:rPr>
        <w:t>Использование при формулировании собственных высказываний, ключевых слов, плана.</w:t>
      </w:r>
    </w:p>
    <w:p w14:paraId="46604DF8">
      <w:pPr>
        <w:spacing w:before="0" w:after="0" w:line="264" w:lineRule="auto"/>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F75018F">
      <w:pPr>
        <w:spacing w:before="0" w:after="0" w:line="264" w:lineRule="auto"/>
        <w:ind w:left="120"/>
        <w:jc w:val="both"/>
      </w:pPr>
    </w:p>
    <w:p w14:paraId="15D38165">
      <w:pPr>
        <w:spacing w:before="0" w:after="0" w:line="264" w:lineRule="auto"/>
        <w:ind w:left="120"/>
        <w:jc w:val="both"/>
      </w:pPr>
      <w:r>
        <w:rPr>
          <w:rFonts w:ascii="Times New Roman" w:hAnsi="Times New Roman"/>
          <w:b/>
          <w:i w:val="0"/>
          <w:color w:val="000000"/>
          <w:sz w:val="28"/>
        </w:rPr>
        <w:t>6 КЛАСС</w:t>
      </w:r>
    </w:p>
    <w:p w14:paraId="3FA99B85">
      <w:pPr>
        <w:spacing w:before="0" w:after="0" w:line="264" w:lineRule="auto"/>
        <w:ind w:left="120"/>
        <w:jc w:val="both"/>
      </w:pPr>
    </w:p>
    <w:p w14:paraId="4406A3F7">
      <w:pPr>
        <w:spacing w:before="0" w:after="0" w:line="264" w:lineRule="auto"/>
        <w:ind w:firstLine="600"/>
        <w:jc w:val="both"/>
      </w:pPr>
      <w:r>
        <w:rPr>
          <w:rFonts w:ascii="Times New Roman" w:hAnsi="Times New Roman"/>
          <w:b/>
          <w:i w:val="0"/>
          <w:color w:val="000000"/>
          <w:sz w:val="28"/>
        </w:rPr>
        <w:t>Коммуникативные умения</w:t>
      </w:r>
    </w:p>
    <w:p w14:paraId="5A0A47DA">
      <w:pPr>
        <w:spacing w:before="0" w:after="0" w:line="264" w:lineRule="auto"/>
        <w:ind w:firstLine="60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567F7E4F">
      <w:pPr>
        <w:spacing w:before="0" w:after="0" w:line="264" w:lineRule="auto"/>
        <w:ind w:firstLine="600"/>
        <w:jc w:val="both"/>
      </w:pPr>
      <w:r>
        <w:rPr>
          <w:rFonts w:ascii="Times New Roman" w:hAnsi="Times New Roman"/>
          <w:b w:val="0"/>
          <w:i w:val="0"/>
          <w:color w:val="000000"/>
          <w:sz w:val="28"/>
        </w:rPr>
        <w:t>Взаимоотношения в семье и с друзьями. Семейные праздники.</w:t>
      </w:r>
    </w:p>
    <w:p w14:paraId="78104D18">
      <w:pPr>
        <w:spacing w:before="0" w:after="0" w:line="264" w:lineRule="auto"/>
        <w:ind w:firstLine="600"/>
        <w:jc w:val="both"/>
      </w:pPr>
      <w:r>
        <w:rPr>
          <w:rFonts w:ascii="Times New Roman" w:hAnsi="Times New Roman"/>
          <w:b w:val="0"/>
          <w:i w:val="0"/>
          <w:color w:val="000000"/>
          <w:sz w:val="28"/>
        </w:rPr>
        <w:t>Внешность и характер человека (литературного персонажа).</w:t>
      </w:r>
    </w:p>
    <w:p w14:paraId="60A41E5F">
      <w:pPr>
        <w:spacing w:before="0" w:after="0" w:line="264" w:lineRule="auto"/>
        <w:ind w:firstLine="600"/>
        <w:jc w:val="both"/>
      </w:pPr>
      <w:r>
        <w:rPr>
          <w:rFonts w:ascii="Times New Roman" w:hAnsi="Times New Roman"/>
          <w:b w:val="0"/>
          <w:i w:val="0"/>
          <w:color w:val="000000"/>
          <w:sz w:val="28"/>
        </w:rPr>
        <w:t>Досуг и увлечения (хобби) современного подростка (чтение, кино, театр, спорт).</w:t>
      </w:r>
    </w:p>
    <w:p w14:paraId="277FF9B9">
      <w:pPr>
        <w:spacing w:before="0" w:after="0" w:line="264" w:lineRule="auto"/>
        <w:ind w:firstLine="600"/>
        <w:jc w:val="both"/>
      </w:pPr>
      <w:r>
        <w:rPr>
          <w:rFonts w:ascii="Times New Roman" w:hAnsi="Times New Roman"/>
          <w:b w:val="0"/>
          <w:i w:val="0"/>
          <w:color w:val="000000"/>
          <w:sz w:val="28"/>
        </w:rPr>
        <w:t>Здоровый образ жизни: режим труда и отдыха, фитнес, сбалансированное питание.</w:t>
      </w:r>
    </w:p>
    <w:p w14:paraId="593847F7">
      <w:pPr>
        <w:spacing w:before="0" w:after="0" w:line="264" w:lineRule="auto"/>
        <w:ind w:firstLine="600"/>
        <w:jc w:val="both"/>
      </w:pPr>
      <w:r>
        <w:rPr>
          <w:rFonts w:ascii="Times New Roman" w:hAnsi="Times New Roman"/>
          <w:b w:val="0"/>
          <w:i w:val="0"/>
          <w:color w:val="000000"/>
          <w:sz w:val="28"/>
        </w:rPr>
        <w:t>Покупки: одежда, обувь и продукты питания.</w:t>
      </w:r>
    </w:p>
    <w:p w14:paraId="1FFCF9E6">
      <w:pPr>
        <w:spacing w:before="0" w:after="0" w:line="264" w:lineRule="auto"/>
        <w:ind w:firstLine="600"/>
        <w:jc w:val="both"/>
      </w:pPr>
      <w:r>
        <w:rPr>
          <w:rFonts w:ascii="Times New Roman" w:hAnsi="Times New Roman"/>
          <w:b w:val="0"/>
          <w:i w:val="0"/>
          <w:color w:val="000000"/>
          <w:sz w:val="28"/>
        </w:rPr>
        <w:t>Школа, школьная жизнь, школьная форма, изучаемые предметы, любимый предмет, правила поведения в школе. Переписка с иностранными сверстниками.</w:t>
      </w:r>
    </w:p>
    <w:p w14:paraId="4BA1A66A">
      <w:pPr>
        <w:spacing w:before="0" w:after="0" w:line="264" w:lineRule="auto"/>
        <w:ind w:firstLine="600"/>
        <w:jc w:val="both"/>
      </w:pPr>
      <w:r>
        <w:rPr>
          <w:rFonts w:ascii="Times New Roman" w:hAnsi="Times New Roman"/>
          <w:b w:val="0"/>
          <w:i w:val="0"/>
          <w:color w:val="000000"/>
          <w:sz w:val="28"/>
        </w:rPr>
        <w:t>Переписка с иностранными сверстниками.</w:t>
      </w:r>
    </w:p>
    <w:p w14:paraId="53EA5544">
      <w:pPr>
        <w:spacing w:before="0" w:after="0" w:line="264" w:lineRule="auto"/>
        <w:ind w:firstLine="600"/>
        <w:jc w:val="both"/>
      </w:pPr>
      <w:r>
        <w:rPr>
          <w:rFonts w:ascii="Times New Roman" w:hAnsi="Times New Roman"/>
          <w:b w:val="0"/>
          <w:i w:val="0"/>
          <w:color w:val="000000"/>
          <w:sz w:val="28"/>
        </w:rPr>
        <w:t>Каникулы в различное время года. Виды отдыха.</w:t>
      </w:r>
    </w:p>
    <w:p w14:paraId="0B972CE0">
      <w:pPr>
        <w:spacing w:before="0" w:after="0" w:line="264" w:lineRule="auto"/>
        <w:ind w:firstLine="600"/>
        <w:jc w:val="both"/>
      </w:pPr>
      <w:r>
        <w:rPr>
          <w:rFonts w:ascii="Times New Roman" w:hAnsi="Times New Roman"/>
          <w:b w:val="0"/>
          <w:i w:val="0"/>
          <w:color w:val="000000"/>
          <w:sz w:val="28"/>
        </w:rPr>
        <w:t>Путешествия по России и иностранным странам.</w:t>
      </w:r>
    </w:p>
    <w:p w14:paraId="4AD224DC">
      <w:pPr>
        <w:spacing w:before="0" w:after="0" w:line="264" w:lineRule="auto"/>
        <w:ind w:firstLine="600"/>
        <w:jc w:val="both"/>
      </w:pPr>
      <w:r>
        <w:rPr>
          <w:rFonts w:ascii="Times New Roman" w:hAnsi="Times New Roman"/>
          <w:b w:val="0"/>
          <w:i w:val="0"/>
          <w:color w:val="000000"/>
          <w:sz w:val="28"/>
        </w:rPr>
        <w:t>Природа: дикие и домашние животные. Климат, погода.</w:t>
      </w:r>
    </w:p>
    <w:p w14:paraId="3E830419">
      <w:pPr>
        <w:spacing w:before="0" w:after="0" w:line="264" w:lineRule="auto"/>
        <w:ind w:firstLine="600"/>
        <w:jc w:val="both"/>
      </w:pPr>
      <w:r>
        <w:rPr>
          <w:rFonts w:ascii="Times New Roman" w:hAnsi="Times New Roman"/>
          <w:b w:val="0"/>
          <w:i w:val="0"/>
          <w:color w:val="000000"/>
          <w:sz w:val="28"/>
        </w:rPr>
        <w:t>Жизнь в городе и сельской местности. Описание родного города (села). Транспорт.</w:t>
      </w:r>
    </w:p>
    <w:p w14:paraId="72DC4201">
      <w:pPr>
        <w:spacing w:before="0" w:after="0" w:line="264" w:lineRule="auto"/>
        <w:ind w:firstLine="600"/>
        <w:jc w:val="both"/>
      </w:pPr>
      <w:r>
        <w:rPr>
          <w:rFonts w:ascii="Times New Roman" w:hAnsi="Times New Roman"/>
          <w:b w:val="0"/>
          <w:i w:val="0"/>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32F56126">
      <w:pPr>
        <w:spacing w:before="0" w:after="0" w:line="264" w:lineRule="auto"/>
        <w:ind w:firstLine="600"/>
        <w:jc w:val="both"/>
      </w:pPr>
      <w:r>
        <w:rPr>
          <w:rFonts w:ascii="Times New Roman" w:hAnsi="Times New Roman"/>
          <w:b w:val="0"/>
          <w:i w:val="0"/>
          <w:color w:val="000000"/>
          <w:sz w:val="28"/>
        </w:rPr>
        <w:t>Выдающиеся люди родной страны и страны (стран) изучаемого языка: писатели, поэты, учёные.</w:t>
      </w:r>
    </w:p>
    <w:p w14:paraId="096E9E3C">
      <w:pPr>
        <w:spacing w:before="0" w:after="0" w:line="264" w:lineRule="auto"/>
        <w:ind w:firstLine="600"/>
        <w:jc w:val="both"/>
      </w:pPr>
      <w:r>
        <w:rPr>
          <w:rFonts w:ascii="Times New Roman" w:hAnsi="Times New Roman"/>
          <w:b w:val="0"/>
          <w:i/>
          <w:color w:val="000000"/>
          <w:sz w:val="28"/>
        </w:rPr>
        <w:t>Говорение</w:t>
      </w:r>
    </w:p>
    <w:p w14:paraId="73D8E576">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диалогической речи</w:t>
      </w:r>
      <w:r>
        <w:rPr>
          <w:rFonts w:ascii="Times New Roman" w:hAnsi="Times New Roman"/>
          <w:b w:val="0"/>
          <w:i w:val="0"/>
          <w:color w:val="000000"/>
          <w:sz w:val="28"/>
        </w:rPr>
        <w:t>, а именно умений вести:</w:t>
      </w:r>
    </w:p>
    <w:p w14:paraId="423F1F63">
      <w:pPr>
        <w:spacing w:before="0" w:after="0" w:line="264" w:lineRule="auto"/>
        <w:ind w:firstLine="600"/>
        <w:jc w:val="both"/>
      </w:pPr>
      <w:r>
        <w:rPr>
          <w:rFonts w:ascii="Times New Roman" w:hAnsi="Times New Roman"/>
          <w:b w:val="0"/>
          <w:i w:val="0"/>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56216F82">
      <w:pPr>
        <w:spacing w:before="0" w:after="0" w:line="264" w:lineRule="auto"/>
        <w:ind w:firstLine="600"/>
        <w:jc w:val="both"/>
      </w:pPr>
      <w:r>
        <w:rPr>
          <w:rFonts w:ascii="Times New Roman" w:hAnsi="Times New Roman"/>
          <w:b w:val="0"/>
          <w:i w:val="0"/>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1CFC519D">
      <w:pPr>
        <w:spacing w:before="0" w:after="0" w:line="264" w:lineRule="auto"/>
        <w:ind w:firstLine="600"/>
        <w:jc w:val="both"/>
      </w:pPr>
      <w:r>
        <w:rPr>
          <w:rFonts w:ascii="Times New Roman" w:hAnsi="Times New Roman"/>
          <w:b w:val="0"/>
          <w:i w:val="0"/>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10111476">
      <w:pPr>
        <w:spacing w:before="0" w:after="0" w:line="264" w:lineRule="auto"/>
        <w:ind w:firstLine="600"/>
        <w:jc w:val="both"/>
      </w:pPr>
      <w:r>
        <w:rPr>
          <w:rFonts w:ascii="Times New Roman" w:hAnsi="Times New Roman"/>
          <w:b w:val="0"/>
          <w:i w:val="0"/>
          <w:color w:val="000000"/>
          <w:sz w:val="28"/>
        </w:rPr>
        <w:t>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 ключевых слов и (или) иллюстраций, фотографий с соблюдением норм речевого этикета, принятых в стране (странах) изучаемого языка.</w:t>
      </w:r>
    </w:p>
    <w:p w14:paraId="30675856">
      <w:pPr>
        <w:spacing w:before="0" w:after="0" w:line="264" w:lineRule="auto"/>
        <w:ind w:firstLine="600"/>
        <w:jc w:val="both"/>
      </w:pPr>
      <w:r>
        <w:rPr>
          <w:rFonts w:ascii="Times New Roman" w:hAnsi="Times New Roman"/>
          <w:b w:val="0"/>
          <w:i w:val="0"/>
          <w:color w:val="000000"/>
          <w:sz w:val="28"/>
        </w:rPr>
        <w:t xml:space="preserve">Объём диалога – до 5 реплик со стороны каждого собеседника. </w:t>
      </w:r>
    </w:p>
    <w:p w14:paraId="546AAD74">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монологической речи</w:t>
      </w:r>
      <w:r>
        <w:rPr>
          <w:rFonts w:ascii="Times New Roman" w:hAnsi="Times New Roman"/>
          <w:b w:val="0"/>
          <w:i w:val="0"/>
          <w:color w:val="000000"/>
          <w:sz w:val="28"/>
        </w:rPr>
        <w:t>:</w:t>
      </w:r>
    </w:p>
    <w:p w14:paraId="48FCDB71">
      <w:pPr>
        <w:spacing w:before="0" w:after="0" w:line="264" w:lineRule="auto"/>
        <w:ind w:firstLine="600"/>
        <w:jc w:val="both"/>
      </w:pPr>
      <w:r>
        <w:rPr>
          <w:rFonts w:ascii="Times New Roman" w:hAnsi="Times New Roman"/>
          <w:b w:val="0"/>
          <w:i w:val="0"/>
          <w:color w:val="000000"/>
          <w:sz w:val="28"/>
        </w:rPr>
        <w:t>создание устных связных монологических высказываний с использованием основных коммуникативных типов речи:</w:t>
      </w:r>
    </w:p>
    <w:p w14:paraId="6D095F8D">
      <w:pPr>
        <w:spacing w:before="0" w:after="0" w:line="264" w:lineRule="auto"/>
        <w:ind w:firstLine="600"/>
        <w:jc w:val="both"/>
      </w:pPr>
      <w:r>
        <w:rPr>
          <w:rFonts w:ascii="Times New Roman" w:hAnsi="Times New Roman"/>
          <w:b w:val="0"/>
          <w:i w:val="0"/>
          <w:color w:val="000000"/>
          <w:sz w:val="28"/>
        </w:rPr>
        <w:t>описание (предмета, внешности и одежды человека), в том числе характеристика (черты характера реального человека или литературного персонажа);</w:t>
      </w:r>
    </w:p>
    <w:p w14:paraId="580BE746">
      <w:pPr>
        <w:spacing w:before="0" w:after="0" w:line="264" w:lineRule="auto"/>
        <w:ind w:firstLine="600"/>
        <w:jc w:val="both"/>
      </w:pPr>
      <w:r>
        <w:rPr>
          <w:rFonts w:ascii="Times New Roman" w:hAnsi="Times New Roman"/>
          <w:b w:val="0"/>
          <w:i w:val="0"/>
          <w:color w:val="000000"/>
          <w:sz w:val="28"/>
        </w:rPr>
        <w:t>повествование (сообщение);</w:t>
      </w:r>
    </w:p>
    <w:p w14:paraId="3A0D6DF4">
      <w:pPr>
        <w:spacing w:before="0" w:after="0" w:line="264" w:lineRule="auto"/>
        <w:ind w:firstLine="600"/>
        <w:jc w:val="both"/>
      </w:pPr>
      <w:r>
        <w:rPr>
          <w:rFonts w:ascii="Times New Roman" w:hAnsi="Times New Roman"/>
          <w:b w:val="0"/>
          <w:i w:val="0"/>
          <w:color w:val="000000"/>
          <w:sz w:val="28"/>
        </w:rPr>
        <w:t>изложение (пересказ) основного содержания прочитанного текста;</w:t>
      </w:r>
    </w:p>
    <w:p w14:paraId="1E1CEE0A">
      <w:pPr>
        <w:spacing w:before="0" w:after="0" w:line="264" w:lineRule="auto"/>
        <w:ind w:firstLine="600"/>
        <w:jc w:val="both"/>
      </w:pPr>
      <w:r>
        <w:rPr>
          <w:rFonts w:ascii="Times New Roman" w:hAnsi="Times New Roman"/>
          <w:b w:val="0"/>
          <w:i w:val="0"/>
          <w:color w:val="000000"/>
          <w:sz w:val="28"/>
        </w:rPr>
        <w:t>краткое изложение результатов выполненной проектной работы.</w:t>
      </w:r>
    </w:p>
    <w:p w14:paraId="7E07B589">
      <w:pPr>
        <w:spacing w:before="0" w:after="0" w:line="264" w:lineRule="auto"/>
        <w:ind w:firstLine="600"/>
        <w:jc w:val="both"/>
      </w:pPr>
      <w:r>
        <w:rPr>
          <w:rFonts w:ascii="Times New Roman" w:hAnsi="Times New Roman"/>
          <w:b w:val="0"/>
          <w:i w:val="0"/>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 плана, вопросов, таблиц и (или) иллюстраций, фотографий.</w:t>
      </w:r>
    </w:p>
    <w:p w14:paraId="7D35E234">
      <w:pPr>
        <w:spacing w:before="0" w:after="0" w:line="264" w:lineRule="auto"/>
        <w:ind w:firstLine="600"/>
        <w:jc w:val="both"/>
      </w:pPr>
      <w:r>
        <w:rPr>
          <w:rFonts w:ascii="Times New Roman" w:hAnsi="Times New Roman"/>
          <w:b w:val="0"/>
          <w:i w:val="0"/>
          <w:color w:val="000000"/>
          <w:sz w:val="28"/>
        </w:rPr>
        <w:t>Объём монологического высказывания – 7–8 фраз.</w:t>
      </w:r>
    </w:p>
    <w:p w14:paraId="1B73F6ED">
      <w:pPr>
        <w:spacing w:before="0" w:after="0" w:line="264" w:lineRule="auto"/>
        <w:ind w:firstLine="600"/>
        <w:jc w:val="both"/>
      </w:pPr>
      <w:r>
        <w:rPr>
          <w:rFonts w:ascii="Times New Roman" w:hAnsi="Times New Roman"/>
          <w:b w:val="0"/>
          <w:i/>
          <w:color w:val="000000"/>
          <w:sz w:val="28"/>
        </w:rPr>
        <w:t>Аудирование</w:t>
      </w:r>
    </w:p>
    <w:p w14:paraId="0CD938BD">
      <w:pPr>
        <w:spacing w:before="0" w:after="0" w:line="264" w:lineRule="auto"/>
        <w:ind w:firstLine="600"/>
        <w:jc w:val="both"/>
      </w:pPr>
      <w:r>
        <w:rPr>
          <w:rFonts w:ascii="Times New Roman" w:hAnsi="Times New Roman"/>
          <w:b w:val="0"/>
          <w:i w:val="0"/>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14:paraId="63F6540F">
      <w:pPr>
        <w:spacing w:before="0" w:after="0" w:line="264" w:lineRule="auto"/>
        <w:ind w:firstLine="600"/>
        <w:jc w:val="both"/>
      </w:pPr>
      <w:r>
        <w:rPr>
          <w:rFonts w:ascii="Times New Roman" w:hAnsi="Times New Roman"/>
          <w:b w:val="0"/>
          <w:i w:val="0"/>
          <w:color w:val="000000"/>
          <w:sz w:val="28"/>
        </w:rPr>
        <w:t>При опосредованном общении: дальнейшее развитие восприятия и понимания на слух несложных адаптированных аутентичных аудиотекстов,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5AFE05F3">
      <w:pPr>
        <w:spacing w:before="0" w:after="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 главные факты (события) в воспринимаемом на слух тексте; игнорировать незнакомые слова, несущественные для понимания основного содержания.</w:t>
      </w:r>
    </w:p>
    <w:p w14:paraId="6C669A71">
      <w:pPr>
        <w:spacing w:before="0" w:after="0" w:line="264" w:lineRule="auto"/>
        <w:ind w:firstLine="600"/>
        <w:jc w:val="both"/>
      </w:pPr>
      <w:r>
        <w:rPr>
          <w:rFonts w:ascii="Times New Roman" w:hAnsi="Times New Roman"/>
          <w:b w:val="0"/>
          <w:i w:val="0"/>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681AE992">
      <w:pPr>
        <w:spacing w:before="0" w:after="0" w:line="264" w:lineRule="auto"/>
        <w:ind w:firstLine="600"/>
        <w:jc w:val="both"/>
      </w:pPr>
      <w:r>
        <w:rPr>
          <w:rFonts w:ascii="Times New Roman" w:hAnsi="Times New Roman"/>
          <w:b w:val="0"/>
          <w:i w:val="0"/>
          <w:color w:val="000000"/>
          <w:sz w:val="28"/>
        </w:rPr>
        <w:t>Тексты для аудирования: высказывания собеседников в ситуациях повседневного общения, диалог (беседа), рассказ, сообщение информационного характера.</w:t>
      </w:r>
    </w:p>
    <w:p w14:paraId="14214418">
      <w:pPr>
        <w:spacing w:before="0" w:after="0" w:line="264" w:lineRule="auto"/>
        <w:ind w:firstLine="600"/>
        <w:jc w:val="both"/>
      </w:pPr>
      <w:r>
        <w:rPr>
          <w:rFonts w:ascii="Times New Roman" w:hAnsi="Times New Roman"/>
          <w:b w:val="0"/>
          <w:i w:val="0"/>
          <w:color w:val="000000"/>
          <w:sz w:val="28"/>
        </w:rPr>
        <w:t>Время звучания текста (текстов) для аудирования – до 1,5 минуты.</w:t>
      </w:r>
    </w:p>
    <w:p w14:paraId="323C7CB2">
      <w:pPr>
        <w:spacing w:before="0" w:after="0" w:line="264" w:lineRule="auto"/>
        <w:ind w:firstLine="600"/>
        <w:jc w:val="both"/>
      </w:pPr>
      <w:r>
        <w:rPr>
          <w:rFonts w:ascii="Times New Roman" w:hAnsi="Times New Roman"/>
          <w:b w:val="0"/>
          <w:i/>
          <w:color w:val="000000"/>
          <w:sz w:val="28"/>
        </w:rPr>
        <w:t>Смысловое чтение</w:t>
      </w:r>
    </w:p>
    <w:p w14:paraId="6EE4FDEE">
      <w:pPr>
        <w:spacing w:before="0" w:after="0" w:line="264" w:lineRule="auto"/>
        <w:ind w:firstLine="600"/>
        <w:jc w:val="both"/>
      </w:pPr>
      <w:r>
        <w:rPr>
          <w:rFonts w:ascii="Times New Roman" w:hAnsi="Times New Roman"/>
          <w:b w:val="0"/>
          <w:i w:val="0"/>
          <w:color w:val="000000"/>
          <w:sz w:val="28"/>
        </w:rPr>
        <w:t>Развитие умения читать про себя и понимать адаптированные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7637E24">
      <w:pPr>
        <w:spacing w:before="0" w:after="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игнорировать незнакомые слова, несущественные для понимания основного содержания, понимать интернациональные слова в контексте. Чтение с пониманием запрашиваемой информации предполагает умения находить в прочитанном тексте и понимать запрашиваемую информацию.</w:t>
      </w:r>
    </w:p>
    <w:p w14:paraId="23CE47A5">
      <w:pPr>
        <w:spacing w:before="0" w:after="0" w:line="264" w:lineRule="auto"/>
        <w:ind w:firstLine="600"/>
        <w:jc w:val="both"/>
      </w:pPr>
      <w:r>
        <w:rPr>
          <w:rFonts w:ascii="Times New Roman" w:hAnsi="Times New Roman"/>
          <w:b w:val="0"/>
          <w:i w:val="0"/>
          <w:color w:val="000000"/>
          <w:sz w:val="28"/>
        </w:rPr>
        <w:t>Чтение несплошных текстов (таблиц) и понимание представленной в них информации.</w:t>
      </w:r>
    </w:p>
    <w:p w14:paraId="5076D9F9">
      <w:pPr>
        <w:spacing w:before="0" w:after="0" w:line="264" w:lineRule="auto"/>
        <w:ind w:firstLine="600"/>
        <w:jc w:val="both"/>
      </w:pPr>
      <w:r>
        <w:rPr>
          <w:rFonts w:ascii="Times New Roman" w:hAnsi="Times New Roman"/>
          <w:b w:val="0"/>
          <w:i w:val="0"/>
          <w:color w:val="000000"/>
          <w:sz w:val="28"/>
        </w:rPr>
        <w:t>Тексты для чтения: беседа; отрывок из художественного произведения, в том числе рассказ, сказка, отрывок из статьи научно-популярного характера, сообщение информационного характера, сообщение личного характера, объявление, кулинарный рецепт, стихотворение, несплошной текст (таблица).</w:t>
      </w:r>
    </w:p>
    <w:p w14:paraId="1334E42E">
      <w:pPr>
        <w:spacing w:before="0" w:after="0" w:line="264" w:lineRule="auto"/>
        <w:ind w:firstLine="600"/>
        <w:jc w:val="both"/>
      </w:pPr>
      <w:r>
        <w:rPr>
          <w:rFonts w:ascii="Times New Roman" w:hAnsi="Times New Roman"/>
          <w:b w:val="0"/>
          <w:i w:val="0"/>
          <w:color w:val="000000"/>
          <w:sz w:val="28"/>
        </w:rPr>
        <w:t>Объём текста (текстов) для чтения – 250–300 слов.</w:t>
      </w:r>
    </w:p>
    <w:p w14:paraId="5FAEBB9C">
      <w:pPr>
        <w:spacing w:before="0" w:after="0" w:line="264" w:lineRule="auto"/>
        <w:ind w:firstLine="600"/>
        <w:jc w:val="both"/>
      </w:pPr>
      <w:r>
        <w:rPr>
          <w:rFonts w:ascii="Times New Roman" w:hAnsi="Times New Roman"/>
          <w:b w:val="0"/>
          <w:i/>
          <w:color w:val="000000"/>
          <w:sz w:val="28"/>
        </w:rPr>
        <w:t>Письменная речь</w:t>
      </w:r>
    </w:p>
    <w:p w14:paraId="66530719">
      <w:pPr>
        <w:spacing w:before="0" w:after="0" w:line="264" w:lineRule="auto"/>
        <w:ind w:firstLine="600"/>
        <w:jc w:val="both"/>
      </w:pPr>
      <w:r>
        <w:rPr>
          <w:rFonts w:ascii="Times New Roman" w:hAnsi="Times New Roman"/>
          <w:b w:val="0"/>
          <w:i w:val="0"/>
          <w:color w:val="000000"/>
          <w:sz w:val="28"/>
        </w:rPr>
        <w:t>Развитие умений письменной речи:</w:t>
      </w:r>
    </w:p>
    <w:p w14:paraId="14A01D7E">
      <w:pPr>
        <w:spacing w:before="0" w:after="0" w:line="264" w:lineRule="auto"/>
        <w:ind w:firstLine="600"/>
        <w:jc w:val="both"/>
      </w:pPr>
      <w:r>
        <w:rPr>
          <w:rFonts w:ascii="Times New Roman" w:hAnsi="Times New Roman"/>
          <w:b w:val="0"/>
          <w:i w:val="0"/>
          <w:color w:val="000000"/>
          <w:sz w:val="28"/>
        </w:rPr>
        <w:t>списывание текста и выписывание из него слов, словосочетаний, предложений в соответствии с решаемой коммуникативной задачей;</w:t>
      </w:r>
    </w:p>
    <w:p w14:paraId="59A713F3">
      <w:pPr>
        <w:spacing w:before="0" w:after="0" w:line="264" w:lineRule="auto"/>
        <w:ind w:firstLine="600"/>
        <w:jc w:val="both"/>
      </w:pPr>
      <w:r>
        <w:rPr>
          <w:rFonts w:ascii="Times New Roman" w:hAnsi="Times New Roman"/>
          <w:b w:val="0"/>
          <w:i w:val="0"/>
          <w:color w:val="000000"/>
          <w:sz w:val="28"/>
        </w:rPr>
        <w:t>заполнение анкет и формуляров: сообщение о себе основных сведений в соответствии с нормами, принятыми в англоговорящих странах;</w:t>
      </w:r>
    </w:p>
    <w:p w14:paraId="33D0D3BC">
      <w:pPr>
        <w:spacing w:before="0" w:after="0" w:line="264" w:lineRule="auto"/>
        <w:ind w:firstLine="600"/>
        <w:jc w:val="both"/>
      </w:pPr>
      <w:r>
        <w:rPr>
          <w:rFonts w:ascii="Times New Roman" w:hAnsi="Times New Roman"/>
          <w:b w:val="0"/>
          <w:i w:val="0"/>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70 слов;</w:t>
      </w:r>
    </w:p>
    <w:p w14:paraId="168854A3">
      <w:pPr>
        <w:spacing w:before="0" w:after="0" w:line="264" w:lineRule="auto"/>
        <w:ind w:firstLine="600"/>
        <w:jc w:val="both"/>
      </w:pPr>
      <w:r>
        <w:rPr>
          <w:rFonts w:ascii="Times New Roman" w:hAnsi="Times New Roman"/>
          <w:b w:val="0"/>
          <w:i w:val="0"/>
          <w:color w:val="000000"/>
          <w:sz w:val="28"/>
        </w:rPr>
        <w:t>создание небольшого письменного высказывания с использованием образца, плана, иллюстраций. Объём письменного высказывания – до 70 слов.</w:t>
      </w:r>
    </w:p>
    <w:p w14:paraId="212AB7C2">
      <w:pPr>
        <w:spacing w:before="0" w:after="0" w:line="264" w:lineRule="auto"/>
        <w:ind w:firstLine="600"/>
        <w:jc w:val="both"/>
      </w:pPr>
      <w:r>
        <w:rPr>
          <w:rFonts w:ascii="Times New Roman" w:hAnsi="Times New Roman"/>
          <w:b/>
          <w:i w:val="0"/>
          <w:color w:val="000000"/>
          <w:sz w:val="28"/>
        </w:rPr>
        <w:t>Языковые знания и умения</w:t>
      </w:r>
    </w:p>
    <w:p w14:paraId="42F522EF">
      <w:pPr>
        <w:spacing w:before="0" w:after="0" w:line="264" w:lineRule="auto"/>
        <w:ind w:firstLine="600"/>
        <w:jc w:val="both"/>
      </w:pPr>
      <w:r>
        <w:rPr>
          <w:rFonts w:ascii="Times New Roman" w:hAnsi="Times New Roman"/>
          <w:b w:val="0"/>
          <w:i/>
          <w:color w:val="000000"/>
          <w:sz w:val="28"/>
        </w:rPr>
        <w:t>Фонетическая сторона речи</w:t>
      </w:r>
    </w:p>
    <w:p w14:paraId="496B3B4E">
      <w:pPr>
        <w:spacing w:before="0" w:after="0" w:line="264" w:lineRule="auto"/>
        <w:ind w:firstLine="600"/>
        <w:jc w:val="both"/>
      </w:pPr>
      <w:r>
        <w:rPr>
          <w:rFonts w:ascii="Times New Roman" w:hAnsi="Times New Roman"/>
          <w:b w:val="0"/>
          <w:i w:val="0"/>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01DB7F92">
      <w:pPr>
        <w:spacing w:before="0" w:after="0" w:line="264" w:lineRule="auto"/>
        <w:ind w:firstLine="600"/>
        <w:jc w:val="both"/>
      </w:pPr>
      <w:r>
        <w:rPr>
          <w:rFonts w:ascii="Times New Roman" w:hAnsi="Times New Roman"/>
          <w:b w:val="0"/>
          <w:i w:val="0"/>
          <w:color w:val="000000"/>
          <w:sz w:val="28"/>
        </w:rPr>
        <w:t>Чтение вслух небольших адаптированных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289ECB57">
      <w:pPr>
        <w:spacing w:before="0" w:after="0" w:line="264" w:lineRule="auto"/>
        <w:ind w:firstLine="600"/>
        <w:jc w:val="both"/>
      </w:pPr>
      <w:r>
        <w:rPr>
          <w:rFonts w:ascii="Times New Roman" w:hAnsi="Times New Roman"/>
          <w:b w:val="0"/>
          <w:i w:val="0"/>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3566248B">
      <w:pPr>
        <w:spacing w:before="0" w:after="0" w:line="264" w:lineRule="auto"/>
        <w:ind w:firstLine="600"/>
        <w:jc w:val="both"/>
      </w:pPr>
      <w:r>
        <w:rPr>
          <w:rFonts w:ascii="Times New Roman" w:hAnsi="Times New Roman"/>
          <w:b w:val="0"/>
          <w:i w:val="0"/>
          <w:color w:val="000000"/>
          <w:sz w:val="28"/>
        </w:rPr>
        <w:t>Объём текста для чтения вслух – до 95 слов.</w:t>
      </w:r>
    </w:p>
    <w:p w14:paraId="68DA9AD2">
      <w:pPr>
        <w:spacing w:before="0" w:after="0" w:line="264" w:lineRule="auto"/>
        <w:ind w:firstLine="600"/>
        <w:jc w:val="both"/>
      </w:pPr>
      <w:r>
        <w:rPr>
          <w:rFonts w:ascii="Times New Roman" w:hAnsi="Times New Roman"/>
          <w:b w:val="0"/>
          <w:i/>
          <w:color w:val="000000"/>
          <w:sz w:val="28"/>
        </w:rPr>
        <w:t>Графика, орфография и пунктуация</w:t>
      </w:r>
    </w:p>
    <w:p w14:paraId="6CA57E2C">
      <w:pPr>
        <w:spacing w:before="0" w:after="0" w:line="264" w:lineRule="auto"/>
        <w:ind w:firstLine="600"/>
        <w:jc w:val="both"/>
      </w:pPr>
      <w:r>
        <w:rPr>
          <w:rFonts w:ascii="Times New Roman" w:hAnsi="Times New Roman"/>
          <w:b w:val="0"/>
          <w:i w:val="0"/>
          <w:color w:val="000000"/>
          <w:sz w:val="28"/>
        </w:rPr>
        <w:t>Правильное написание изученных слов.</w:t>
      </w:r>
    </w:p>
    <w:p w14:paraId="33541334">
      <w:pPr>
        <w:spacing w:before="0" w:after="0" w:line="264" w:lineRule="auto"/>
        <w:ind w:firstLine="60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6A6D605D">
      <w:pPr>
        <w:spacing w:before="0" w:after="0" w:line="264" w:lineRule="auto"/>
        <w:ind w:firstLine="600"/>
        <w:jc w:val="both"/>
      </w:pPr>
      <w:r>
        <w:rPr>
          <w:rFonts w:ascii="Times New Roman" w:hAnsi="Times New Roman"/>
          <w:b w:val="0"/>
          <w:i w:val="0"/>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7CCD9B93">
      <w:pPr>
        <w:spacing w:before="0" w:after="0" w:line="264" w:lineRule="auto"/>
        <w:ind w:firstLine="600"/>
        <w:jc w:val="both"/>
      </w:pPr>
      <w:r>
        <w:rPr>
          <w:rFonts w:ascii="Times New Roman" w:hAnsi="Times New Roman"/>
          <w:b w:val="0"/>
          <w:i/>
          <w:color w:val="000000"/>
          <w:sz w:val="28"/>
        </w:rPr>
        <w:t>Лексическая сторона речи</w:t>
      </w:r>
    </w:p>
    <w:p w14:paraId="09E9044D">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E6C14A4">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14:paraId="52DC8CA0">
      <w:pPr>
        <w:spacing w:before="0" w:after="0" w:line="264" w:lineRule="auto"/>
        <w:ind w:firstLine="600"/>
        <w:jc w:val="both"/>
      </w:pPr>
      <w:r>
        <w:rPr>
          <w:rFonts w:ascii="Times New Roman" w:hAnsi="Times New Roman"/>
          <w:b w:val="0"/>
          <w:i w:val="0"/>
          <w:color w:val="000000"/>
          <w:sz w:val="28"/>
        </w:rPr>
        <w:t>Объём: около 750 лексических единиц для продуктивного использования (включая 650 лексических единиц, изученных ранее) и около 800 лексических единиц для рецептивного усвоения (включая 750 лексических единиц продуктивного минимума).</w:t>
      </w:r>
    </w:p>
    <w:p w14:paraId="126D6F82">
      <w:pPr>
        <w:spacing w:before="0" w:after="0" w:line="264" w:lineRule="auto"/>
        <w:ind w:firstLine="600"/>
        <w:jc w:val="both"/>
      </w:pPr>
      <w:r>
        <w:rPr>
          <w:rFonts w:ascii="Times New Roman" w:hAnsi="Times New Roman"/>
          <w:b w:val="0"/>
          <w:i w:val="0"/>
          <w:color w:val="000000"/>
          <w:sz w:val="28"/>
        </w:rPr>
        <w:t>Основные способы словообразования:</w:t>
      </w:r>
    </w:p>
    <w:p w14:paraId="26941A30">
      <w:pPr>
        <w:spacing w:before="0" w:after="0" w:line="264" w:lineRule="auto"/>
        <w:ind w:firstLine="600"/>
        <w:jc w:val="both"/>
      </w:pPr>
      <w:r>
        <w:rPr>
          <w:rFonts w:ascii="Times New Roman" w:hAnsi="Times New Roman"/>
          <w:b w:val="0"/>
          <w:i w:val="0"/>
          <w:color w:val="000000"/>
          <w:sz w:val="28"/>
        </w:rPr>
        <w:t>аффиксация:</w:t>
      </w:r>
    </w:p>
    <w:p w14:paraId="3A28484B">
      <w:pPr>
        <w:spacing w:before="0" w:after="0" w:line="264" w:lineRule="auto"/>
        <w:ind w:firstLine="600"/>
        <w:jc w:val="both"/>
      </w:pPr>
      <w:r>
        <w:rPr>
          <w:rFonts w:ascii="Times New Roman" w:hAnsi="Times New Roman"/>
          <w:b w:val="0"/>
          <w:i w:val="0"/>
          <w:color w:val="000000"/>
          <w:sz w:val="28"/>
        </w:rPr>
        <w:t>образование имён существительных при помощи суффикса -ing (reading);</w:t>
      </w:r>
    </w:p>
    <w:p w14:paraId="6207A7A7">
      <w:pPr>
        <w:spacing w:before="0" w:after="0" w:line="264" w:lineRule="auto"/>
        <w:ind w:firstLine="600"/>
        <w:jc w:val="both"/>
      </w:pPr>
      <w:r>
        <w:rPr>
          <w:rFonts w:ascii="Times New Roman" w:hAnsi="Times New Roman"/>
          <w:b w:val="0"/>
          <w:i w:val="0"/>
          <w:color w:val="000000"/>
          <w:sz w:val="28"/>
        </w:rPr>
        <w:t>образование имён прилагательных при помощи суффиксов -al (typical), -ing (amazing), -less (useless), -ive (impressive).</w:t>
      </w:r>
    </w:p>
    <w:p w14:paraId="08DFCAF3">
      <w:pPr>
        <w:spacing w:before="0" w:after="0" w:line="264" w:lineRule="auto"/>
        <w:ind w:firstLine="600"/>
        <w:jc w:val="both"/>
      </w:pPr>
      <w:r>
        <w:rPr>
          <w:rFonts w:ascii="Times New Roman" w:hAnsi="Times New Roman"/>
          <w:b w:val="0"/>
          <w:i w:val="0"/>
          <w:color w:val="000000"/>
          <w:sz w:val="28"/>
        </w:rPr>
        <w:t>Синонимы. Антонимы. Интернациональные слова.</w:t>
      </w:r>
    </w:p>
    <w:p w14:paraId="46CC442E">
      <w:pPr>
        <w:spacing w:before="0" w:after="0" w:line="264" w:lineRule="auto"/>
        <w:ind w:firstLine="600"/>
        <w:jc w:val="both"/>
      </w:pPr>
      <w:r>
        <w:rPr>
          <w:rFonts w:ascii="Times New Roman" w:hAnsi="Times New Roman"/>
          <w:b w:val="0"/>
          <w:i/>
          <w:color w:val="000000"/>
          <w:sz w:val="28"/>
        </w:rPr>
        <w:t>Грамматическая сторона речи</w:t>
      </w:r>
    </w:p>
    <w:p w14:paraId="0AF177FD">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1CEFCB4B">
      <w:pPr>
        <w:spacing w:before="0" w:after="0" w:line="264" w:lineRule="auto"/>
        <w:ind w:firstLine="600"/>
        <w:jc w:val="both"/>
      </w:pPr>
      <w:r>
        <w:rPr>
          <w:rFonts w:ascii="Times New Roman" w:hAnsi="Times New Roman"/>
          <w:b w:val="0"/>
          <w:i w:val="0"/>
          <w:color w:val="000000"/>
          <w:sz w:val="28"/>
        </w:rPr>
        <w:t>Сложноподчинённые предложения с придаточными определительными с союзными словами who, which, that.</w:t>
      </w:r>
    </w:p>
    <w:p w14:paraId="4C1DEC25">
      <w:pPr>
        <w:spacing w:before="0" w:after="0" w:line="264" w:lineRule="auto"/>
        <w:ind w:firstLine="600"/>
        <w:jc w:val="both"/>
      </w:pPr>
      <w:r>
        <w:rPr>
          <w:rFonts w:ascii="Times New Roman" w:hAnsi="Times New Roman"/>
          <w:b w:val="0"/>
          <w:i w:val="0"/>
          <w:color w:val="000000"/>
          <w:sz w:val="28"/>
        </w:rPr>
        <w:t>Сложноподчинённые предложения с придаточными времени с союзами for, since.</w:t>
      </w:r>
    </w:p>
    <w:p w14:paraId="562F49A6">
      <w:pPr>
        <w:spacing w:before="0" w:after="0" w:line="264" w:lineRule="auto"/>
        <w:ind w:firstLine="600"/>
        <w:jc w:val="both"/>
      </w:pPr>
      <w:r>
        <w:rPr>
          <w:rFonts w:ascii="Times New Roman" w:hAnsi="Times New Roman"/>
          <w:b w:val="0"/>
          <w:i w:val="0"/>
          <w:color w:val="000000"/>
          <w:sz w:val="28"/>
        </w:rPr>
        <w:t>Предложения с конструкциями as … as, not so … as.</w:t>
      </w:r>
    </w:p>
    <w:p w14:paraId="57F4C412">
      <w:pPr>
        <w:spacing w:before="0" w:after="0" w:line="264" w:lineRule="auto"/>
        <w:ind w:firstLine="600"/>
        <w:jc w:val="both"/>
      </w:pPr>
      <w:r>
        <w:rPr>
          <w:rFonts w:ascii="Times New Roman" w:hAnsi="Times New Roman"/>
          <w:b w:val="0"/>
          <w:i w:val="0"/>
          <w:color w:val="000000"/>
          <w:sz w:val="28"/>
        </w:rPr>
        <w:t>Все типы вопросительных предложений (общий, специальный, альтернативный, разделительный вопросы) в Present/Past Continuous Tense.</w:t>
      </w:r>
    </w:p>
    <w:p w14:paraId="0DE16564">
      <w:pPr>
        <w:spacing w:before="0" w:after="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в Present/Past Continuous Tense.</w:t>
      </w:r>
    </w:p>
    <w:p w14:paraId="07411915">
      <w:pPr>
        <w:spacing w:before="0" w:after="0" w:line="264" w:lineRule="auto"/>
        <w:ind w:firstLine="600"/>
        <w:jc w:val="both"/>
      </w:pPr>
      <w:r>
        <w:rPr>
          <w:rFonts w:ascii="Times New Roman" w:hAnsi="Times New Roman"/>
          <w:b w:val="0"/>
          <w:i w:val="0"/>
          <w:color w:val="000000"/>
          <w:sz w:val="28"/>
        </w:rPr>
        <w:t>Модальные глаголы и их эквиваленты (can/be able to, must/have to, may, should, need).</w:t>
      </w:r>
    </w:p>
    <w:p w14:paraId="1499E9F0">
      <w:pPr>
        <w:spacing w:before="0" w:after="0" w:line="264" w:lineRule="auto"/>
        <w:ind w:firstLine="600"/>
        <w:jc w:val="both"/>
      </w:pPr>
      <w:r>
        <w:rPr>
          <w:rFonts w:ascii="Times New Roman" w:hAnsi="Times New Roman"/>
          <w:b w:val="0"/>
          <w:i w:val="0"/>
          <w:color w:val="000000"/>
          <w:sz w:val="28"/>
        </w:rPr>
        <w:t>Слова, выражающие количество (little/a little, few/a few).</w:t>
      </w:r>
    </w:p>
    <w:p w14:paraId="7FE15422">
      <w:pPr>
        <w:spacing w:before="0" w:after="0" w:line="264" w:lineRule="auto"/>
        <w:ind w:firstLine="600"/>
        <w:jc w:val="both"/>
      </w:pPr>
      <w:r>
        <w:rPr>
          <w:rFonts w:ascii="Times New Roman" w:hAnsi="Times New Roman"/>
          <w:b w:val="0"/>
          <w:i w:val="0"/>
          <w:color w:val="000000"/>
          <w:sz w:val="28"/>
        </w:rPr>
        <w:t>Возвратные, неопределённые местоимения (some, any) и их производные (somebody, anybody; something, anything и другие) every и производные (everybody, everything и другие) в повествовательных (утвердительных и отрицательных) и вопросительных предложениях.</w:t>
      </w:r>
    </w:p>
    <w:p w14:paraId="5765E466">
      <w:pPr>
        <w:spacing w:before="0" w:after="0" w:line="264" w:lineRule="auto"/>
        <w:ind w:firstLine="600"/>
        <w:jc w:val="both"/>
      </w:pPr>
      <w:r>
        <w:rPr>
          <w:rFonts w:ascii="Times New Roman" w:hAnsi="Times New Roman"/>
          <w:b w:val="0"/>
          <w:i w:val="0"/>
          <w:color w:val="000000"/>
          <w:sz w:val="28"/>
        </w:rPr>
        <w:t>Числительные для обозначения дат и больших чисел (100–1000).</w:t>
      </w:r>
    </w:p>
    <w:p w14:paraId="28A88448">
      <w:pPr>
        <w:spacing w:before="0" w:after="0" w:line="264" w:lineRule="auto"/>
        <w:ind w:firstLine="600"/>
        <w:jc w:val="both"/>
      </w:pPr>
      <w:r>
        <w:rPr>
          <w:rFonts w:ascii="Times New Roman" w:hAnsi="Times New Roman"/>
          <w:b/>
          <w:i w:val="0"/>
          <w:color w:val="000000"/>
          <w:sz w:val="28"/>
        </w:rPr>
        <w:t>Социокультурные знания и умения</w:t>
      </w:r>
    </w:p>
    <w:p w14:paraId="67F790AB">
      <w:pPr>
        <w:spacing w:before="0" w:after="0" w:line="264" w:lineRule="auto"/>
        <w:ind w:firstLine="600"/>
        <w:jc w:val="both"/>
      </w:pPr>
      <w:r>
        <w:rPr>
          <w:rFonts w:ascii="Times New Roman" w:hAnsi="Times New Roman"/>
          <w:b w:val="0"/>
          <w:i w:val="0"/>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речи (в ситуациях общения, в том числе «Дома», «В магазине»).</w:t>
      </w:r>
    </w:p>
    <w:p w14:paraId="31A3C3FE">
      <w:pPr>
        <w:spacing w:before="0" w:after="0" w:line="264" w:lineRule="auto"/>
        <w:ind w:firstLine="600"/>
        <w:jc w:val="both"/>
      </w:pPr>
      <w:r>
        <w:rPr>
          <w:rFonts w:ascii="Times New Roman" w:hAnsi="Times New Roman"/>
          <w:b w:val="0"/>
          <w:i w:val="0"/>
          <w:color w:val="000000"/>
          <w:sz w:val="28"/>
        </w:rPr>
        <w:t>Знание и использование в устной и письменной речи наиболее употребительной тематической фоновой лексики в рамках тематического содержания (некоторые национальные праздники, традиции в питании и проведении досуга, этикетные особенности посещения гостей).</w:t>
      </w:r>
    </w:p>
    <w:p w14:paraId="2A3DC151">
      <w:pPr>
        <w:spacing w:before="0" w:after="0" w:line="264" w:lineRule="auto"/>
        <w:ind w:firstLine="600"/>
        <w:jc w:val="both"/>
      </w:pPr>
      <w:r>
        <w:rPr>
          <w:rFonts w:ascii="Times New Roman" w:hAnsi="Times New Roman"/>
          <w:b w:val="0"/>
          <w:i w:val="0"/>
          <w:color w:val="000000"/>
          <w:sz w:val="28"/>
        </w:rPr>
        <w:t>Знание социокультурного портрета родной страны и страны (стран) изучаемого языка: знакомство с государственной символикой (флагом), некоторыми национальными символами,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детской поэзии и прозы на английском языке.</w:t>
      </w:r>
    </w:p>
    <w:p w14:paraId="4060374F">
      <w:pPr>
        <w:spacing w:before="0" w:after="0" w:line="264" w:lineRule="auto"/>
        <w:ind w:firstLine="600"/>
        <w:jc w:val="both"/>
      </w:pPr>
      <w:r>
        <w:rPr>
          <w:rFonts w:ascii="Times New Roman" w:hAnsi="Times New Roman"/>
          <w:b w:val="0"/>
          <w:i w:val="0"/>
          <w:color w:val="000000"/>
          <w:sz w:val="28"/>
        </w:rPr>
        <w:t>Развитие умений:</w:t>
      </w:r>
    </w:p>
    <w:p w14:paraId="47BD04E6">
      <w:pPr>
        <w:spacing w:before="0" w:after="0" w:line="264" w:lineRule="auto"/>
        <w:ind w:firstLine="600"/>
        <w:jc w:val="both"/>
      </w:pPr>
      <w:r>
        <w:rPr>
          <w:rFonts w:ascii="Times New Roman" w:hAnsi="Times New Roman"/>
          <w:b w:val="0"/>
          <w:i w:val="0"/>
          <w:color w:val="000000"/>
          <w:sz w:val="28"/>
        </w:rPr>
        <w:t>писать свои имя и фамилию, а также имена и фамилии своих родственников и друзей на английском языке;</w:t>
      </w:r>
    </w:p>
    <w:p w14:paraId="2C95D613">
      <w:pPr>
        <w:spacing w:before="0" w:after="0" w:line="264" w:lineRule="auto"/>
        <w:ind w:firstLine="600"/>
        <w:jc w:val="both"/>
      </w:pPr>
      <w:r>
        <w:rPr>
          <w:rFonts w:ascii="Times New Roman" w:hAnsi="Times New Roman"/>
          <w:b w:val="0"/>
          <w:i w:val="0"/>
          <w:color w:val="000000"/>
          <w:sz w:val="28"/>
        </w:rPr>
        <w:t>правильно оформлять свой адрес на английском языке (в анкете, формуляре);</w:t>
      </w:r>
    </w:p>
    <w:p w14:paraId="1046638B">
      <w:pPr>
        <w:spacing w:before="0" w:after="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14:paraId="326A4886">
      <w:pPr>
        <w:spacing w:before="0" w:after="0" w:line="264" w:lineRule="auto"/>
        <w:ind w:firstLine="600"/>
        <w:jc w:val="both"/>
      </w:pPr>
      <w:r>
        <w:rPr>
          <w:rFonts w:ascii="Times New Roman" w:hAnsi="Times New Roman"/>
          <w:b w:val="0"/>
          <w:i w:val="0"/>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7BEF20F2">
      <w:pPr>
        <w:spacing w:before="0" w:after="0" w:line="264" w:lineRule="auto"/>
        <w:ind w:firstLine="600"/>
        <w:jc w:val="both"/>
      </w:pPr>
      <w:r>
        <w:rPr>
          <w:rFonts w:ascii="Times New Roman" w:hAnsi="Times New Roman"/>
          <w:b w:val="0"/>
          <w:i w:val="0"/>
          <w:color w:val="000000"/>
          <w:sz w:val="28"/>
        </w:rPr>
        <w:t>кратко рассказывать о выдающихся людях родной страны и страны (стран) изучаемого языка (учёных, писателях, поэтах).</w:t>
      </w:r>
    </w:p>
    <w:p w14:paraId="52BF71F5">
      <w:pPr>
        <w:spacing w:before="0" w:after="0" w:line="264" w:lineRule="auto"/>
        <w:ind w:firstLine="600"/>
        <w:jc w:val="both"/>
      </w:pPr>
      <w:r>
        <w:rPr>
          <w:rFonts w:ascii="Times New Roman" w:hAnsi="Times New Roman"/>
          <w:b/>
          <w:i w:val="0"/>
          <w:color w:val="000000"/>
          <w:sz w:val="28"/>
        </w:rPr>
        <w:t>Компенсаторные умения</w:t>
      </w:r>
    </w:p>
    <w:p w14:paraId="31C0156D">
      <w:pPr>
        <w:spacing w:before="0" w:after="0" w:line="264" w:lineRule="auto"/>
        <w:ind w:firstLine="600"/>
        <w:jc w:val="both"/>
      </w:pPr>
      <w:r>
        <w:rPr>
          <w:rFonts w:ascii="Times New Roman" w:hAnsi="Times New Roman"/>
          <w:b w:val="0"/>
          <w:i w:val="0"/>
          <w:color w:val="000000"/>
          <w:sz w:val="28"/>
        </w:rPr>
        <w:t>Использование при чтении и аудировании языковой догадки, в том числе контекстуальной.</w:t>
      </w:r>
    </w:p>
    <w:p w14:paraId="676733CE">
      <w:pPr>
        <w:spacing w:before="0" w:after="0" w:line="264" w:lineRule="auto"/>
        <w:ind w:firstLine="600"/>
        <w:jc w:val="both"/>
      </w:pPr>
      <w:r>
        <w:rPr>
          <w:rFonts w:ascii="Times New Roman" w:hAnsi="Times New Roman"/>
          <w:b w:val="0"/>
          <w:i w:val="0"/>
          <w:color w:val="000000"/>
          <w:sz w:val="28"/>
        </w:rPr>
        <w:t>Использование при формулировании собственных высказываний, ключевых слов, плана.</w:t>
      </w:r>
    </w:p>
    <w:p w14:paraId="18D83A00">
      <w:pPr>
        <w:spacing w:before="0" w:after="0" w:line="264" w:lineRule="auto"/>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0759B6E8">
      <w:pPr>
        <w:spacing w:before="0" w:after="0" w:line="264" w:lineRule="auto"/>
        <w:ind w:firstLine="600"/>
        <w:jc w:val="both"/>
      </w:pPr>
      <w:r>
        <w:rPr>
          <w:rFonts w:ascii="Times New Roman" w:hAnsi="Times New Roman"/>
          <w:b w:val="0"/>
          <w:i w:val="0"/>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5FE5DADE">
      <w:pPr>
        <w:spacing w:before="0" w:after="0" w:line="264" w:lineRule="auto"/>
        <w:ind w:left="120"/>
        <w:jc w:val="both"/>
      </w:pPr>
      <w:r>
        <w:rPr>
          <w:rFonts w:ascii="Times New Roman" w:hAnsi="Times New Roman"/>
          <w:b/>
          <w:i w:val="0"/>
          <w:color w:val="000000"/>
          <w:sz w:val="28"/>
        </w:rPr>
        <w:t>7 КЛАСС</w:t>
      </w:r>
    </w:p>
    <w:p w14:paraId="300D4504">
      <w:pPr>
        <w:spacing w:before="0" w:after="0" w:line="264" w:lineRule="auto"/>
        <w:ind w:firstLine="600"/>
        <w:jc w:val="both"/>
      </w:pPr>
      <w:r>
        <w:rPr>
          <w:rFonts w:ascii="Times New Roman" w:hAnsi="Times New Roman"/>
          <w:b/>
          <w:i w:val="0"/>
          <w:color w:val="000000"/>
          <w:sz w:val="28"/>
        </w:rPr>
        <w:t>Коммуникативные умения</w:t>
      </w:r>
    </w:p>
    <w:p w14:paraId="7CA8EA55">
      <w:pPr>
        <w:spacing w:before="0" w:after="0" w:line="264" w:lineRule="auto"/>
        <w:ind w:firstLine="60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0FB830AB">
      <w:pPr>
        <w:spacing w:before="0" w:after="0" w:line="264" w:lineRule="auto"/>
        <w:ind w:firstLine="600"/>
        <w:jc w:val="both"/>
      </w:pPr>
      <w:r>
        <w:rPr>
          <w:rFonts w:ascii="Times New Roman" w:hAnsi="Times New Roman"/>
          <w:b w:val="0"/>
          <w:i w:val="0"/>
          <w:color w:val="000000"/>
          <w:sz w:val="28"/>
        </w:rPr>
        <w:t>Взаимоотношения в семье и с друзьями. Семейные праздники. Обязанности по дому.</w:t>
      </w:r>
    </w:p>
    <w:p w14:paraId="3DB9E1E5">
      <w:pPr>
        <w:spacing w:before="0" w:after="0" w:line="264" w:lineRule="auto"/>
        <w:ind w:firstLine="600"/>
        <w:jc w:val="both"/>
      </w:pPr>
      <w:r>
        <w:rPr>
          <w:rFonts w:ascii="Times New Roman" w:hAnsi="Times New Roman"/>
          <w:b w:val="0"/>
          <w:i w:val="0"/>
          <w:color w:val="000000"/>
          <w:sz w:val="28"/>
        </w:rPr>
        <w:t>Внешность и характер человека (литературного персонажа).</w:t>
      </w:r>
    </w:p>
    <w:p w14:paraId="7DEFFBE8">
      <w:pPr>
        <w:spacing w:before="0" w:after="0" w:line="264" w:lineRule="auto"/>
        <w:ind w:firstLine="600"/>
        <w:jc w:val="both"/>
      </w:pPr>
      <w:r>
        <w:rPr>
          <w:rFonts w:ascii="Times New Roman" w:hAnsi="Times New Roman"/>
          <w:b w:val="0"/>
          <w:i w:val="0"/>
          <w:color w:val="000000"/>
          <w:sz w:val="28"/>
        </w:rPr>
        <w:t>Досуг и увлечения (хобби) современного подростка (чтение, кино, театр, музей, спорт, музыка).</w:t>
      </w:r>
    </w:p>
    <w:p w14:paraId="4DD11087">
      <w:pPr>
        <w:spacing w:before="0" w:after="0" w:line="264" w:lineRule="auto"/>
        <w:ind w:firstLine="600"/>
        <w:jc w:val="both"/>
      </w:pPr>
      <w:r>
        <w:rPr>
          <w:rFonts w:ascii="Times New Roman" w:hAnsi="Times New Roman"/>
          <w:b w:val="0"/>
          <w:i w:val="0"/>
          <w:color w:val="000000"/>
          <w:sz w:val="28"/>
        </w:rPr>
        <w:t>Здоровый образ жизни: режим труда и отдыха, фитнес, сбалансированное питание.</w:t>
      </w:r>
    </w:p>
    <w:p w14:paraId="28D33A3B">
      <w:pPr>
        <w:spacing w:before="0" w:after="0" w:line="264" w:lineRule="auto"/>
        <w:ind w:firstLine="600"/>
        <w:jc w:val="both"/>
      </w:pPr>
      <w:r>
        <w:rPr>
          <w:rFonts w:ascii="Times New Roman" w:hAnsi="Times New Roman"/>
          <w:b w:val="0"/>
          <w:i w:val="0"/>
          <w:color w:val="000000"/>
          <w:sz w:val="28"/>
        </w:rPr>
        <w:t>Покупки: одежда, обувь и продукты питания.</w:t>
      </w:r>
    </w:p>
    <w:p w14:paraId="6D186BD1">
      <w:pPr>
        <w:spacing w:before="0" w:after="0" w:line="264" w:lineRule="auto"/>
        <w:ind w:firstLine="600"/>
        <w:jc w:val="both"/>
      </w:pPr>
      <w:r>
        <w:rPr>
          <w:rFonts w:ascii="Times New Roman" w:hAnsi="Times New Roman"/>
          <w:b w:val="0"/>
          <w:i w:val="0"/>
          <w:color w:val="000000"/>
          <w:sz w:val="28"/>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p w14:paraId="69257BCF">
      <w:pPr>
        <w:spacing w:before="0" w:after="0" w:line="264" w:lineRule="auto"/>
        <w:ind w:firstLine="600"/>
        <w:jc w:val="both"/>
      </w:pPr>
      <w:r>
        <w:rPr>
          <w:rFonts w:ascii="Times New Roman" w:hAnsi="Times New Roman"/>
          <w:b w:val="0"/>
          <w:i w:val="0"/>
          <w:color w:val="000000"/>
          <w:sz w:val="28"/>
        </w:rPr>
        <w:t>Каникулы в различное время года. Виды отдыха. Путешествия по России и иностранным странам.</w:t>
      </w:r>
    </w:p>
    <w:p w14:paraId="2A38E868">
      <w:pPr>
        <w:spacing w:before="0" w:after="0" w:line="264" w:lineRule="auto"/>
        <w:ind w:firstLine="600"/>
        <w:jc w:val="both"/>
      </w:pPr>
      <w:r>
        <w:rPr>
          <w:rFonts w:ascii="Times New Roman" w:hAnsi="Times New Roman"/>
          <w:b w:val="0"/>
          <w:i w:val="0"/>
          <w:color w:val="000000"/>
          <w:sz w:val="28"/>
        </w:rPr>
        <w:t>Природа: дикие и домашние животные. Климат, погода.</w:t>
      </w:r>
    </w:p>
    <w:p w14:paraId="4A27D74E">
      <w:pPr>
        <w:spacing w:before="0" w:after="0" w:line="264" w:lineRule="auto"/>
        <w:ind w:firstLine="600"/>
        <w:jc w:val="both"/>
      </w:pPr>
      <w:r>
        <w:rPr>
          <w:rFonts w:ascii="Times New Roman" w:hAnsi="Times New Roman"/>
          <w:b w:val="0"/>
          <w:i w:val="0"/>
          <w:color w:val="000000"/>
          <w:sz w:val="28"/>
        </w:rPr>
        <w:t>Жизнь в городе и сельской местности. Описание родного города (села). Транспорт.</w:t>
      </w:r>
    </w:p>
    <w:p w14:paraId="44B73410">
      <w:pPr>
        <w:spacing w:before="0" w:after="0" w:line="264" w:lineRule="auto"/>
        <w:ind w:firstLine="600"/>
        <w:jc w:val="both"/>
      </w:pPr>
      <w:r>
        <w:rPr>
          <w:rFonts w:ascii="Times New Roman" w:hAnsi="Times New Roman"/>
          <w:b w:val="0"/>
          <w:i w:val="0"/>
          <w:color w:val="000000"/>
          <w:sz w:val="28"/>
        </w:rPr>
        <w:t>Средства массовой информации (телевидение, журналы, Интернет).</w:t>
      </w:r>
    </w:p>
    <w:p w14:paraId="5C596B8D">
      <w:pPr>
        <w:spacing w:before="0" w:after="0" w:line="264" w:lineRule="auto"/>
        <w:ind w:firstLine="600"/>
        <w:jc w:val="both"/>
      </w:pPr>
      <w:r>
        <w:rPr>
          <w:rFonts w:ascii="Times New Roman" w:hAnsi="Times New Roman"/>
          <w:b w:val="0"/>
          <w:i w:val="0"/>
          <w:color w:val="000000"/>
          <w:sz w:val="28"/>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4BB58929">
      <w:pPr>
        <w:spacing w:before="0" w:after="0" w:line="264" w:lineRule="auto"/>
        <w:ind w:firstLine="600"/>
        <w:jc w:val="both"/>
      </w:pPr>
      <w:r>
        <w:rPr>
          <w:rFonts w:ascii="Times New Roman" w:hAnsi="Times New Roman"/>
          <w:b w:val="0"/>
          <w:i w:val="0"/>
          <w:color w:val="000000"/>
          <w:sz w:val="28"/>
        </w:rPr>
        <w:t>Выдающиеся люди родной страны и страны (стран) изучаемого языка: учёные, писатели, поэты, спортсмены.</w:t>
      </w:r>
    </w:p>
    <w:p w14:paraId="710581CE">
      <w:pPr>
        <w:spacing w:before="0" w:after="0" w:line="264" w:lineRule="auto"/>
        <w:ind w:firstLine="600"/>
        <w:jc w:val="both"/>
      </w:pPr>
      <w:r>
        <w:rPr>
          <w:rFonts w:ascii="Times New Roman" w:hAnsi="Times New Roman"/>
          <w:b w:val="0"/>
          <w:i/>
          <w:color w:val="000000"/>
          <w:sz w:val="28"/>
        </w:rPr>
        <w:t>Говорение</w:t>
      </w:r>
    </w:p>
    <w:p w14:paraId="43AD2FCE">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диалогической речи</w:t>
      </w:r>
      <w:r>
        <w:rPr>
          <w:rFonts w:ascii="Times New Roman" w:hAnsi="Times New Roman"/>
          <w:b w:val="0"/>
          <w:i w:val="0"/>
          <w:color w:val="000000"/>
          <w:sz w:val="28"/>
        </w:rPr>
        <w:t>, а именно умений вести: диалог этикетного характера, диалог-побуждение к действию, диалог-расспрос, комбинированный диалог, включающий различные виды диалогов:</w:t>
      </w:r>
    </w:p>
    <w:p w14:paraId="7ECDC218">
      <w:pPr>
        <w:spacing w:before="0" w:after="0" w:line="264" w:lineRule="auto"/>
        <w:ind w:firstLine="600"/>
        <w:jc w:val="both"/>
      </w:pPr>
      <w:r>
        <w:rPr>
          <w:rFonts w:ascii="Times New Roman" w:hAnsi="Times New Roman"/>
          <w:b w:val="0"/>
          <w:i w:val="0"/>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406781BA">
      <w:pPr>
        <w:spacing w:before="0" w:after="0" w:line="264" w:lineRule="auto"/>
        <w:ind w:firstLine="600"/>
        <w:jc w:val="both"/>
      </w:pPr>
      <w:r>
        <w:rPr>
          <w:rFonts w:ascii="Times New Roman" w:hAnsi="Times New Roman"/>
          <w:b w:val="0"/>
          <w:i w:val="0"/>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419D98C7">
      <w:pPr>
        <w:spacing w:before="0" w:after="0" w:line="264" w:lineRule="auto"/>
        <w:ind w:firstLine="600"/>
        <w:jc w:val="both"/>
      </w:pPr>
      <w:r>
        <w:rPr>
          <w:rFonts w:ascii="Times New Roman" w:hAnsi="Times New Roman"/>
          <w:b w:val="0"/>
          <w:i w:val="0"/>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50395EB6">
      <w:pPr>
        <w:spacing w:before="0" w:after="0" w:line="264" w:lineRule="auto"/>
        <w:ind w:firstLine="600"/>
        <w:jc w:val="both"/>
      </w:pPr>
      <w:r>
        <w:rPr>
          <w:rFonts w:ascii="Times New Roman" w:hAnsi="Times New Roman"/>
          <w:b w:val="0"/>
          <w:i w:val="0"/>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 речевого этикета, принятых в стране (странах) изучаемого языка.</w:t>
      </w:r>
    </w:p>
    <w:p w14:paraId="585EC798">
      <w:pPr>
        <w:spacing w:before="0" w:after="0" w:line="264" w:lineRule="auto"/>
        <w:ind w:firstLine="600"/>
        <w:jc w:val="both"/>
      </w:pPr>
      <w:r>
        <w:rPr>
          <w:rFonts w:ascii="Times New Roman" w:hAnsi="Times New Roman"/>
          <w:b w:val="0"/>
          <w:i w:val="0"/>
          <w:color w:val="000000"/>
          <w:sz w:val="28"/>
        </w:rPr>
        <w:t>Объём диалога – до 6 реплик со стороны каждого собеседника.</w:t>
      </w:r>
    </w:p>
    <w:p w14:paraId="000BFF79">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монологической речи</w:t>
      </w:r>
      <w:r>
        <w:rPr>
          <w:rFonts w:ascii="Times New Roman" w:hAnsi="Times New Roman"/>
          <w:b w:val="0"/>
          <w:i w:val="0"/>
          <w:color w:val="000000"/>
          <w:sz w:val="28"/>
        </w:rPr>
        <w:t>:</w:t>
      </w:r>
    </w:p>
    <w:p w14:paraId="12426596">
      <w:pPr>
        <w:spacing w:before="0" w:after="0" w:line="264" w:lineRule="auto"/>
        <w:ind w:firstLine="600"/>
        <w:jc w:val="both"/>
      </w:pPr>
      <w:r>
        <w:rPr>
          <w:rFonts w:ascii="Times New Roman" w:hAnsi="Times New Roman"/>
          <w:b w:val="0"/>
          <w:i w:val="0"/>
          <w:color w:val="000000"/>
          <w:sz w:val="28"/>
        </w:rPr>
        <w:t>создание устных связных монологических высказываний с использованием основных коммуникативных типов речи:</w:t>
      </w:r>
    </w:p>
    <w:p w14:paraId="3E689673">
      <w:pPr>
        <w:spacing w:before="0" w:after="0" w:line="264" w:lineRule="auto"/>
        <w:ind w:firstLine="600"/>
        <w:jc w:val="both"/>
      </w:pPr>
      <w:r>
        <w:rPr>
          <w:rFonts w:ascii="Times New Roman" w:hAnsi="Times New Roman"/>
          <w:b w:val="0"/>
          <w:i w:val="0"/>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5D9E0A06">
      <w:pPr>
        <w:spacing w:before="0" w:after="0" w:line="264" w:lineRule="auto"/>
        <w:ind w:firstLine="600"/>
        <w:jc w:val="both"/>
      </w:pPr>
      <w:r>
        <w:rPr>
          <w:rFonts w:ascii="Times New Roman" w:hAnsi="Times New Roman"/>
          <w:b w:val="0"/>
          <w:i w:val="0"/>
          <w:color w:val="000000"/>
          <w:sz w:val="28"/>
        </w:rPr>
        <w:t>повествование (сообщение);</w:t>
      </w:r>
    </w:p>
    <w:p w14:paraId="2F1B5EB3">
      <w:pPr>
        <w:spacing w:before="0" w:after="0" w:line="264" w:lineRule="auto"/>
        <w:ind w:firstLine="600"/>
        <w:jc w:val="both"/>
      </w:pPr>
      <w:r>
        <w:rPr>
          <w:rFonts w:ascii="Times New Roman" w:hAnsi="Times New Roman"/>
          <w:b w:val="0"/>
          <w:i w:val="0"/>
          <w:color w:val="000000"/>
          <w:sz w:val="28"/>
        </w:rPr>
        <w:t>изложение (пересказ) основного содержания, прочитанного (прослушанного) текста;</w:t>
      </w:r>
    </w:p>
    <w:p w14:paraId="5578ED29">
      <w:pPr>
        <w:spacing w:before="0" w:after="0" w:line="264" w:lineRule="auto"/>
        <w:ind w:firstLine="600"/>
        <w:jc w:val="both"/>
      </w:pPr>
      <w:r>
        <w:rPr>
          <w:rFonts w:ascii="Times New Roman" w:hAnsi="Times New Roman"/>
          <w:b w:val="0"/>
          <w:i w:val="0"/>
          <w:color w:val="000000"/>
          <w:sz w:val="28"/>
        </w:rPr>
        <w:t>краткое изложение результатов выполненной проектной работы.</w:t>
      </w:r>
    </w:p>
    <w:p w14:paraId="3568786C">
      <w:pPr>
        <w:spacing w:before="0" w:after="0" w:line="264" w:lineRule="auto"/>
        <w:ind w:firstLine="600"/>
        <w:jc w:val="both"/>
      </w:pPr>
      <w:r>
        <w:rPr>
          <w:rFonts w:ascii="Times New Roman" w:hAnsi="Times New Roman"/>
          <w:b w:val="0"/>
          <w:i w:val="0"/>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 планов, вопросов и (или) иллюстраций, фотографий, таблиц.</w:t>
      </w:r>
    </w:p>
    <w:p w14:paraId="202769E2">
      <w:pPr>
        <w:spacing w:before="0" w:after="0" w:line="264" w:lineRule="auto"/>
        <w:ind w:firstLine="600"/>
        <w:jc w:val="both"/>
      </w:pPr>
      <w:r>
        <w:rPr>
          <w:rFonts w:ascii="Times New Roman" w:hAnsi="Times New Roman"/>
          <w:b w:val="0"/>
          <w:i w:val="0"/>
          <w:color w:val="000000"/>
          <w:sz w:val="28"/>
        </w:rPr>
        <w:t>Объём монологического высказывания – 8–9 фраз.</w:t>
      </w:r>
    </w:p>
    <w:p w14:paraId="6517D932">
      <w:pPr>
        <w:spacing w:before="0" w:after="0" w:line="264" w:lineRule="auto"/>
        <w:ind w:firstLine="600"/>
        <w:jc w:val="both"/>
      </w:pPr>
      <w:r>
        <w:rPr>
          <w:rFonts w:ascii="Times New Roman" w:hAnsi="Times New Roman"/>
          <w:b w:val="0"/>
          <w:i/>
          <w:color w:val="000000"/>
          <w:sz w:val="28"/>
        </w:rPr>
        <w:t>Аудирование</w:t>
      </w:r>
    </w:p>
    <w:p w14:paraId="73B07A6E">
      <w:pPr>
        <w:spacing w:before="0" w:after="0" w:line="264" w:lineRule="auto"/>
        <w:ind w:firstLine="600"/>
        <w:jc w:val="both"/>
      </w:pPr>
      <w:r>
        <w:rPr>
          <w:rFonts w:ascii="Times New Roman" w:hAnsi="Times New Roman"/>
          <w:b w:val="0"/>
          <w:i w:val="0"/>
          <w:color w:val="000000"/>
          <w:sz w:val="28"/>
        </w:rPr>
        <w:t>При непосредственном общении: понимание на слух речи учителя и одноклассников и вербальная (невербальная) реакция на услышанное.</w:t>
      </w:r>
    </w:p>
    <w:p w14:paraId="44F510D7">
      <w:pPr>
        <w:spacing w:before="0" w:after="0" w:line="264" w:lineRule="auto"/>
        <w:ind w:firstLine="600"/>
        <w:jc w:val="both"/>
      </w:pPr>
      <w:r>
        <w:rPr>
          <w:rFonts w:ascii="Times New Roman" w:hAnsi="Times New Roman"/>
          <w:b w:val="0"/>
          <w:i w:val="0"/>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незнакомые слова,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4F58F19C">
      <w:pPr>
        <w:spacing w:before="0" w:after="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игнорировать незнакомые слова, не существенные для понимания основного содержания.</w:t>
      </w:r>
    </w:p>
    <w:p w14:paraId="5632F438">
      <w:pPr>
        <w:spacing w:before="0" w:after="0" w:line="264" w:lineRule="auto"/>
        <w:ind w:firstLine="600"/>
        <w:jc w:val="both"/>
      </w:pPr>
      <w:r>
        <w:rPr>
          <w:rFonts w:ascii="Times New Roman" w:hAnsi="Times New Roman"/>
          <w:b w:val="0"/>
          <w:i w:val="0"/>
          <w:color w:val="000000"/>
          <w:sz w:val="28"/>
        </w:rPr>
        <w:t>Аудирование с пониманием запрашиваемой информации предполагает умение выделять запрашиваемую информацию, представленную в эксплицитной (явной) форме, в воспринимаемом на слух тексте.</w:t>
      </w:r>
    </w:p>
    <w:p w14:paraId="3A3D08CA">
      <w:pPr>
        <w:spacing w:before="0" w:after="0" w:line="264" w:lineRule="auto"/>
        <w:ind w:firstLine="600"/>
        <w:jc w:val="both"/>
      </w:pPr>
      <w:r>
        <w:rPr>
          <w:rFonts w:ascii="Times New Roman" w:hAnsi="Times New Roman"/>
          <w:b w:val="0"/>
          <w:i w:val="0"/>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5DB6996">
      <w:pPr>
        <w:spacing w:before="0" w:after="0" w:line="264" w:lineRule="auto"/>
        <w:ind w:firstLine="600"/>
        <w:jc w:val="both"/>
      </w:pPr>
      <w:r>
        <w:rPr>
          <w:rFonts w:ascii="Times New Roman" w:hAnsi="Times New Roman"/>
          <w:b w:val="0"/>
          <w:i w:val="0"/>
          <w:color w:val="000000"/>
          <w:sz w:val="28"/>
        </w:rPr>
        <w:t>Время звучания текста (текстов) для аудирования – до 1,5 минуты.</w:t>
      </w:r>
    </w:p>
    <w:p w14:paraId="77962AB0">
      <w:pPr>
        <w:spacing w:before="0" w:after="0" w:line="264" w:lineRule="auto"/>
        <w:ind w:firstLine="600"/>
        <w:jc w:val="both"/>
      </w:pPr>
      <w:r>
        <w:rPr>
          <w:rFonts w:ascii="Times New Roman" w:hAnsi="Times New Roman"/>
          <w:b w:val="0"/>
          <w:i/>
          <w:color w:val="000000"/>
          <w:sz w:val="28"/>
        </w:rPr>
        <w:t>Смысловое чтение</w:t>
      </w:r>
    </w:p>
    <w:p w14:paraId="430792CE">
      <w:pPr>
        <w:spacing w:before="0" w:after="0" w:line="264" w:lineRule="auto"/>
        <w:ind w:firstLine="600"/>
        <w:jc w:val="both"/>
      </w:pPr>
      <w:r>
        <w:rPr>
          <w:rFonts w:ascii="Times New Roman" w:hAnsi="Times New Roman"/>
          <w:b w:val="0"/>
          <w:i w:val="0"/>
          <w:color w:val="000000"/>
          <w:sz w:val="28"/>
        </w:rPr>
        <w:t>Развитие умения читать про себя и понимать несложные аутентичные тексты разных жанров и стилей,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содержания текста.</w:t>
      </w:r>
    </w:p>
    <w:p w14:paraId="33FFCBAB">
      <w:pPr>
        <w:spacing w:before="0" w:after="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умение определять тему (основную мысль), главные факты (события), прогнозировать содержание текста по заголовку (началу текста), последовательность главных фактов (событий), умение игнорировать незнакомые слова, несущественные для понимания основного содержания, понимать интернациональные слова.</w:t>
      </w:r>
    </w:p>
    <w:p w14:paraId="7F3F04E5">
      <w:pPr>
        <w:spacing w:before="0" w:after="0" w:line="264" w:lineRule="auto"/>
        <w:ind w:firstLine="600"/>
        <w:jc w:val="both"/>
      </w:pPr>
      <w:r>
        <w:rPr>
          <w:rFonts w:ascii="Times New Roman" w:hAnsi="Times New Roman"/>
          <w:b w:val="0"/>
          <w:i w:val="0"/>
          <w:color w:val="000000"/>
          <w:sz w:val="28"/>
        </w:rPr>
        <w:t>Чтение с пониманием нужной (запрашиваемой) информации предполагает умение находить в прочитанном тексте и понимать запрашиваемую информацию.</w:t>
      </w:r>
    </w:p>
    <w:p w14:paraId="559C0E89">
      <w:pPr>
        <w:spacing w:before="0" w:after="0" w:line="264" w:lineRule="auto"/>
        <w:ind w:firstLine="600"/>
        <w:jc w:val="both"/>
      </w:pPr>
      <w:r>
        <w:rPr>
          <w:rFonts w:ascii="Times New Roman" w:hAnsi="Times New Roman"/>
          <w:b w:val="0"/>
          <w:i w:val="0"/>
          <w:color w:val="000000"/>
          <w:sz w:val="28"/>
        </w:rPr>
        <w:t>Чтение с полным пониманием предполагает полное и точное понимание информации, представленной в тексте, в эксплицитной (явной) форме.</w:t>
      </w:r>
    </w:p>
    <w:p w14:paraId="7204C0D9">
      <w:pPr>
        <w:spacing w:before="0" w:after="0" w:line="264" w:lineRule="auto"/>
        <w:ind w:firstLine="600"/>
        <w:jc w:val="both"/>
      </w:pPr>
      <w:r>
        <w:rPr>
          <w:rFonts w:ascii="Times New Roman" w:hAnsi="Times New Roman"/>
          <w:b w:val="0"/>
          <w:i w:val="0"/>
          <w:color w:val="000000"/>
          <w:sz w:val="28"/>
        </w:rPr>
        <w:t>Чтение несплошных текстов (таблиц, диаграмм) и понимание представленной в них информации.</w:t>
      </w:r>
    </w:p>
    <w:p w14:paraId="67B1F14C">
      <w:pPr>
        <w:spacing w:before="0" w:after="0" w:line="264" w:lineRule="auto"/>
        <w:ind w:firstLine="600"/>
        <w:jc w:val="both"/>
      </w:pPr>
      <w:r>
        <w:rPr>
          <w:rFonts w:ascii="Times New Roman" w:hAnsi="Times New Roman"/>
          <w:b w:val="0"/>
          <w:i w:val="0"/>
          <w:color w:val="000000"/>
          <w:sz w:val="28"/>
        </w:rPr>
        <w:t>Тексты для чтения: интервью, диалог (беседа), отрывок из художественного произведения, в том числе рассказа, отрывок из статьи научно-популярного характера; сообщение информационного характера, объявление, кулинарный рецепт, сообщение личного характера, стихотворение, несплошной текст (таблица, диаграмма).</w:t>
      </w:r>
    </w:p>
    <w:p w14:paraId="634F6EFC">
      <w:pPr>
        <w:spacing w:before="0" w:after="0" w:line="264" w:lineRule="auto"/>
        <w:ind w:firstLine="600"/>
        <w:jc w:val="both"/>
      </w:pPr>
      <w:r>
        <w:rPr>
          <w:rFonts w:ascii="Times New Roman" w:hAnsi="Times New Roman"/>
          <w:b w:val="0"/>
          <w:i w:val="0"/>
          <w:color w:val="000000"/>
          <w:sz w:val="28"/>
        </w:rPr>
        <w:t>Объём текста (текстов) для чтения – до 350 слов.</w:t>
      </w:r>
    </w:p>
    <w:p w14:paraId="56E2963C">
      <w:pPr>
        <w:spacing w:before="0" w:after="0" w:line="264" w:lineRule="auto"/>
        <w:ind w:firstLine="600"/>
        <w:jc w:val="both"/>
      </w:pPr>
      <w:r>
        <w:rPr>
          <w:rFonts w:ascii="Times New Roman" w:hAnsi="Times New Roman"/>
          <w:b w:val="0"/>
          <w:i/>
          <w:color w:val="000000"/>
          <w:sz w:val="28"/>
        </w:rPr>
        <w:t>Письменная речь</w:t>
      </w:r>
    </w:p>
    <w:p w14:paraId="378F6E80">
      <w:pPr>
        <w:spacing w:before="0" w:after="0" w:line="264" w:lineRule="auto"/>
        <w:ind w:firstLine="600"/>
        <w:jc w:val="both"/>
      </w:pPr>
      <w:r>
        <w:rPr>
          <w:rFonts w:ascii="Times New Roman" w:hAnsi="Times New Roman"/>
          <w:b w:val="0"/>
          <w:i w:val="0"/>
          <w:color w:val="000000"/>
          <w:sz w:val="28"/>
        </w:rPr>
        <w:t>Развитие умений письменной речи:</w:t>
      </w:r>
    </w:p>
    <w:p w14:paraId="655BFB91">
      <w:pPr>
        <w:spacing w:before="0" w:after="0" w:line="264" w:lineRule="auto"/>
        <w:ind w:firstLine="600"/>
        <w:jc w:val="both"/>
      </w:pPr>
      <w:r>
        <w:rPr>
          <w:rFonts w:ascii="Times New Roman" w:hAnsi="Times New Roman"/>
          <w:b w:val="0"/>
          <w:i w:val="0"/>
          <w:color w:val="000000"/>
          <w:sz w:val="28"/>
        </w:rPr>
        <w:t>списывание текста и выписывание из него слов, словосочетаний, предложений в соответствии с решаемой коммуникативной задачей, составление плана прочитанного текста;</w:t>
      </w:r>
    </w:p>
    <w:p w14:paraId="2BE47589">
      <w:pPr>
        <w:spacing w:before="0" w:after="0" w:line="264" w:lineRule="auto"/>
        <w:ind w:firstLine="600"/>
        <w:jc w:val="both"/>
      </w:pPr>
      <w:r>
        <w:rPr>
          <w:rFonts w:ascii="Times New Roman" w:hAnsi="Times New Roman"/>
          <w:b w:val="0"/>
          <w:i w:val="0"/>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357B10F7">
      <w:pPr>
        <w:spacing w:before="0" w:after="0" w:line="264" w:lineRule="auto"/>
        <w:ind w:firstLine="600"/>
        <w:jc w:val="both"/>
      </w:pPr>
      <w:r>
        <w:rPr>
          <w:rFonts w:ascii="Times New Roman" w:hAnsi="Times New Roman"/>
          <w:b w:val="0"/>
          <w:i w:val="0"/>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90 слов;</w:t>
      </w:r>
    </w:p>
    <w:p w14:paraId="69573B60">
      <w:pPr>
        <w:spacing w:before="0" w:after="0" w:line="264" w:lineRule="auto"/>
        <w:ind w:firstLine="600"/>
        <w:jc w:val="both"/>
      </w:pPr>
      <w:r>
        <w:rPr>
          <w:rFonts w:ascii="Times New Roman" w:hAnsi="Times New Roman"/>
          <w:b w:val="0"/>
          <w:i w:val="0"/>
          <w:color w:val="000000"/>
          <w:sz w:val="28"/>
        </w:rPr>
        <w:t>создание небольшого письменного высказывания с использованием образца, плана, таблицы. Объём письменного высказывания – до 90 слов.</w:t>
      </w:r>
    </w:p>
    <w:p w14:paraId="5FCDBFC1">
      <w:pPr>
        <w:spacing w:before="0" w:after="0" w:line="264" w:lineRule="auto"/>
        <w:ind w:firstLine="600"/>
        <w:jc w:val="both"/>
      </w:pPr>
      <w:r>
        <w:rPr>
          <w:rFonts w:ascii="Times New Roman" w:hAnsi="Times New Roman"/>
          <w:b/>
          <w:i w:val="0"/>
          <w:color w:val="000000"/>
          <w:sz w:val="28"/>
        </w:rPr>
        <w:t>Языковые знания и умения</w:t>
      </w:r>
    </w:p>
    <w:p w14:paraId="384CCD8D">
      <w:pPr>
        <w:spacing w:before="0" w:after="0" w:line="264" w:lineRule="auto"/>
        <w:ind w:firstLine="600"/>
        <w:jc w:val="both"/>
      </w:pPr>
      <w:r>
        <w:rPr>
          <w:rFonts w:ascii="Times New Roman" w:hAnsi="Times New Roman"/>
          <w:b w:val="0"/>
          <w:i/>
          <w:color w:val="000000"/>
          <w:sz w:val="28"/>
        </w:rPr>
        <w:t>Фонетическая сторона речи</w:t>
      </w:r>
    </w:p>
    <w:p w14:paraId="13E5D889">
      <w:pPr>
        <w:spacing w:before="0" w:after="0" w:line="264" w:lineRule="auto"/>
        <w:ind w:firstLine="600"/>
        <w:jc w:val="both"/>
      </w:pPr>
      <w:r>
        <w:rPr>
          <w:rFonts w:ascii="Times New Roman" w:hAnsi="Times New Roman"/>
          <w:b w:val="0"/>
          <w:i w:val="0"/>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4B864276">
      <w:pPr>
        <w:spacing w:before="0" w:after="0" w:line="264" w:lineRule="auto"/>
        <w:ind w:firstLine="600"/>
        <w:jc w:val="both"/>
      </w:pPr>
      <w:r>
        <w:rPr>
          <w:rFonts w:ascii="Times New Roman" w:hAnsi="Times New Roman"/>
          <w:b w:val="0"/>
          <w:i w:val="0"/>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E96A09F">
      <w:pPr>
        <w:spacing w:before="0" w:after="0" w:line="264" w:lineRule="auto"/>
        <w:ind w:firstLine="600"/>
        <w:jc w:val="both"/>
      </w:pPr>
      <w:r>
        <w:rPr>
          <w:rFonts w:ascii="Times New Roman" w:hAnsi="Times New Roman"/>
          <w:b w:val="0"/>
          <w:i w:val="0"/>
          <w:color w:val="000000"/>
          <w:sz w:val="28"/>
        </w:rPr>
        <w:t>Тексты для чтения вслух: диалог (беседа), рассказ, сообщение информационного характера, отрывок из статьи научно-популярного характера.</w:t>
      </w:r>
    </w:p>
    <w:p w14:paraId="5F4E776D">
      <w:pPr>
        <w:spacing w:before="0" w:after="0" w:line="264" w:lineRule="auto"/>
        <w:ind w:firstLine="600"/>
        <w:jc w:val="both"/>
      </w:pPr>
      <w:r>
        <w:rPr>
          <w:rFonts w:ascii="Times New Roman" w:hAnsi="Times New Roman"/>
          <w:b w:val="0"/>
          <w:i w:val="0"/>
          <w:color w:val="000000"/>
          <w:sz w:val="28"/>
        </w:rPr>
        <w:t>Объём текста для чтения вслух – до 100 слов.</w:t>
      </w:r>
    </w:p>
    <w:p w14:paraId="0F6F82D6">
      <w:pPr>
        <w:spacing w:before="0" w:after="0" w:line="264" w:lineRule="auto"/>
        <w:ind w:firstLine="600"/>
        <w:jc w:val="both"/>
      </w:pPr>
      <w:r>
        <w:rPr>
          <w:rFonts w:ascii="Times New Roman" w:hAnsi="Times New Roman"/>
          <w:b w:val="0"/>
          <w:i/>
          <w:color w:val="000000"/>
          <w:sz w:val="28"/>
        </w:rPr>
        <w:t>Графика, орфография и пунктуация</w:t>
      </w:r>
    </w:p>
    <w:p w14:paraId="1AFC1629">
      <w:pPr>
        <w:spacing w:before="0" w:after="0" w:line="264" w:lineRule="auto"/>
        <w:ind w:firstLine="600"/>
        <w:jc w:val="both"/>
      </w:pPr>
      <w:r>
        <w:rPr>
          <w:rFonts w:ascii="Times New Roman" w:hAnsi="Times New Roman"/>
          <w:b w:val="0"/>
          <w:i w:val="0"/>
          <w:color w:val="000000"/>
          <w:sz w:val="28"/>
        </w:rPr>
        <w:t>Правильное написание изученных слов.</w:t>
      </w:r>
    </w:p>
    <w:p w14:paraId="2761942C">
      <w:pPr>
        <w:spacing w:before="0" w:after="0" w:line="264" w:lineRule="auto"/>
        <w:ind w:firstLine="60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апострофа.</w:t>
      </w:r>
    </w:p>
    <w:p w14:paraId="1DFC607F">
      <w:pPr>
        <w:spacing w:before="0" w:after="0" w:line="264" w:lineRule="auto"/>
        <w:ind w:firstLine="600"/>
        <w:jc w:val="both"/>
      </w:pPr>
      <w:r>
        <w:rPr>
          <w:rFonts w:ascii="Times New Roman" w:hAnsi="Times New Roman"/>
          <w:b w:val="0"/>
          <w:i w:val="0"/>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0F2A11B2">
      <w:pPr>
        <w:spacing w:before="0" w:after="0" w:line="264" w:lineRule="auto"/>
        <w:ind w:firstLine="600"/>
        <w:jc w:val="both"/>
      </w:pPr>
      <w:r>
        <w:rPr>
          <w:rFonts w:ascii="Times New Roman" w:hAnsi="Times New Roman"/>
          <w:b w:val="0"/>
          <w:i/>
          <w:color w:val="000000"/>
          <w:sz w:val="28"/>
        </w:rPr>
        <w:t>Лексическая сторона речи</w:t>
      </w:r>
    </w:p>
    <w:p w14:paraId="64336EB1">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2F214721">
      <w:pPr>
        <w:spacing w:before="0" w:after="0" w:line="264" w:lineRule="auto"/>
        <w:ind w:firstLine="600"/>
        <w:jc w:val="both"/>
      </w:pPr>
      <w:r>
        <w:rPr>
          <w:rFonts w:ascii="Times New Roman" w:hAnsi="Times New Roman"/>
          <w:b w:val="0"/>
          <w:i w:val="0"/>
          <w:color w:val="000000"/>
          <w:sz w:val="28"/>
        </w:rPr>
        <w:t>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w:t>
      </w:r>
    </w:p>
    <w:p w14:paraId="5013BF6A">
      <w:pPr>
        <w:spacing w:before="0" w:after="0" w:line="264" w:lineRule="auto"/>
        <w:ind w:firstLine="600"/>
        <w:jc w:val="both"/>
      </w:pPr>
      <w:r>
        <w:rPr>
          <w:rFonts w:ascii="Times New Roman" w:hAnsi="Times New Roman"/>
          <w:b w:val="0"/>
          <w:i w:val="0"/>
          <w:color w:val="000000"/>
          <w:sz w:val="28"/>
        </w:rPr>
        <w:t>Объём – 900 лексических единиц для продуктивного использования (включая 750 лексических единиц, изученных ранее) и 1000 лексических единиц для рецептивного усвоения (включая 900 лексических единиц продуктивного минимума).</w:t>
      </w:r>
    </w:p>
    <w:p w14:paraId="179B3DF5">
      <w:pPr>
        <w:spacing w:before="0" w:after="0" w:line="264" w:lineRule="auto"/>
        <w:ind w:firstLine="600"/>
        <w:jc w:val="both"/>
      </w:pPr>
      <w:r>
        <w:rPr>
          <w:rFonts w:ascii="Times New Roman" w:hAnsi="Times New Roman"/>
          <w:b w:val="0"/>
          <w:i w:val="0"/>
          <w:color w:val="000000"/>
          <w:sz w:val="28"/>
        </w:rPr>
        <w:t>Основные способы словообразования:</w:t>
      </w:r>
    </w:p>
    <w:p w14:paraId="03E75229">
      <w:pPr>
        <w:spacing w:before="0" w:after="0" w:line="264" w:lineRule="auto"/>
        <w:ind w:firstLine="600"/>
        <w:jc w:val="both"/>
      </w:pPr>
      <w:r>
        <w:rPr>
          <w:rFonts w:ascii="Times New Roman" w:hAnsi="Times New Roman"/>
          <w:b w:val="0"/>
          <w:i w:val="0"/>
          <w:color w:val="000000"/>
          <w:sz w:val="28"/>
        </w:rPr>
        <w:t>аффиксация:</w:t>
      </w:r>
    </w:p>
    <w:p w14:paraId="638D1883">
      <w:pPr>
        <w:spacing w:before="0" w:after="0" w:line="264" w:lineRule="auto"/>
        <w:ind w:firstLine="600"/>
        <w:jc w:val="both"/>
      </w:pPr>
      <w:r>
        <w:rPr>
          <w:rFonts w:ascii="Times New Roman" w:hAnsi="Times New Roman"/>
          <w:b w:val="0"/>
          <w:i w:val="0"/>
          <w:color w:val="000000"/>
          <w:sz w:val="28"/>
        </w:rPr>
        <w:t>образование имён существительных при помощи префикса un (unreality) и при помощи суффиксов: -ment (development), -ness (darkness);</w:t>
      </w:r>
    </w:p>
    <w:p w14:paraId="3E90BE46">
      <w:pPr>
        <w:spacing w:before="0" w:after="0" w:line="264" w:lineRule="auto"/>
        <w:ind w:firstLine="600"/>
        <w:jc w:val="both"/>
      </w:pPr>
      <w:r>
        <w:rPr>
          <w:rFonts w:ascii="Times New Roman" w:hAnsi="Times New Roman"/>
          <w:b w:val="0"/>
          <w:i w:val="0"/>
          <w:color w:val="000000"/>
          <w:sz w:val="28"/>
        </w:rPr>
        <w:t>образование имён прилагательных при помощи суффиксов -ly (friendly), -ous (famous), -y (busy);</w:t>
      </w:r>
    </w:p>
    <w:p w14:paraId="0569C3A9">
      <w:pPr>
        <w:spacing w:before="0" w:after="0" w:line="264" w:lineRule="auto"/>
        <w:ind w:firstLine="600"/>
        <w:jc w:val="both"/>
      </w:pPr>
      <w:r>
        <w:rPr>
          <w:rFonts w:ascii="Times New Roman" w:hAnsi="Times New Roman"/>
          <w:b w:val="0"/>
          <w:i w:val="0"/>
          <w:color w:val="000000"/>
          <w:sz w:val="28"/>
        </w:rPr>
        <w:t>образование имён прилагательных и наречий при помощи префиксов in-/im- (informal, independently, impossible);</w:t>
      </w:r>
    </w:p>
    <w:p w14:paraId="7F74017C">
      <w:pPr>
        <w:spacing w:before="0" w:after="0" w:line="264" w:lineRule="auto"/>
        <w:ind w:firstLine="600"/>
        <w:jc w:val="both"/>
      </w:pPr>
      <w:r>
        <w:rPr>
          <w:rFonts w:ascii="Times New Roman" w:hAnsi="Times New Roman"/>
          <w:b w:val="0"/>
          <w:i w:val="0"/>
          <w:color w:val="000000"/>
          <w:sz w:val="28"/>
        </w:rPr>
        <w:t>словосложение:</w:t>
      </w:r>
    </w:p>
    <w:p w14:paraId="1F204130">
      <w:pPr>
        <w:spacing w:before="0" w:after="0" w:line="264" w:lineRule="auto"/>
        <w:ind w:firstLine="600"/>
        <w:jc w:val="both"/>
      </w:pPr>
      <w:r>
        <w:rPr>
          <w:rFonts w:ascii="Times New Roman" w:hAnsi="Times New Roman"/>
          <w:b w:val="0"/>
          <w:i w:val="0"/>
          <w:color w:val="000000"/>
          <w:sz w:val="28"/>
        </w:rPr>
        <w:t>образование сложных прилагательных путём соединения основы прилагательного с основой существительного с добавлением суффикса -ed (blue-eyed).</w:t>
      </w:r>
    </w:p>
    <w:p w14:paraId="547DD782">
      <w:pPr>
        <w:spacing w:before="0" w:after="0" w:line="264" w:lineRule="auto"/>
        <w:ind w:firstLine="600"/>
        <w:jc w:val="both"/>
      </w:pPr>
      <w:r>
        <w:rPr>
          <w:rFonts w:ascii="Times New Roman" w:hAnsi="Times New Roman"/>
          <w:b w:val="0"/>
          <w:i w:val="0"/>
          <w:color w:val="000000"/>
          <w:sz w:val="28"/>
        </w:rPr>
        <w:t>Многозначные лексические единицы. Синонимы. Антонимы. Интернациональные слова. Наиболее частотные фразовые глаголы.</w:t>
      </w:r>
    </w:p>
    <w:p w14:paraId="71DC6523">
      <w:pPr>
        <w:spacing w:before="0" w:after="0" w:line="264" w:lineRule="auto"/>
        <w:ind w:firstLine="600"/>
        <w:jc w:val="both"/>
      </w:pPr>
      <w:r>
        <w:rPr>
          <w:rFonts w:ascii="Times New Roman" w:hAnsi="Times New Roman"/>
          <w:b w:val="0"/>
          <w:i/>
          <w:color w:val="000000"/>
          <w:sz w:val="28"/>
        </w:rPr>
        <w:t>Грамматическая сторона речи</w:t>
      </w:r>
    </w:p>
    <w:p w14:paraId="7F43BC19">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3B01391">
      <w:pPr>
        <w:spacing w:before="0" w:after="0" w:line="264" w:lineRule="auto"/>
        <w:ind w:firstLine="600"/>
        <w:jc w:val="both"/>
      </w:pPr>
      <w:r>
        <w:rPr>
          <w:rFonts w:ascii="Times New Roman" w:hAnsi="Times New Roman"/>
          <w:b w:val="0"/>
          <w:i w:val="0"/>
          <w:color w:val="000000"/>
          <w:sz w:val="28"/>
        </w:rPr>
        <w:t>Предложения со сложным дополнением (Complex Object). Условные предложения реального (Conditional 0, Conditional I) характера.</w:t>
      </w:r>
    </w:p>
    <w:p w14:paraId="69B04747">
      <w:pPr>
        <w:spacing w:before="0" w:after="0" w:line="264" w:lineRule="auto"/>
        <w:ind w:firstLine="600"/>
        <w:jc w:val="both"/>
      </w:pPr>
      <w:r>
        <w:rPr>
          <w:rFonts w:ascii="Times New Roman" w:hAnsi="Times New Roman"/>
          <w:b w:val="0"/>
          <w:i w:val="0"/>
          <w:color w:val="000000"/>
          <w:sz w:val="28"/>
        </w:rPr>
        <w:t>Предложения с конструкцией to be going to + инфинитив и формы Future Simple Tense и Present Continuous Tense для выражения будущего действия.</w:t>
      </w:r>
    </w:p>
    <w:p w14:paraId="0D6FB1C1">
      <w:pPr>
        <w:spacing w:before="0" w:after="0" w:line="264" w:lineRule="auto"/>
        <w:ind w:firstLine="600"/>
        <w:jc w:val="both"/>
      </w:pPr>
      <w:r>
        <w:rPr>
          <w:rFonts w:ascii="Times New Roman" w:hAnsi="Times New Roman"/>
          <w:b w:val="0"/>
          <w:i w:val="0"/>
          <w:color w:val="000000"/>
          <w:sz w:val="28"/>
        </w:rPr>
        <w:t>Конструкция used to + инфинитив глагола.</w:t>
      </w:r>
    </w:p>
    <w:p w14:paraId="5CD99F20">
      <w:pPr>
        <w:spacing w:before="0" w:after="0" w:line="264" w:lineRule="auto"/>
        <w:ind w:firstLine="600"/>
        <w:jc w:val="both"/>
      </w:pPr>
      <w:r>
        <w:rPr>
          <w:rFonts w:ascii="Times New Roman" w:hAnsi="Times New Roman"/>
          <w:b w:val="0"/>
          <w:i w:val="0"/>
          <w:color w:val="000000"/>
          <w:sz w:val="28"/>
        </w:rPr>
        <w:t>Глаголы в наиболее употребительных формах страдательного залога (Present/Past Simple Passive).</w:t>
      </w:r>
    </w:p>
    <w:p w14:paraId="6A10DB74">
      <w:pPr>
        <w:spacing w:before="0" w:after="0" w:line="264" w:lineRule="auto"/>
        <w:ind w:firstLine="600"/>
        <w:jc w:val="both"/>
      </w:pPr>
      <w:r>
        <w:rPr>
          <w:rFonts w:ascii="Times New Roman" w:hAnsi="Times New Roman"/>
          <w:b w:val="0"/>
          <w:i w:val="0"/>
          <w:color w:val="000000"/>
          <w:sz w:val="28"/>
        </w:rPr>
        <w:t>Предлоги, употребляемые с глаголами в страдательном залоге.</w:t>
      </w:r>
    </w:p>
    <w:p w14:paraId="61F2BF0E">
      <w:pPr>
        <w:spacing w:before="0" w:after="0" w:line="264" w:lineRule="auto"/>
        <w:ind w:firstLine="600"/>
        <w:jc w:val="both"/>
      </w:pPr>
      <w:r>
        <w:rPr>
          <w:rFonts w:ascii="Times New Roman" w:hAnsi="Times New Roman"/>
          <w:b w:val="0"/>
          <w:i w:val="0"/>
          <w:color w:val="000000"/>
          <w:sz w:val="28"/>
        </w:rPr>
        <w:t>Модальный глагол might.</w:t>
      </w:r>
    </w:p>
    <w:p w14:paraId="1DFF7C4C">
      <w:pPr>
        <w:spacing w:before="0" w:after="0" w:line="264" w:lineRule="auto"/>
        <w:ind w:firstLine="600"/>
        <w:jc w:val="both"/>
      </w:pPr>
      <w:r>
        <w:rPr>
          <w:rFonts w:ascii="Times New Roman" w:hAnsi="Times New Roman"/>
          <w:b w:val="0"/>
          <w:i w:val="0"/>
          <w:color w:val="000000"/>
          <w:sz w:val="28"/>
        </w:rPr>
        <w:t>Наречия, совпадающие по форме с прилагательными (fast, high; early).</w:t>
      </w:r>
    </w:p>
    <w:p w14:paraId="26E405FC">
      <w:pPr>
        <w:spacing w:before="0" w:after="0" w:line="264" w:lineRule="auto"/>
        <w:ind w:firstLine="600"/>
        <w:jc w:val="both"/>
      </w:pPr>
      <w:r>
        <w:rPr>
          <w:rFonts w:ascii="Times New Roman" w:hAnsi="Times New Roman"/>
          <w:b w:val="0"/>
          <w:i w:val="0"/>
          <w:color w:val="000000"/>
          <w:sz w:val="28"/>
        </w:rPr>
        <w:t>Местоимения other/another, both, all, one.</w:t>
      </w:r>
    </w:p>
    <w:p w14:paraId="49F45BBD">
      <w:pPr>
        <w:spacing w:before="0" w:after="0" w:line="264" w:lineRule="auto"/>
        <w:ind w:firstLine="600"/>
        <w:jc w:val="both"/>
      </w:pPr>
      <w:r>
        <w:rPr>
          <w:rFonts w:ascii="Times New Roman" w:hAnsi="Times New Roman"/>
          <w:b w:val="0"/>
          <w:i w:val="0"/>
          <w:color w:val="000000"/>
          <w:sz w:val="28"/>
        </w:rPr>
        <w:t>Количественные числительные для обозначения больших чисел (до 1 000 000).</w:t>
      </w:r>
    </w:p>
    <w:p w14:paraId="009D279E">
      <w:pPr>
        <w:spacing w:before="0" w:after="0" w:line="264" w:lineRule="auto"/>
        <w:ind w:firstLine="600"/>
        <w:jc w:val="both"/>
      </w:pPr>
      <w:r>
        <w:rPr>
          <w:rFonts w:ascii="Times New Roman" w:hAnsi="Times New Roman"/>
          <w:b/>
          <w:i w:val="0"/>
          <w:color w:val="000000"/>
          <w:sz w:val="28"/>
        </w:rPr>
        <w:t>Социокультурные знания и умения</w:t>
      </w:r>
    </w:p>
    <w:p w14:paraId="48718D77">
      <w:pPr>
        <w:spacing w:before="0" w:after="0" w:line="264" w:lineRule="auto"/>
        <w:ind w:firstLine="600"/>
        <w:jc w:val="both"/>
      </w:pPr>
      <w:r>
        <w:rPr>
          <w:rFonts w:ascii="Times New Roman" w:hAnsi="Times New Roman"/>
          <w:b w:val="0"/>
          <w:i w:val="0"/>
          <w:color w:val="000000"/>
          <w:sz w:val="28"/>
        </w:rPr>
        <w:t>Знание и использование отдельных социокультурных элементов речевого поведенческого этикета в стране (странах) изучаемого языка в рамках тематического содержания (в ситуациях общения, в том числе «В городе», «Проведение досуга», «Во время путешествия»).</w:t>
      </w:r>
    </w:p>
    <w:p w14:paraId="7490BE8A">
      <w:pPr>
        <w:spacing w:before="0" w:after="0" w:line="264" w:lineRule="auto"/>
        <w:ind w:firstLine="600"/>
        <w:jc w:val="both"/>
      </w:pPr>
      <w:r>
        <w:rPr>
          <w:rFonts w:ascii="Times New Roman" w:hAnsi="Times New Roman"/>
          <w:b w:val="0"/>
          <w:i w:val="0"/>
          <w:color w:val="000000"/>
          <w:sz w:val="28"/>
        </w:rPr>
        <w:t>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в питании и проведении досуга, система образования).</w:t>
      </w:r>
    </w:p>
    <w:p w14:paraId="21AEB233">
      <w:pPr>
        <w:spacing w:before="0" w:after="0" w:line="264" w:lineRule="auto"/>
        <w:ind w:firstLine="600"/>
        <w:jc w:val="both"/>
      </w:pPr>
      <w:r>
        <w:rPr>
          <w:rFonts w:ascii="Times New Roman" w:hAnsi="Times New Roman"/>
          <w:b w:val="0"/>
          <w:i w:val="0"/>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4F44BB29">
      <w:pPr>
        <w:spacing w:before="0" w:after="0" w:line="264" w:lineRule="auto"/>
        <w:ind w:firstLine="600"/>
        <w:jc w:val="both"/>
      </w:pPr>
      <w:r>
        <w:rPr>
          <w:rFonts w:ascii="Times New Roman" w:hAnsi="Times New Roman"/>
          <w:b w:val="0"/>
          <w:i w:val="0"/>
          <w:color w:val="000000"/>
          <w:sz w:val="28"/>
        </w:rPr>
        <w:t>Развитие умений:</w:t>
      </w:r>
    </w:p>
    <w:p w14:paraId="127C30B9">
      <w:pPr>
        <w:spacing w:before="0" w:after="0" w:line="264" w:lineRule="auto"/>
        <w:ind w:firstLine="600"/>
        <w:jc w:val="both"/>
      </w:pPr>
      <w:r>
        <w:rPr>
          <w:rFonts w:ascii="Times New Roman" w:hAnsi="Times New Roman"/>
          <w:b w:val="0"/>
          <w:i w:val="0"/>
          <w:color w:val="000000"/>
          <w:sz w:val="28"/>
        </w:rPr>
        <w:t>писать свои имя и фамилию, а также имена и фамилии своих родственников и друзей на английском языке;</w:t>
      </w:r>
    </w:p>
    <w:p w14:paraId="5692E428">
      <w:pPr>
        <w:spacing w:before="0" w:after="0" w:line="264" w:lineRule="auto"/>
        <w:ind w:firstLine="600"/>
        <w:jc w:val="both"/>
      </w:pPr>
      <w:r>
        <w:rPr>
          <w:rFonts w:ascii="Times New Roman" w:hAnsi="Times New Roman"/>
          <w:b w:val="0"/>
          <w:i w:val="0"/>
          <w:color w:val="000000"/>
          <w:sz w:val="28"/>
        </w:rPr>
        <w:t>правильно оформлять свой адрес на английском языке (в анкете);</w:t>
      </w:r>
    </w:p>
    <w:p w14:paraId="2C608911">
      <w:pPr>
        <w:spacing w:before="0" w:after="0" w:line="264" w:lineRule="auto"/>
        <w:ind w:firstLine="600"/>
        <w:jc w:val="both"/>
      </w:pPr>
      <w:r>
        <w:rPr>
          <w:rFonts w:ascii="Times New Roman" w:hAnsi="Times New Roman"/>
          <w:b w:val="0"/>
          <w:i w:val="0"/>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3DD2FFBC">
      <w:pPr>
        <w:spacing w:before="0" w:after="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14:paraId="50F0DDE5">
      <w:pPr>
        <w:spacing w:before="0" w:after="0" w:line="264" w:lineRule="auto"/>
        <w:ind w:firstLine="600"/>
        <w:jc w:val="both"/>
      </w:pPr>
      <w:r>
        <w:rPr>
          <w:rFonts w:ascii="Times New Roman" w:hAnsi="Times New Roman"/>
          <w:b w:val="0"/>
          <w:i w:val="0"/>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наиболее известные достопримечательности;</w:t>
      </w:r>
    </w:p>
    <w:p w14:paraId="5142FFCE">
      <w:pPr>
        <w:spacing w:before="0" w:after="0" w:line="264" w:lineRule="auto"/>
        <w:ind w:firstLine="600"/>
        <w:jc w:val="both"/>
      </w:pPr>
      <w:r>
        <w:rPr>
          <w:rFonts w:ascii="Times New Roman" w:hAnsi="Times New Roman"/>
          <w:b w:val="0"/>
          <w:i w:val="0"/>
          <w:color w:val="000000"/>
          <w:sz w:val="28"/>
        </w:rPr>
        <w:t>кратко рассказывать о выдающихся людях родной страны и страны (стран) изучаемого языка (учёных, писателях, поэтах, спортсменах).</w:t>
      </w:r>
    </w:p>
    <w:p w14:paraId="1D2AF34B">
      <w:pPr>
        <w:spacing w:before="0" w:after="0" w:line="264" w:lineRule="auto"/>
        <w:ind w:firstLine="600"/>
        <w:jc w:val="both"/>
      </w:pPr>
      <w:r>
        <w:rPr>
          <w:rFonts w:ascii="Times New Roman" w:hAnsi="Times New Roman"/>
          <w:b/>
          <w:i w:val="0"/>
          <w:color w:val="000000"/>
          <w:sz w:val="28"/>
        </w:rPr>
        <w:t>Компенсаторные умения</w:t>
      </w:r>
    </w:p>
    <w:p w14:paraId="3CC52B32">
      <w:pPr>
        <w:spacing w:before="0" w:after="0" w:line="264" w:lineRule="auto"/>
        <w:ind w:firstLine="600"/>
        <w:jc w:val="both"/>
      </w:pPr>
      <w:r>
        <w:rPr>
          <w:rFonts w:ascii="Times New Roman" w:hAnsi="Times New Roman"/>
          <w:b w:val="0"/>
          <w:i w:val="0"/>
          <w:color w:val="000000"/>
          <w:sz w:val="28"/>
        </w:rPr>
        <w:t>Использование при чтении и аудировании языковой, в том числе контекстуальной, догадки, при непосредственном общении догадываться о значении незнакомых слов с помощью используемых собеседником жестов и мимики.</w:t>
      </w:r>
    </w:p>
    <w:p w14:paraId="31700DF0">
      <w:pPr>
        <w:spacing w:before="0" w:after="0" w:line="264" w:lineRule="auto"/>
        <w:ind w:firstLine="600"/>
        <w:jc w:val="both"/>
      </w:pPr>
      <w:r>
        <w:rPr>
          <w:rFonts w:ascii="Times New Roman" w:hAnsi="Times New Roman"/>
          <w:b w:val="0"/>
          <w:i w:val="0"/>
          <w:color w:val="000000"/>
          <w:sz w:val="28"/>
        </w:rPr>
        <w:t>Переспрашивать, просить повторить, уточняя значение незнакомых слов.</w:t>
      </w:r>
    </w:p>
    <w:p w14:paraId="537F9E82">
      <w:pPr>
        <w:spacing w:before="0" w:after="0" w:line="264" w:lineRule="auto"/>
        <w:ind w:firstLine="600"/>
        <w:jc w:val="both"/>
      </w:pPr>
      <w:r>
        <w:rPr>
          <w:rFonts w:ascii="Times New Roman" w:hAnsi="Times New Roman"/>
          <w:b w:val="0"/>
          <w:i w:val="0"/>
          <w:color w:val="000000"/>
          <w:sz w:val="28"/>
        </w:rPr>
        <w:t>Использование при формулировании собственных высказываний, ключевых слов, плана.</w:t>
      </w:r>
    </w:p>
    <w:p w14:paraId="2C1A1CF8">
      <w:pPr>
        <w:spacing w:before="0" w:after="0" w:line="264" w:lineRule="auto"/>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74CAC2CB">
      <w:pPr>
        <w:spacing w:before="0" w:after="0" w:line="264" w:lineRule="auto"/>
        <w:ind w:firstLine="600"/>
        <w:jc w:val="both"/>
      </w:pPr>
      <w:r>
        <w:rPr>
          <w:rFonts w:ascii="Times New Roman" w:hAnsi="Times New Roman"/>
          <w:b w:val="0"/>
          <w:i w:val="0"/>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4D3A058E">
      <w:pPr>
        <w:spacing w:before="0" w:after="0" w:line="264" w:lineRule="auto"/>
        <w:ind w:left="120"/>
        <w:jc w:val="both"/>
      </w:pPr>
    </w:p>
    <w:p w14:paraId="193CAF89">
      <w:pPr>
        <w:spacing w:before="0" w:after="0" w:line="264" w:lineRule="auto"/>
        <w:ind w:left="120"/>
        <w:jc w:val="both"/>
      </w:pPr>
      <w:r>
        <w:rPr>
          <w:rFonts w:ascii="Times New Roman" w:hAnsi="Times New Roman"/>
          <w:b/>
          <w:i w:val="0"/>
          <w:color w:val="000000"/>
          <w:sz w:val="28"/>
        </w:rPr>
        <w:t>8 КЛАСС</w:t>
      </w:r>
    </w:p>
    <w:p w14:paraId="0FCC7A79">
      <w:pPr>
        <w:spacing w:before="0" w:after="0" w:line="264" w:lineRule="auto"/>
        <w:ind w:left="120"/>
        <w:jc w:val="both"/>
      </w:pPr>
    </w:p>
    <w:p w14:paraId="4B9068A2">
      <w:pPr>
        <w:spacing w:before="0" w:after="0" w:line="264" w:lineRule="auto"/>
        <w:ind w:firstLine="600"/>
        <w:jc w:val="both"/>
      </w:pPr>
      <w:r>
        <w:rPr>
          <w:rFonts w:ascii="Times New Roman" w:hAnsi="Times New Roman"/>
          <w:b/>
          <w:i w:val="0"/>
          <w:color w:val="000000"/>
          <w:sz w:val="28"/>
        </w:rPr>
        <w:t>Коммуникативные умения</w:t>
      </w:r>
    </w:p>
    <w:p w14:paraId="12783E2F">
      <w:pPr>
        <w:spacing w:before="0" w:after="0" w:line="264" w:lineRule="auto"/>
        <w:ind w:firstLine="60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2C09F5C">
      <w:pPr>
        <w:spacing w:before="0" w:after="0" w:line="264" w:lineRule="auto"/>
        <w:ind w:firstLine="600"/>
        <w:jc w:val="both"/>
      </w:pPr>
      <w:r>
        <w:rPr>
          <w:rFonts w:ascii="Times New Roman" w:hAnsi="Times New Roman"/>
          <w:b w:val="0"/>
          <w:i w:val="0"/>
          <w:color w:val="000000"/>
          <w:sz w:val="28"/>
        </w:rPr>
        <w:t>Взаимоотношения в семье и с друзьями.</w:t>
      </w:r>
    </w:p>
    <w:p w14:paraId="4B86A295">
      <w:pPr>
        <w:spacing w:before="0" w:after="0" w:line="264" w:lineRule="auto"/>
        <w:ind w:firstLine="600"/>
        <w:jc w:val="both"/>
      </w:pPr>
      <w:r>
        <w:rPr>
          <w:rFonts w:ascii="Times New Roman" w:hAnsi="Times New Roman"/>
          <w:b w:val="0"/>
          <w:i w:val="0"/>
          <w:color w:val="000000"/>
          <w:sz w:val="28"/>
        </w:rPr>
        <w:t>Внешность и характер человека (литературного персонажа).</w:t>
      </w:r>
    </w:p>
    <w:p w14:paraId="76ED0C0E">
      <w:pPr>
        <w:spacing w:before="0" w:after="0" w:line="264" w:lineRule="auto"/>
        <w:ind w:firstLine="600"/>
        <w:jc w:val="both"/>
      </w:pPr>
      <w:r>
        <w:rPr>
          <w:rFonts w:ascii="Times New Roman" w:hAnsi="Times New Roman"/>
          <w:b w:val="0"/>
          <w:i w:val="0"/>
          <w:color w:val="000000"/>
          <w:sz w:val="28"/>
        </w:rPr>
        <w:t>Досуг и увлечения (хобби) современного подростка (чтение, кино, театр, музей, спорт, музыка).</w:t>
      </w:r>
    </w:p>
    <w:p w14:paraId="355AB24F">
      <w:pPr>
        <w:spacing w:before="0" w:after="0" w:line="264" w:lineRule="auto"/>
        <w:ind w:firstLine="600"/>
        <w:jc w:val="both"/>
      </w:pPr>
      <w:r>
        <w:rPr>
          <w:rFonts w:ascii="Times New Roman" w:hAnsi="Times New Roman"/>
          <w:b w:val="0"/>
          <w:i w:val="0"/>
          <w:color w:val="000000"/>
          <w:sz w:val="28"/>
        </w:rPr>
        <w:t>Здоровый образ жизни: режим труда и отдыха, фитнес, сбалансированное питание. Посещение врача.</w:t>
      </w:r>
    </w:p>
    <w:p w14:paraId="6D393EE3">
      <w:pPr>
        <w:spacing w:before="0" w:after="0" w:line="264" w:lineRule="auto"/>
        <w:ind w:firstLine="600"/>
        <w:jc w:val="both"/>
      </w:pPr>
      <w:r>
        <w:rPr>
          <w:rFonts w:ascii="Times New Roman" w:hAnsi="Times New Roman"/>
          <w:b w:val="0"/>
          <w:i w:val="0"/>
          <w:color w:val="000000"/>
          <w:sz w:val="28"/>
        </w:rPr>
        <w:t>Покупки: одежда, обувь и продукты питания. Карманные деньги.</w:t>
      </w:r>
    </w:p>
    <w:p w14:paraId="12310425">
      <w:pPr>
        <w:spacing w:before="0" w:after="0" w:line="264" w:lineRule="auto"/>
        <w:ind w:firstLine="600"/>
        <w:jc w:val="both"/>
      </w:pPr>
      <w:r>
        <w:rPr>
          <w:rFonts w:ascii="Times New Roman" w:hAnsi="Times New Roman"/>
          <w:b w:val="0"/>
          <w:i w:val="0"/>
          <w:color w:val="000000"/>
          <w:sz w:val="28"/>
        </w:rPr>
        <w:t>Школа, школьная жизнь, школьная форма, изучаемые предметы и отношение к ним. Посещение школьной библиотеки (ресурсного центра). Переписка с иностранными сверстниками.</w:t>
      </w:r>
    </w:p>
    <w:p w14:paraId="16B571E6">
      <w:pPr>
        <w:spacing w:before="0" w:after="0" w:line="264" w:lineRule="auto"/>
        <w:ind w:firstLine="600"/>
        <w:jc w:val="both"/>
      </w:pPr>
      <w:r>
        <w:rPr>
          <w:rFonts w:ascii="Times New Roman" w:hAnsi="Times New Roman"/>
          <w:b w:val="0"/>
          <w:i w:val="0"/>
          <w:color w:val="000000"/>
          <w:sz w:val="28"/>
        </w:rPr>
        <w:t>Виды отдыха в различное время года. Путешествия по России и иностранным странам.</w:t>
      </w:r>
    </w:p>
    <w:p w14:paraId="5217EE5F">
      <w:pPr>
        <w:spacing w:before="0" w:after="0" w:line="264" w:lineRule="auto"/>
        <w:ind w:firstLine="600"/>
        <w:jc w:val="both"/>
      </w:pPr>
      <w:r>
        <w:rPr>
          <w:rFonts w:ascii="Times New Roman" w:hAnsi="Times New Roman"/>
          <w:b w:val="0"/>
          <w:i w:val="0"/>
          <w:color w:val="000000"/>
          <w:sz w:val="28"/>
        </w:rPr>
        <w:t>Природа: флора и фауна. Проблемы экологии. Климат, погода. Стихийные бедствия.</w:t>
      </w:r>
    </w:p>
    <w:p w14:paraId="0BC2D743">
      <w:pPr>
        <w:spacing w:before="0" w:after="0" w:line="264" w:lineRule="auto"/>
        <w:ind w:firstLine="600"/>
        <w:jc w:val="both"/>
      </w:pPr>
      <w:r>
        <w:rPr>
          <w:rFonts w:ascii="Times New Roman" w:hAnsi="Times New Roman"/>
          <w:b w:val="0"/>
          <w:i w:val="0"/>
          <w:color w:val="000000"/>
          <w:sz w:val="28"/>
        </w:rPr>
        <w:t>Условия проживания в городской (сельской) местности. Транспорт.</w:t>
      </w:r>
    </w:p>
    <w:p w14:paraId="2260F171">
      <w:pPr>
        <w:spacing w:before="0" w:after="0" w:line="264" w:lineRule="auto"/>
        <w:ind w:firstLine="600"/>
        <w:jc w:val="both"/>
      </w:pPr>
      <w:r>
        <w:rPr>
          <w:rFonts w:ascii="Times New Roman" w:hAnsi="Times New Roman"/>
          <w:b w:val="0"/>
          <w:i w:val="0"/>
          <w:color w:val="000000"/>
          <w:sz w:val="28"/>
        </w:rPr>
        <w:t>Средства массовой информации (телевидение, радио, пресса, Интернет).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p w14:paraId="0E2BC955">
      <w:pPr>
        <w:spacing w:before="0" w:after="0" w:line="264" w:lineRule="auto"/>
        <w:ind w:firstLine="600"/>
        <w:jc w:val="both"/>
      </w:pPr>
      <w:r>
        <w:rPr>
          <w:rFonts w:ascii="Times New Roman" w:hAnsi="Times New Roman"/>
          <w:b w:val="0"/>
          <w:i w:val="0"/>
          <w:color w:val="000000"/>
          <w:sz w:val="28"/>
        </w:rPr>
        <w:t>Выдающиеся люди родной страны и страны (стран) изучаемого языка: учёные, писатели, поэты, художники, музыканты, спортсмены.</w:t>
      </w:r>
    </w:p>
    <w:p w14:paraId="30BAF698">
      <w:pPr>
        <w:spacing w:before="0" w:after="0" w:line="264" w:lineRule="auto"/>
        <w:ind w:firstLine="600"/>
        <w:jc w:val="both"/>
      </w:pPr>
      <w:r>
        <w:rPr>
          <w:rFonts w:ascii="Times New Roman" w:hAnsi="Times New Roman"/>
          <w:b w:val="0"/>
          <w:i/>
          <w:color w:val="000000"/>
          <w:sz w:val="28"/>
        </w:rPr>
        <w:t>Говорение</w:t>
      </w:r>
    </w:p>
    <w:p w14:paraId="61C3519B">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диалогической речи</w:t>
      </w:r>
      <w:r>
        <w:rPr>
          <w:rFonts w:ascii="Times New Roman" w:hAnsi="Times New Roman"/>
          <w:b w:val="0"/>
          <w:i w:val="0"/>
          <w:color w:val="000000"/>
          <w:sz w:val="28"/>
        </w:rPr>
        <w:t>, а именно умений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w:t>
      </w:r>
    </w:p>
    <w:p w14:paraId="1C2889B3">
      <w:pPr>
        <w:spacing w:before="0" w:after="0" w:line="264" w:lineRule="auto"/>
        <w:ind w:firstLine="600"/>
        <w:jc w:val="both"/>
      </w:pPr>
      <w:r>
        <w:rPr>
          <w:rFonts w:ascii="Times New Roman" w:hAnsi="Times New Roman"/>
          <w:b w:val="0"/>
          <w:i w:val="0"/>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3AF5CDDE">
      <w:pPr>
        <w:spacing w:before="0" w:after="0" w:line="264" w:lineRule="auto"/>
        <w:ind w:firstLine="600"/>
        <w:jc w:val="both"/>
      </w:pPr>
      <w:r>
        <w:rPr>
          <w:rFonts w:ascii="Times New Roman" w:hAnsi="Times New Roman"/>
          <w:b w:val="0"/>
          <w:i w:val="0"/>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31EA281D">
      <w:pPr>
        <w:spacing w:before="0" w:after="0" w:line="264" w:lineRule="auto"/>
        <w:ind w:firstLine="600"/>
        <w:jc w:val="both"/>
      </w:pPr>
      <w:r>
        <w:rPr>
          <w:rFonts w:ascii="Times New Roman" w:hAnsi="Times New Roman"/>
          <w:b w:val="0"/>
          <w:i w:val="0"/>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6E3C0201">
      <w:pPr>
        <w:spacing w:before="0" w:after="0" w:line="264" w:lineRule="auto"/>
        <w:ind w:firstLine="600"/>
        <w:jc w:val="both"/>
      </w:pPr>
      <w:r>
        <w:rPr>
          <w:rFonts w:ascii="Times New Roman" w:hAnsi="Times New Roman"/>
          <w:b w:val="0"/>
          <w:i w:val="0"/>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с соблюдением нормы речевого этикета, принятых в стране (странах) изучаемого языка.</w:t>
      </w:r>
    </w:p>
    <w:p w14:paraId="4A009C75">
      <w:pPr>
        <w:spacing w:before="0" w:after="0" w:line="264" w:lineRule="auto"/>
        <w:ind w:firstLine="600"/>
        <w:jc w:val="both"/>
      </w:pPr>
      <w:r>
        <w:rPr>
          <w:rFonts w:ascii="Times New Roman" w:hAnsi="Times New Roman"/>
          <w:b w:val="0"/>
          <w:i w:val="0"/>
          <w:color w:val="000000"/>
          <w:sz w:val="28"/>
        </w:rPr>
        <w:t>Объём диалога – до 7 реплик со стороны каждого собеседника.</w:t>
      </w:r>
    </w:p>
    <w:p w14:paraId="1A1A90A1">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монологической речи:</w:t>
      </w:r>
    </w:p>
    <w:p w14:paraId="12017E31">
      <w:pPr>
        <w:spacing w:before="0" w:after="0" w:line="264" w:lineRule="auto"/>
        <w:ind w:firstLine="600"/>
        <w:jc w:val="both"/>
      </w:pPr>
      <w:r>
        <w:rPr>
          <w:rFonts w:ascii="Times New Roman" w:hAnsi="Times New Roman"/>
          <w:b w:val="0"/>
          <w:i w:val="0"/>
          <w:color w:val="000000"/>
          <w:sz w:val="28"/>
        </w:rPr>
        <w:t>создание устных связных монологических высказываний с использованием основных коммуникативных типов речи:</w:t>
      </w:r>
    </w:p>
    <w:p w14:paraId="1B384E87">
      <w:pPr>
        <w:spacing w:before="0" w:after="0" w:line="264" w:lineRule="auto"/>
        <w:ind w:firstLine="600"/>
        <w:jc w:val="both"/>
      </w:pPr>
      <w:r>
        <w:rPr>
          <w:rFonts w:ascii="Times New Roman" w:hAnsi="Times New Roman"/>
          <w:b w:val="0"/>
          <w:i w:val="0"/>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08399359">
      <w:pPr>
        <w:spacing w:before="0" w:after="0" w:line="264" w:lineRule="auto"/>
        <w:ind w:firstLine="600"/>
        <w:jc w:val="both"/>
      </w:pPr>
      <w:r>
        <w:rPr>
          <w:rFonts w:ascii="Times New Roman" w:hAnsi="Times New Roman"/>
          <w:b w:val="0"/>
          <w:i w:val="0"/>
          <w:color w:val="000000"/>
          <w:sz w:val="28"/>
        </w:rPr>
        <w:t>повествование (сообщение);</w:t>
      </w:r>
    </w:p>
    <w:p w14:paraId="78A378B2">
      <w:pPr>
        <w:spacing w:before="0" w:after="0" w:line="264" w:lineRule="auto"/>
        <w:ind w:firstLine="600"/>
        <w:jc w:val="both"/>
      </w:pPr>
      <w:r>
        <w:rPr>
          <w:rFonts w:ascii="Times New Roman" w:hAnsi="Times New Roman"/>
          <w:b w:val="0"/>
          <w:i w:val="0"/>
          <w:color w:val="000000"/>
          <w:sz w:val="28"/>
        </w:rPr>
        <w:t>выражение и аргументирование своего мнения по отношению к услышанному (прочитанному);</w:t>
      </w:r>
    </w:p>
    <w:p w14:paraId="3074191A">
      <w:pPr>
        <w:spacing w:before="0" w:after="0" w:line="264" w:lineRule="auto"/>
        <w:ind w:firstLine="600"/>
        <w:jc w:val="both"/>
      </w:pPr>
      <w:r>
        <w:rPr>
          <w:rFonts w:ascii="Times New Roman" w:hAnsi="Times New Roman"/>
          <w:b w:val="0"/>
          <w:i w:val="0"/>
          <w:color w:val="000000"/>
          <w:sz w:val="28"/>
        </w:rPr>
        <w:t>изложение (пересказ) основного содержания, прочитанного (прослушанного) текста;</w:t>
      </w:r>
    </w:p>
    <w:p w14:paraId="1D61D1D8">
      <w:pPr>
        <w:spacing w:before="0" w:after="0" w:line="264" w:lineRule="auto"/>
        <w:ind w:firstLine="600"/>
        <w:jc w:val="both"/>
      </w:pPr>
      <w:r>
        <w:rPr>
          <w:rFonts w:ascii="Times New Roman" w:hAnsi="Times New Roman"/>
          <w:b w:val="0"/>
          <w:i w:val="0"/>
          <w:color w:val="000000"/>
          <w:sz w:val="28"/>
        </w:rPr>
        <w:t>составление рассказа по картинкам;</w:t>
      </w:r>
    </w:p>
    <w:p w14:paraId="7C0E5879">
      <w:pPr>
        <w:spacing w:before="0" w:after="0" w:line="264" w:lineRule="auto"/>
        <w:ind w:firstLine="600"/>
        <w:jc w:val="both"/>
      </w:pPr>
      <w:r>
        <w:rPr>
          <w:rFonts w:ascii="Times New Roman" w:hAnsi="Times New Roman"/>
          <w:b w:val="0"/>
          <w:i w:val="0"/>
          <w:color w:val="000000"/>
          <w:sz w:val="28"/>
        </w:rPr>
        <w:t xml:space="preserve">изложение результатов выполненной проектной работы. </w:t>
      </w:r>
    </w:p>
    <w:p w14:paraId="24CC600E">
      <w:pPr>
        <w:spacing w:before="0" w:after="0" w:line="264" w:lineRule="auto"/>
        <w:ind w:firstLine="600"/>
        <w:jc w:val="both"/>
      </w:pPr>
      <w:r>
        <w:rPr>
          <w:rFonts w:ascii="Times New Roman" w:hAnsi="Times New Roman"/>
          <w:b w:val="0"/>
          <w:i w:val="0"/>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планов и (или) иллюстраций, фотографий, таблиц.</w:t>
      </w:r>
    </w:p>
    <w:p w14:paraId="5033D466">
      <w:pPr>
        <w:spacing w:before="0" w:after="0" w:line="264" w:lineRule="auto"/>
        <w:ind w:firstLine="600"/>
        <w:jc w:val="both"/>
      </w:pPr>
      <w:r>
        <w:rPr>
          <w:rFonts w:ascii="Times New Roman" w:hAnsi="Times New Roman"/>
          <w:b w:val="0"/>
          <w:i w:val="0"/>
          <w:color w:val="000000"/>
          <w:sz w:val="28"/>
        </w:rPr>
        <w:t>Объём монологического высказывания – 9–10 фраз.</w:t>
      </w:r>
    </w:p>
    <w:p w14:paraId="5A619E27">
      <w:pPr>
        <w:spacing w:before="0" w:after="0" w:line="264" w:lineRule="auto"/>
        <w:ind w:firstLine="600"/>
        <w:jc w:val="both"/>
      </w:pPr>
      <w:r>
        <w:rPr>
          <w:rFonts w:ascii="Times New Roman" w:hAnsi="Times New Roman"/>
          <w:b w:val="0"/>
          <w:i/>
          <w:color w:val="000000"/>
          <w:sz w:val="28"/>
        </w:rPr>
        <w:t>Аудирование</w:t>
      </w:r>
    </w:p>
    <w:p w14:paraId="3AA1E5B3">
      <w:pPr>
        <w:spacing w:before="0" w:after="0" w:line="264" w:lineRule="auto"/>
        <w:ind w:firstLine="600"/>
        <w:jc w:val="both"/>
      </w:pPr>
      <w:r>
        <w:rPr>
          <w:rFonts w:ascii="Times New Roman" w:hAnsi="Times New Roman"/>
          <w:b w:val="0"/>
          <w:i w:val="0"/>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4941784A">
      <w:pPr>
        <w:spacing w:before="0" w:after="0" w:line="264" w:lineRule="auto"/>
        <w:ind w:firstLine="600"/>
        <w:jc w:val="both"/>
      </w:pPr>
      <w:r>
        <w:rPr>
          <w:rFonts w:ascii="Times New Roman" w:hAnsi="Times New Roman"/>
          <w:b w:val="0"/>
          <w:i w:val="0"/>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15C35035">
      <w:pPr>
        <w:spacing w:before="0" w:after="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аудирования, игнорировать незнакомые слова, не существенные для понимания основного содержания.</w:t>
      </w:r>
    </w:p>
    <w:p w14:paraId="0225A9C7">
      <w:pPr>
        <w:spacing w:before="0" w:after="0" w:line="264" w:lineRule="auto"/>
        <w:ind w:firstLine="600"/>
        <w:jc w:val="both"/>
      </w:pPr>
      <w:r>
        <w:rPr>
          <w:rFonts w:ascii="Times New Roman" w:hAnsi="Times New Roman"/>
          <w:b w:val="0"/>
          <w:i w:val="0"/>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335BE0DF">
      <w:pPr>
        <w:spacing w:before="0" w:after="0" w:line="264" w:lineRule="auto"/>
        <w:ind w:firstLine="600"/>
        <w:jc w:val="both"/>
      </w:pPr>
      <w:r>
        <w:rPr>
          <w:rFonts w:ascii="Times New Roman" w:hAnsi="Times New Roman"/>
          <w:b w:val="0"/>
          <w:i w:val="0"/>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5F304473">
      <w:pPr>
        <w:spacing w:before="0" w:after="0" w:line="264" w:lineRule="auto"/>
        <w:ind w:firstLine="600"/>
        <w:jc w:val="both"/>
      </w:pPr>
      <w:r>
        <w:rPr>
          <w:rFonts w:ascii="Times New Roman" w:hAnsi="Times New Roman"/>
          <w:b w:val="0"/>
          <w:i w:val="0"/>
          <w:color w:val="000000"/>
          <w:sz w:val="28"/>
        </w:rPr>
        <w:t>Время звучания текста (текстов) для аудирования – до 2 минут.</w:t>
      </w:r>
    </w:p>
    <w:p w14:paraId="3D869EC3">
      <w:pPr>
        <w:spacing w:before="0" w:after="0" w:line="264" w:lineRule="auto"/>
        <w:ind w:firstLine="600"/>
        <w:jc w:val="both"/>
      </w:pPr>
      <w:r>
        <w:rPr>
          <w:rFonts w:ascii="Times New Roman" w:hAnsi="Times New Roman"/>
          <w:b w:val="0"/>
          <w:i/>
          <w:color w:val="000000"/>
          <w:sz w:val="28"/>
        </w:rPr>
        <w:t>Смысловое чтение</w:t>
      </w:r>
    </w:p>
    <w:p w14:paraId="49C1F275">
      <w:pPr>
        <w:spacing w:before="0" w:after="0" w:line="264" w:lineRule="auto"/>
        <w:ind w:firstLine="600"/>
        <w:jc w:val="both"/>
      </w:pPr>
      <w:r>
        <w:rPr>
          <w:rFonts w:ascii="Times New Roman" w:hAnsi="Times New Roman"/>
          <w:b w:val="0"/>
          <w:i w:val="0"/>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w:t>
      </w:r>
    </w:p>
    <w:p w14:paraId="2D536F9F">
      <w:pPr>
        <w:spacing w:before="0" w:after="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понимать интернациональные слова.</w:t>
      </w:r>
    </w:p>
    <w:p w14:paraId="0FBABB85">
      <w:pPr>
        <w:spacing w:before="0" w:after="0" w:line="264" w:lineRule="auto"/>
        <w:ind w:firstLine="600"/>
        <w:jc w:val="both"/>
      </w:pPr>
      <w:r>
        <w:rPr>
          <w:rFonts w:ascii="Times New Roman" w:hAnsi="Times New Roman"/>
          <w:b w:val="0"/>
          <w:i w:val="0"/>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форме, оценивать найденную информацию с точки зрения её значимости для решения коммуникативной задачи.</w:t>
      </w:r>
    </w:p>
    <w:p w14:paraId="3AD49FFE">
      <w:pPr>
        <w:spacing w:before="0" w:after="0" w:line="264" w:lineRule="auto"/>
        <w:ind w:firstLine="600"/>
        <w:jc w:val="both"/>
      </w:pPr>
      <w:r>
        <w:rPr>
          <w:rFonts w:ascii="Times New Roman" w:hAnsi="Times New Roman"/>
          <w:b w:val="0"/>
          <w:i w:val="0"/>
          <w:color w:val="000000"/>
          <w:sz w:val="28"/>
        </w:rPr>
        <w:t>Чтение несплошных текстов (таблиц, диаграмм, схем) и понимание представленной в них информации.</w:t>
      </w:r>
    </w:p>
    <w:p w14:paraId="1B72009B">
      <w:pPr>
        <w:spacing w:before="0" w:after="0" w:line="264" w:lineRule="auto"/>
        <w:ind w:firstLine="600"/>
        <w:jc w:val="both"/>
      </w:pPr>
      <w:r>
        <w:rPr>
          <w:rFonts w:ascii="Times New Roman" w:hAnsi="Times New Roman"/>
          <w:b w:val="0"/>
          <w:i w:val="0"/>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w:t>
      </w:r>
    </w:p>
    <w:p w14:paraId="38937BB4">
      <w:pPr>
        <w:spacing w:before="0" w:after="0" w:line="264" w:lineRule="auto"/>
        <w:ind w:firstLine="600"/>
        <w:jc w:val="both"/>
      </w:pPr>
      <w:r>
        <w:rPr>
          <w:rFonts w:ascii="Times New Roman" w:hAnsi="Times New Roman"/>
          <w:b w:val="0"/>
          <w:i w:val="0"/>
          <w:color w:val="000000"/>
          <w:sz w:val="28"/>
        </w:rPr>
        <w:t>Тексты для чтения: интервью, диалог (беседа), рассказ, отрывок из художественного произведения, отрывок из статьи научно-популярного характера, сообщение информационного характера, объявление, кулинарный рецепт, меню, электронное сообщение личного характера, стихотворение.</w:t>
      </w:r>
    </w:p>
    <w:p w14:paraId="62374DD1">
      <w:pPr>
        <w:spacing w:before="0" w:after="0" w:line="264" w:lineRule="auto"/>
        <w:ind w:firstLine="600"/>
        <w:jc w:val="both"/>
      </w:pPr>
      <w:r>
        <w:rPr>
          <w:rFonts w:ascii="Times New Roman" w:hAnsi="Times New Roman"/>
          <w:b w:val="0"/>
          <w:i w:val="0"/>
          <w:color w:val="000000"/>
          <w:sz w:val="28"/>
        </w:rPr>
        <w:t>Объём текста (текстов) для чтения – 350–500 слов.</w:t>
      </w:r>
    </w:p>
    <w:p w14:paraId="5E2A8E35">
      <w:pPr>
        <w:spacing w:before="0" w:after="0" w:line="264" w:lineRule="auto"/>
        <w:ind w:firstLine="600"/>
        <w:jc w:val="both"/>
      </w:pPr>
      <w:r>
        <w:rPr>
          <w:rFonts w:ascii="Times New Roman" w:hAnsi="Times New Roman"/>
          <w:b w:val="0"/>
          <w:i/>
          <w:color w:val="000000"/>
          <w:sz w:val="28"/>
        </w:rPr>
        <w:t>Письменная речь</w:t>
      </w:r>
    </w:p>
    <w:p w14:paraId="7B2B67E2">
      <w:pPr>
        <w:spacing w:before="0" w:after="0" w:line="264" w:lineRule="auto"/>
        <w:ind w:firstLine="600"/>
        <w:jc w:val="both"/>
      </w:pPr>
      <w:r>
        <w:rPr>
          <w:rFonts w:ascii="Times New Roman" w:hAnsi="Times New Roman"/>
          <w:b w:val="0"/>
          <w:i w:val="0"/>
          <w:color w:val="000000"/>
          <w:sz w:val="28"/>
        </w:rPr>
        <w:t>Развитие умений письменной речи:</w:t>
      </w:r>
    </w:p>
    <w:p w14:paraId="130CD520">
      <w:pPr>
        <w:spacing w:before="0" w:after="0" w:line="264" w:lineRule="auto"/>
        <w:ind w:firstLine="600"/>
        <w:jc w:val="both"/>
      </w:pPr>
      <w:r>
        <w:rPr>
          <w:rFonts w:ascii="Times New Roman" w:hAnsi="Times New Roman"/>
          <w:b w:val="0"/>
          <w:i w:val="0"/>
          <w:color w:val="000000"/>
          <w:sz w:val="28"/>
        </w:rPr>
        <w:t>составление плана (тезисов) устного или письменного сообщения;</w:t>
      </w:r>
    </w:p>
    <w:p w14:paraId="11F91D4F">
      <w:pPr>
        <w:spacing w:before="0" w:after="0" w:line="264" w:lineRule="auto"/>
        <w:ind w:firstLine="600"/>
        <w:jc w:val="both"/>
      </w:pPr>
      <w:r>
        <w:rPr>
          <w:rFonts w:ascii="Times New Roman" w:hAnsi="Times New Roman"/>
          <w:b w:val="0"/>
          <w:i w:val="0"/>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6844947D">
      <w:pPr>
        <w:spacing w:before="0" w:after="0" w:line="264" w:lineRule="auto"/>
        <w:ind w:firstLine="600"/>
        <w:jc w:val="both"/>
      </w:pPr>
      <w:r>
        <w:rPr>
          <w:rFonts w:ascii="Times New Roman" w:hAnsi="Times New Roman"/>
          <w:b w:val="0"/>
          <w:i w:val="0"/>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110 слов;</w:t>
      </w:r>
    </w:p>
    <w:p w14:paraId="60BF20D9">
      <w:pPr>
        <w:spacing w:before="0" w:after="0" w:line="264" w:lineRule="auto"/>
        <w:ind w:firstLine="600"/>
        <w:jc w:val="both"/>
      </w:pPr>
      <w:r>
        <w:rPr>
          <w:rFonts w:ascii="Times New Roman" w:hAnsi="Times New Roman"/>
          <w:b w:val="0"/>
          <w:i w:val="0"/>
          <w:color w:val="000000"/>
          <w:sz w:val="28"/>
        </w:rPr>
        <w:t>создание небольшого письменного высказывания с использованием образца, плана, таблицы и (или) прочитанного (прослушанного) текста. Объём письменного высказывания – до 110 слов.</w:t>
      </w:r>
    </w:p>
    <w:p w14:paraId="06371B7C">
      <w:pPr>
        <w:spacing w:before="0" w:after="0" w:line="264" w:lineRule="auto"/>
        <w:ind w:firstLine="600"/>
        <w:jc w:val="both"/>
      </w:pPr>
      <w:r>
        <w:rPr>
          <w:rFonts w:ascii="Times New Roman" w:hAnsi="Times New Roman"/>
          <w:b/>
          <w:i w:val="0"/>
          <w:color w:val="000000"/>
          <w:sz w:val="28"/>
        </w:rPr>
        <w:t>Языковые знания и умения</w:t>
      </w:r>
    </w:p>
    <w:p w14:paraId="0D2AFC9A">
      <w:pPr>
        <w:spacing w:before="0" w:after="0" w:line="264" w:lineRule="auto"/>
        <w:ind w:firstLine="600"/>
        <w:jc w:val="both"/>
      </w:pPr>
      <w:r>
        <w:rPr>
          <w:rFonts w:ascii="Times New Roman" w:hAnsi="Times New Roman"/>
          <w:b w:val="0"/>
          <w:i/>
          <w:color w:val="000000"/>
          <w:sz w:val="28"/>
        </w:rPr>
        <w:t>Фонетическая сторона речи</w:t>
      </w:r>
    </w:p>
    <w:p w14:paraId="69C3106F">
      <w:pPr>
        <w:spacing w:before="0" w:after="0" w:line="264" w:lineRule="auto"/>
        <w:ind w:firstLine="600"/>
        <w:jc w:val="both"/>
      </w:pPr>
      <w:r>
        <w:rPr>
          <w:rFonts w:ascii="Times New Roman" w:hAnsi="Times New Roman"/>
          <w:b w:val="0"/>
          <w:i w:val="0"/>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7D8E6B30">
      <w:pPr>
        <w:spacing w:before="0" w:after="0" w:line="264" w:lineRule="auto"/>
        <w:ind w:firstLine="600"/>
        <w:jc w:val="both"/>
      </w:pPr>
      <w:r>
        <w:rPr>
          <w:rFonts w:ascii="Times New Roman" w:hAnsi="Times New Roman"/>
          <w:b w:val="0"/>
          <w:i w:val="0"/>
          <w:color w:val="000000"/>
          <w:sz w:val="28"/>
        </w:rPr>
        <w:t>Чтение вслух небольших аутентичных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4F450D8B">
      <w:pPr>
        <w:spacing w:before="0" w:after="0" w:line="264" w:lineRule="auto"/>
        <w:ind w:firstLine="600"/>
        <w:jc w:val="both"/>
      </w:pPr>
      <w:r>
        <w:rPr>
          <w:rFonts w:ascii="Times New Roman" w:hAnsi="Times New Roman"/>
          <w:b w:val="0"/>
          <w:i w:val="0"/>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3E593929">
      <w:pPr>
        <w:spacing w:before="0" w:after="0" w:line="264" w:lineRule="auto"/>
        <w:ind w:firstLine="600"/>
        <w:jc w:val="both"/>
      </w:pPr>
      <w:r>
        <w:rPr>
          <w:rFonts w:ascii="Times New Roman" w:hAnsi="Times New Roman"/>
          <w:b w:val="0"/>
          <w:i w:val="0"/>
          <w:color w:val="000000"/>
          <w:sz w:val="28"/>
        </w:rPr>
        <w:t>Объём текста для чтения вслух – до 110 слов.</w:t>
      </w:r>
    </w:p>
    <w:p w14:paraId="2BF0C783">
      <w:pPr>
        <w:spacing w:before="0" w:after="0" w:line="264" w:lineRule="auto"/>
        <w:ind w:firstLine="600"/>
        <w:jc w:val="both"/>
      </w:pPr>
      <w:r>
        <w:rPr>
          <w:rFonts w:ascii="Times New Roman" w:hAnsi="Times New Roman"/>
          <w:b w:val="0"/>
          <w:i/>
          <w:color w:val="000000"/>
          <w:sz w:val="28"/>
        </w:rPr>
        <w:t>Графика, орфография и пунктуация</w:t>
      </w:r>
    </w:p>
    <w:p w14:paraId="2DFFD12D">
      <w:pPr>
        <w:spacing w:before="0" w:after="0" w:line="264" w:lineRule="auto"/>
        <w:ind w:firstLine="600"/>
        <w:jc w:val="both"/>
      </w:pPr>
      <w:r>
        <w:rPr>
          <w:rFonts w:ascii="Times New Roman" w:hAnsi="Times New Roman"/>
          <w:b w:val="0"/>
          <w:i w:val="0"/>
          <w:color w:val="000000"/>
          <w:sz w:val="28"/>
        </w:rPr>
        <w:t>Правильное написание изученных слов.</w:t>
      </w:r>
    </w:p>
    <w:p w14:paraId="23BE2415">
      <w:pPr>
        <w:spacing w:before="0" w:after="0" w:line="264" w:lineRule="auto"/>
        <w:ind w:firstLine="60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14:paraId="7CCD7409">
      <w:pPr>
        <w:spacing w:before="0" w:after="0" w:line="264" w:lineRule="auto"/>
        <w:ind w:firstLine="600"/>
        <w:jc w:val="both"/>
      </w:pPr>
      <w:r>
        <w:rPr>
          <w:rFonts w:ascii="Times New Roman" w:hAnsi="Times New Roman"/>
          <w:b w:val="0"/>
          <w:i w:val="0"/>
          <w:color w:val="000000"/>
          <w:sz w:val="28"/>
        </w:rPr>
        <w:t>Пунктуационно правильно в соответствии с нормами речевого этикета, принятыми в стране (странах) изучаемого языка, оформлять электронное сообщение личного характера.</w:t>
      </w:r>
    </w:p>
    <w:p w14:paraId="00956C3F">
      <w:pPr>
        <w:spacing w:before="0" w:after="0" w:line="264" w:lineRule="auto"/>
        <w:ind w:firstLine="600"/>
        <w:jc w:val="both"/>
      </w:pPr>
      <w:r>
        <w:rPr>
          <w:rFonts w:ascii="Times New Roman" w:hAnsi="Times New Roman"/>
          <w:b w:val="0"/>
          <w:i/>
          <w:color w:val="000000"/>
          <w:sz w:val="28"/>
        </w:rPr>
        <w:t>Лексическая сторона речи</w:t>
      </w:r>
    </w:p>
    <w:p w14:paraId="289EA3AC">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60142104">
      <w:pPr>
        <w:spacing w:before="0" w:after="0" w:line="264" w:lineRule="auto"/>
        <w:ind w:firstLine="600"/>
        <w:jc w:val="both"/>
      </w:pPr>
      <w:r>
        <w:rPr>
          <w:rFonts w:ascii="Times New Roman" w:hAnsi="Times New Roman"/>
          <w:b w:val="0"/>
          <w:i w:val="0"/>
          <w:color w:val="000000"/>
          <w:sz w:val="28"/>
        </w:rPr>
        <w:t>Объём – 1050 лексических единиц для продуктивного использования (включая лексические единицы, изученные ранее) и 1250 лексических единиц для рецептивного усвоения (включая 1050 лексических единиц продуктивного минимума).</w:t>
      </w:r>
    </w:p>
    <w:p w14:paraId="5DD6494F">
      <w:pPr>
        <w:spacing w:before="0" w:after="0" w:line="264" w:lineRule="auto"/>
        <w:ind w:firstLine="600"/>
        <w:jc w:val="both"/>
      </w:pPr>
      <w:r>
        <w:rPr>
          <w:rFonts w:ascii="Times New Roman" w:hAnsi="Times New Roman"/>
          <w:b w:val="0"/>
          <w:i w:val="0"/>
          <w:color w:val="000000"/>
          <w:sz w:val="28"/>
        </w:rPr>
        <w:t>Основные способы словообразования:</w:t>
      </w:r>
    </w:p>
    <w:p w14:paraId="4E86B63E">
      <w:pPr>
        <w:spacing w:before="0" w:after="0" w:line="264" w:lineRule="auto"/>
        <w:ind w:firstLine="600"/>
        <w:jc w:val="both"/>
      </w:pPr>
      <w:r>
        <w:rPr>
          <w:rFonts w:ascii="Times New Roman" w:hAnsi="Times New Roman"/>
          <w:b w:val="0"/>
          <w:i w:val="0"/>
          <w:color w:val="000000"/>
          <w:sz w:val="28"/>
        </w:rPr>
        <w:t>аффиксация:</w:t>
      </w:r>
    </w:p>
    <w:p w14:paraId="4EFD33CF">
      <w:pPr>
        <w:spacing w:before="0" w:after="0" w:line="264" w:lineRule="auto"/>
        <w:ind w:firstLine="600"/>
        <w:jc w:val="both"/>
      </w:pPr>
      <w:r>
        <w:rPr>
          <w:rFonts w:ascii="Times New Roman" w:hAnsi="Times New Roman"/>
          <w:b w:val="0"/>
          <w:i w:val="0"/>
          <w:color w:val="000000"/>
          <w:sz w:val="28"/>
        </w:rPr>
        <w:t>образование имен существительных при помощи суффиксов: -ance/-ence (performance/residence), -ity (activity); -ship (friendship);</w:t>
      </w:r>
    </w:p>
    <w:p w14:paraId="1D7D5FBB">
      <w:pPr>
        <w:spacing w:before="0" w:after="0" w:line="264" w:lineRule="auto"/>
        <w:ind w:firstLine="600"/>
        <w:jc w:val="both"/>
      </w:pPr>
      <w:r>
        <w:rPr>
          <w:rFonts w:ascii="Times New Roman" w:hAnsi="Times New Roman"/>
          <w:b w:val="0"/>
          <w:i w:val="0"/>
          <w:color w:val="000000"/>
          <w:sz w:val="28"/>
        </w:rPr>
        <w:t>образование имен прилагательных при помощи префикса inter- (international);</w:t>
      </w:r>
    </w:p>
    <w:p w14:paraId="05A612EC">
      <w:pPr>
        <w:spacing w:before="0" w:after="0" w:line="264" w:lineRule="auto"/>
        <w:ind w:firstLine="600"/>
        <w:jc w:val="both"/>
      </w:pPr>
      <w:r>
        <w:rPr>
          <w:rFonts w:ascii="Times New Roman" w:hAnsi="Times New Roman"/>
          <w:b w:val="0"/>
          <w:i w:val="0"/>
          <w:color w:val="000000"/>
          <w:sz w:val="28"/>
        </w:rPr>
        <w:t>образование имен прилагательных при помощи -ed и -ing (interested/interesting);</w:t>
      </w:r>
    </w:p>
    <w:p w14:paraId="2DEC261B">
      <w:pPr>
        <w:spacing w:before="0" w:after="0" w:line="264" w:lineRule="auto"/>
        <w:ind w:firstLine="600"/>
        <w:jc w:val="both"/>
      </w:pPr>
      <w:r>
        <w:rPr>
          <w:rFonts w:ascii="Times New Roman" w:hAnsi="Times New Roman"/>
          <w:b w:val="0"/>
          <w:i w:val="0"/>
          <w:color w:val="000000"/>
          <w:sz w:val="28"/>
        </w:rPr>
        <w:t>конверсия:</w:t>
      </w:r>
    </w:p>
    <w:p w14:paraId="3BD475D5">
      <w:pPr>
        <w:spacing w:before="0" w:after="0" w:line="264" w:lineRule="auto"/>
        <w:ind w:firstLine="600"/>
        <w:jc w:val="both"/>
      </w:pPr>
      <w:r>
        <w:rPr>
          <w:rFonts w:ascii="Times New Roman" w:hAnsi="Times New Roman"/>
          <w:b w:val="0"/>
          <w:i w:val="0"/>
          <w:color w:val="000000"/>
          <w:sz w:val="28"/>
        </w:rPr>
        <w:t>образование имени существительного от неопределённой формы глагола (to walk – a walk);</w:t>
      </w:r>
    </w:p>
    <w:p w14:paraId="0C4E1158">
      <w:pPr>
        <w:spacing w:before="0" w:after="0" w:line="264" w:lineRule="auto"/>
        <w:ind w:firstLine="600"/>
        <w:jc w:val="both"/>
      </w:pPr>
      <w:r>
        <w:rPr>
          <w:rFonts w:ascii="Times New Roman" w:hAnsi="Times New Roman"/>
          <w:b w:val="0"/>
          <w:i w:val="0"/>
          <w:color w:val="000000"/>
          <w:sz w:val="28"/>
        </w:rPr>
        <w:t>образование глагола от имени существительного (a present – to present);</w:t>
      </w:r>
    </w:p>
    <w:p w14:paraId="2973A146">
      <w:pPr>
        <w:spacing w:before="0" w:after="0" w:line="264" w:lineRule="auto"/>
        <w:ind w:firstLine="600"/>
        <w:jc w:val="both"/>
      </w:pPr>
      <w:r>
        <w:rPr>
          <w:rFonts w:ascii="Times New Roman" w:hAnsi="Times New Roman"/>
          <w:b w:val="0"/>
          <w:i w:val="0"/>
          <w:color w:val="000000"/>
          <w:sz w:val="28"/>
        </w:rPr>
        <w:t>образование имени существительного от прилагательного (rich – the rich);</w:t>
      </w:r>
    </w:p>
    <w:p w14:paraId="57D4395C">
      <w:pPr>
        <w:spacing w:before="0" w:after="0" w:line="264" w:lineRule="auto"/>
        <w:ind w:firstLine="600"/>
        <w:jc w:val="both"/>
      </w:pPr>
      <w:r>
        <w:rPr>
          <w:rFonts w:ascii="Times New Roman" w:hAnsi="Times New Roman"/>
          <w:b w:val="0"/>
          <w:i w:val="0"/>
          <w:color w:val="000000"/>
          <w:sz w:val="28"/>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14:paraId="123075E5">
      <w:pPr>
        <w:spacing w:before="0" w:after="0" w:line="264" w:lineRule="auto"/>
        <w:ind w:firstLine="600"/>
        <w:jc w:val="both"/>
      </w:pPr>
      <w:r>
        <w:rPr>
          <w:rFonts w:ascii="Times New Roman" w:hAnsi="Times New Roman"/>
          <w:b w:val="0"/>
          <w:i w:val="0"/>
          <w:color w:val="000000"/>
          <w:sz w:val="28"/>
        </w:rPr>
        <w:t>Различные средства связи в тексте для обеспечения его целостности (firstly, however, finally, at last, etc.).</w:t>
      </w:r>
    </w:p>
    <w:p w14:paraId="204913F2">
      <w:pPr>
        <w:spacing w:before="0" w:after="0" w:line="264" w:lineRule="auto"/>
        <w:ind w:firstLine="600"/>
        <w:jc w:val="both"/>
      </w:pPr>
      <w:r>
        <w:rPr>
          <w:rFonts w:ascii="Times New Roman" w:hAnsi="Times New Roman"/>
          <w:b w:val="0"/>
          <w:i/>
          <w:color w:val="000000"/>
          <w:sz w:val="28"/>
        </w:rPr>
        <w:t>Грамматическая сторона речи</w:t>
      </w:r>
    </w:p>
    <w:p w14:paraId="31AB5688">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3FCD54CD">
      <w:pPr>
        <w:spacing w:before="0" w:after="0" w:line="264" w:lineRule="auto"/>
        <w:ind w:firstLine="600"/>
        <w:jc w:val="both"/>
      </w:pPr>
      <w:r>
        <w:rPr>
          <w:rFonts w:ascii="Times New Roman" w:hAnsi="Times New Roman"/>
          <w:b w:val="0"/>
          <w:i w:val="0"/>
          <w:color w:val="000000"/>
          <w:sz w:val="28"/>
        </w:rPr>
        <w:t>Предложения со сложным дополнением (Complex Object) (I saw her cross/crossing the road.).</w:t>
      </w:r>
    </w:p>
    <w:p w14:paraId="264478CD">
      <w:pPr>
        <w:spacing w:before="0" w:after="0" w:line="264" w:lineRule="auto"/>
        <w:ind w:firstLine="600"/>
        <w:jc w:val="both"/>
      </w:pPr>
      <w:r>
        <w:rPr>
          <w:rFonts w:ascii="Times New Roman" w:hAnsi="Times New Roman"/>
          <w:b w:val="0"/>
          <w:i w:val="0"/>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02449A43">
      <w:pPr>
        <w:spacing w:before="0" w:after="0" w:line="264" w:lineRule="auto"/>
        <w:ind w:firstLine="600"/>
        <w:jc w:val="both"/>
      </w:pPr>
      <w:r>
        <w:rPr>
          <w:rFonts w:ascii="Times New Roman" w:hAnsi="Times New Roman"/>
          <w:b w:val="0"/>
          <w:i w:val="0"/>
          <w:color w:val="000000"/>
          <w:sz w:val="28"/>
        </w:rPr>
        <w:t>Все типы вопросительных предложений в Past Perfect Tense. Согласование времен в рамках сложного предложения.</w:t>
      </w:r>
    </w:p>
    <w:p w14:paraId="15327C41">
      <w:pPr>
        <w:spacing w:before="0" w:after="0" w:line="264" w:lineRule="auto"/>
        <w:ind w:firstLine="600"/>
        <w:jc w:val="both"/>
      </w:pPr>
      <w:r>
        <w:rPr>
          <w:rFonts w:ascii="Times New Roman" w:hAnsi="Times New Roman"/>
          <w:b w:val="0"/>
          <w:i w:val="0"/>
          <w:color w:val="000000"/>
          <w:sz w:val="28"/>
        </w:rPr>
        <w:t>Согласование подлежащего, выраженного собирательным существительным (family, police) со сказуемым.</w:t>
      </w:r>
    </w:p>
    <w:p w14:paraId="1A00CC90">
      <w:pPr>
        <w:spacing w:before="0" w:after="0" w:line="264" w:lineRule="auto"/>
        <w:ind w:firstLine="600"/>
        <w:jc w:val="both"/>
      </w:pPr>
      <w:r>
        <w:rPr>
          <w:rFonts w:ascii="Times New Roman" w:hAnsi="Times New Roman"/>
          <w:b w:val="0"/>
          <w:i w:val="0"/>
          <w:color w:val="000000"/>
          <w:sz w:val="28"/>
        </w:rPr>
        <w:t>Конструкции с глаголами на -ing: to love/hate doing something.</w:t>
      </w:r>
    </w:p>
    <w:p w14:paraId="07F7944E">
      <w:pPr>
        <w:spacing w:before="0" w:after="0" w:line="264" w:lineRule="auto"/>
        <w:ind w:firstLine="600"/>
        <w:jc w:val="both"/>
      </w:pPr>
      <w:r>
        <w:rPr>
          <w:rFonts w:ascii="Times New Roman" w:hAnsi="Times New Roman"/>
          <w:b w:val="0"/>
          <w:i w:val="0"/>
          <w:color w:val="000000"/>
          <w:sz w:val="28"/>
        </w:rPr>
        <w:t>Конструкции, содержащие глаголы-связки to be/to look/to feel/to seem.</w:t>
      </w:r>
    </w:p>
    <w:p w14:paraId="188536AF">
      <w:pPr>
        <w:spacing w:before="0" w:after="0" w:line="264" w:lineRule="auto"/>
        <w:ind w:firstLine="600"/>
        <w:jc w:val="both"/>
      </w:pPr>
      <w:r>
        <w:rPr>
          <w:rFonts w:ascii="Times New Roman" w:hAnsi="Times New Roman"/>
          <w:b w:val="0"/>
          <w:i w:val="0"/>
          <w:color w:val="000000"/>
          <w:sz w:val="28"/>
        </w:rPr>
        <w:t>Конструкции be/get used to + инфинитив глагола, be/get used to + инфинитив глагол, be/get used to doing something, be/get used to something.</w:t>
      </w:r>
    </w:p>
    <w:p w14:paraId="79A91350">
      <w:pPr>
        <w:spacing w:before="0" w:after="0" w:line="264" w:lineRule="auto"/>
        <w:ind w:firstLine="600"/>
        <w:jc w:val="both"/>
      </w:pPr>
      <w:r>
        <w:rPr>
          <w:rFonts w:ascii="Times New Roman" w:hAnsi="Times New Roman"/>
          <w:b w:val="0"/>
          <w:i w:val="0"/>
          <w:color w:val="000000"/>
          <w:sz w:val="28"/>
        </w:rPr>
        <w:t>Конструкция both … and ….</w:t>
      </w:r>
    </w:p>
    <w:p w14:paraId="67853935">
      <w:pPr>
        <w:spacing w:before="0" w:after="0" w:line="264" w:lineRule="auto"/>
        <w:ind w:firstLine="600"/>
        <w:jc w:val="both"/>
      </w:pPr>
      <w:r>
        <w:rPr>
          <w:rFonts w:ascii="Times New Roman" w:hAnsi="Times New Roman"/>
          <w:b w:val="0"/>
          <w:i w:val="0"/>
          <w:color w:val="000000"/>
          <w:sz w:val="28"/>
        </w:rPr>
        <w:t>Конструкции c глаголами to stop, to remember, to forget (разница в значении to stop doing smth и to stop to do smth).</w:t>
      </w:r>
    </w:p>
    <w:p w14:paraId="29109B63">
      <w:pPr>
        <w:spacing w:before="0" w:after="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(Past Perfect Tense, Present Perfect Continuous Tense, Future-in-the-Past).</w:t>
      </w:r>
    </w:p>
    <w:p w14:paraId="74BD552F">
      <w:pPr>
        <w:spacing w:before="0" w:after="0" w:line="264" w:lineRule="auto"/>
        <w:ind w:firstLine="600"/>
        <w:jc w:val="both"/>
      </w:pPr>
      <w:r>
        <w:rPr>
          <w:rFonts w:ascii="Times New Roman" w:hAnsi="Times New Roman"/>
          <w:b w:val="0"/>
          <w:i w:val="0"/>
          <w:color w:val="000000"/>
          <w:sz w:val="28"/>
        </w:rPr>
        <w:t>Модальные глаголы в косвенной речи в настоящем и прошедшем времени.</w:t>
      </w:r>
    </w:p>
    <w:p w14:paraId="26EAF606">
      <w:pPr>
        <w:spacing w:before="0" w:after="0" w:line="264" w:lineRule="auto"/>
        <w:ind w:firstLine="600"/>
        <w:jc w:val="both"/>
      </w:pPr>
      <w:r>
        <w:rPr>
          <w:rFonts w:ascii="Times New Roman" w:hAnsi="Times New Roman"/>
          <w:b w:val="0"/>
          <w:i w:val="0"/>
          <w:color w:val="000000"/>
          <w:sz w:val="28"/>
        </w:rPr>
        <w:t>Неличные формы глагола (инфинитив, герундий, причастия настоящего и прошедшего времени).</w:t>
      </w:r>
    </w:p>
    <w:p w14:paraId="58C817C7">
      <w:pPr>
        <w:spacing w:before="0" w:after="0" w:line="264" w:lineRule="auto"/>
        <w:ind w:firstLine="600"/>
        <w:jc w:val="both"/>
      </w:pPr>
      <w:r>
        <w:rPr>
          <w:rFonts w:ascii="Times New Roman" w:hAnsi="Times New Roman"/>
          <w:b w:val="0"/>
          <w:i w:val="0"/>
          <w:color w:val="000000"/>
          <w:sz w:val="28"/>
        </w:rPr>
        <w:t>Наречия too – enough.</w:t>
      </w:r>
    </w:p>
    <w:p w14:paraId="022CB00C">
      <w:pPr>
        <w:spacing w:before="0" w:after="0" w:line="264" w:lineRule="auto"/>
        <w:ind w:firstLine="600"/>
        <w:jc w:val="both"/>
      </w:pPr>
      <w:r>
        <w:rPr>
          <w:rFonts w:ascii="Times New Roman" w:hAnsi="Times New Roman"/>
          <w:b w:val="0"/>
          <w:i w:val="0"/>
          <w:color w:val="000000"/>
          <w:sz w:val="28"/>
        </w:rPr>
        <w:t>Отрицательные местоимения no (и его производные nobody, nothing и другие), none.</w:t>
      </w:r>
    </w:p>
    <w:p w14:paraId="20231A0E">
      <w:pPr>
        <w:spacing w:before="0" w:after="0" w:line="264" w:lineRule="auto"/>
        <w:ind w:firstLine="600"/>
        <w:jc w:val="both"/>
      </w:pPr>
      <w:r>
        <w:rPr>
          <w:rFonts w:ascii="Times New Roman" w:hAnsi="Times New Roman"/>
          <w:b/>
          <w:i w:val="0"/>
          <w:color w:val="000000"/>
          <w:sz w:val="28"/>
        </w:rPr>
        <w:t>Социокультурные знания и умения</w:t>
      </w:r>
    </w:p>
    <w:p w14:paraId="45E07D59">
      <w:pPr>
        <w:spacing w:before="0" w:after="0" w:line="264" w:lineRule="auto"/>
        <w:ind w:firstLine="600"/>
        <w:jc w:val="both"/>
      </w:pPr>
      <w:r>
        <w:rPr>
          <w:rFonts w:ascii="Times New Roman" w:hAnsi="Times New Roman"/>
          <w:b w:val="0"/>
          <w:i w:val="0"/>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тематического содержания.</w:t>
      </w:r>
    </w:p>
    <w:p w14:paraId="72BCE044">
      <w:pPr>
        <w:spacing w:before="0" w:after="0" w:line="264" w:lineRule="auto"/>
        <w:ind w:firstLine="600"/>
        <w:jc w:val="both"/>
      </w:pPr>
      <w:r>
        <w:rPr>
          <w:rFonts w:ascii="Times New Roman" w:hAnsi="Times New Roman"/>
          <w:b w:val="0"/>
          <w:i w:val="0"/>
          <w:color w:val="000000"/>
          <w:sz w:val="28"/>
        </w:rPr>
        <w:t>Понимание речевых различий в ситуациях официального и неофициального общения в рамках отобранного тематического содержания и использование лексико-грамматических средств с их учётом.</w:t>
      </w:r>
    </w:p>
    <w:p w14:paraId="7B1BAF2B">
      <w:pPr>
        <w:spacing w:before="0" w:after="0" w:line="264" w:lineRule="auto"/>
        <w:ind w:firstLine="600"/>
        <w:jc w:val="both"/>
      </w:pPr>
      <w:r>
        <w:rPr>
          <w:rFonts w:ascii="Times New Roman" w:hAnsi="Times New Roman"/>
          <w:b w:val="0"/>
          <w:i w:val="0"/>
          <w:color w:val="000000"/>
          <w:sz w:val="28"/>
        </w:rPr>
        <w:t>Социокультурный портрет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32E7CF24">
      <w:pPr>
        <w:spacing w:before="0" w:after="0" w:line="264" w:lineRule="auto"/>
        <w:ind w:firstLine="600"/>
        <w:jc w:val="both"/>
      </w:pPr>
      <w:r>
        <w:rPr>
          <w:rFonts w:ascii="Times New Roman" w:hAnsi="Times New Roman"/>
          <w:b w:val="0"/>
          <w:i w:val="0"/>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2EAFD0F7">
      <w:pPr>
        <w:spacing w:before="0" w:after="0" w:line="264" w:lineRule="auto"/>
        <w:ind w:firstLine="600"/>
        <w:jc w:val="both"/>
      </w:pPr>
      <w:r>
        <w:rPr>
          <w:rFonts w:ascii="Times New Roman" w:hAnsi="Times New Roman"/>
          <w:b w:val="0"/>
          <w:i w:val="0"/>
          <w:color w:val="000000"/>
          <w:sz w:val="28"/>
        </w:rPr>
        <w:t>Соблюдение нормы вежливости в межкультурном общении.</w:t>
      </w:r>
    </w:p>
    <w:p w14:paraId="125ABF53">
      <w:pPr>
        <w:spacing w:before="0" w:after="0" w:line="264" w:lineRule="auto"/>
        <w:ind w:firstLine="600"/>
        <w:jc w:val="both"/>
      </w:pPr>
      <w:r>
        <w:rPr>
          <w:rFonts w:ascii="Times New Roman" w:hAnsi="Times New Roman"/>
          <w:b w:val="0"/>
          <w:i w:val="0"/>
          <w:color w:val="000000"/>
          <w:sz w:val="28"/>
        </w:rPr>
        <w:t>Знание социокультурного портрета родной страны и страны (стран) изучаемого языка: символики, достопримечательностей, культурных особенностей (национальные праздники, традиции), образцов поэзии и прозы, доступных в языковом отношении.</w:t>
      </w:r>
    </w:p>
    <w:p w14:paraId="1C698791">
      <w:pPr>
        <w:spacing w:before="0" w:after="0" w:line="264" w:lineRule="auto"/>
        <w:ind w:firstLine="600"/>
        <w:jc w:val="both"/>
      </w:pPr>
      <w:r>
        <w:rPr>
          <w:rFonts w:ascii="Times New Roman" w:hAnsi="Times New Roman"/>
          <w:b w:val="0"/>
          <w:i w:val="0"/>
          <w:color w:val="000000"/>
          <w:sz w:val="28"/>
        </w:rPr>
        <w:t>Развитие умений:</w:t>
      </w:r>
    </w:p>
    <w:p w14:paraId="6EB6EB44">
      <w:pPr>
        <w:spacing w:before="0" w:after="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 (культурные явления, события, достопримечательности);</w:t>
      </w:r>
    </w:p>
    <w:p w14:paraId="4FC34AA9">
      <w:pPr>
        <w:spacing w:before="0" w:after="0" w:line="264" w:lineRule="auto"/>
        <w:ind w:firstLine="600"/>
        <w:jc w:val="both"/>
      </w:pPr>
      <w:r>
        <w:rPr>
          <w:rFonts w:ascii="Times New Roman" w:hAnsi="Times New Roman"/>
          <w:b w:val="0"/>
          <w:i w:val="0"/>
          <w:color w:val="000000"/>
          <w:sz w:val="28"/>
        </w:rPr>
        <w:t>кратко рассказывать о некоторых выдающихся людях родной страны и страны (стран) изучаемого языка (учёных, писателях, поэтах, художниках, музыкантах, спортсменах и других людях);</w:t>
      </w:r>
    </w:p>
    <w:p w14:paraId="10A17D5A">
      <w:pPr>
        <w:spacing w:before="0" w:after="0" w:line="264" w:lineRule="auto"/>
        <w:ind w:firstLine="600"/>
        <w:jc w:val="both"/>
      </w:pPr>
      <w:r>
        <w:rPr>
          <w:rFonts w:ascii="Times New Roman" w:hAnsi="Times New Roman"/>
          <w:b w:val="0"/>
          <w:i w:val="0"/>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и другие ситуации).</w:t>
      </w:r>
    </w:p>
    <w:p w14:paraId="246AD658">
      <w:pPr>
        <w:spacing w:before="0" w:after="0" w:line="264" w:lineRule="auto"/>
        <w:ind w:firstLine="600"/>
        <w:jc w:val="both"/>
      </w:pPr>
      <w:r>
        <w:rPr>
          <w:rFonts w:ascii="Times New Roman" w:hAnsi="Times New Roman"/>
          <w:b/>
          <w:i w:val="0"/>
          <w:color w:val="000000"/>
          <w:sz w:val="28"/>
        </w:rPr>
        <w:t>Компенсаторные умения</w:t>
      </w:r>
    </w:p>
    <w:p w14:paraId="3AD010B2">
      <w:pPr>
        <w:spacing w:before="0" w:after="0" w:line="264" w:lineRule="auto"/>
        <w:ind w:firstLine="600"/>
        <w:jc w:val="both"/>
      </w:pPr>
      <w:r>
        <w:rPr>
          <w:rFonts w:ascii="Times New Roman" w:hAnsi="Times New Roman"/>
          <w:b w:val="0"/>
          <w:i w:val="0"/>
          <w:color w:val="000000"/>
          <w:sz w:val="28"/>
        </w:rPr>
        <w:t>Использование при чтении и аудировании языковой, в том числе контекстуальной, догадки, использование при говорении и письме перифраз (толкование), синонимические средства,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604DC94C">
      <w:pPr>
        <w:spacing w:before="0" w:after="0" w:line="264" w:lineRule="auto"/>
        <w:ind w:firstLine="600"/>
        <w:jc w:val="both"/>
      </w:pPr>
      <w:r>
        <w:rPr>
          <w:rFonts w:ascii="Times New Roman" w:hAnsi="Times New Roman"/>
          <w:b w:val="0"/>
          <w:i w:val="0"/>
          <w:color w:val="000000"/>
          <w:sz w:val="28"/>
        </w:rPr>
        <w:t>Переспрашивать, просить повторить, уточняя значение незнакомых слов.</w:t>
      </w:r>
    </w:p>
    <w:p w14:paraId="2C85BE96">
      <w:pPr>
        <w:spacing w:before="0" w:after="0" w:line="264" w:lineRule="auto"/>
        <w:ind w:firstLine="600"/>
        <w:jc w:val="both"/>
      </w:pPr>
      <w:r>
        <w:rPr>
          <w:rFonts w:ascii="Times New Roman" w:hAnsi="Times New Roman"/>
          <w:b w:val="0"/>
          <w:i w:val="0"/>
          <w:color w:val="000000"/>
          <w:sz w:val="28"/>
        </w:rPr>
        <w:t>Использование при формулировании собственных высказываний, ключевых слов, плана.</w:t>
      </w:r>
    </w:p>
    <w:p w14:paraId="261A4803">
      <w:pPr>
        <w:spacing w:before="0" w:after="0" w:line="264" w:lineRule="auto"/>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3D87FDC2">
      <w:pPr>
        <w:spacing w:before="0" w:after="0" w:line="264" w:lineRule="auto"/>
        <w:ind w:firstLine="600"/>
        <w:jc w:val="both"/>
      </w:pPr>
      <w:r>
        <w:rPr>
          <w:rFonts w:ascii="Times New Roman" w:hAnsi="Times New Roman"/>
          <w:b w:val="0"/>
          <w:i w:val="0"/>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1F0D1580">
      <w:pPr>
        <w:spacing w:before="0" w:after="0" w:line="264" w:lineRule="auto"/>
        <w:ind w:left="120"/>
        <w:jc w:val="both"/>
      </w:pPr>
    </w:p>
    <w:p w14:paraId="4BC0638A">
      <w:pPr>
        <w:spacing w:before="0" w:after="0" w:line="264" w:lineRule="auto"/>
        <w:ind w:left="120"/>
        <w:jc w:val="both"/>
      </w:pPr>
      <w:r>
        <w:rPr>
          <w:rFonts w:ascii="Times New Roman" w:hAnsi="Times New Roman"/>
          <w:b/>
          <w:i w:val="0"/>
          <w:color w:val="000000"/>
          <w:sz w:val="28"/>
        </w:rPr>
        <w:t>9 КЛАСС</w:t>
      </w:r>
    </w:p>
    <w:p w14:paraId="04ACE5E5">
      <w:pPr>
        <w:spacing w:before="0" w:after="0" w:line="264" w:lineRule="auto"/>
        <w:ind w:left="120"/>
        <w:jc w:val="both"/>
      </w:pPr>
    </w:p>
    <w:p w14:paraId="1AF3D6F9">
      <w:pPr>
        <w:spacing w:before="0" w:after="0" w:line="264" w:lineRule="auto"/>
        <w:ind w:firstLine="600"/>
        <w:jc w:val="both"/>
      </w:pPr>
      <w:r>
        <w:rPr>
          <w:rFonts w:ascii="Times New Roman" w:hAnsi="Times New Roman"/>
          <w:b/>
          <w:i w:val="0"/>
          <w:color w:val="000000"/>
          <w:sz w:val="28"/>
        </w:rPr>
        <w:t>Коммуникативные умения</w:t>
      </w:r>
    </w:p>
    <w:p w14:paraId="371C68AB">
      <w:pPr>
        <w:spacing w:before="0" w:after="0" w:line="264" w:lineRule="auto"/>
        <w:ind w:firstLine="600"/>
        <w:jc w:val="both"/>
      </w:pPr>
      <w:r>
        <w:rPr>
          <w:rFonts w:ascii="Times New Roman" w:hAnsi="Times New Roman"/>
          <w:b w:val="0"/>
          <w:i w:val="0"/>
          <w:color w:val="000000"/>
          <w:sz w:val="28"/>
        </w:rPr>
        <w:t>Формирование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14:paraId="31DDE24D">
      <w:pPr>
        <w:spacing w:before="0" w:after="0" w:line="264" w:lineRule="auto"/>
        <w:ind w:firstLine="600"/>
        <w:jc w:val="both"/>
      </w:pPr>
      <w:r>
        <w:rPr>
          <w:rFonts w:ascii="Times New Roman" w:hAnsi="Times New Roman"/>
          <w:b w:val="0"/>
          <w:i w:val="0"/>
          <w:color w:val="000000"/>
          <w:sz w:val="28"/>
        </w:rPr>
        <w:t>Взаимоотношения в семье и с друзьями. Конфликты и их разрешение.</w:t>
      </w:r>
    </w:p>
    <w:p w14:paraId="7CC5F12F">
      <w:pPr>
        <w:spacing w:before="0" w:after="0" w:line="264" w:lineRule="auto"/>
        <w:ind w:firstLine="600"/>
        <w:jc w:val="both"/>
      </w:pPr>
      <w:r>
        <w:rPr>
          <w:rFonts w:ascii="Times New Roman" w:hAnsi="Times New Roman"/>
          <w:b w:val="0"/>
          <w:i w:val="0"/>
          <w:color w:val="000000"/>
          <w:sz w:val="28"/>
        </w:rPr>
        <w:t>Внешность и характер человека (литературного персонажа).</w:t>
      </w:r>
    </w:p>
    <w:p w14:paraId="4F26AD71">
      <w:pPr>
        <w:spacing w:before="0" w:after="0" w:line="264" w:lineRule="auto"/>
        <w:ind w:firstLine="600"/>
        <w:jc w:val="both"/>
      </w:pPr>
      <w:r>
        <w:rPr>
          <w:rFonts w:ascii="Times New Roman" w:hAnsi="Times New Roman"/>
          <w:b w:val="0"/>
          <w:i w:val="0"/>
          <w:color w:val="000000"/>
          <w:sz w:val="28"/>
        </w:rPr>
        <w:t>Досуг и увлечения (хобби) современного подростка (чтение, кино, театр, музыка, музей, спорт, живопись; компьютерные игры). Роль книги в жизни подростка.</w:t>
      </w:r>
    </w:p>
    <w:p w14:paraId="33830AF6">
      <w:pPr>
        <w:spacing w:before="0" w:after="0" w:line="264" w:lineRule="auto"/>
        <w:ind w:firstLine="600"/>
        <w:jc w:val="both"/>
      </w:pPr>
      <w:r>
        <w:rPr>
          <w:rFonts w:ascii="Times New Roman" w:hAnsi="Times New Roman"/>
          <w:b w:val="0"/>
          <w:i w:val="0"/>
          <w:color w:val="000000"/>
          <w:sz w:val="28"/>
        </w:rPr>
        <w:t>Здоровый образ жизни: режим труда и отдыха, фитнес, сбалансированное питание. Посещение врача.</w:t>
      </w:r>
    </w:p>
    <w:p w14:paraId="3C285510">
      <w:pPr>
        <w:spacing w:before="0" w:after="0" w:line="264" w:lineRule="auto"/>
        <w:ind w:firstLine="600"/>
        <w:jc w:val="both"/>
      </w:pPr>
      <w:r>
        <w:rPr>
          <w:rFonts w:ascii="Times New Roman" w:hAnsi="Times New Roman"/>
          <w:b w:val="0"/>
          <w:i w:val="0"/>
          <w:color w:val="000000"/>
          <w:sz w:val="28"/>
        </w:rPr>
        <w:t>Покупки: одежда, обувь и продукты питания. Карманные деньги. Молодёжная мода.</w:t>
      </w:r>
    </w:p>
    <w:p w14:paraId="75EA6AF6">
      <w:pPr>
        <w:spacing w:before="0" w:after="0" w:line="264" w:lineRule="auto"/>
        <w:ind w:firstLine="600"/>
        <w:jc w:val="both"/>
      </w:pPr>
      <w:r>
        <w:rPr>
          <w:rFonts w:ascii="Times New Roman" w:hAnsi="Times New Roman"/>
          <w:b w:val="0"/>
          <w:i w:val="0"/>
          <w:color w:val="000000"/>
          <w:sz w:val="28"/>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p w14:paraId="00883E41">
      <w:pPr>
        <w:spacing w:before="0" w:after="0" w:line="264" w:lineRule="auto"/>
        <w:ind w:firstLine="600"/>
        <w:jc w:val="both"/>
      </w:pPr>
      <w:r>
        <w:rPr>
          <w:rFonts w:ascii="Times New Roman" w:hAnsi="Times New Roman"/>
          <w:b w:val="0"/>
          <w:i w:val="0"/>
          <w:color w:val="000000"/>
          <w:sz w:val="28"/>
        </w:rPr>
        <w:t>Виды отдыха в различное время года. Путешествия по России и иностранным странам. Транспорт.</w:t>
      </w:r>
    </w:p>
    <w:p w14:paraId="0D689ACD">
      <w:pPr>
        <w:spacing w:before="0" w:after="0" w:line="264" w:lineRule="auto"/>
        <w:ind w:firstLine="600"/>
        <w:jc w:val="both"/>
      </w:pPr>
      <w:r>
        <w:rPr>
          <w:rFonts w:ascii="Times New Roman" w:hAnsi="Times New Roman"/>
          <w:b w:val="0"/>
          <w:i w:val="0"/>
          <w:color w:val="000000"/>
          <w:sz w:val="28"/>
        </w:rPr>
        <w:t>Природа: флора и фауна. Проблемы экологии. Защита окружающей среды. Климат, погода. Стихийные бедствия.</w:t>
      </w:r>
    </w:p>
    <w:p w14:paraId="35397264">
      <w:pPr>
        <w:spacing w:before="0" w:after="0" w:line="264" w:lineRule="auto"/>
        <w:ind w:firstLine="600"/>
        <w:jc w:val="both"/>
      </w:pPr>
      <w:r>
        <w:rPr>
          <w:rFonts w:ascii="Times New Roman" w:hAnsi="Times New Roman"/>
          <w:b w:val="0"/>
          <w:i w:val="0"/>
          <w:color w:val="000000"/>
          <w:sz w:val="28"/>
        </w:rPr>
        <w:t>Средства массовой информации (телевидение, радио, пресса, Интернет).</w:t>
      </w:r>
    </w:p>
    <w:p w14:paraId="4DA88B67">
      <w:pPr>
        <w:spacing w:before="0" w:after="0" w:line="264" w:lineRule="auto"/>
        <w:ind w:firstLine="600"/>
        <w:jc w:val="both"/>
      </w:pPr>
      <w:r>
        <w:rPr>
          <w:rFonts w:ascii="Times New Roman" w:hAnsi="Times New Roman"/>
          <w:b w:val="0"/>
          <w:i w:val="0"/>
          <w:color w:val="000000"/>
          <w:sz w:val="28"/>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p w14:paraId="7371E20E">
      <w:pPr>
        <w:spacing w:before="0" w:after="0" w:line="264" w:lineRule="auto"/>
        <w:ind w:firstLine="600"/>
        <w:jc w:val="both"/>
      </w:pPr>
      <w:r>
        <w:rPr>
          <w:rFonts w:ascii="Times New Roman" w:hAnsi="Times New Roman"/>
          <w:b w:val="0"/>
          <w:i w:val="0"/>
          <w:color w:val="000000"/>
          <w:sz w:val="28"/>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p w14:paraId="133A7FD8">
      <w:pPr>
        <w:spacing w:before="0" w:after="0" w:line="264" w:lineRule="auto"/>
        <w:ind w:firstLine="600"/>
        <w:jc w:val="both"/>
      </w:pPr>
      <w:r>
        <w:rPr>
          <w:rFonts w:ascii="Times New Roman" w:hAnsi="Times New Roman"/>
          <w:b w:val="0"/>
          <w:i/>
          <w:color w:val="000000"/>
          <w:sz w:val="28"/>
        </w:rPr>
        <w:t>Говорение</w:t>
      </w:r>
    </w:p>
    <w:p w14:paraId="300867B4">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диалогической речи,</w:t>
      </w:r>
      <w:r>
        <w:rPr>
          <w:rFonts w:ascii="Times New Roman" w:hAnsi="Times New Roman"/>
          <w:b w:val="0"/>
          <w:i w:val="0"/>
          <w:color w:val="000000"/>
          <w:sz w:val="28"/>
        </w:rPr>
        <w:t xml:space="preserve"> а именно умений вести комбинированный диалог, включающий различные виды диалогов (этикетный диалог, диалог-побуждение к действию, диалог-расспрос), диалог-обмен мнениями:</w:t>
      </w:r>
    </w:p>
    <w:p w14:paraId="33BAEB17">
      <w:pPr>
        <w:spacing w:before="0" w:after="0" w:line="264" w:lineRule="auto"/>
        <w:ind w:firstLine="600"/>
        <w:jc w:val="both"/>
      </w:pPr>
      <w:r>
        <w:rPr>
          <w:rFonts w:ascii="Times New Roman" w:hAnsi="Times New Roman"/>
          <w:b w:val="0"/>
          <w:i w:val="0"/>
          <w:color w:val="000000"/>
          <w:sz w:val="28"/>
        </w:rPr>
        <w:t>диалог этикетного характера: начинать, поддерживать и заканчивать разговор, вежливо переспрашивать, поздравлять с праздником, выражать пожелания и вежливо реагировать на поздравление, выражать благодарность, вежливо соглашаться на предложение и отказываться от предложения собеседника;</w:t>
      </w:r>
    </w:p>
    <w:p w14:paraId="019CE0AB">
      <w:pPr>
        <w:spacing w:before="0" w:after="0" w:line="264" w:lineRule="auto"/>
        <w:ind w:firstLine="600"/>
        <w:jc w:val="both"/>
      </w:pPr>
      <w:r>
        <w:rPr>
          <w:rFonts w:ascii="Times New Roman" w:hAnsi="Times New Roman"/>
          <w:b w:val="0"/>
          <w:i w:val="0"/>
          <w:color w:val="000000"/>
          <w:sz w:val="28"/>
        </w:rPr>
        <w:t>диалог-побуждение к действию: обращаться с просьбой, вежливо соглашаться (не соглашаться) выполнить просьбу, приглашать собеседника к совместной деятельности, вежливо соглашаться (не соглашаться) на предложение собеседника, объясняя причину своего решения;</w:t>
      </w:r>
    </w:p>
    <w:p w14:paraId="61DBCEAC">
      <w:pPr>
        <w:spacing w:before="0" w:after="0" w:line="264" w:lineRule="auto"/>
        <w:ind w:firstLine="600"/>
        <w:jc w:val="both"/>
      </w:pPr>
      <w:r>
        <w:rPr>
          <w:rFonts w:ascii="Times New Roman" w:hAnsi="Times New Roman"/>
          <w:b w:val="0"/>
          <w:i w:val="0"/>
          <w:color w:val="000000"/>
          <w:sz w:val="28"/>
        </w:rPr>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14:paraId="4C91F5F6">
      <w:pPr>
        <w:spacing w:before="0" w:after="0" w:line="264" w:lineRule="auto"/>
        <w:ind w:firstLine="600"/>
        <w:jc w:val="both"/>
      </w:pPr>
      <w:r>
        <w:rPr>
          <w:rFonts w:ascii="Times New Roman" w:hAnsi="Times New Roman"/>
          <w:b w:val="0"/>
          <w:i w:val="0"/>
          <w:color w:val="000000"/>
          <w:sz w:val="28"/>
        </w:rPr>
        <w:t>диалог-обмен мнениями: выражать свою точку мнения и обосновывать её, высказывать своё согласие (несогласие) с точкой зрения собеседника, выражать сомнение, давать эмоциональную оценку обсуждаемым событиям: восхищение, удивление, радость, огорчение и так далее.</w:t>
      </w:r>
    </w:p>
    <w:p w14:paraId="50E74FF2">
      <w:pPr>
        <w:spacing w:before="0" w:after="0" w:line="264" w:lineRule="auto"/>
        <w:ind w:firstLine="600"/>
        <w:jc w:val="both"/>
      </w:pPr>
      <w:r>
        <w:rPr>
          <w:rFonts w:ascii="Times New Roman" w:hAnsi="Times New Roman"/>
          <w:b w:val="0"/>
          <w:i w:val="0"/>
          <w:color w:val="000000"/>
          <w:sz w:val="28"/>
        </w:rPr>
        <w:t>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 речевых ситуаций и (или) иллюстраций, фотографий или без их использования с соблюдением норм речевого этикета, принятых в стране (странах) изучаемого языка.</w:t>
      </w:r>
    </w:p>
    <w:p w14:paraId="23BB3863">
      <w:pPr>
        <w:spacing w:before="0" w:after="0" w:line="264" w:lineRule="auto"/>
        <w:ind w:firstLine="600"/>
        <w:jc w:val="both"/>
      </w:pPr>
      <w:r>
        <w:rPr>
          <w:rFonts w:ascii="Times New Roman" w:hAnsi="Times New Roman"/>
          <w:b w:val="0"/>
          <w:i w:val="0"/>
          <w:color w:val="000000"/>
          <w:sz w:val="28"/>
        </w:rPr>
        <w:t>Объём диалога – до 8 реплик со стороны каждого собеседника в рамках комбинированного диалога, до 6 реплик со стороны каждого собеседника в рамках диалога-обмена мнениями.</w:t>
      </w:r>
    </w:p>
    <w:p w14:paraId="70409F16">
      <w:pPr>
        <w:spacing w:before="0" w:after="0" w:line="264" w:lineRule="auto"/>
        <w:ind w:firstLine="600"/>
        <w:jc w:val="both"/>
      </w:pPr>
      <w:r>
        <w:rPr>
          <w:rFonts w:ascii="Times New Roman" w:hAnsi="Times New Roman"/>
          <w:b w:val="0"/>
          <w:i w:val="0"/>
          <w:color w:val="000000"/>
          <w:sz w:val="28"/>
        </w:rPr>
        <w:t xml:space="preserve">Развитие коммуникативных умений </w:t>
      </w:r>
      <w:r>
        <w:rPr>
          <w:rFonts w:ascii="Times New Roman" w:hAnsi="Times New Roman"/>
          <w:b w:val="0"/>
          <w:i w:val="0"/>
          <w:color w:val="000000"/>
          <w:sz w:val="28"/>
          <w:u w:val="single"/>
        </w:rPr>
        <w:t>монологической речи</w:t>
      </w:r>
      <w:r>
        <w:rPr>
          <w:rFonts w:ascii="Times New Roman" w:hAnsi="Times New Roman"/>
          <w:b w:val="0"/>
          <w:i w:val="0"/>
          <w:color w:val="000000"/>
          <w:sz w:val="28"/>
        </w:rPr>
        <w:t>: создание устных связных монологических высказываний с использованием основных коммуникативных типов речи:</w:t>
      </w:r>
    </w:p>
    <w:p w14:paraId="1EFC74D7">
      <w:pPr>
        <w:spacing w:before="0" w:after="0" w:line="264" w:lineRule="auto"/>
        <w:ind w:firstLine="600"/>
        <w:jc w:val="both"/>
      </w:pPr>
      <w:r>
        <w:rPr>
          <w:rFonts w:ascii="Times New Roman" w:hAnsi="Times New Roman"/>
          <w:b w:val="0"/>
          <w:i w:val="0"/>
          <w:color w:val="000000"/>
          <w:sz w:val="28"/>
        </w:rPr>
        <w:t>описание (предмета, местности, внешности и одежды человека), в том числе характеристика (черты характера реального человека или литературного персонажа);</w:t>
      </w:r>
    </w:p>
    <w:p w14:paraId="704591A9">
      <w:pPr>
        <w:spacing w:before="0" w:after="0" w:line="264" w:lineRule="auto"/>
        <w:ind w:firstLine="600"/>
        <w:jc w:val="both"/>
      </w:pPr>
      <w:r>
        <w:rPr>
          <w:rFonts w:ascii="Times New Roman" w:hAnsi="Times New Roman"/>
          <w:b w:val="0"/>
          <w:i w:val="0"/>
          <w:color w:val="000000"/>
          <w:sz w:val="28"/>
        </w:rPr>
        <w:t>повествование (сообщение);</w:t>
      </w:r>
    </w:p>
    <w:p w14:paraId="7642FF92">
      <w:pPr>
        <w:spacing w:before="0" w:after="0" w:line="264" w:lineRule="auto"/>
        <w:ind w:firstLine="600"/>
        <w:jc w:val="both"/>
      </w:pPr>
      <w:r>
        <w:rPr>
          <w:rFonts w:ascii="Times New Roman" w:hAnsi="Times New Roman"/>
          <w:b w:val="0"/>
          <w:i w:val="0"/>
          <w:color w:val="000000"/>
          <w:sz w:val="28"/>
        </w:rPr>
        <w:t>рассуждение;</w:t>
      </w:r>
    </w:p>
    <w:p w14:paraId="43EE1AE6">
      <w:pPr>
        <w:spacing w:before="0" w:after="0" w:line="264" w:lineRule="auto"/>
        <w:ind w:firstLine="600"/>
        <w:jc w:val="both"/>
      </w:pPr>
      <w:r>
        <w:rPr>
          <w:rFonts w:ascii="Times New Roman" w:hAnsi="Times New Roman"/>
          <w:b w:val="0"/>
          <w:i w:val="0"/>
          <w:color w:val="000000"/>
          <w:sz w:val="28"/>
        </w:rPr>
        <w:t>выражение и краткое аргументирование своего мнения по отношению к услышанному (прочитанному);</w:t>
      </w:r>
    </w:p>
    <w:p w14:paraId="525DEC7E">
      <w:pPr>
        <w:spacing w:before="0" w:after="0" w:line="264" w:lineRule="auto"/>
        <w:ind w:firstLine="600"/>
        <w:jc w:val="both"/>
      </w:pPr>
      <w:r>
        <w:rPr>
          <w:rFonts w:ascii="Times New Roman" w:hAnsi="Times New Roman"/>
          <w:b w:val="0"/>
          <w:i w:val="0"/>
          <w:color w:val="000000"/>
          <w:sz w:val="28"/>
        </w:rPr>
        <w:t>изложение (пересказ) основного содержания прочитанного (прослушанного) текста с выражением своего отношения к событиям и фактам, изложенным в тексте;</w:t>
      </w:r>
    </w:p>
    <w:p w14:paraId="38657E28">
      <w:pPr>
        <w:spacing w:before="0" w:after="0" w:line="264" w:lineRule="auto"/>
        <w:ind w:firstLine="600"/>
        <w:jc w:val="both"/>
      </w:pPr>
      <w:r>
        <w:rPr>
          <w:rFonts w:ascii="Times New Roman" w:hAnsi="Times New Roman"/>
          <w:b w:val="0"/>
          <w:i w:val="0"/>
          <w:color w:val="000000"/>
          <w:sz w:val="28"/>
        </w:rPr>
        <w:t>составление рассказа по картинкам;</w:t>
      </w:r>
    </w:p>
    <w:p w14:paraId="763B6534">
      <w:pPr>
        <w:spacing w:before="0" w:after="0" w:line="264" w:lineRule="auto"/>
        <w:ind w:firstLine="600"/>
        <w:jc w:val="both"/>
      </w:pPr>
      <w:r>
        <w:rPr>
          <w:rFonts w:ascii="Times New Roman" w:hAnsi="Times New Roman"/>
          <w:b w:val="0"/>
          <w:i w:val="0"/>
          <w:color w:val="000000"/>
          <w:sz w:val="28"/>
        </w:rPr>
        <w:t>изложение результатов выполненной проектной работы.</w:t>
      </w:r>
    </w:p>
    <w:p w14:paraId="62EC671C">
      <w:pPr>
        <w:spacing w:before="0" w:after="0" w:line="264" w:lineRule="auto"/>
        <w:ind w:firstLine="600"/>
        <w:jc w:val="both"/>
      </w:pPr>
      <w:r>
        <w:rPr>
          <w:rFonts w:ascii="Times New Roman" w:hAnsi="Times New Roman"/>
          <w:b w:val="0"/>
          <w:i w:val="0"/>
          <w:color w:val="000000"/>
          <w:sz w:val="28"/>
        </w:rPr>
        <w:t>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 ключевых слов, плана и (или) иллюстраций, фотографий, таблиц или без их использования.</w:t>
      </w:r>
    </w:p>
    <w:p w14:paraId="272A5ADA">
      <w:pPr>
        <w:spacing w:before="0" w:after="0" w:line="264" w:lineRule="auto"/>
        <w:ind w:firstLine="600"/>
        <w:jc w:val="both"/>
      </w:pPr>
      <w:r>
        <w:rPr>
          <w:rFonts w:ascii="Times New Roman" w:hAnsi="Times New Roman"/>
          <w:b w:val="0"/>
          <w:i w:val="0"/>
          <w:color w:val="000000"/>
          <w:sz w:val="28"/>
        </w:rPr>
        <w:t>Объём монологического высказывания – 10–12 фраз.</w:t>
      </w:r>
    </w:p>
    <w:p w14:paraId="53E7CF89">
      <w:pPr>
        <w:spacing w:before="0" w:after="0" w:line="264" w:lineRule="auto"/>
        <w:ind w:firstLine="600"/>
        <w:jc w:val="both"/>
      </w:pPr>
      <w:r>
        <w:rPr>
          <w:rFonts w:ascii="Times New Roman" w:hAnsi="Times New Roman"/>
          <w:b w:val="0"/>
          <w:i/>
          <w:color w:val="000000"/>
          <w:sz w:val="28"/>
        </w:rPr>
        <w:t>Аудирование</w:t>
      </w:r>
    </w:p>
    <w:p w14:paraId="70628E82">
      <w:pPr>
        <w:spacing w:before="0" w:after="0" w:line="264" w:lineRule="auto"/>
        <w:ind w:firstLine="600"/>
        <w:jc w:val="both"/>
      </w:pPr>
      <w:r>
        <w:rPr>
          <w:rFonts w:ascii="Times New Roman" w:hAnsi="Times New Roman"/>
          <w:b w:val="0"/>
          <w:i w:val="0"/>
          <w:color w:val="000000"/>
          <w:sz w:val="28"/>
        </w:rPr>
        <w:t>При непосредственном общении: понимание на слух речи учителя и одноклассников и вербальная (невербальная) реакция на услышанное, использование переспрос или просьбу повторить для уточнения отдельных деталей.</w:t>
      </w:r>
    </w:p>
    <w:p w14:paraId="6A25182C">
      <w:pPr>
        <w:spacing w:before="0" w:after="0" w:line="264" w:lineRule="auto"/>
        <w:ind w:firstLine="600"/>
        <w:jc w:val="both"/>
      </w:pPr>
      <w:r>
        <w:rPr>
          <w:rFonts w:ascii="Times New Roman" w:hAnsi="Times New Roman"/>
          <w:b w:val="0"/>
          <w:i w:val="0"/>
          <w:color w:val="000000"/>
          <w:sz w:val="28"/>
        </w:rPr>
        <w:t>При опосредованном общении: дальнейшее развитие восприятия и понимания на слух несложных аутентичных текстов,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w:t>
      </w:r>
    </w:p>
    <w:p w14:paraId="559E5D34">
      <w:pPr>
        <w:spacing w:before="0" w:after="0" w:line="264" w:lineRule="auto"/>
        <w:ind w:firstLine="600"/>
        <w:jc w:val="both"/>
      </w:pPr>
      <w:r>
        <w:rPr>
          <w:rFonts w:ascii="Times New Roman" w:hAnsi="Times New Roman"/>
          <w:b w:val="0"/>
          <w:i w:val="0"/>
          <w:color w:val="000000"/>
          <w:sz w:val="28"/>
        </w:rPr>
        <w:t>Аудирование с пониманием основного содержания текста предполагает умение определять основную тему (идею) и главные факты (события)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14:paraId="34D122E2">
      <w:pPr>
        <w:spacing w:before="0" w:after="0" w:line="264" w:lineRule="auto"/>
        <w:ind w:firstLine="600"/>
        <w:jc w:val="both"/>
      </w:pPr>
      <w:r>
        <w:rPr>
          <w:rFonts w:ascii="Times New Roman" w:hAnsi="Times New Roman"/>
          <w:b w:val="0"/>
          <w:i w:val="0"/>
          <w:color w:val="000000"/>
          <w:sz w:val="28"/>
        </w:rPr>
        <w:t>Аудирование с пониманием нужной (интересующей, запрашиваемой) информации предполагает умение выделять нужную (интересующую, запрашиваемую) информацию, представленную в эксплицитной (явной) форме, в воспринимаемом на слух тексте.</w:t>
      </w:r>
    </w:p>
    <w:p w14:paraId="51592C69">
      <w:pPr>
        <w:spacing w:before="0" w:after="0" w:line="264" w:lineRule="auto"/>
        <w:ind w:firstLine="600"/>
        <w:jc w:val="both"/>
      </w:pPr>
      <w:r>
        <w:rPr>
          <w:rFonts w:ascii="Times New Roman" w:hAnsi="Times New Roman"/>
          <w:b w:val="0"/>
          <w:i w:val="0"/>
          <w:color w:val="000000"/>
          <w:sz w:val="28"/>
        </w:rPr>
        <w:t>Тексты для аудирования: диалог (беседа), высказывания собеседников в ситуациях повседневного общения, рассказ, сообщение информационного характера.</w:t>
      </w:r>
    </w:p>
    <w:p w14:paraId="41299372">
      <w:pPr>
        <w:spacing w:before="0" w:after="0" w:line="264" w:lineRule="auto"/>
        <w:ind w:firstLine="600"/>
        <w:jc w:val="both"/>
      </w:pPr>
      <w:r>
        <w:rPr>
          <w:rFonts w:ascii="Times New Roman" w:hAnsi="Times New Roman"/>
          <w:b w:val="0"/>
          <w:i w:val="0"/>
          <w:color w:val="000000"/>
          <w:sz w:val="28"/>
        </w:rPr>
        <w:t>Языковая сложность текстов для аудирования должна соответствовать базовому уровню (А2 – допороговому уровню по общеевропейской шкале).</w:t>
      </w:r>
    </w:p>
    <w:p w14:paraId="4A2AFF54">
      <w:pPr>
        <w:spacing w:before="0" w:after="0" w:line="264" w:lineRule="auto"/>
        <w:ind w:firstLine="600"/>
        <w:jc w:val="both"/>
      </w:pPr>
      <w:r>
        <w:rPr>
          <w:rFonts w:ascii="Times New Roman" w:hAnsi="Times New Roman"/>
          <w:b w:val="0"/>
          <w:i w:val="0"/>
          <w:color w:val="000000"/>
          <w:sz w:val="28"/>
        </w:rPr>
        <w:t>Время звучания текста (текстов) для аудирования – до 2 минут.</w:t>
      </w:r>
    </w:p>
    <w:p w14:paraId="54D7F70F">
      <w:pPr>
        <w:spacing w:before="0" w:after="0" w:line="264" w:lineRule="auto"/>
        <w:ind w:firstLine="600"/>
        <w:jc w:val="both"/>
      </w:pPr>
      <w:r>
        <w:rPr>
          <w:rFonts w:ascii="Times New Roman" w:hAnsi="Times New Roman"/>
          <w:b w:val="0"/>
          <w:i/>
          <w:color w:val="000000"/>
          <w:sz w:val="28"/>
        </w:rPr>
        <w:t>Смысловое чтение</w:t>
      </w:r>
    </w:p>
    <w:p w14:paraId="039E827C">
      <w:pPr>
        <w:spacing w:before="0" w:after="0" w:line="264" w:lineRule="auto"/>
        <w:ind w:firstLine="600"/>
        <w:jc w:val="both"/>
      </w:pPr>
      <w:r>
        <w:rPr>
          <w:rFonts w:ascii="Times New Roman" w:hAnsi="Times New Roman"/>
          <w:b w:val="0"/>
          <w:i w:val="0"/>
          <w:color w:val="000000"/>
          <w:sz w:val="28"/>
        </w:rPr>
        <w:t>Развитие умения читать про себя и понимать несложные аутентичные тексты разных жанров и стилей,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текста.</w:t>
      </w:r>
    </w:p>
    <w:p w14:paraId="37D751AB">
      <w:pPr>
        <w:spacing w:before="0" w:after="0" w:line="264" w:lineRule="auto"/>
        <w:ind w:firstLine="600"/>
        <w:jc w:val="both"/>
      </w:pPr>
      <w:r>
        <w:rPr>
          <w:rFonts w:ascii="Times New Roman" w:hAnsi="Times New Roman"/>
          <w:b w:val="0"/>
          <w:i w:val="0"/>
          <w:color w:val="000000"/>
          <w:sz w:val="28"/>
        </w:rPr>
        <w:t>Чтение с пониманием основного содержания текста предполагает умения: определять тему (основную мысль), выделять главные факты (события) (опуская второстепенные), прогнозировать содержание текста по заголовку (началу текста), определять логическую последовательность главных фактов, событий, разбивать текст на относительно самостоятельные смысловые части, озаглавливать текст (его отдельные части), игнорировать незнакомые слова, несущественные для понимания основного содержания, понимать интернациональные слова.</w:t>
      </w:r>
    </w:p>
    <w:p w14:paraId="57BF013F">
      <w:pPr>
        <w:spacing w:before="0" w:after="0" w:line="264" w:lineRule="auto"/>
        <w:ind w:firstLine="600"/>
        <w:jc w:val="both"/>
      </w:pPr>
      <w:r>
        <w:rPr>
          <w:rFonts w:ascii="Times New Roman" w:hAnsi="Times New Roman"/>
          <w:b w:val="0"/>
          <w:i w:val="0"/>
          <w:color w:val="000000"/>
          <w:sz w:val="28"/>
        </w:rPr>
        <w:t>Чтение с пониманием нужной (интересующей, запрашиваемой) информации предполагает умение находить прочитанном тексте и понимать запрашиваемую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w:t>
      </w:r>
    </w:p>
    <w:p w14:paraId="63B74034">
      <w:pPr>
        <w:spacing w:before="0" w:after="0" w:line="264" w:lineRule="auto"/>
        <w:ind w:firstLine="600"/>
        <w:jc w:val="both"/>
      </w:pPr>
      <w:r>
        <w:rPr>
          <w:rFonts w:ascii="Times New Roman" w:hAnsi="Times New Roman"/>
          <w:b w:val="0"/>
          <w:i w:val="0"/>
          <w:color w:val="000000"/>
          <w:sz w:val="28"/>
        </w:rPr>
        <w:t>Чтение несплошных текстов (таблиц, диаграмм, схем) и понимание представленной в них информации.</w:t>
      </w:r>
    </w:p>
    <w:p w14:paraId="265F9B8D">
      <w:pPr>
        <w:spacing w:before="0" w:after="0" w:line="264" w:lineRule="auto"/>
        <w:ind w:firstLine="600"/>
        <w:jc w:val="both"/>
      </w:pPr>
      <w:r>
        <w:rPr>
          <w:rFonts w:ascii="Times New Roman" w:hAnsi="Times New Roman"/>
          <w:b w:val="0"/>
          <w:i w:val="0"/>
          <w:color w:val="000000"/>
          <w:sz w:val="28"/>
        </w:rPr>
        <w:t>Чтение с полным пониманием содержания несложных аутентичных текстов, содержащих отдельные неизученные языковые явления. В ходе чтения с полным пониманием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восстанавливать текст из разрозненных абзацев или путём добавления выпущенных фрагментов.</w:t>
      </w:r>
    </w:p>
    <w:p w14:paraId="5E72403E">
      <w:pPr>
        <w:spacing w:before="0" w:after="0" w:line="264" w:lineRule="auto"/>
        <w:ind w:firstLine="600"/>
        <w:jc w:val="both"/>
      </w:pPr>
      <w:r>
        <w:rPr>
          <w:rFonts w:ascii="Times New Roman" w:hAnsi="Times New Roman"/>
          <w:b w:val="0"/>
          <w:i w:val="0"/>
          <w:color w:val="000000"/>
          <w:sz w:val="28"/>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 несплошной текст (таблица, диаграмма).</w:t>
      </w:r>
    </w:p>
    <w:p w14:paraId="5C5BE68E">
      <w:pPr>
        <w:spacing w:before="0" w:after="0" w:line="264" w:lineRule="auto"/>
        <w:ind w:firstLine="600"/>
        <w:jc w:val="both"/>
      </w:pPr>
      <w:r>
        <w:rPr>
          <w:rFonts w:ascii="Times New Roman" w:hAnsi="Times New Roman"/>
          <w:b w:val="0"/>
          <w:i w:val="0"/>
          <w:color w:val="000000"/>
          <w:sz w:val="28"/>
        </w:rPr>
        <w:t>Языковая сложность текстов для чтения должна соответствовать базовому уровню (А2 – допороговому уровню по общеевропейской шкале).</w:t>
      </w:r>
    </w:p>
    <w:p w14:paraId="56D31199">
      <w:pPr>
        <w:spacing w:before="0" w:after="0" w:line="264" w:lineRule="auto"/>
        <w:ind w:firstLine="600"/>
        <w:jc w:val="both"/>
      </w:pPr>
      <w:r>
        <w:rPr>
          <w:rFonts w:ascii="Times New Roman" w:hAnsi="Times New Roman"/>
          <w:b w:val="0"/>
          <w:i w:val="0"/>
          <w:color w:val="000000"/>
          <w:sz w:val="28"/>
        </w:rPr>
        <w:t>Объём текста (текстов) для чтения – 500–600 слов.</w:t>
      </w:r>
    </w:p>
    <w:p w14:paraId="257F0F5C">
      <w:pPr>
        <w:spacing w:before="0" w:after="0" w:line="264" w:lineRule="auto"/>
        <w:ind w:firstLine="600"/>
        <w:jc w:val="both"/>
      </w:pPr>
      <w:r>
        <w:rPr>
          <w:rFonts w:ascii="Times New Roman" w:hAnsi="Times New Roman"/>
          <w:b w:val="0"/>
          <w:i/>
          <w:color w:val="000000"/>
          <w:sz w:val="28"/>
        </w:rPr>
        <w:t>Письменная речь</w:t>
      </w:r>
    </w:p>
    <w:p w14:paraId="1137BA02">
      <w:pPr>
        <w:spacing w:before="0" w:after="0" w:line="264" w:lineRule="auto"/>
        <w:ind w:firstLine="600"/>
        <w:jc w:val="both"/>
      </w:pPr>
      <w:r>
        <w:rPr>
          <w:rFonts w:ascii="Times New Roman" w:hAnsi="Times New Roman"/>
          <w:b w:val="0"/>
          <w:i w:val="0"/>
          <w:color w:val="000000"/>
          <w:sz w:val="28"/>
        </w:rPr>
        <w:t>Развитие умений письменной речи:</w:t>
      </w:r>
    </w:p>
    <w:p w14:paraId="0F6448E7">
      <w:pPr>
        <w:spacing w:before="0" w:after="0" w:line="264" w:lineRule="auto"/>
        <w:ind w:firstLine="600"/>
        <w:jc w:val="both"/>
      </w:pPr>
      <w:r>
        <w:rPr>
          <w:rFonts w:ascii="Times New Roman" w:hAnsi="Times New Roman"/>
          <w:b w:val="0"/>
          <w:i w:val="0"/>
          <w:color w:val="000000"/>
          <w:sz w:val="28"/>
        </w:rPr>
        <w:t>составление плана (тезисов) устного или письменного сообщения;</w:t>
      </w:r>
    </w:p>
    <w:p w14:paraId="4DC60DD9">
      <w:pPr>
        <w:spacing w:before="0" w:after="0" w:line="264" w:lineRule="auto"/>
        <w:ind w:firstLine="600"/>
        <w:jc w:val="both"/>
      </w:pPr>
      <w:r>
        <w:rPr>
          <w:rFonts w:ascii="Times New Roman" w:hAnsi="Times New Roman"/>
          <w:b w:val="0"/>
          <w:i w:val="0"/>
          <w:color w:val="000000"/>
          <w:sz w:val="28"/>
        </w:rPr>
        <w:t>заполнение анкет и формуляров: сообщение о себе основных сведений в соответствии с нормами, принятыми в стране (странах) изучаемого языка;</w:t>
      </w:r>
    </w:p>
    <w:p w14:paraId="084F51B7">
      <w:pPr>
        <w:spacing w:before="0" w:after="0" w:line="264" w:lineRule="auto"/>
        <w:ind w:firstLine="600"/>
        <w:jc w:val="both"/>
      </w:pPr>
      <w:r>
        <w:rPr>
          <w:rFonts w:ascii="Times New Roman" w:hAnsi="Times New Roman"/>
          <w:b w:val="0"/>
          <w:i w:val="0"/>
          <w:color w:val="000000"/>
          <w:sz w:val="28"/>
        </w:rPr>
        <w:t>написание электронного сообщения личного характера в соответствии с нормами неофициального общения, принятыми в стране (странах) изучаемого языка (объём письма – до 120 слов);</w:t>
      </w:r>
    </w:p>
    <w:p w14:paraId="2D1A9B2E">
      <w:pPr>
        <w:spacing w:before="0" w:after="0" w:line="264" w:lineRule="auto"/>
        <w:ind w:firstLine="600"/>
        <w:jc w:val="both"/>
      </w:pPr>
      <w:r>
        <w:rPr>
          <w:rFonts w:ascii="Times New Roman" w:hAnsi="Times New Roman"/>
          <w:b w:val="0"/>
          <w:i w:val="0"/>
          <w:color w:val="000000"/>
          <w:sz w:val="28"/>
        </w:rPr>
        <w:t>создание небольшого письменного высказывания с использованием образца, плана, таблицы и (или) прочитанного/прослушанного текста (объём письменного высказывания – до 120 слов);</w:t>
      </w:r>
    </w:p>
    <w:p w14:paraId="3770BEA7">
      <w:pPr>
        <w:spacing w:before="0" w:after="0" w:line="264" w:lineRule="auto"/>
        <w:ind w:firstLine="600"/>
        <w:jc w:val="both"/>
      </w:pPr>
      <w:r>
        <w:rPr>
          <w:rFonts w:ascii="Times New Roman" w:hAnsi="Times New Roman"/>
          <w:b w:val="0"/>
          <w:i w:val="0"/>
          <w:color w:val="000000"/>
          <w:sz w:val="28"/>
        </w:rPr>
        <w:t>заполнение таблицы с краткой фиксацией содержания прочитанного (прослушанного) текста;</w:t>
      </w:r>
    </w:p>
    <w:p w14:paraId="0EB36EA2">
      <w:pPr>
        <w:spacing w:before="0" w:after="0" w:line="264" w:lineRule="auto"/>
        <w:ind w:firstLine="600"/>
        <w:jc w:val="both"/>
      </w:pPr>
      <w:r>
        <w:rPr>
          <w:rFonts w:ascii="Times New Roman" w:hAnsi="Times New Roman"/>
          <w:b w:val="0"/>
          <w:i w:val="0"/>
          <w:color w:val="000000"/>
          <w:sz w:val="28"/>
        </w:rPr>
        <w:t>преобразование таблицы, схемы в текстовый вариант представления информации;</w:t>
      </w:r>
    </w:p>
    <w:p w14:paraId="77628B8C">
      <w:pPr>
        <w:spacing w:before="0" w:after="0" w:line="264" w:lineRule="auto"/>
        <w:ind w:firstLine="600"/>
        <w:jc w:val="both"/>
      </w:pPr>
      <w:r>
        <w:rPr>
          <w:rFonts w:ascii="Times New Roman" w:hAnsi="Times New Roman"/>
          <w:b w:val="0"/>
          <w:i w:val="0"/>
          <w:color w:val="000000"/>
          <w:sz w:val="28"/>
        </w:rPr>
        <w:t>письменное представление результатов выполненной проектной работы (объём – 100–120 слов).</w:t>
      </w:r>
    </w:p>
    <w:p w14:paraId="7C032689">
      <w:pPr>
        <w:spacing w:before="0" w:after="0" w:line="264" w:lineRule="auto"/>
        <w:ind w:firstLine="600"/>
        <w:jc w:val="both"/>
      </w:pPr>
      <w:r>
        <w:rPr>
          <w:rFonts w:ascii="Times New Roman" w:hAnsi="Times New Roman"/>
          <w:b/>
          <w:i w:val="0"/>
          <w:color w:val="000000"/>
          <w:sz w:val="28"/>
        </w:rPr>
        <w:t>Языковые знания и умения</w:t>
      </w:r>
    </w:p>
    <w:p w14:paraId="1026898E">
      <w:pPr>
        <w:spacing w:before="0" w:after="0" w:line="264" w:lineRule="auto"/>
        <w:ind w:firstLine="600"/>
        <w:jc w:val="both"/>
      </w:pPr>
      <w:r>
        <w:rPr>
          <w:rFonts w:ascii="Times New Roman" w:hAnsi="Times New Roman"/>
          <w:b w:val="0"/>
          <w:i/>
          <w:color w:val="000000"/>
          <w:sz w:val="28"/>
        </w:rPr>
        <w:t>Фонетическая сторона речи</w:t>
      </w:r>
    </w:p>
    <w:p w14:paraId="3E5675FA">
      <w:pPr>
        <w:spacing w:before="0" w:after="0" w:line="264" w:lineRule="auto"/>
        <w:ind w:firstLine="600"/>
        <w:jc w:val="both"/>
      </w:pPr>
      <w:r>
        <w:rPr>
          <w:rFonts w:ascii="Times New Roman" w:hAnsi="Times New Roman"/>
          <w:b w:val="0"/>
          <w:i w:val="0"/>
          <w:color w:val="000000"/>
          <w:sz w:val="28"/>
        </w:rPr>
        <w:t>Различение на слух, без фонематических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отсутствия фразового ударения на служебных словах, чтение новых слов согласно основным правилам чтения.</w:t>
      </w:r>
    </w:p>
    <w:p w14:paraId="5FE9F0FF">
      <w:pPr>
        <w:spacing w:before="0" w:after="0" w:line="264" w:lineRule="auto"/>
        <w:ind w:firstLine="600"/>
        <w:jc w:val="both"/>
      </w:pPr>
      <w:r>
        <w:rPr>
          <w:rFonts w:ascii="Times New Roman" w:hAnsi="Times New Roman"/>
          <w:b w:val="0"/>
          <w:i w:val="0"/>
          <w:color w:val="000000"/>
          <w:sz w:val="28"/>
        </w:rPr>
        <w:t>Выражение модального значения, чувства и эмоции.</w:t>
      </w:r>
    </w:p>
    <w:p w14:paraId="6AA3D932">
      <w:pPr>
        <w:spacing w:before="0" w:after="0" w:line="264" w:lineRule="auto"/>
        <w:ind w:firstLine="600"/>
        <w:jc w:val="both"/>
      </w:pPr>
      <w:r>
        <w:rPr>
          <w:rFonts w:ascii="Times New Roman" w:hAnsi="Times New Roman"/>
          <w:b w:val="0"/>
          <w:i w:val="0"/>
          <w:color w:val="000000"/>
          <w:sz w:val="28"/>
        </w:rPr>
        <w:t>Различение на слух британского и американского вариантов произношения в прослушанных текстах или услышанных высказываниях.</w:t>
      </w:r>
    </w:p>
    <w:p w14:paraId="48AE0B70">
      <w:pPr>
        <w:spacing w:before="0" w:after="0" w:line="264" w:lineRule="auto"/>
        <w:ind w:firstLine="600"/>
        <w:jc w:val="both"/>
      </w:pPr>
      <w:r>
        <w:rPr>
          <w:rFonts w:ascii="Times New Roman" w:hAnsi="Times New Roman"/>
          <w:b w:val="0"/>
          <w:i w:val="0"/>
          <w:color w:val="000000"/>
          <w:sz w:val="28"/>
        </w:rPr>
        <w:t>Чтение вслух небольших текстов, построенных на изученном языковом материале, с соблюдением правил чтения и соответствующей интонации, демонстрирующее понимание текста.</w:t>
      </w:r>
    </w:p>
    <w:p w14:paraId="5C394B0F">
      <w:pPr>
        <w:spacing w:before="0" w:after="0" w:line="264" w:lineRule="auto"/>
        <w:ind w:firstLine="600"/>
        <w:jc w:val="both"/>
      </w:pPr>
      <w:r>
        <w:rPr>
          <w:rFonts w:ascii="Times New Roman" w:hAnsi="Times New Roman"/>
          <w:b w:val="0"/>
          <w:i w:val="0"/>
          <w:color w:val="000000"/>
          <w:sz w:val="28"/>
        </w:rPr>
        <w:t>Тексты для чтения вслух: сообщение информационного характера, отрывок из статьи научно-популярного характера, рассказ, диалог (беседа).</w:t>
      </w:r>
    </w:p>
    <w:p w14:paraId="73A7615A">
      <w:pPr>
        <w:spacing w:before="0" w:after="0" w:line="264" w:lineRule="auto"/>
        <w:ind w:firstLine="600"/>
        <w:jc w:val="both"/>
      </w:pPr>
      <w:r>
        <w:rPr>
          <w:rFonts w:ascii="Times New Roman" w:hAnsi="Times New Roman"/>
          <w:b w:val="0"/>
          <w:i w:val="0"/>
          <w:color w:val="000000"/>
          <w:sz w:val="28"/>
        </w:rPr>
        <w:t>Объём текста для чтения вслух – до 110 слов.</w:t>
      </w:r>
    </w:p>
    <w:p w14:paraId="6A46811B">
      <w:pPr>
        <w:spacing w:before="0" w:after="0" w:line="264" w:lineRule="auto"/>
        <w:ind w:firstLine="600"/>
        <w:jc w:val="both"/>
      </w:pPr>
      <w:r>
        <w:rPr>
          <w:rFonts w:ascii="Times New Roman" w:hAnsi="Times New Roman"/>
          <w:b w:val="0"/>
          <w:i/>
          <w:color w:val="000000"/>
          <w:sz w:val="28"/>
        </w:rPr>
        <w:t>Графика, орфография и пунктуация</w:t>
      </w:r>
    </w:p>
    <w:p w14:paraId="5F3B7A93">
      <w:pPr>
        <w:spacing w:before="0" w:after="0" w:line="264" w:lineRule="auto"/>
        <w:ind w:firstLine="600"/>
        <w:jc w:val="both"/>
      </w:pPr>
      <w:r>
        <w:rPr>
          <w:rFonts w:ascii="Times New Roman" w:hAnsi="Times New Roman"/>
          <w:b w:val="0"/>
          <w:i w:val="0"/>
          <w:color w:val="000000"/>
          <w:sz w:val="28"/>
        </w:rPr>
        <w:t>Правильное написание изученных слов.</w:t>
      </w:r>
    </w:p>
    <w:p w14:paraId="065410F5">
      <w:pPr>
        <w:spacing w:before="0" w:after="0" w:line="264" w:lineRule="auto"/>
        <w:ind w:firstLine="600"/>
        <w:jc w:val="both"/>
      </w:pPr>
      <w:r>
        <w:rPr>
          <w:rFonts w:ascii="Times New Roman" w:hAnsi="Times New Roman"/>
          <w:b w:val="0"/>
          <w:i w:val="0"/>
          <w:color w:val="000000"/>
          <w:sz w:val="28"/>
        </w:rPr>
        <w:t>Правильное использование знаков препинания: точки, вопросительного и восклицательного знаков в конце предложения, запятой при перечислении и обращении, при вводных словах, обозначающих порядок мыслей и их связь (например, в английском языке: firstly/first of all, secondly, finally; on the one hand, on the other hand), апострофа.</w:t>
      </w:r>
    </w:p>
    <w:p w14:paraId="29C7F435">
      <w:pPr>
        <w:spacing w:before="0" w:after="0" w:line="264" w:lineRule="auto"/>
        <w:ind w:firstLine="600"/>
        <w:jc w:val="both"/>
      </w:pPr>
      <w:r>
        <w:rPr>
          <w:rFonts w:ascii="Times New Roman" w:hAnsi="Times New Roman"/>
          <w:b w:val="0"/>
          <w:i w:val="0"/>
          <w:color w:val="000000"/>
          <w:sz w:val="28"/>
        </w:rPr>
        <w:t>Пунктуационно правильное, в соответствии с нормами речевого этикета, принятыми в стране (странах) изучаемого языка, оформление электронного сообщения личного характера.</w:t>
      </w:r>
    </w:p>
    <w:p w14:paraId="301241FD">
      <w:pPr>
        <w:spacing w:before="0" w:after="0" w:line="264" w:lineRule="auto"/>
        <w:ind w:firstLine="600"/>
        <w:jc w:val="both"/>
      </w:pPr>
      <w:r>
        <w:rPr>
          <w:rFonts w:ascii="Times New Roman" w:hAnsi="Times New Roman"/>
          <w:b w:val="0"/>
          <w:i/>
          <w:color w:val="000000"/>
          <w:sz w:val="28"/>
        </w:rPr>
        <w:t>Лексическая сторона речи</w:t>
      </w:r>
    </w:p>
    <w:p w14:paraId="449E599E">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лексических единиц (слов, словосочетаний, речевых клише),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14:paraId="0E0408B5">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различных средств связи для обеспечения логичности и целостности высказывания.</w:t>
      </w:r>
    </w:p>
    <w:p w14:paraId="158F5033">
      <w:pPr>
        <w:spacing w:before="0" w:after="0" w:line="264" w:lineRule="auto"/>
        <w:ind w:firstLine="600"/>
        <w:jc w:val="both"/>
      </w:pPr>
      <w:r>
        <w:rPr>
          <w:rFonts w:ascii="Times New Roman" w:hAnsi="Times New Roman"/>
          <w:b w:val="0"/>
          <w:i w:val="0"/>
          <w:color w:val="000000"/>
          <w:sz w:val="28"/>
        </w:rPr>
        <w:t>Объём – 1200 лексических единиц для продуктивного использования (включая 1050 лексических единиц, изученных ранее) и 1350 лексических единиц для рецептивного усвоения (включая 1200 лексических единиц продуктивного минимума).</w:t>
      </w:r>
    </w:p>
    <w:p w14:paraId="3F55BE3D">
      <w:pPr>
        <w:spacing w:before="0" w:after="0" w:line="264" w:lineRule="auto"/>
        <w:ind w:firstLine="600"/>
        <w:jc w:val="both"/>
      </w:pPr>
      <w:r>
        <w:rPr>
          <w:rFonts w:ascii="Times New Roman" w:hAnsi="Times New Roman"/>
          <w:b w:val="0"/>
          <w:i w:val="0"/>
          <w:color w:val="000000"/>
          <w:sz w:val="28"/>
        </w:rPr>
        <w:t>Основные способы словообразования:</w:t>
      </w:r>
    </w:p>
    <w:p w14:paraId="32A4C0F4">
      <w:pPr>
        <w:spacing w:before="0" w:after="0" w:line="264" w:lineRule="auto"/>
        <w:ind w:firstLine="600"/>
        <w:jc w:val="both"/>
      </w:pPr>
      <w:r>
        <w:rPr>
          <w:rFonts w:ascii="Times New Roman" w:hAnsi="Times New Roman"/>
          <w:b w:val="0"/>
          <w:i w:val="0"/>
          <w:color w:val="000000"/>
          <w:sz w:val="28"/>
        </w:rPr>
        <w:t>аффиксация:</w:t>
      </w:r>
    </w:p>
    <w:p w14:paraId="276EDE19">
      <w:pPr>
        <w:spacing w:before="0" w:after="0" w:line="264" w:lineRule="auto"/>
        <w:ind w:firstLine="600"/>
        <w:jc w:val="both"/>
      </w:pPr>
      <w:r>
        <w:rPr>
          <w:rFonts w:ascii="Times New Roman" w:hAnsi="Times New Roman"/>
          <w:b w:val="0"/>
          <w:i w:val="0"/>
          <w:color w:val="000000"/>
          <w:sz w:val="28"/>
        </w:rPr>
        <w:t>глаголов с помощью префиксов under-, over-, dis-, mis-;</w:t>
      </w:r>
    </w:p>
    <w:p w14:paraId="278D8E57">
      <w:pPr>
        <w:spacing w:before="0" w:after="0" w:line="264" w:lineRule="auto"/>
        <w:ind w:firstLine="600"/>
        <w:jc w:val="both"/>
      </w:pPr>
      <w:r>
        <w:rPr>
          <w:rFonts w:ascii="Times New Roman" w:hAnsi="Times New Roman"/>
          <w:b w:val="0"/>
          <w:i w:val="0"/>
          <w:color w:val="000000"/>
          <w:sz w:val="28"/>
        </w:rPr>
        <w:t>имён прилагательных с помощью суффиксов -able/-ible;</w:t>
      </w:r>
    </w:p>
    <w:p w14:paraId="695D65EB">
      <w:pPr>
        <w:spacing w:before="0" w:after="0" w:line="264" w:lineRule="auto"/>
        <w:ind w:firstLine="600"/>
        <w:jc w:val="both"/>
      </w:pPr>
      <w:r>
        <w:rPr>
          <w:rFonts w:ascii="Times New Roman" w:hAnsi="Times New Roman"/>
          <w:b w:val="0"/>
          <w:i w:val="0"/>
          <w:color w:val="000000"/>
          <w:sz w:val="28"/>
        </w:rPr>
        <w:t>имён существительных с помощью отрицательных префиксов in-/im-;</w:t>
      </w:r>
    </w:p>
    <w:p w14:paraId="26C479B0">
      <w:pPr>
        <w:spacing w:before="0" w:after="0" w:line="264" w:lineRule="auto"/>
        <w:ind w:firstLine="600"/>
        <w:jc w:val="both"/>
      </w:pPr>
      <w:r>
        <w:rPr>
          <w:rFonts w:ascii="Times New Roman" w:hAnsi="Times New Roman"/>
          <w:b w:val="0"/>
          <w:i w:val="0"/>
          <w:color w:val="000000"/>
          <w:sz w:val="28"/>
        </w:rPr>
        <w:t>словосложение:</w:t>
      </w:r>
    </w:p>
    <w:p w14:paraId="0498FCE0">
      <w:pPr>
        <w:spacing w:before="0" w:after="0" w:line="264" w:lineRule="auto"/>
        <w:ind w:firstLine="600"/>
        <w:jc w:val="both"/>
      </w:pPr>
      <w:r>
        <w:rPr>
          <w:rFonts w:ascii="Times New Roman" w:hAnsi="Times New Roman"/>
          <w:b w:val="0"/>
          <w:i w:val="0"/>
          <w:color w:val="000000"/>
          <w:sz w:val="28"/>
        </w:rPr>
        <w:t>образование сложных существительных путём соединения основы числительного с основой существительного с добавлением суффикса -ed (eight-legged);</w:t>
      </w:r>
    </w:p>
    <w:p w14:paraId="24046CFD">
      <w:pPr>
        <w:spacing w:before="0" w:after="0" w:line="264" w:lineRule="auto"/>
        <w:ind w:firstLine="600"/>
        <w:jc w:val="both"/>
      </w:pPr>
      <w:r>
        <w:rPr>
          <w:rFonts w:ascii="Times New Roman" w:hAnsi="Times New Roman"/>
          <w:b w:val="0"/>
          <w:i w:val="0"/>
          <w:color w:val="000000"/>
          <w:sz w:val="28"/>
        </w:rPr>
        <w:t>образование сложных существительных путём соединения основ существительных с предлогом (father-in-law);</w:t>
      </w:r>
    </w:p>
    <w:p w14:paraId="206DE95B">
      <w:pPr>
        <w:spacing w:before="0" w:after="0" w:line="264" w:lineRule="auto"/>
        <w:ind w:firstLine="600"/>
        <w:jc w:val="both"/>
      </w:pPr>
      <w:r>
        <w:rPr>
          <w:rFonts w:ascii="Times New Roman" w:hAnsi="Times New Roman"/>
          <w:b w:val="0"/>
          <w:i w:val="0"/>
          <w:color w:val="000000"/>
          <w:sz w:val="28"/>
        </w:rPr>
        <w:t>образование сложных прилагательных путём соединения основы прилагательного с основой причастия настоящего времени (nice-looking);</w:t>
      </w:r>
    </w:p>
    <w:p w14:paraId="52584C18">
      <w:pPr>
        <w:spacing w:before="0" w:after="0" w:line="264" w:lineRule="auto"/>
        <w:ind w:firstLine="600"/>
        <w:jc w:val="both"/>
      </w:pPr>
      <w:r>
        <w:rPr>
          <w:rFonts w:ascii="Times New Roman" w:hAnsi="Times New Roman"/>
          <w:b w:val="0"/>
          <w:i w:val="0"/>
          <w:color w:val="000000"/>
          <w:sz w:val="28"/>
        </w:rPr>
        <w:t>образование сложных прилагательных путём соединения основы прилагательного с основой причастия прошедшего времени (well-behaved);</w:t>
      </w:r>
    </w:p>
    <w:p w14:paraId="01EE1EC4">
      <w:pPr>
        <w:spacing w:before="0" w:after="0" w:line="264" w:lineRule="auto"/>
        <w:ind w:firstLine="600"/>
        <w:jc w:val="both"/>
      </w:pPr>
      <w:r>
        <w:rPr>
          <w:rFonts w:ascii="Times New Roman" w:hAnsi="Times New Roman"/>
          <w:b w:val="0"/>
          <w:i w:val="0"/>
          <w:color w:val="000000"/>
          <w:sz w:val="28"/>
        </w:rPr>
        <w:t>конверсия:</w:t>
      </w:r>
    </w:p>
    <w:p w14:paraId="570E632C">
      <w:pPr>
        <w:spacing w:before="0" w:after="0" w:line="264" w:lineRule="auto"/>
        <w:ind w:firstLine="600"/>
        <w:jc w:val="both"/>
      </w:pPr>
      <w:r>
        <w:rPr>
          <w:rFonts w:ascii="Times New Roman" w:hAnsi="Times New Roman"/>
          <w:b w:val="0"/>
          <w:i w:val="0"/>
          <w:color w:val="000000"/>
          <w:sz w:val="28"/>
        </w:rPr>
        <w:t>образование глагола от имени прилагательного (cool – to cool). Многозначность лексических единиц. Синонимы. Антонимы. Интернациональные слова. Наиболее частотные фразовые глаголы. Сокращения и аббревиатуры.</w:t>
      </w:r>
    </w:p>
    <w:p w14:paraId="0BAE0990">
      <w:pPr>
        <w:spacing w:before="0" w:after="0" w:line="264" w:lineRule="auto"/>
        <w:ind w:firstLine="600"/>
        <w:jc w:val="both"/>
      </w:pPr>
      <w:r>
        <w:rPr>
          <w:rFonts w:ascii="Times New Roman" w:hAnsi="Times New Roman"/>
          <w:b w:val="0"/>
          <w:i w:val="0"/>
          <w:color w:val="000000"/>
          <w:sz w:val="28"/>
        </w:rPr>
        <w:t>Различные средства связи в тексте для обеспечения его целостности (firstly, however, finally, at last, etc.).</w:t>
      </w:r>
    </w:p>
    <w:p w14:paraId="2ABC7210">
      <w:pPr>
        <w:spacing w:before="0" w:after="0" w:line="264" w:lineRule="auto"/>
        <w:ind w:firstLine="600"/>
        <w:jc w:val="both"/>
      </w:pPr>
      <w:r>
        <w:rPr>
          <w:rFonts w:ascii="Times New Roman" w:hAnsi="Times New Roman"/>
          <w:b w:val="0"/>
          <w:i/>
          <w:color w:val="000000"/>
          <w:sz w:val="28"/>
        </w:rPr>
        <w:t>Грамматическая сторона речи</w:t>
      </w:r>
    </w:p>
    <w:p w14:paraId="17370D61">
      <w:pPr>
        <w:spacing w:before="0" w:after="0" w:line="264" w:lineRule="auto"/>
        <w:ind w:firstLine="600"/>
        <w:jc w:val="both"/>
      </w:pPr>
      <w:r>
        <w:rPr>
          <w:rFonts w:ascii="Times New Roman" w:hAnsi="Times New Roman"/>
          <w:b w:val="0"/>
          <w:i w:val="0"/>
          <w:color w:val="000000"/>
          <w:sz w:val="28"/>
        </w:rPr>
        <w:t>Распознавание и употребление в устной и письменной речи изученных морфологических форм и синтаксических конструкций английского языка.</w:t>
      </w:r>
    </w:p>
    <w:p w14:paraId="07E0E405">
      <w:pPr>
        <w:spacing w:before="0" w:after="0" w:line="264" w:lineRule="auto"/>
        <w:ind w:firstLine="600"/>
        <w:jc w:val="both"/>
      </w:pPr>
      <w:r>
        <w:rPr>
          <w:rFonts w:ascii="Times New Roman" w:hAnsi="Times New Roman"/>
          <w:b w:val="0"/>
          <w:i w:val="0"/>
          <w:color w:val="000000"/>
          <w:sz w:val="28"/>
        </w:rPr>
        <w:t>Предложения со сложным дополнением (Complex Object) (I want to have my hair cut.).</w:t>
      </w:r>
    </w:p>
    <w:p w14:paraId="45D9C2AE">
      <w:pPr>
        <w:spacing w:before="0" w:after="0" w:line="264" w:lineRule="auto"/>
        <w:ind w:firstLine="600"/>
        <w:jc w:val="both"/>
      </w:pPr>
      <w:r>
        <w:rPr>
          <w:rFonts w:ascii="Times New Roman" w:hAnsi="Times New Roman"/>
          <w:b w:val="0"/>
          <w:i w:val="0"/>
          <w:color w:val="000000"/>
          <w:sz w:val="28"/>
        </w:rPr>
        <w:t>Условные предложения нереального характера (Conditional II).</w:t>
      </w:r>
    </w:p>
    <w:p w14:paraId="75685487">
      <w:pPr>
        <w:spacing w:before="0" w:after="0" w:line="264" w:lineRule="auto"/>
        <w:ind w:firstLine="600"/>
        <w:jc w:val="both"/>
      </w:pPr>
      <w:r>
        <w:rPr>
          <w:rFonts w:ascii="Times New Roman" w:hAnsi="Times New Roman"/>
          <w:b w:val="0"/>
          <w:i w:val="0"/>
          <w:color w:val="000000"/>
          <w:sz w:val="28"/>
        </w:rPr>
        <w:t>Конструкции для выражения предпочтения I prefer …/I’d prefer …/I’d rather ….</w:t>
      </w:r>
    </w:p>
    <w:p w14:paraId="576905CB">
      <w:pPr>
        <w:spacing w:before="0" w:after="0" w:line="264" w:lineRule="auto"/>
        <w:ind w:firstLine="600"/>
        <w:jc w:val="both"/>
      </w:pPr>
      <w:r>
        <w:rPr>
          <w:rFonts w:ascii="Times New Roman" w:hAnsi="Times New Roman"/>
          <w:b w:val="0"/>
          <w:i w:val="0"/>
          <w:color w:val="000000"/>
          <w:sz w:val="28"/>
        </w:rPr>
        <w:t>Конструкция I wish ….</w:t>
      </w:r>
    </w:p>
    <w:p w14:paraId="19D56645">
      <w:pPr>
        <w:spacing w:before="0" w:after="0" w:line="264" w:lineRule="auto"/>
        <w:ind w:firstLine="600"/>
        <w:jc w:val="both"/>
      </w:pPr>
      <w:r>
        <w:rPr>
          <w:rFonts w:ascii="Times New Roman" w:hAnsi="Times New Roman"/>
          <w:b w:val="0"/>
          <w:i w:val="0"/>
          <w:color w:val="000000"/>
          <w:sz w:val="28"/>
        </w:rPr>
        <w:t>Предложения с конструкцией either … or, neither … nor.</w:t>
      </w:r>
    </w:p>
    <w:p w14:paraId="4448812C">
      <w:pPr>
        <w:spacing w:before="0" w:after="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(Present/Past/Future Simple Tense, Present/Past Perfect Tense, Present/Past Continuous Tense, Future-in-the-Past) и наиболее употребительных формах страдательного залога (Present/Past Simple Passive, Present Perfect Passive).</w:t>
      </w:r>
    </w:p>
    <w:p w14:paraId="334FD3EA">
      <w:pPr>
        <w:spacing w:before="0" w:after="0" w:line="264" w:lineRule="auto"/>
        <w:ind w:firstLine="600"/>
        <w:jc w:val="both"/>
      </w:pPr>
      <w:r>
        <w:rPr>
          <w:rFonts w:ascii="Times New Roman" w:hAnsi="Times New Roman"/>
          <w:b w:val="0"/>
          <w:i w:val="0"/>
          <w:color w:val="000000"/>
          <w:sz w:val="28"/>
        </w:rPr>
        <w:t>Порядок следования имён прилагательных (nice long blond hair).</w:t>
      </w:r>
    </w:p>
    <w:p w14:paraId="56CDABE0">
      <w:pPr>
        <w:spacing w:before="0" w:after="0" w:line="264" w:lineRule="auto"/>
        <w:ind w:firstLine="600"/>
        <w:jc w:val="both"/>
      </w:pPr>
      <w:r>
        <w:rPr>
          <w:rFonts w:ascii="Times New Roman" w:hAnsi="Times New Roman"/>
          <w:b/>
          <w:i w:val="0"/>
          <w:color w:val="000000"/>
          <w:sz w:val="28"/>
        </w:rPr>
        <w:t>Социокультурные знания и умения</w:t>
      </w:r>
    </w:p>
    <w:p w14:paraId="6C726458">
      <w:pPr>
        <w:spacing w:before="0" w:after="0" w:line="264" w:lineRule="auto"/>
        <w:ind w:firstLine="600"/>
        <w:jc w:val="both"/>
      </w:pPr>
      <w:r>
        <w:rPr>
          <w:rFonts w:ascii="Times New Roman" w:hAnsi="Times New Roman"/>
          <w:b w:val="0"/>
          <w:i w:val="0"/>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 основных социокультурных элементов речевого поведенческого этикета в англоязычной среде, 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(основные национальные праздники, традиции, обычаи, традиции в питании и проведении досуга, система образования).</w:t>
      </w:r>
    </w:p>
    <w:p w14:paraId="376E2447">
      <w:pPr>
        <w:spacing w:before="0" w:after="0" w:line="264" w:lineRule="auto"/>
        <w:ind w:firstLine="600"/>
        <w:jc w:val="both"/>
      </w:pPr>
      <w:r>
        <w:rPr>
          <w:rFonts w:ascii="Times New Roman" w:hAnsi="Times New Roman"/>
          <w:b w:val="0"/>
          <w:i w:val="0"/>
          <w:color w:val="000000"/>
          <w:sz w:val="28"/>
        </w:rPr>
        <w:t>Знание социокультурного портрета родной страны и страны (стран) изучаемого языка: знакомство с традициями проведения основных национальных праздников (Рождества, Нового года, Дня матери, Дня благодарения и других праздников), с особенностями образа жизни и культуры страны (стран) изучаемого языка (известными достопримечательностями; некоторыми выдающимися людьми), с доступными в языковом отношении образцами поэзии и прозы для подростков на английском языке.</w:t>
      </w:r>
    </w:p>
    <w:p w14:paraId="74CCF145">
      <w:pPr>
        <w:spacing w:before="0" w:after="0" w:line="264" w:lineRule="auto"/>
        <w:ind w:firstLine="600"/>
        <w:jc w:val="both"/>
      </w:pPr>
      <w:r>
        <w:rPr>
          <w:rFonts w:ascii="Times New Roman" w:hAnsi="Times New Roman"/>
          <w:b w:val="0"/>
          <w:i w:val="0"/>
          <w:color w:val="000000"/>
          <w:sz w:val="28"/>
        </w:rPr>
        <w:t>Формирование элементарного представление о различных вариантах английского языка.</w:t>
      </w:r>
    </w:p>
    <w:p w14:paraId="437CA48D">
      <w:pPr>
        <w:spacing w:before="0" w:after="0" w:line="264" w:lineRule="auto"/>
        <w:ind w:firstLine="600"/>
        <w:jc w:val="both"/>
      </w:pPr>
      <w:r>
        <w:rPr>
          <w:rFonts w:ascii="Times New Roman" w:hAnsi="Times New Roman"/>
          <w:b w:val="0"/>
          <w:i w:val="0"/>
          <w:color w:val="000000"/>
          <w:sz w:val="28"/>
        </w:rPr>
        <w:t>Осуществление межличностного и межкультурного общения с использованием знаний о национально-культурных особенностях своей страны и страны (стран) изучаемого языка.</w:t>
      </w:r>
    </w:p>
    <w:p w14:paraId="4C5E234E">
      <w:pPr>
        <w:spacing w:before="0" w:after="0" w:line="264" w:lineRule="auto"/>
        <w:ind w:firstLine="600"/>
        <w:jc w:val="both"/>
      </w:pPr>
      <w:r>
        <w:rPr>
          <w:rFonts w:ascii="Times New Roman" w:hAnsi="Times New Roman"/>
          <w:b w:val="0"/>
          <w:i w:val="0"/>
          <w:color w:val="000000"/>
          <w:sz w:val="28"/>
        </w:rPr>
        <w:t xml:space="preserve">Соблюдение норм вежливости в межкультурном общении. </w:t>
      </w:r>
    </w:p>
    <w:p w14:paraId="4B2D8C61">
      <w:pPr>
        <w:spacing w:before="0" w:after="0" w:line="264" w:lineRule="auto"/>
        <w:ind w:firstLine="600"/>
        <w:jc w:val="both"/>
      </w:pPr>
      <w:r>
        <w:rPr>
          <w:rFonts w:ascii="Times New Roman" w:hAnsi="Times New Roman"/>
          <w:b w:val="0"/>
          <w:i w:val="0"/>
          <w:color w:val="000000"/>
          <w:sz w:val="28"/>
        </w:rPr>
        <w:t>Развитие умений:</w:t>
      </w:r>
    </w:p>
    <w:p w14:paraId="349F4E67">
      <w:pPr>
        <w:spacing w:before="0" w:after="0" w:line="264" w:lineRule="auto"/>
        <w:ind w:firstLine="600"/>
        <w:jc w:val="both"/>
      </w:pPr>
      <w:r>
        <w:rPr>
          <w:rFonts w:ascii="Times New Roman" w:hAnsi="Times New Roman"/>
          <w:b w:val="0"/>
          <w:i w:val="0"/>
          <w:color w:val="000000"/>
          <w:sz w:val="28"/>
        </w:rPr>
        <w:t>писать свои имя и фамилию, а также имена и фамилии своих родственников и друзей на английском языке;</w:t>
      </w:r>
    </w:p>
    <w:p w14:paraId="0FB34FEA">
      <w:pPr>
        <w:spacing w:before="0" w:after="0" w:line="264" w:lineRule="auto"/>
        <w:ind w:firstLine="600"/>
        <w:jc w:val="both"/>
      </w:pPr>
      <w:r>
        <w:rPr>
          <w:rFonts w:ascii="Times New Roman" w:hAnsi="Times New Roman"/>
          <w:b w:val="0"/>
          <w:i w:val="0"/>
          <w:color w:val="000000"/>
          <w:sz w:val="28"/>
        </w:rPr>
        <w:t>правильно оформлять свой адрес на английском языке (в анкете);</w:t>
      </w:r>
    </w:p>
    <w:p w14:paraId="05CBE0AA">
      <w:pPr>
        <w:spacing w:before="0" w:after="0" w:line="264" w:lineRule="auto"/>
        <w:ind w:firstLine="600"/>
        <w:jc w:val="both"/>
      </w:pPr>
      <w:r>
        <w:rPr>
          <w:rFonts w:ascii="Times New Roman" w:hAnsi="Times New Roman"/>
          <w:b w:val="0"/>
          <w:i w:val="0"/>
          <w:color w:val="000000"/>
          <w:sz w:val="28"/>
        </w:rPr>
        <w:t>правильно оформлять электронное сообщение личного характера в соответствии с нормами неофициального общения, принятыми в стране (странах) изучаемого языка;</w:t>
      </w:r>
    </w:p>
    <w:p w14:paraId="7D3308B6">
      <w:pPr>
        <w:spacing w:before="0" w:after="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14:paraId="0781946D">
      <w:pPr>
        <w:spacing w:before="0" w:after="0" w:line="264" w:lineRule="auto"/>
        <w:ind w:firstLine="600"/>
        <w:jc w:val="both"/>
      </w:pPr>
      <w:r>
        <w:rPr>
          <w:rFonts w:ascii="Times New Roman" w:hAnsi="Times New Roman"/>
          <w:b w:val="0"/>
          <w:i w:val="0"/>
          <w:color w:val="000000"/>
          <w:sz w:val="28"/>
        </w:rPr>
        <w:t>кратко представлять некоторые культурные явления родной страны и страны (стран) изучаемого языка (основные национальные праздники, традиции в проведении досуга и питании, достопримечательности);</w:t>
      </w:r>
    </w:p>
    <w:p w14:paraId="0ECFD981">
      <w:pPr>
        <w:spacing w:before="0" w:after="0" w:line="264" w:lineRule="auto"/>
        <w:ind w:firstLine="600"/>
        <w:jc w:val="both"/>
      </w:pPr>
      <w:r>
        <w:rPr>
          <w:rFonts w:ascii="Times New Roman" w:hAnsi="Times New Roman"/>
          <w:b w:val="0"/>
          <w:i w:val="0"/>
          <w:color w:val="000000"/>
          <w:sz w:val="28"/>
        </w:rPr>
        <w:t>кратко представлять некоторых выдающихся людей родной страны и страны (стран) изучаемого языка (учёных, писателей, поэтов, художников, композиторов, музыкантов, спортсменов и других людей);</w:t>
      </w:r>
    </w:p>
    <w:p w14:paraId="4A6B877D">
      <w:pPr>
        <w:spacing w:before="0" w:after="0" w:line="264" w:lineRule="auto"/>
        <w:ind w:firstLine="600"/>
        <w:jc w:val="both"/>
      </w:pPr>
      <w:r>
        <w:rPr>
          <w:rFonts w:ascii="Times New Roman" w:hAnsi="Times New Roman"/>
          <w:b w:val="0"/>
          <w:i w:val="0"/>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 уточнить часы работы и другие ситуации).</w:t>
      </w:r>
    </w:p>
    <w:p w14:paraId="7BD5E2C8">
      <w:pPr>
        <w:spacing w:before="0" w:after="0" w:line="264" w:lineRule="auto"/>
        <w:ind w:firstLine="600"/>
        <w:jc w:val="both"/>
      </w:pPr>
      <w:r>
        <w:rPr>
          <w:rFonts w:ascii="Times New Roman" w:hAnsi="Times New Roman"/>
          <w:b/>
          <w:i w:val="0"/>
          <w:color w:val="000000"/>
          <w:sz w:val="28"/>
        </w:rPr>
        <w:t>Компенсаторные умения</w:t>
      </w:r>
    </w:p>
    <w:p w14:paraId="1F086ECB">
      <w:pPr>
        <w:spacing w:before="0" w:after="0" w:line="264" w:lineRule="auto"/>
        <w:ind w:firstLine="600"/>
        <w:jc w:val="both"/>
      </w:pPr>
      <w:r>
        <w:rPr>
          <w:rFonts w:ascii="Times New Roman" w:hAnsi="Times New Roman"/>
          <w:b w:val="0"/>
          <w:i w:val="0"/>
          <w:color w:val="000000"/>
          <w:sz w:val="28"/>
        </w:rPr>
        <w:t>Использование при чтении и аудировании языковой, в том числе контекстуальной, догадки; при говорении и письме – перифраза (толкования), синонимических средств, описание предмета вместо его названия, при непосредственном общении догадываться о значении незнакомых слов с помощью используемых собеседником жестов и мимики.</w:t>
      </w:r>
    </w:p>
    <w:p w14:paraId="10C902C3">
      <w:pPr>
        <w:spacing w:before="0" w:after="0" w:line="264" w:lineRule="auto"/>
        <w:ind w:firstLine="600"/>
        <w:jc w:val="both"/>
      </w:pPr>
      <w:r>
        <w:rPr>
          <w:rFonts w:ascii="Times New Roman" w:hAnsi="Times New Roman"/>
          <w:b w:val="0"/>
          <w:i w:val="0"/>
          <w:color w:val="000000"/>
          <w:sz w:val="28"/>
        </w:rPr>
        <w:t>Переспрашивать, просить повторить, уточняя значение незнакомых слов.</w:t>
      </w:r>
    </w:p>
    <w:p w14:paraId="117E3128">
      <w:pPr>
        <w:spacing w:before="0" w:after="0" w:line="264" w:lineRule="auto"/>
        <w:ind w:firstLine="600"/>
        <w:jc w:val="both"/>
      </w:pPr>
      <w:r>
        <w:rPr>
          <w:rFonts w:ascii="Times New Roman" w:hAnsi="Times New Roman"/>
          <w:b w:val="0"/>
          <w:i w:val="0"/>
          <w:color w:val="000000"/>
          <w:sz w:val="28"/>
        </w:rPr>
        <w:t>Использование при формулировании собственных высказываний, ключевых слов, плана.</w:t>
      </w:r>
    </w:p>
    <w:p w14:paraId="7B0AC391">
      <w:pPr>
        <w:spacing w:before="0" w:after="0" w:line="264" w:lineRule="auto"/>
        <w:ind w:firstLine="600"/>
        <w:jc w:val="both"/>
      </w:pPr>
      <w:r>
        <w:rPr>
          <w:rFonts w:ascii="Times New Roman" w:hAnsi="Times New Roman"/>
          <w:b w:val="0"/>
          <w:i w:val="0"/>
          <w:color w:val="000000"/>
          <w:sz w:val="28"/>
        </w:rPr>
        <w:t>Игнорирование информации, не являющейся необходимой, для понимания основного содержания, прочитанного (прослушанного) текста или для нахождения в тексте запрашиваемой информации.</w:t>
      </w:r>
    </w:p>
    <w:p w14:paraId="2316BAF0">
      <w:pPr>
        <w:spacing w:before="0" w:after="0" w:line="264" w:lineRule="auto"/>
        <w:ind w:firstLine="600"/>
        <w:jc w:val="both"/>
      </w:pPr>
      <w:r>
        <w:rPr>
          <w:rFonts w:ascii="Times New Roman" w:hAnsi="Times New Roman"/>
          <w:b w:val="0"/>
          <w:i w:val="0"/>
          <w:color w:val="000000"/>
          <w:sz w:val="28"/>
        </w:rPr>
        <w:t>Сравнение (в том числе установление основания для сравнения) объектов, явлений, процессов, их элементов и основных функций в рамках изученной тематики.</w:t>
      </w:r>
    </w:p>
    <w:p w14:paraId="3A8DDB5D">
      <w:pPr>
        <w:sectPr>
          <w:pgSz w:w="11906" w:h="16383"/>
          <w:cols w:space="720" w:num="1"/>
        </w:sectPr>
      </w:pPr>
      <w:bookmarkStart w:id="5" w:name="block-18525764"/>
    </w:p>
    <w:bookmarkEnd w:id="4"/>
    <w:bookmarkEnd w:id="5"/>
    <w:p w14:paraId="02E97824">
      <w:pPr>
        <w:spacing w:before="0" w:after="0" w:line="264" w:lineRule="auto"/>
        <w:ind w:left="120"/>
        <w:jc w:val="both"/>
      </w:pPr>
      <w:bookmarkStart w:id="6" w:name="block-18525765"/>
      <w:r>
        <w:rPr>
          <w:rFonts w:ascii="Times New Roman" w:hAnsi="Times New Roman"/>
          <w:b/>
          <w:i w:val="0"/>
          <w:color w:val="000000"/>
          <w:sz w:val="28"/>
        </w:rPr>
        <w:t>ПЛАНИРУЕМЫЕ РЕЗУЛЬТАТЫ ОСВОЕНИЯ ПРОГРАММЫ ПО ИНОСТРАННОМУ (АНГЛИЙСКОМУ) ЯЗЫКУ НА УРОВНЕ ОСНОВНОГО ОБЩЕГО ОБРАЗОВАНИЯ</w:t>
      </w:r>
    </w:p>
    <w:p w14:paraId="372C37B5">
      <w:pPr>
        <w:spacing w:before="0" w:after="0" w:line="264" w:lineRule="auto"/>
        <w:ind w:left="120"/>
        <w:jc w:val="both"/>
      </w:pPr>
    </w:p>
    <w:p w14:paraId="43F39C8B">
      <w:pPr>
        <w:spacing w:before="0" w:after="0" w:line="264" w:lineRule="auto"/>
        <w:ind w:left="120"/>
        <w:jc w:val="both"/>
      </w:pPr>
      <w:r>
        <w:rPr>
          <w:rFonts w:ascii="Times New Roman" w:hAnsi="Times New Roman"/>
          <w:b/>
          <w:i w:val="0"/>
          <w:color w:val="000000"/>
          <w:sz w:val="28"/>
        </w:rPr>
        <w:t>ЛИЧНОСТНЫЕ РЕЗУЛЬТАТЫ</w:t>
      </w:r>
    </w:p>
    <w:p w14:paraId="4E585550">
      <w:pPr>
        <w:spacing w:before="0" w:after="0" w:line="264" w:lineRule="auto"/>
        <w:ind w:left="120"/>
        <w:jc w:val="both"/>
      </w:pPr>
    </w:p>
    <w:p w14:paraId="4FC4570B">
      <w:pPr>
        <w:spacing w:before="0" w:after="0" w:line="264" w:lineRule="auto"/>
        <w:ind w:firstLine="600"/>
        <w:jc w:val="both"/>
      </w:pPr>
      <w:r>
        <w:rPr>
          <w:rFonts w:ascii="Times New Roman" w:hAnsi="Times New Roman"/>
          <w:b w:val="0"/>
          <w:i w:val="0"/>
          <w:color w:val="000000"/>
          <w:sz w:val="28"/>
        </w:rPr>
        <w:t>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58A0CBD8">
      <w:pPr>
        <w:spacing w:before="0" w:after="0" w:line="264" w:lineRule="auto"/>
        <w:ind w:firstLine="600"/>
        <w:jc w:val="both"/>
      </w:pPr>
      <w:r>
        <w:rPr>
          <w:rFonts w:ascii="Times New Roman" w:hAnsi="Times New Roman"/>
          <w:b w:val="0"/>
          <w:i w:val="0"/>
          <w:color w:val="000000"/>
          <w:sz w:val="28"/>
        </w:rPr>
        <w:t>Личностные результаты освоения программы основного общего образования отражают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14:paraId="552F8658">
      <w:pPr>
        <w:spacing w:before="0" w:after="0" w:line="264" w:lineRule="auto"/>
        <w:ind w:left="120"/>
        <w:jc w:val="both"/>
      </w:pPr>
      <w:r>
        <w:rPr>
          <w:rFonts w:ascii="Times New Roman" w:hAnsi="Times New Roman"/>
          <w:b/>
          <w:i w:val="0"/>
          <w:color w:val="000000"/>
          <w:sz w:val="28"/>
        </w:rPr>
        <w:t>1)</w:t>
      </w:r>
      <w:r>
        <w:rPr>
          <w:rFonts w:ascii="Times New Roman" w:hAnsi="Times New Roman"/>
          <w:b w:val="0"/>
          <w:i w:val="0"/>
          <w:color w:val="000000"/>
          <w:sz w:val="28"/>
        </w:rPr>
        <w:t xml:space="preserve"> </w:t>
      </w:r>
      <w:r>
        <w:rPr>
          <w:rFonts w:ascii="Times New Roman" w:hAnsi="Times New Roman"/>
          <w:b/>
          <w:i w:val="0"/>
          <w:color w:val="000000"/>
          <w:sz w:val="28"/>
        </w:rPr>
        <w:t>гражданского воспитания:</w:t>
      </w:r>
    </w:p>
    <w:p w14:paraId="2F94F5D3">
      <w:pPr>
        <w:numPr>
          <w:ilvl w:val="0"/>
          <w:numId w:val="1"/>
        </w:numPr>
        <w:spacing w:before="0" w:after="0" w:line="264" w:lineRule="auto"/>
        <w:jc w:val="both"/>
      </w:pPr>
      <w:r>
        <w:rPr>
          <w:rFonts w:ascii="Times New Roman" w:hAnsi="Times New Roman"/>
          <w:b w:val="0"/>
          <w:i w:val="0"/>
          <w:color w:val="000000"/>
          <w:sz w:val="28"/>
        </w:rPr>
        <w:t>готовность к выполнению обязанностей гражданина и реализации его прав, уважение прав, свобод и законных интересов других людей;</w:t>
      </w:r>
    </w:p>
    <w:p w14:paraId="438103C2">
      <w:pPr>
        <w:numPr>
          <w:ilvl w:val="0"/>
          <w:numId w:val="1"/>
        </w:numPr>
        <w:spacing w:before="0" w:after="0" w:line="264" w:lineRule="auto"/>
        <w:jc w:val="both"/>
      </w:pPr>
      <w:r>
        <w:rPr>
          <w:rFonts w:ascii="Times New Roman" w:hAnsi="Times New Roman"/>
          <w:b w:val="0"/>
          <w:i w:val="0"/>
          <w:color w:val="000000"/>
          <w:sz w:val="28"/>
        </w:rPr>
        <w:t>активное участие в жизни семьи, организации, местного сообщества, родного края, страны;</w:t>
      </w:r>
    </w:p>
    <w:p w14:paraId="1C1E46AD">
      <w:pPr>
        <w:numPr>
          <w:ilvl w:val="0"/>
          <w:numId w:val="1"/>
        </w:numPr>
        <w:spacing w:before="0" w:after="0" w:line="264" w:lineRule="auto"/>
        <w:jc w:val="both"/>
      </w:pPr>
      <w:r>
        <w:rPr>
          <w:rFonts w:ascii="Times New Roman" w:hAnsi="Times New Roman"/>
          <w:b w:val="0"/>
          <w:i w:val="0"/>
          <w:color w:val="000000"/>
          <w:sz w:val="28"/>
        </w:rPr>
        <w:t>неприятие любых форм экстремизма, дискриминации;</w:t>
      </w:r>
    </w:p>
    <w:p w14:paraId="744F9FFA">
      <w:pPr>
        <w:numPr>
          <w:ilvl w:val="0"/>
          <w:numId w:val="1"/>
        </w:numPr>
        <w:spacing w:before="0" w:after="0" w:line="264" w:lineRule="auto"/>
        <w:jc w:val="both"/>
      </w:pPr>
      <w:r>
        <w:rPr>
          <w:rFonts w:ascii="Times New Roman" w:hAnsi="Times New Roman"/>
          <w:b w:val="0"/>
          <w:i w:val="0"/>
          <w:color w:val="000000"/>
          <w:sz w:val="28"/>
        </w:rPr>
        <w:t>понимание роли различных социальных институтов в жизни человека;</w:t>
      </w:r>
    </w:p>
    <w:p w14:paraId="76E19F0C">
      <w:pPr>
        <w:numPr>
          <w:ilvl w:val="0"/>
          <w:numId w:val="1"/>
        </w:numPr>
        <w:spacing w:before="0" w:after="0" w:line="264" w:lineRule="auto"/>
        <w:jc w:val="both"/>
      </w:pPr>
      <w:r>
        <w:rPr>
          <w:rFonts w:ascii="Times New Roman" w:hAnsi="Times New Roman"/>
          <w:b w:val="0"/>
          <w:i w:val="0"/>
          <w:color w:val="000000"/>
          <w:sz w:val="28"/>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w:t>
      </w:r>
    </w:p>
    <w:p w14:paraId="0234C18D">
      <w:pPr>
        <w:numPr>
          <w:ilvl w:val="0"/>
          <w:numId w:val="1"/>
        </w:numPr>
        <w:spacing w:before="0" w:after="0" w:line="264" w:lineRule="auto"/>
        <w:jc w:val="both"/>
      </w:pPr>
      <w:r>
        <w:rPr>
          <w:rFonts w:ascii="Times New Roman" w:hAnsi="Times New Roman"/>
          <w:b w:val="0"/>
          <w:i w:val="0"/>
          <w:color w:val="000000"/>
          <w:sz w:val="28"/>
        </w:rPr>
        <w:t>представление о способах противодействия коррупции;</w:t>
      </w:r>
    </w:p>
    <w:p w14:paraId="4B672B82">
      <w:pPr>
        <w:numPr>
          <w:ilvl w:val="0"/>
          <w:numId w:val="1"/>
        </w:numPr>
        <w:spacing w:before="0" w:after="0" w:line="264" w:lineRule="auto"/>
        <w:jc w:val="both"/>
      </w:pPr>
      <w:r>
        <w:rPr>
          <w:rFonts w:ascii="Times New Roman" w:hAnsi="Times New Roman"/>
          <w:b w:val="0"/>
          <w:i w:val="0"/>
          <w:color w:val="000000"/>
          <w:sz w:val="28"/>
        </w:rPr>
        <w:t>готовность к разнообразной совместной деятельности, стремление к взаимопониманию и взаимопомощи, активное участие в самоуправлении в образовательной организации;</w:t>
      </w:r>
    </w:p>
    <w:p w14:paraId="626ED2C9">
      <w:pPr>
        <w:numPr>
          <w:ilvl w:val="0"/>
          <w:numId w:val="1"/>
        </w:numPr>
        <w:spacing w:before="0" w:after="0" w:line="264" w:lineRule="auto"/>
        <w:jc w:val="both"/>
      </w:pPr>
      <w:r>
        <w:rPr>
          <w:rFonts w:ascii="Times New Roman" w:hAnsi="Times New Roman"/>
          <w:b w:val="0"/>
          <w:i w:val="0"/>
          <w:color w:val="000000"/>
          <w:sz w:val="28"/>
        </w:rPr>
        <w:t>готовность к участию в гуманитарной деятельности (волонтёрство, помощь людям, нуждающимся в ней).</w:t>
      </w:r>
    </w:p>
    <w:p w14:paraId="08A88303">
      <w:pPr>
        <w:spacing w:before="0" w:after="0" w:line="264" w:lineRule="auto"/>
        <w:ind w:left="120"/>
        <w:jc w:val="both"/>
      </w:pPr>
      <w:r>
        <w:rPr>
          <w:rFonts w:ascii="Times New Roman" w:hAnsi="Times New Roman"/>
          <w:b/>
          <w:i w:val="0"/>
          <w:color w:val="000000"/>
          <w:sz w:val="28"/>
        </w:rPr>
        <w:t>2)</w:t>
      </w:r>
      <w:r>
        <w:rPr>
          <w:rFonts w:ascii="Times New Roman" w:hAnsi="Times New Roman"/>
          <w:b w:val="0"/>
          <w:i w:val="0"/>
          <w:color w:val="000000"/>
          <w:sz w:val="28"/>
        </w:rPr>
        <w:t xml:space="preserve"> </w:t>
      </w:r>
      <w:r>
        <w:rPr>
          <w:rFonts w:ascii="Times New Roman" w:hAnsi="Times New Roman"/>
          <w:b/>
          <w:i w:val="0"/>
          <w:color w:val="000000"/>
          <w:sz w:val="28"/>
        </w:rPr>
        <w:t>патриотического воспитания:</w:t>
      </w:r>
    </w:p>
    <w:p w14:paraId="509EBA0A">
      <w:pPr>
        <w:numPr>
          <w:ilvl w:val="0"/>
          <w:numId w:val="2"/>
        </w:numPr>
        <w:spacing w:before="0" w:after="0" w:line="264" w:lineRule="auto"/>
        <w:jc w:val="both"/>
      </w:pPr>
      <w:r>
        <w:rPr>
          <w:rFonts w:ascii="Times New Roman" w:hAnsi="Times New Roman"/>
          <w:b w:val="0"/>
          <w:i w:val="0"/>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w:t>
      </w:r>
    </w:p>
    <w:p w14:paraId="00AD87DC">
      <w:pPr>
        <w:numPr>
          <w:ilvl w:val="0"/>
          <w:numId w:val="2"/>
        </w:numPr>
        <w:spacing w:before="0" w:after="0" w:line="264" w:lineRule="auto"/>
        <w:jc w:val="both"/>
      </w:pPr>
      <w:r>
        <w:rPr>
          <w:rFonts w:ascii="Times New Roman" w:hAnsi="Times New Roman"/>
          <w:b w:val="0"/>
          <w:i w:val="0"/>
          <w:color w:val="000000"/>
          <w:sz w:val="28"/>
        </w:rPr>
        <w:t>ценностное отношение к достижениям своей Родины – России, к науке, искусству, спорту, технологиям, боевым подвигам и трудовым достижениям народа;</w:t>
      </w:r>
    </w:p>
    <w:p w14:paraId="794B59D5">
      <w:pPr>
        <w:numPr>
          <w:ilvl w:val="0"/>
          <w:numId w:val="2"/>
        </w:numPr>
        <w:spacing w:before="0" w:after="0" w:line="264" w:lineRule="auto"/>
        <w:jc w:val="both"/>
      </w:pPr>
      <w:r>
        <w:rPr>
          <w:rFonts w:ascii="Times New Roman" w:hAnsi="Times New Roman"/>
          <w:b w:val="0"/>
          <w:i w:val="0"/>
          <w:color w:val="000000"/>
          <w:sz w:val="28"/>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w:t>
      </w:r>
    </w:p>
    <w:p w14:paraId="1055AF8E">
      <w:pPr>
        <w:spacing w:before="0" w:after="0" w:line="264" w:lineRule="auto"/>
        <w:ind w:left="120"/>
        <w:jc w:val="both"/>
      </w:pPr>
      <w:r>
        <w:rPr>
          <w:rFonts w:ascii="Times New Roman" w:hAnsi="Times New Roman"/>
          <w:b/>
          <w:i w:val="0"/>
          <w:color w:val="000000"/>
          <w:sz w:val="28"/>
        </w:rPr>
        <w:t>3)</w:t>
      </w:r>
      <w:r>
        <w:rPr>
          <w:rFonts w:ascii="Times New Roman" w:hAnsi="Times New Roman"/>
          <w:b w:val="0"/>
          <w:i w:val="0"/>
          <w:color w:val="000000"/>
          <w:sz w:val="28"/>
        </w:rPr>
        <w:t xml:space="preserve"> </w:t>
      </w:r>
      <w:r>
        <w:rPr>
          <w:rFonts w:ascii="Times New Roman" w:hAnsi="Times New Roman"/>
          <w:b/>
          <w:i w:val="0"/>
          <w:color w:val="000000"/>
          <w:sz w:val="28"/>
        </w:rPr>
        <w:t>духовно-нравственного воспитания:</w:t>
      </w:r>
    </w:p>
    <w:p w14:paraId="38F4752F">
      <w:pPr>
        <w:numPr>
          <w:ilvl w:val="0"/>
          <w:numId w:val="3"/>
        </w:numPr>
        <w:spacing w:before="0" w:after="0" w:line="264" w:lineRule="auto"/>
        <w:jc w:val="both"/>
      </w:pPr>
      <w:r>
        <w:rPr>
          <w:rFonts w:ascii="Times New Roman" w:hAnsi="Times New Roman"/>
          <w:b w:val="0"/>
          <w:i w:val="0"/>
          <w:color w:val="000000"/>
          <w:sz w:val="28"/>
        </w:rPr>
        <w:t>ориентация на моральные ценности и нормы в ситуациях нравственного выбора;</w:t>
      </w:r>
    </w:p>
    <w:p w14:paraId="091E72A4">
      <w:pPr>
        <w:numPr>
          <w:ilvl w:val="0"/>
          <w:numId w:val="3"/>
        </w:numPr>
        <w:spacing w:before="0" w:after="0" w:line="264" w:lineRule="auto"/>
        <w:jc w:val="both"/>
      </w:pPr>
      <w:r>
        <w:rPr>
          <w:rFonts w:ascii="Times New Roman" w:hAnsi="Times New Roman"/>
          <w:b w:val="0"/>
          <w:i w:val="0"/>
          <w:color w:val="000000"/>
          <w:sz w:val="28"/>
        </w:rPr>
        <w:t>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14:paraId="7FCFC2DE">
      <w:pPr>
        <w:numPr>
          <w:ilvl w:val="0"/>
          <w:numId w:val="3"/>
        </w:numPr>
        <w:spacing w:before="0" w:after="0" w:line="264" w:lineRule="auto"/>
        <w:jc w:val="both"/>
      </w:pPr>
      <w:r>
        <w:rPr>
          <w:rFonts w:ascii="Times New Roman" w:hAnsi="Times New Roman"/>
          <w:b w:val="0"/>
          <w:i w:val="0"/>
          <w:color w:val="000000"/>
          <w:sz w:val="28"/>
        </w:rPr>
        <w:t>активное неприятие асоциальных поступков, свобода и ответственность личности в условиях индивидуального и общественного пространства.</w:t>
      </w:r>
    </w:p>
    <w:p w14:paraId="2AB5FB48">
      <w:pPr>
        <w:spacing w:before="0" w:after="0" w:line="264" w:lineRule="auto"/>
        <w:ind w:left="120"/>
        <w:jc w:val="both"/>
      </w:pPr>
      <w:r>
        <w:rPr>
          <w:rFonts w:ascii="Times New Roman" w:hAnsi="Times New Roman"/>
          <w:b/>
          <w:i w:val="0"/>
          <w:color w:val="000000"/>
          <w:sz w:val="28"/>
        </w:rPr>
        <w:t>4)</w:t>
      </w:r>
      <w:r>
        <w:rPr>
          <w:rFonts w:ascii="Times New Roman" w:hAnsi="Times New Roman"/>
          <w:b w:val="0"/>
          <w:i w:val="0"/>
          <w:color w:val="000000"/>
          <w:sz w:val="28"/>
        </w:rPr>
        <w:t xml:space="preserve"> </w:t>
      </w:r>
      <w:r>
        <w:rPr>
          <w:rFonts w:ascii="Times New Roman" w:hAnsi="Times New Roman"/>
          <w:b/>
          <w:i w:val="0"/>
          <w:color w:val="000000"/>
          <w:sz w:val="28"/>
        </w:rPr>
        <w:t>эстетического воспитания:</w:t>
      </w:r>
    </w:p>
    <w:p w14:paraId="4D98F1F2">
      <w:pPr>
        <w:numPr>
          <w:ilvl w:val="0"/>
          <w:numId w:val="4"/>
        </w:numPr>
        <w:spacing w:before="0" w:after="0" w:line="264" w:lineRule="auto"/>
        <w:jc w:val="both"/>
      </w:pPr>
      <w:r>
        <w:rPr>
          <w:rFonts w:ascii="Times New Roman" w:hAnsi="Times New Roman"/>
          <w:b w:val="0"/>
          <w:i w:val="0"/>
          <w:color w:val="000000"/>
          <w:sz w:val="28"/>
        </w:rPr>
        <w:t>восприимчивость к разным видам искусства, традициям и творчеству своего и других народов, понимание эмоционального воздействия искусства;</w:t>
      </w:r>
    </w:p>
    <w:p w14:paraId="0D62FBD5">
      <w:pPr>
        <w:numPr>
          <w:ilvl w:val="0"/>
          <w:numId w:val="4"/>
        </w:numPr>
        <w:spacing w:before="0" w:after="0" w:line="264" w:lineRule="auto"/>
        <w:jc w:val="both"/>
      </w:pPr>
      <w:r>
        <w:rPr>
          <w:rFonts w:ascii="Times New Roman" w:hAnsi="Times New Roman"/>
          <w:b w:val="0"/>
          <w:i w:val="0"/>
          <w:color w:val="000000"/>
          <w:sz w:val="28"/>
        </w:rPr>
        <w:t>осознание важности художественной культуры как средства коммуникации и самовыражения;</w:t>
      </w:r>
    </w:p>
    <w:p w14:paraId="2BBD9DB1">
      <w:pPr>
        <w:numPr>
          <w:ilvl w:val="0"/>
          <w:numId w:val="4"/>
        </w:numPr>
        <w:spacing w:before="0" w:after="0" w:line="264" w:lineRule="auto"/>
        <w:jc w:val="both"/>
      </w:pPr>
      <w:r>
        <w:rPr>
          <w:rFonts w:ascii="Times New Roman" w:hAnsi="Times New Roman"/>
          <w:b w:val="0"/>
          <w:i w:val="0"/>
          <w:color w:val="000000"/>
          <w:sz w:val="28"/>
        </w:rPr>
        <w:t>понимание ценности отечественного и мирового искусства, роли этнических культурных традиций и народного творчества;</w:t>
      </w:r>
    </w:p>
    <w:p w14:paraId="22F0B778">
      <w:pPr>
        <w:numPr>
          <w:ilvl w:val="0"/>
          <w:numId w:val="4"/>
        </w:numPr>
        <w:spacing w:before="0" w:after="0" w:line="264" w:lineRule="auto"/>
        <w:jc w:val="both"/>
      </w:pPr>
      <w:r>
        <w:rPr>
          <w:rFonts w:ascii="Times New Roman" w:hAnsi="Times New Roman"/>
          <w:b w:val="0"/>
          <w:i w:val="0"/>
          <w:color w:val="000000"/>
          <w:sz w:val="28"/>
        </w:rPr>
        <w:t>стремление к самовыражению в разных видах искусства.</w:t>
      </w:r>
    </w:p>
    <w:p w14:paraId="1559CC23">
      <w:pPr>
        <w:spacing w:before="0" w:after="0" w:line="264" w:lineRule="auto"/>
        <w:ind w:left="120"/>
        <w:jc w:val="both"/>
      </w:pPr>
      <w:r>
        <w:rPr>
          <w:rFonts w:ascii="Times New Roman" w:hAnsi="Times New Roman"/>
          <w:b/>
          <w:i w:val="0"/>
          <w:color w:val="000000"/>
          <w:sz w:val="28"/>
        </w:rPr>
        <w:t>5)</w:t>
      </w:r>
      <w:r>
        <w:rPr>
          <w:rFonts w:ascii="Times New Roman" w:hAnsi="Times New Roman"/>
          <w:b w:val="0"/>
          <w:i w:val="0"/>
          <w:color w:val="000000"/>
          <w:sz w:val="28"/>
        </w:rPr>
        <w:t xml:space="preserve"> </w:t>
      </w:r>
      <w:r>
        <w:rPr>
          <w:rFonts w:ascii="Times New Roman" w:hAnsi="Times New Roman"/>
          <w:b/>
          <w:i w:val="0"/>
          <w:color w:val="000000"/>
          <w:sz w:val="28"/>
        </w:rPr>
        <w:t>физического воспитания, формирования культуры здоровья и эмоционального благополучия:</w:t>
      </w:r>
    </w:p>
    <w:p w14:paraId="47EF1A16">
      <w:pPr>
        <w:numPr>
          <w:ilvl w:val="0"/>
          <w:numId w:val="5"/>
        </w:numPr>
        <w:spacing w:before="0" w:after="0" w:line="264" w:lineRule="auto"/>
        <w:jc w:val="both"/>
      </w:pPr>
      <w:r>
        <w:rPr>
          <w:rFonts w:ascii="Times New Roman" w:hAnsi="Times New Roman"/>
          <w:b w:val="0"/>
          <w:i w:val="0"/>
          <w:color w:val="000000"/>
          <w:sz w:val="28"/>
        </w:rPr>
        <w:t>осознание ценности жизни;</w:t>
      </w:r>
    </w:p>
    <w:p w14:paraId="5CD3A6CD">
      <w:pPr>
        <w:numPr>
          <w:ilvl w:val="0"/>
          <w:numId w:val="5"/>
        </w:numPr>
        <w:spacing w:before="0" w:after="0" w:line="264" w:lineRule="auto"/>
        <w:jc w:val="both"/>
      </w:pPr>
      <w:r>
        <w:rPr>
          <w:rFonts w:ascii="Times New Roman" w:hAnsi="Times New Roman"/>
          <w:b w:val="0"/>
          <w:i w:val="0"/>
          <w:color w:val="000000"/>
          <w:sz w:val="28"/>
        </w:rPr>
        <w:t>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w:t>
      </w:r>
    </w:p>
    <w:p w14:paraId="02033333">
      <w:pPr>
        <w:numPr>
          <w:ilvl w:val="0"/>
          <w:numId w:val="5"/>
        </w:numPr>
        <w:spacing w:before="0" w:after="0" w:line="264" w:lineRule="auto"/>
        <w:jc w:val="both"/>
      </w:pPr>
      <w:r>
        <w:rPr>
          <w:rFonts w:ascii="Times New Roman" w:hAnsi="Times New Roman"/>
          <w:b w:val="0"/>
          <w:i w:val="0"/>
          <w:color w:val="000000"/>
          <w:sz w:val="28"/>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76DD91EA">
      <w:pPr>
        <w:numPr>
          <w:ilvl w:val="0"/>
          <w:numId w:val="5"/>
        </w:numPr>
        <w:spacing w:before="0" w:after="0" w:line="264" w:lineRule="auto"/>
        <w:jc w:val="both"/>
      </w:pPr>
      <w:r>
        <w:rPr>
          <w:rFonts w:ascii="Times New Roman" w:hAnsi="Times New Roman"/>
          <w:b w:val="0"/>
          <w:i w:val="0"/>
          <w:color w:val="000000"/>
          <w:sz w:val="28"/>
        </w:rPr>
        <w:t>соблюдение правил безопасности, в том числе навыков безопасного поведения в Интернет-среде;</w:t>
      </w:r>
    </w:p>
    <w:p w14:paraId="536336C5">
      <w:pPr>
        <w:numPr>
          <w:ilvl w:val="0"/>
          <w:numId w:val="5"/>
        </w:numPr>
        <w:spacing w:before="0" w:after="0" w:line="264" w:lineRule="auto"/>
        <w:jc w:val="both"/>
      </w:pPr>
      <w:r>
        <w:rPr>
          <w:rFonts w:ascii="Times New Roman" w:hAnsi="Times New Roman"/>
          <w:b w:val="0"/>
          <w:i w:val="0"/>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14:paraId="1F2B7A7E">
      <w:pPr>
        <w:numPr>
          <w:ilvl w:val="0"/>
          <w:numId w:val="5"/>
        </w:numPr>
        <w:spacing w:before="0" w:after="0" w:line="264" w:lineRule="auto"/>
        <w:jc w:val="both"/>
      </w:pPr>
      <w:r>
        <w:rPr>
          <w:rFonts w:ascii="Times New Roman" w:hAnsi="Times New Roman"/>
          <w:b w:val="0"/>
          <w:i w:val="0"/>
          <w:color w:val="000000"/>
          <w:sz w:val="28"/>
        </w:rPr>
        <w:t>умение принимать себя и других, не осуждая;</w:t>
      </w:r>
    </w:p>
    <w:p w14:paraId="370FD09B">
      <w:pPr>
        <w:numPr>
          <w:ilvl w:val="0"/>
          <w:numId w:val="5"/>
        </w:numPr>
        <w:spacing w:before="0" w:after="0" w:line="264" w:lineRule="auto"/>
        <w:jc w:val="both"/>
      </w:pPr>
      <w:r>
        <w:rPr>
          <w:rFonts w:ascii="Times New Roman" w:hAnsi="Times New Roman"/>
          <w:b w:val="0"/>
          <w:i w:val="0"/>
          <w:color w:val="000000"/>
          <w:sz w:val="28"/>
        </w:rPr>
        <w:t>умение осознавать эмоциональное состояние себя и других, умение управлять собственным эмоциональным состоянием;</w:t>
      </w:r>
    </w:p>
    <w:p w14:paraId="0E9AA00A">
      <w:pPr>
        <w:numPr>
          <w:ilvl w:val="0"/>
          <w:numId w:val="5"/>
        </w:numPr>
        <w:spacing w:before="0" w:after="0" w:line="264" w:lineRule="auto"/>
        <w:jc w:val="both"/>
      </w:pPr>
      <w:r>
        <w:rPr>
          <w:rFonts w:ascii="Times New Roman" w:hAnsi="Times New Roman"/>
          <w:b w:val="0"/>
          <w:i w:val="0"/>
          <w:color w:val="000000"/>
          <w:sz w:val="28"/>
        </w:rPr>
        <w:t>сформированность навыка рефлексии, признание своего права на ошибку и такого же права другого человека.</w:t>
      </w:r>
    </w:p>
    <w:p w14:paraId="5E4863E2">
      <w:pPr>
        <w:spacing w:before="0" w:after="0" w:line="264" w:lineRule="auto"/>
        <w:ind w:left="120"/>
        <w:jc w:val="both"/>
      </w:pPr>
      <w:r>
        <w:rPr>
          <w:rFonts w:ascii="Times New Roman" w:hAnsi="Times New Roman"/>
          <w:b/>
          <w:i w:val="0"/>
          <w:color w:val="000000"/>
          <w:sz w:val="28"/>
        </w:rPr>
        <w:t>6)</w:t>
      </w:r>
      <w:r>
        <w:rPr>
          <w:rFonts w:ascii="Times New Roman" w:hAnsi="Times New Roman"/>
          <w:b w:val="0"/>
          <w:i w:val="0"/>
          <w:color w:val="000000"/>
          <w:sz w:val="28"/>
        </w:rPr>
        <w:t xml:space="preserve"> </w:t>
      </w:r>
      <w:r>
        <w:rPr>
          <w:rFonts w:ascii="Times New Roman" w:hAnsi="Times New Roman"/>
          <w:b/>
          <w:i w:val="0"/>
          <w:color w:val="000000"/>
          <w:sz w:val="28"/>
        </w:rPr>
        <w:t>трудового воспитания:</w:t>
      </w:r>
    </w:p>
    <w:p w14:paraId="0857D557">
      <w:pPr>
        <w:numPr>
          <w:ilvl w:val="0"/>
          <w:numId w:val="6"/>
        </w:numPr>
        <w:spacing w:before="0" w:after="0" w:line="264" w:lineRule="auto"/>
        <w:jc w:val="both"/>
      </w:pPr>
      <w:r>
        <w:rPr>
          <w:rFonts w:ascii="Times New Roman" w:hAnsi="Times New Roman"/>
          <w:b w:val="0"/>
          <w:i w:val="0"/>
          <w:color w:val="000000"/>
          <w:sz w:val="28"/>
        </w:rPr>
        <w:t>установка на активное участие в решении практических задач (в рамках семьи, организации, населенного пункта, родного края) технологической и социальной направленности, способность инициировать, планировать и самостоятельно выполнять такого рода деятельность;</w:t>
      </w:r>
    </w:p>
    <w:p w14:paraId="17904B17">
      <w:pPr>
        <w:numPr>
          <w:ilvl w:val="0"/>
          <w:numId w:val="6"/>
        </w:numPr>
        <w:spacing w:before="0" w:after="0" w:line="264" w:lineRule="auto"/>
        <w:jc w:val="both"/>
      </w:pPr>
      <w:r>
        <w:rPr>
          <w:rFonts w:ascii="Times New Roman" w:hAnsi="Times New Roman"/>
          <w:b w:val="0"/>
          <w:i w:val="0"/>
          <w:color w:val="000000"/>
          <w:sz w:val="28"/>
        </w:rPr>
        <w:t>интерес к практическому изучению профессий и труда различного рода, в том числе на основе применения изучаемого предметного знания;</w:t>
      </w:r>
    </w:p>
    <w:p w14:paraId="2F979240">
      <w:pPr>
        <w:numPr>
          <w:ilvl w:val="0"/>
          <w:numId w:val="6"/>
        </w:numPr>
        <w:spacing w:before="0" w:after="0" w:line="264" w:lineRule="auto"/>
        <w:jc w:val="both"/>
      </w:pPr>
      <w:r>
        <w:rPr>
          <w:rFonts w:ascii="Times New Roman" w:hAnsi="Times New Roman"/>
          <w:b w:val="0"/>
          <w:i w:val="0"/>
          <w:color w:val="000000"/>
          <w:sz w:val="28"/>
        </w:rPr>
        <w:t>осознание важности обучения на протяжении всей жизни для успешной профессиональной деятельности и развитие необходимых умений для этого;</w:t>
      </w:r>
    </w:p>
    <w:p w14:paraId="763A04E2">
      <w:pPr>
        <w:numPr>
          <w:ilvl w:val="0"/>
          <w:numId w:val="6"/>
        </w:numPr>
        <w:spacing w:before="0" w:after="0" w:line="264" w:lineRule="auto"/>
        <w:jc w:val="both"/>
      </w:pPr>
      <w:r>
        <w:rPr>
          <w:rFonts w:ascii="Times New Roman" w:hAnsi="Times New Roman"/>
          <w:b w:val="0"/>
          <w:i w:val="0"/>
          <w:color w:val="000000"/>
          <w:sz w:val="28"/>
        </w:rPr>
        <w:t>готовность адаптироваться в профессиональной среде;</w:t>
      </w:r>
    </w:p>
    <w:p w14:paraId="7D6C3342">
      <w:pPr>
        <w:numPr>
          <w:ilvl w:val="0"/>
          <w:numId w:val="6"/>
        </w:numPr>
        <w:spacing w:before="0" w:after="0" w:line="264" w:lineRule="auto"/>
        <w:jc w:val="both"/>
      </w:pPr>
      <w:r>
        <w:rPr>
          <w:rFonts w:ascii="Times New Roman" w:hAnsi="Times New Roman"/>
          <w:b w:val="0"/>
          <w:i w:val="0"/>
          <w:color w:val="000000"/>
          <w:sz w:val="28"/>
        </w:rPr>
        <w:t>уважение к труду и результатам трудовой деятельности;</w:t>
      </w:r>
    </w:p>
    <w:p w14:paraId="0DA7E53D">
      <w:pPr>
        <w:numPr>
          <w:ilvl w:val="0"/>
          <w:numId w:val="6"/>
        </w:numPr>
        <w:spacing w:before="0" w:after="0" w:line="264" w:lineRule="auto"/>
        <w:jc w:val="both"/>
      </w:pPr>
      <w:r>
        <w:rPr>
          <w:rFonts w:ascii="Times New Roman" w:hAnsi="Times New Roman"/>
          <w:b w:val="0"/>
          <w:i w:val="0"/>
          <w:color w:val="000000"/>
          <w:sz w:val="28"/>
        </w:rPr>
        <w:t>осознанный выбор и построение индивидуальной траектории образования и жизненных планов с учётом личных и общественных интересов, и потребностей.</w:t>
      </w:r>
    </w:p>
    <w:p w14:paraId="283EBD0D">
      <w:pPr>
        <w:spacing w:before="0" w:after="0" w:line="264" w:lineRule="auto"/>
        <w:ind w:left="120"/>
        <w:jc w:val="both"/>
      </w:pPr>
      <w:r>
        <w:rPr>
          <w:rFonts w:ascii="Times New Roman" w:hAnsi="Times New Roman"/>
          <w:b/>
          <w:i w:val="0"/>
          <w:color w:val="000000"/>
          <w:sz w:val="28"/>
        </w:rPr>
        <w:t>7)</w:t>
      </w:r>
      <w:r>
        <w:rPr>
          <w:rFonts w:ascii="Times New Roman" w:hAnsi="Times New Roman"/>
          <w:b w:val="0"/>
          <w:i w:val="0"/>
          <w:color w:val="000000"/>
          <w:sz w:val="28"/>
        </w:rPr>
        <w:t xml:space="preserve"> </w:t>
      </w:r>
      <w:r>
        <w:rPr>
          <w:rFonts w:ascii="Times New Roman" w:hAnsi="Times New Roman"/>
          <w:b/>
          <w:i w:val="0"/>
          <w:color w:val="000000"/>
          <w:sz w:val="28"/>
        </w:rPr>
        <w:t>экологического воспитания:</w:t>
      </w:r>
    </w:p>
    <w:p w14:paraId="5DD5248A">
      <w:pPr>
        <w:numPr>
          <w:ilvl w:val="0"/>
          <w:numId w:val="7"/>
        </w:numPr>
        <w:spacing w:before="0" w:after="0" w:line="264" w:lineRule="auto"/>
        <w:jc w:val="both"/>
      </w:pPr>
      <w:r>
        <w:rPr>
          <w:rFonts w:ascii="Times New Roman" w:hAnsi="Times New Roman"/>
          <w:b w:val="0"/>
          <w:i w:val="0"/>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14:paraId="6F79876D">
      <w:pPr>
        <w:numPr>
          <w:ilvl w:val="0"/>
          <w:numId w:val="7"/>
        </w:numPr>
        <w:spacing w:before="0" w:after="0" w:line="264" w:lineRule="auto"/>
        <w:jc w:val="both"/>
      </w:pPr>
      <w:r>
        <w:rPr>
          <w:rFonts w:ascii="Times New Roman" w:hAnsi="Times New Roman"/>
          <w:b w:val="0"/>
          <w:i w:val="0"/>
          <w:color w:val="000000"/>
          <w:sz w:val="28"/>
        </w:rPr>
        <w:t>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w:t>
      </w:r>
    </w:p>
    <w:p w14:paraId="34F89DE9">
      <w:pPr>
        <w:numPr>
          <w:ilvl w:val="0"/>
          <w:numId w:val="7"/>
        </w:numPr>
        <w:spacing w:before="0" w:after="0" w:line="264" w:lineRule="auto"/>
        <w:jc w:val="both"/>
      </w:pPr>
      <w:r>
        <w:rPr>
          <w:rFonts w:ascii="Times New Roman" w:hAnsi="Times New Roman"/>
          <w:b w:val="0"/>
          <w:i w:val="0"/>
          <w:color w:val="000000"/>
          <w:sz w:val="28"/>
        </w:rPr>
        <w:t>осознание своей роли как гражданина и потребителя в условиях взаимосвязи природной, технологической и социальной сред;</w:t>
      </w:r>
    </w:p>
    <w:p w14:paraId="00A6A486">
      <w:pPr>
        <w:numPr>
          <w:ilvl w:val="0"/>
          <w:numId w:val="7"/>
        </w:numPr>
        <w:spacing w:before="0" w:after="0" w:line="264" w:lineRule="auto"/>
        <w:jc w:val="both"/>
      </w:pPr>
      <w:r>
        <w:rPr>
          <w:rFonts w:ascii="Times New Roman" w:hAnsi="Times New Roman"/>
          <w:b w:val="0"/>
          <w:i w:val="0"/>
          <w:color w:val="000000"/>
          <w:sz w:val="28"/>
        </w:rPr>
        <w:t>готовность к участию в практической деятельности экологической направленности.</w:t>
      </w:r>
    </w:p>
    <w:p w14:paraId="0DF0355E">
      <w:pPr>
        <w:spacing w:before="0" w:after="0" w:line="264" w:lineRule="auto"/>
        <w:ind w:left="120"/>
        <w:jc w:val="both"/>
      </w:pPr>
      <w:r>
        <w:rPr>
          <w:rFonts w:ascii="Times New Roman" w:hAnsi="Times New Roman"/>
          <w:b/>
          <w:i w:val="0"/>
          <w:color w:val="000000"/>
          <w:sz w:val="28"/>
        </w:rPr>
        <w:t>8)</w:t>
      </w:r>
      <w:r>
        <w:rPr>
          <w:rFonts w:ascii="Times New Roman" w:hAnsi="Times New Roman"/>
          <w:b w:val="0"/>
          <w:i w:val="0"/>
          <w:color w:val="000000"/>
          <w:sz w:val="28"/>
        </w:rPr>
        <w:t xml:space="preserve"> </w:t>
      </w:r>
      <w:r>
        <w:rPr>
          <w:rFonts w:ascii="Times New Roman" w:hAnsi="Times New Roman"/>
          <w:b/>
          <w:i w:val="0"/>
          <w:color w:val="000000"/>
          <w:sz w:val="28"/>
        </w:rPr>
        <w:t>ценности научного познания:</w:t>
      </w:r>
    </w:p>
    <w:p w14:paraId="612F48DF">
      <w:pPr>
        <w:numPr>
          <w:ilvl w:val="0"/>
          <w:numId w:val="8"/>
        </w:numPr>
        <w:spacing w:before="0" w:after="0" w:line="264" w:lineRule="auto"/>
        <w:jc w:val="both"/>
      </w:pPr>
      <w:r>
        <w:rPr>
          <w:rFonts w:ascii="Times New Roman" w:hAnsi="Times New Roman"/>
          <w:b w:val="0"/>
          <w:i w:val="0"/>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w:t>
      </w:r>
    </w:p>
    <w:p w14:paraId="12E59756">
      <w:pPr>
        <w:numPr>
          <w:ilvl w:val="0"/>
          <w:numId w:val="8"/>
        </w:numPr>
        <w:spacing w:before="0" w:after="0" w:line="264" w:lineRule="auto"/>
        <w:jc w:val="both"/>
      </w:pPr>
      <w:r>
        <w:rPr>
          <w:rFonts w:ascii="Times New Roman" w:hAnsi="Times New Roman"/>
          <w:b w:val="0"/>
          <w:i w:val="0"/>
          <w:color w:val="000000"/>
          <w:sz w:val="28"/>
        </w:rPr>
        <w:t>овладение языковой и читательской культурой как средством познания мира;</w:t>
      </w:r>
    </w:p>
    <w:p w14:paraId="60A369DC">
      <w:pPr>
        <w:numPr>
          <w:ilvl w:val="0"/>
          <w:numId w:val="8"/>
        </w:numPr>
        <w:spacing w:before="0" w:after="0" w:line="264" w:lineRule="auto"/>
        <w:jc w:val="both"/>
      </w:pPr>
      <w:r>
        <w:rPr>
          <w:rFonts w:ascii="Times New Roman" w:hAnsi="Times New Roman"/>
          <w:b w:val="0"/>
          <w:i w:val="0"/>
          <w:color w:val="000000"/>
          <w:sz w:val="28"/>
        </w:rPr>
        <w:t>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14:paraId="2B5B44D2">
      <w:pPr>
        <w:spacing w:before="0" w:after="0" w:line="264" w:lineRule="auto"/>
        <w:ind w:left="120"/>
        <w:jc w:val="both"/>
      </w:pPr>
      <w:r>
        <w:rPr>
          <w:rFonts w:ascii="Times New Roman" w:hAnsi="Times New Roman"/>
          <w:b/>
          <w:i w:val="0"/>
          <w:color w:val="000000"/>
          <w:sz w:val="28"/>
        </w:rPr>
        <w:t>9)</w:t>
      </w:r>
      <w:r>
        <w:rPr>
          <w:rFonts w:ascii="Times New Roman" w:hAnsi="Times New Roman"/>
          <w:b w:val="0"/>
          <w:i w:val="0"/>
          <w:color w:val="000000"/>
          <w:sz w:val="28"/>
        </w:rPr>
        <w:t xml:space="preserve"> </w:t>
      </w:r>
      <w:r>
        <w:rPr>
          <w:rFonts w:ascii="Times New Roman" w:hAnsi="Times New Roman"/>
          <w:b/>
          <w:i w:val="0"/>
          <w:color w:val="000000"/>
          <w:sz w:val="28"/>
        </w:rPr>
        <w:t>адаптации обучающегося к изменяющимся условиям социальной и природной среды:</w:t>
      </w:r>
    </w:p>
    <w:p w14:paraId="0B1D1F7E">
      <w:pPr>
        <w:numPr>
          <w:ilvl w:val="0"/>
          <w:numId w:val="9"/>
        </w:numPr>
        <w:spacing w:before="0" w:after="0" w:line="264" w:lineRule="auto"/>
        <w:jc w:val="both"/>
      </w:pPr>
      <w:r>
        <w:rPr>
          <w:rFonts w:ascii="Times New Roman" w:hAnsi="Times New Roman"/>
          <w:b w:val="0"/>
          <w:i w:val="0"/>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14:paraId="07C6FD0E">
      <w:pPr>
        <w:numPr>
          <w:ilvl w:val="0"/>
          <w:numId w:val="9"/>
        </w:numPr>
        <w:spacing w:before="0" w:after="0" w:line="264" w:lineRule="auto"/>
        <w:jc w:val="both"/>
      </w:pPr>
      <w:r>
        <w:rPr>
          <w:rFonts w:ascii="Times New Roman" w:hAnsi="Times New Roman"/>
          <w:b w:val="0"/>
          <w:i w:val="0"/>
          <w:color w:val="000000"/>
          <w:sz w:val="28"/>
        </w:rPr>
        <w:t>способность обучающихся взаимодействовать в условиях неопределённости, открытость опыту и знаниям других;</w:t>
      </w:r>
    </w:p>
    <w:p w14:paraId="5557D279">
      <w:pPr>
        <w:numPr>
          <w:ilvl w:val="0"/>
          <w:numId w:val="9"/>
        </w:numPr>
        <w:spacing w:before="0" w:after="0" w:line="264" w:lineRule="auto"/>
        <w:jc w:val="both"/>
      </w:pPr>
      <w:r>
        <w:rPr>
          <w:rFonts w:ascii="Times New Roman" w:hAnsi="Times New Roman"/>
          <w:b w:val="0"/>
          <w:i w:val="0"/>
          <w:color w:val="000000"/>
          <w:sz w:val="28"/>
        </w:rPr>
        <w:t>способность действовать в условиях неопределённости, повышать уровень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w:t>
      </w:r>
    </w:p>
    <w:p w14:paraId="764D3EC8">
      <w:pPr>
        <w:numPr>
          <w:ilvl w:val="0"/>
          <w:numId w:val="9"/>
        </w:numPr>
        <w:spacing w:before="0" w:after="0" w:line="264" w:lineRule="auto"/>
        <w:jc w:val="both"/>
      </w:pPr>
      <w:r>
        <w:rPr>
          <w:rFonts w:ascii="Times New Roman" w:hAnsi="Times New Roman"/>
          <w:b w:val="0"/>
          <w:i w:val="0"/>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 известных, осознавать дефицит собственных знаний и компетентностей, планировать своё развитие;</w:t>
      </w:r>
    </w:p>
    <w:p w14:paraId="0B9B2376">
      <w:pPr>
        <w:numPr>
          <w:ilvl w:val="0"/>
          <w:numId w:val="9"/>
        </w:numPr>
        <w:spacing w:before="0" w:after="0" w:line="264" w:lineRule="auto"/>
        <w:jc w:val="both"/>
      </w:pPr>
      <w:r>
        <w:rPr>
          <w:rFonts w:ascii="Times New Roman" w:hAnsi="Times New Roman"/>
          <w:b w:val="0"/>
          <w:i w:val="0"/>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14:paraId="79F08D6B">
      <w:pPr>
        <w:numPr>
          <w:ilvl w:val="0"/>
          <w:numId w:val="9"/>
        </w:numPr>
        <w:spacing w:before="0" w:after="0" w:line="264" w:lineRule="auto"/>
        <w:jc w:val="both"/>
      </w:pPr>
      <w:r>
        <w:rPr>
          <w:rFonts w:ascii="Times New Roman" w:hAnsi="Times New Roman"/>
          <w:b w:val="0"/>
          <w:i w:val="0"/>
          <w:color w:val="000000"/>
          <w:sz w:val="28"/>
        </w:rPr>
        <w:t>умение анализировать и выявлять взаимосвязи природы, общества и экономики;</w:t>
      </w:r>
    </w:p>
    <w:p w14:paraId="550E04CD">
      <w:pPr>
        <w:numPr>
          <w:ilvl w:val="0"/>
          <w:numId w:val="9"/>
        </w:numPr>
        <w:spacing w:before="0" w:after="0" w:line="264" w:lineRule="auto"/>
        <w:jc w:val="both"/>
      </w:pPr>
      <w:r>
        <w:rPr>
          <w:rFonts w:ascii="Times New Roman" w:hAnsi="Times New Roman"/>
          <w:b w:val="0"/>
          <w:i w:val="0"/>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14:paraId="6DC30248">
      <w:pPr>
        <w:numPr>
          <w:ilvl w:val="0"/>
          <w:numId w:val="9"/>
        </w:numPr>
        <w:spacing w:before="0" w:after="0" w:line="264" w:lineRule="auto"/>
        <w:jc w:val="both"/>
      </w:pPr>
      <w:r>
        <w:rPr>
          <w:rFonts w:ascii="Times New Roman" w:hAnsi="Times New Roman"/>
          <w:b w:val="0"/>
          <w:i w:val="0"/>
          <w:color w:val="000000"/>
          <w:sz w:val="28"/>
        </w:rPr>
        <w:t>способность обучающихся осознавать стрессовую ситуацию, оценивать происходящие изменения и их последствия;</w:t>
      </w:r>
    </w:p>
    <w:p w14:paraId="1FBCFB0D">
      <w:pPr>
        <w:numPr>
          <w:ilvl w:val="0"/>
          <w:numId w:val="9"/>
        </w:numPr>
        <w:spacing w:before="0" w:after="0" w:line="264" w:lineRule="auto"/>
        <w:jc w:val="both"/>
      </w:pPr>
      <w:r>
        <w:rPr>
          <w:rFonts w:ascii="Times New Roman" w:hAnsi="Times New Roman"/>
          <w:b w:val="0"/>
          <w:i w:val="0"/>
          <w:color w:val="000000"/>
          <w:sz w:val="28"/>
        </w:rPr>
        <w:t>воспринимать стрессовую ситуацию как вызов, требующий контрмер, оценивать ситуацию стресса, корректировать принимаемые решения и действия;</w:t>
      </w:r>
    </w:p>
    <w:p w14:paraId="6EBB5991">
      <w:pPr>
        <w:numPr>
          <w:ilvl w:val="0"/>
          <w:numId w:val="9"/>
        </w:numPr>
        <w:spacing w:before="0" w:after="0" w:line="264" w:lineRule="auto"/>
        <w:jc w:val="both"/>
      </w:pPr>
      <w:r>
        <w:rPr>
          <w:rFonts w:ascii="Times New Roman" w:hAnsi="Times New Roman"/>
          <w:b w:val="0"/>
          <w:i w:val="0"/>
          <w:color w:val="000000"/>
          <w:sz w:val="28"/>
        </w:rPr>
        <w:t>формулировать и оценивать риски и последствия, формировать опыт, находить позитивное в произошедшей ситуации;</w:t>
      </w:r>
    </w:p>
    <w:p w14:paraId="01F021EB">
      <w:pPr>
        <w:numPr>
          <w:ilvl w:val="0"/>
          <w:numId w:val="9"/>
        </w:numPr>
        <w:spacing w:before="0" w:after="0" w:line="264" w:lineRule="auto"/>
        <w:jc w:val="both"/>
      </w:pPr>
      <w:r>
        <w:rPr>
          <w:rFonts w:ascii="Times New Roman" w:hAnsi="Times New Roman"/>
          <w:b w:val="0"/>
          <w:i w:val="0"/>
          <w:color w:val="000000"/>
          <w:sz w:val="28"/>
        </w:rPr>
        <w:t>быть готовым действовать в отсутствие гарантий успеха.</w:t>
      </w:r>
    </w:p>
    <w:p w14:paraId="00823E13">
      <w:pPr>
        <w:spacing w:before="0" w:after="0" w:line="264" w:lineRule="auto"/>
        <w:ind w:left="120"/>
        <w:jc w:val="both"/>
      </w:pPr>
    </w:p>
    <w:p w14:paraId="6C47DD4F">
      <w:pPr>
        <w:spacing w:before="0" w:after="0" w:line="264" w:lineRule="auto"/>
        <w:ind w:left="120"/>
        <w:jc w:val="both"/>
      </w:pPr>
      <w:r>
        <w:rPr>
          <w:rFonts w:ascii="Times New Roman" w:hAnsi="Times New Roman"/>
          <w:b/>
          <w:i w:val="0"/>
          <w:color w:val="000000"/>
          <w:sz w:val="28"/>
        </w:rPr>
        <w:t>МЕТАПРЕДМЕТНЫЕ РЕЗУЛЬТАТЫ</w:t>
      </w:r>
    </w:p>
    <w:p w14:paraId="4FA465BE">
      <w:pPr>
        <w:spacing w:before="0" w:after="0" w:line="264" w:lineRule="auto"/>
        <w:ind w:left="120"/>
        <w:jc w:val="both"/>
      </w:pPr>
    </w:p>
    <w:p w14:paraId="6AAA6818">
      <w:pPr>
        <w:spacing w:before="0" w:after="0" w:line="264" w:lineRule="auto"/>
        <w:ind w:firstLine="600"/>
        <w:jc w:val="both"/>
      </w:pPr>
      <w:r>
        <w:rPr>
          <w:rFonts w:ascii="Times New Roman" w:hAnsi="Times New Roman"/>
          <w:b w:val="0"/>
          <w:i w:val="0"/>
          <w:color w:val="000000"/>
          <w:sz w:val="28"/>
        </w:rPr>
        <w:t>В результате изучения иностранного (английского) языка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w:t>
      </w:r>
    </w:p>
    <w:p w14:paraId="120739E5">
      <w:pPr>
        <w:spacing w:before="0" w:after="0" w:line="264" w:lineRule="auto"/>
        <w:ind w:left="120"/>
        <w:jc w:val="both"/>
      </w:pPr>
    </w:p>
    <w:p w14:paraId="6B9213D0">
      <w:pPr>
        <w:spacing w:before="0" w:after="0" w:line="264" w:lineRule="auto"/>
        <w:ind w:left="120"/>
        <w:jc w:val="both"/>
      </w:pPr>
      <w:r>
        <w:rPr>
          <w:rFonts w:ascii="Times New Roman" w:hAnsi="Times New Roman"/>
          <w:b/>
          <w:i w:val="0"/>
          <w:color w:val="000000"/>
          <w:sz w:val="28"/>
        </w:rPr>
        <w:t>Познавательные универсальные учебные действия</w:t>
      </w:r>
    </w:p>
    <w:p w14:paraId="2C42BF06">
      <w:pPr>
        <w:spacing w:before="0" w:after="0" w:line="264" w:lineRule="auto"/>
        <w:ind w:left="120"/>
        <w:jc w:val="both"/>
      </w:pPr>
    </w:p>
    <w:p w14:paraId="088DC47C">
      <w:pPr>
        <w:spacing w:before="0" w:after="0" w:line="264" w:lineRule="auto"/>
        <w:ind w:left="120"/>
        <w:jc w:val="both"/>
      </w:pPr>
      <w:r>
        <w:rPr>
          <w:rFonts w:ascii="Times New Roman" w:hAnsi="Times New Roman"/>
          <w:b/>
          <w:i w:val="0"/>
          <w:color w:val="000000"/>
          <w:sz w:val="28"/>
        </w:rPr>
        <w:t>Базовые логические действия:</w:t>
      </w:r>
    </w:p>
    <w:p w14:paraId="75673FB0">
      <w:pPr>
        <w:numPr>
          <w:ilvl w:val="0"/>
          <w:numId w:val="10"/>
        </w:numPr>
        <w:spacing w:before="0" w:after="0" w:line="264" w:lineRule="auto"/>
        <w:jc w:val="both"/>
      </w:pPr>
      <w:r>
        <w:rPr>
          <w:rFonts w:ascii="Times New Roman" w:hAnsi="Times New Roman"/>
          <w:b w:val="0"/>
          <w:i w:val="0"/>
          <w:color w:val="000000"/>
          <w:sz w:val="28"/>
        </w:rPr>
        <w:t>выявлять и характеризовать существенные признаки объектов (явлений);</w:t>
      </w:r>
    </w:p>
    <w:p w14:paraId="7FCAEFB7">
      <w:pPr>
        <w:numPr>
          <w:ilvl w:val="0"/>
          <w:numId w:val="10"/>
        </w:numPr>
        <w:spacing w:before="0" w:after="0" w:line="264" w:lineRule="auto"/>
        <w:jc w:val="both"/>
      </w:pPr>
      <w:r>
        <w:rPr>
          <w:rFonts w:ascii="Times New Roman" w:hAnsi="Times New Roman"/>
          <w:b w:val="0"/>
          <w:i w:val="0"/>
          <w:color w:val="000000"/>
          <w:sz w:val="28"/>
        </w:rPr>
        <w:t>устанавливать существенный признак классификации, основания для обобщения и сравнения, критерии проводимого анализа;</w:t>
      </w:r>
    </w:p>
    <w:p w14:paraId="09B0CC34">
      <w:pPr>
        <w:numPr>
          <w:ilvl w:val="0"/>
          <w:numId w:val="10"/>
        </w:numPr>
        <w:spacing w:before="0" w:after="0" w:line="264" w:lineRule="auto"/>
        <w:jc w:val="both"/>
      </w:pPr>
      <w:r>
        <w:rPr>
          <w:rFonts w:ascii="Times New Roman" w:hAnsi="Times New Roman"/>
          <w:b w:val="0"/>
          <w:i w:val="0"/>
          <w:color w:val="000000"/>
          <w:sz w:val="28"/>
        </w:rPr>
        <w:t>с учётом предложенной задачи выявлять закономерности и противоречия в рассматриваемых фактах, данных и наблюдениях;</w:t>
      </w:r>
    </w:p>
    <w:p w14:paraId="23E93726">
      <w:pPr>
        <w:numPr>
          <w:ilvl w:val="0"/>
          <w:numId w:val="10"/>
        </w:numPr>
        <w:spacing w:before="0" w:after="0" w:line="264" w:lineRule="auto"/>
        <w:jc w:val="both"/>
      </w:pPr>
      <w:r>
        <w:rPr>
          <w:rFonts w:ascii="Times New Roman" w:hAnsi="Times New Roman"/>
          <w:b w:val="0"/>
          <w:i w:val="0"/>
          <w:color w:val="000000"/>
          <w:sz w:val="28"/>
        </w:rPr>
        <w:t>предлагать критерии для выявления закономерностей и противоречий;</w:t>
      </w:r>
    </w:p>
    <w:p w14:paraId="53BDE670">
      <w:pPr>
        <w:numPr>
          <w:ilvl w:val="0"/>
          <w:numId w:val="10"/>
        </w:numPr>
        <w:spacing w:before="0" w:after="0" w:line="264" w:lineRule="auto"/>
        <w:jc w:val="both"/>
      </w:pPr>
      <w:r>
        <w:rPr>
          <w:rFonts w:ascii="Times New Roman" w:hAnsi="Times New Roman"/>
          <w:b w:val="0"/>
          <w:i w:val="0"/>
          <w:color w:val="000000"/>
          <w:sz w:val="28"/>
        </w:rPr>
        <w:t>выявлять дефицит информации, данных, необходимых для решения поставленной задачи;</w:t>
      </w:r>
    </w:p>
    <w:p w14:paraId="16686A11">
      <w:pPr>
        <w:numPr>
          <w:ilvl w:val="0"/>
          <w:numId w:val="10"/>
        </w:numPr>
        <w:spacing w:before="0" w:after="0" w:line="264" w:lineRule="auto"/>
        <w:jc w:val="both"/>
      </w:pPr>
      <w:r>
        <w:rPr>
          <w:rFonts w:ascii="Times New Roman" w:hAnsi="Times New Roman"/>
          <w:b w:val="0"/>
          <w:i w:val="0"/>
          <w:color w:val="000000"/>
          <w:sz w:val="28"/>
        </w:rPr>
        <w:t>выявлять причинно-следственные связи при изучении явлений и процессов;</w:t>
      </w:r>
    </w:p>
    <w:p w14:paraId="6F925675">
      <w:pPr>
        <w:numPr>
          <w:ilvl w:val="0"/>
          <w:numId w:val="10"/>
        </w:numPr>
        <w:spacing w:before="0" w:after="0" w:line="264" w:lineRule="auto"/>
        <w:jc w:val="both"/>
      </w:pPr>
      <w:r>
        <w:rPr>
          <w:rFonts w:ascii="Times New Roman" w:hAnsi="Times New Roman"/>
          <w:b w:val="0"/>
          <w:i w:val="0"/>
          <w:color w:val="000000"/>
          <w:sz w:val="28"/>
        </w:rPr>
        <w:t>проводить выводы с использованием дедуктивных и индуктивных умозаключений, умозаключений по аналогии, формулировать гипотезы о взаимосвязях;</w:t>
      </w:r>
    </w:p>
    <w:p w14:paraId="77616105">
      <w:pPr>
        <w:numPr>
          <w:ilvl w:val="0"/>
          <w:numId w:val="10"/>
        </w:numPr>
        <w:spacing w:before="0" w:after="0" w:line="264" w:lineRule="auto"/>
        <w:jc w:val="both"/>
      </w:pPr>
      <w:r>
        <w:rPr>
          <w:rFonts w:ascii="Times New Roman" w:hAnsi="Times New Roman"/>
          <w:b w:val="0"/>
          <w:i w:val="0"/>
          <w:color w:val="000000"/>
          <w:sz w:val="28"/>
        </w:rPr>
        <w:t>самостоятельно 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30801C05">
      <w:pPr>
        <w:spacing w:before="0" w:after="0" w:line="264" w:lineRule="auto"/>
        <w:ind w:left="120"/>
        <w:jc w:val="both"/>
      </w:pPr>
      <w:r>
        <w:rPr>
          <w:rFonts w:ascii="Times New Roman" w:hAnsi="Times New Roman"/>
          <w:b/>
          <w:i w:val="0"/>
          <w:color w:val="000000"/>
          <w:sz w:val="28"/>
        </w:rPr>
        <w:t>Базовые исследовательские действия:</w:t>
      </w:r>
    </w:p>
    <w:p w14:paraId="71DF349C">
      <w:pPr>
        <w:numPr>
          <w:ilvl w:val="0"/>
          <w:numId w:val="11"/>
        </w:numPr>
        <w:spacing w:before="0" w:after="0" w:line="264" w:lineRule="auto"/>
        <w:jc w:val="both"/>
      </w:pPr>
      <w:r>
        <w:rPr>
          <w:rFonts w:ascii="Times New Roman" w:hAnsi="Times New Roman"/>
          <w:b w:val="0"/>
          <w:i w:val="0"/>
          <w:color w:val="000000"/>
          <w:sz w:val="28"/>
        </w:rPr>
        <w:t>использовать вопросы как исследовательский инструмент познания;</w:t>
      </w:r>
    </w:p>
    <w:p w14:paraId="08CC44EA">
      <w:pPr>
        <w:numPr>
          <w:ilvl w:val="0"/>
          <w:numId w:val="11"/>
        </w:numPr>
        <w:spacing w:before="0" w:after="0" w:line="264" w:lineRule="auto"/>
        <w:jc w:val="both"/>
      </w:pPr>
      <w:r>
        <w:rPr>
          <w:rFonts w:ascii="Times New Roman" w:hAnsi="Times New Roman"/>
          <w:b w:val="0"/>
          <w:i w:val="0"/>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14:paraId="2769C164">
      <w:pPr>
        <w:numPr>
          <w:ilvl w:val="0"/>
          <w:numId w:val="11"/>
        </w:numPr>
        <w:spacing w:before="0" w:after="0" w:line="264" w:lineRule="auto"/>
        <w:jc w:val="both"/>
      </w:pPr>
      <w:r>
        <w:rPr>
          <w:rFonts w:ascii="Times New Roman" w:hAnsi="Times New Roman"/>
          <w:b w:val="0"/>
          <w:i w:val="0"/>
          <w:color w:val="000000"/>
          <w:sz w:val="28"/>
        </w:rPr>
        <w:t>формулировать гипотезу об истинности собственных суждений и суждений других, аргументировать свою позицию, мнение;</w:t>
      </w:r>
    </w:p>
    <w:p w14:paraId="2877C110">
      <w:pPr>
        <w:numPr>
          <w:ilvl w:val="0"/>
          <w:numId w:val="11"/>
        </w:numPr>
        <w:spacing w:before="0" w:after="0" w:line="264" w:lineRule="auto"/>
        <w:jc w:val="both"/>
      </w:pPr>
      <w:r>
        <w:rPr>
          <w:rFonts w:ascii="Times New Roman" w:hAnsi="Times New Roman"/>
          <w:b w:val="0"/>
          <w:i w:val="0"/>
          <w:color w:val="000000"/>
          <w:sz w:val="28"/>
        </w:rPr>
        <w:t>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зависимости объектов между собой;</w:t>
      </w:r>
    </w:p>
    <w:p w14:paraId="66400889">
      <w:pPr>
        <w:numPr>
          <w:ilvl w:val="0"/>
          <w:numId w:val="11"/>
        </w:numPr>
        <w:spacing w:before="0" w:after="0" w:line="264" w:lineRule="auto"/>
        <w:jc w:val="both"/>
      </w:pPr>
      <w:r>
        <w:rPr>
          <w:rFonts w:ascii="Times New Roman" w:hAnsi="Times New Roman"/>
          <w:b w:val="0"/>
          <w:i w:val="0"/>
          <w:color w:val="000000"/>
          <w:sz w:val="28"/>
        </w:rPr>
        <w:t>оценивать на применимость и достоверность информацию, полученную в ходе исследования (эксперимента);</w:t>
      </w:r>
    </w:p>
    <w:p w14:paraId="6E75B75A">
      <w:pPr>
        <w:numPr>
          <w:ilvl w:val="0"/>
          <w:numId w:val="11"/>
        </w:numPr>
        <w:spacing w:before="0" w:after="0" w:line="264" w:lineRule="auto"/>
        <w:jc w:val="both"/>
      </w:pPr>
      <w:r>
        <w:rPr>
          <w:rFonts w:ascii="Times New Roman" w:hAnsi="Times New Roman"/>
          <w:b w:val="0"/>
          <w:i w:val="0"/>
          <w:color w:val="000000"/>
          <w:sz w:val="28"/>
        </w:rPr>
        <w:t>самостоятельно формулировать обобщения и выводы по результатам проведённого наблюдения, опыта, исследования, владеть инструментами оценки достоверности полученных выводов и обобщений;</w:t>
      </w:r>
    </w:p>
    <w:p w14:paraId="5216FA71">
      <w:pPr>
        <w:numPr>
          <w:ilvl w:val="0"/>
          <w:numId w:val="11"/>
        </w:numPr>
        <w:spacing w:before="0" w:after="0" w:line="264" w:lineRule="auto"/>
        <w:jc w:val="both"/>
      </w:pPr>
      <w:r>
        <w:rPr>
          <w:rFonts w:ascii="Times New Roman" w:hAnsi="Times New Roman"/>
          <w:b w:val="0"/>
          <w:i w:val="0"/>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14:paraId="6B5BCE34">
      <w:pPr>
        <w:spacing w:before="0" w:after="0" w:line="264" w:lineRule="auto"/>
        <w:ind w:left="120"/>
        <w:jc w:val="both"/>
      </w:pPr>
      <w:r>
        <w:rPr>
          <w:rFonts w:ascii="Times New Roman" w:hAnsi="Times New Roman"/>
          <w:b/>
          <w:i w:val="0"/>
          <w:color w:val="000000"/>
          <w:sz w:val="28"/>
        </w:rPr>
        <w:t>Работа с информацией:</w:t>
      </w:r>
    </w:p>
    <w:p w14:paraId="7CA7EA1E">
      <w:pPr>
        <w:numPr>
          <w:ilvl w:val="0"/>
          <w:numId w:val="12"/>
        </w:numPr>
        <w:spacing w:before="0" w:after="0" w:line="264" w:lineRule="auto"/>
        <w:jc w:val="both"/>
      </w:pPr>
      <w:r>
        <w:rPr>
          <w:rFonts w:ascii="Times New Roman" w:hAnsi="Times New Roman"/>
          <w:b w:val="0"/>
          <w:i w:val="0"/>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14:paraId="2C491CA9">
      <w:pPr>
        <w:numPr>
          <w:ilvl w:val="0"/>
          <w:numId w:val="12"/>
        </w:numPr>
        <w:spacing w:before="0" w:after="0" w:line="264" w:lineRule="auto"/>
        <w:jc w:val="both"/>
      </w:pPr>
      <w:r>
        <w:rPr>
          <w:rFonts w:ascii="Times New Roman" w:hAnsi="Times New Roman"/>
          <w:b w:val="0"/>
          <w:i w:val="0"/>
          <w:color w:val="000000"/>
          <w:sz w:val="28"/>
        </w:rPr>
        <w:t>выбирать, анализировать, систематизировать и интерпретировать информацию различных видов и форм представления;</w:t>
      </w:r>
    </w:p>
    <w:p w14:paraId="49D33457">
      <w:pPr>
        <w:numPr>
          <w:ilvl w:val="0"/>
          <w:numId w:val="12"/>
        </w:numPr>
        <w:spacing w:before="0" w:after="0" w:line="264" w:lineRule="auto"/>
        <w:jc w:val="both"/>
      </w:pPr>
      <w:r>
        <w:rPr>
          <w:rFonts w:ascii="Times New Roman" w:hAnsi="Times New Roman"/>
          <w:b w:val="0"/>
          <w:i w:val="0"/>
          <w:color w:val="000000"/>
          <w:sz w:val="28"/>
        </w:rPr>
        <w:t>находить сходные аргументы (подтверждающие или опровергающие одну и ту же идею, версию) в различных информационных источниках;</w:t>
      </w:r>
    </w:p>
    <w:p w14:paraId="06F83038">
      <w:pPr>
        <w:numPr>
          <w:ilvl w:val="0"/>
          <w:numId w:val="12"/>
        </w:numPr>
        <w:spacing w:before="0" w:after="0" w:line="264" w:lineRule="auto"/>
        <w:jc w:val="both"/>
      </w:pPr>
      <w:r>
        <w:rPr>
          <w:rFonts w:ascii="Times New Roman" w:hAnsi="Times New Roman"/>
          <w:b w:val="0"/>
          <w:i w:val="0"/>
          <w:color w:val="000000"/>
          <w:sz w:val="28"/>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712340E1">
      <w:pPr>
        <w:numPr>
          <w:ilvl w:val="0"/>
          <w:numId w:val="12"/>
        </w:numPr>
        <w:spacing w:before="0" w:after="0" w:line="264" w:lineRule="auto"/>
        <w:jc w:val="both"/>
      </w:pPr>
      <w:r>
        <w:rPr>
          <w:rFonts w:ascii="Times New Roman" w:hAnsi="Times New Roman"/>
          <w:b w:val="0"/>
          <w:i w:val="0"/>
          <w:color w:val="000000"/>
          <w:sz w:val="28"/>
        </w:rPr>
        <w:t>оценивать надёжность информации по критериям, предложенным педагогическим работником или сформулированным самостоятельно;</w:t>
      </w:r>
    </w:p>
    <w:p w14:paraId="7143041D">
      <w:pPr>
        <w:numPr>
          <w:ilvl w:val="0"/>
          <w:numId w:val="12"/>
        </w:numPr>
        <w:spacing w:before="0" w:after="0" w:line="264" w:lineRule="auto"/>
        <w:jc w:val="both"/>
      </w:pPr>
      <w:r>
        <w:rPr>
          <w:rFonts w:ascii="Times New Roman" w:hAnsi="Times New Roman"/>
          <w:b w:val="0"/>
          <w:i w:val="0"/>
          <w:color w:val="000000"/>
          <w:sz w:val="28"/>
        </w:rPr>
        <w:t>эффективно запоминать и систематизировать информацию.</w:t>
      </w:r>
    </w:p>
    <w:p w14:paraId="5CCCE604">
      <w:pPr>
        <w:spacing w:before="0" w:after="0" w:line="264" w:lineRule="auto"/>
        <w:ind w:left="120"/>
        <w:jc w:val="both"/>
      </w:pPr>
    </w:p>
    <w:p w14:paraId="01B745A6">
      <w:pPr>
        <w:spacing w:before="0" w:after="0" w:line="264" w:lineRule="auto"/>
        <w:ind w:left="120"/>
        <w:jc w:val="both"/>
      </w:pPr>
      <w:r>
        <w:rPr>
          <w:rFonts w:ascii="Times New Roman" w:hAnsi="Times New Roman"/>
          <w:b/>
          <w:i w:val="0"/>
          <w:color w:val="000000"/>
          <w:sz w:val="28"/>
        </w:rPr>
        <w:t>Коммуникативные универсальные учебные действия</w:t>
      </w:r>
    </w:p>
    <w:p w14:paraId="4435DC70">
      <w:pPr>
        <w:spacing w:before="0" w:after="0" w:line="264" w:lineRule="auto"/>
        <w:ind w:left="120"/>
        <w:jc w:val="both"/>
      </w:pPr>
    </w:p>
    <w:p w14:paraId="7A2247BC">
      <w:pPr>
        <w:spacing w:before="0" w:after="0" w:line="264" w:lineRule="auto"/>
        <w:ind w:firstLine="600"/>
        <w:jc w:val="both"/>
      </w:pPr>
      <w:r>
        <w:rPr>
          <w:rFonts w:ascii="Times New Roman" w:hAnsi="Times New Roman"/>
          <w:b/>
          <w:i w:val="0"/>
          <w:color w:val="000000"/>
          <w:sz w:val="28"/>
        </w:rPr>
        <w:t>Общение:</w:t>
      </w:r>
    </w:p>
    <w:p w14:paraId="67350B50">
      <w:pPr>
        <w:numPr>
          <w:ilvl w:val="0"/>
          <w:numId w:val="13"/>
        </w:numPr>
        <w:spacing w:before="0" w:after="0" w:line="264" w:lineRule="auto"/>
        <w:jc w:val="both"/>
      </w:pPr>
      <w:r>
        <w:rPr>
          <w:rFonts w:ascii="Times New Roman" w:hAnsi="Times New Roman"/>
          <w:b w:val="0"/>
          <w:i w:val="0"/>
          <w:color w:val="000000"/>
          <w:sz w:val="28"/>
        </w:rPr>
        <w:t>воспринимать и формулировать суждения, выражать эмоции в соответствии с целями и условиями общения;</w:t>
      </w:r>
    </w:p>
    <w:p w14:paraId="44829764">
      <w:pPr>
        <w:numPr>
          <w:ilvl w:val="0"/>
          <w:numId w:val="13"/>
        </w:numPr>
        <w:spacing w:before="0" w:after="0" w:line="264" w:lineRule="auto"/>
        <w:jc w:val="both"/>
      </w:pPr>
      <w:r>
        <w:rPr>
          <w:rFonts w:ascii="Times New Roman" w:hAnsi="Times New Roman"/>
          <w:b w:val="0"/>
          <w:i w:val="0"/>
          <w:color w:val="000000"/>
          <w:sz w:val="28"/>
        </w:rPr>
        <w:t>выражать себя (свою точку зрения) в устных и письменных текстах;</w:t>
      </w:r>
    </w:p>
    <w:p w14:paraId="6C4295A5">
      <w:pPr>
        <w:numPr>
          <w:ilvl w:val="0"/>
          <w:numId w:val="13"/>
        </w:numPr>
        <w:spacing w:before="0" w:after="0" w:line="264" w:lineRule="auto"/>
        <w:jc w:val="both"/>
      </w:pPr>
      <w:r>
        <w:rPr>
          <w:rFonts w:ascii="Times New Roman" w:hAnsi="Times New Roman"/>
          <w:b w:val="0"/>
          <w:i w:val="0"/>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вести переговоры;</w:t>
      </w:r>
    </w:p>
    <w:p w14:paraId="11D26F2D">
      <w:pPr>
        <w:numPr>
          <w:ilvl w:val="0"/>
          <w:numId w:val="13"/>
        </w:numPr>
        <w:spacing w:before="0" w:after="0" w:line="264" w:lineRule="auto"/>
        <w:jc w:val="both"/>
      </w:pPr>
      <w:r>
        <w:rPr>
          <w:rFonts w:ascii="Times New Roman" w:hAnsi="Times New Roman"/>
          <w:b w:val="0"/>
          <w:i w:val="0"/>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14:paraId="70E8F541">
      <w:pPr>
        <w:numPr>
          <w:ilvl w:val="0"/>
          <w:numId w:val="13"/>
        </w:numPr>
        <w:spacing w:before="0" w:after="0" w:line="264" w:lineRule="auto"/>
        <w:jc w:val="both"/>
      </w:pPr>
      <w:r>
        <w:rPr>
          <w:rFonts w:ascii="Times New Roman" w:hAnsi="Times New Roman"/>
          <w:b w:val="0"/>
          <w:i w:val="0"/>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общения;</w:t>
      </w:r>
    </w:p>
    <w:p w14:paraId="4E92A5DB">
      <w:pPr>
        <w:numPr>
          <w:ilvl w:val="0"/>
          <w:numId w:val="13"/>
        </w:numPr>
        <w:spacing w:before="0" w:after="0" w:line="264" w:lineRule="auto"/>
        <w:jc w:val="both"/>
      </w:pPr>
      <w:r>
        <w:rPr>
          <w:rFonts w:ascii="Times New Roman" w:hAnsi="Times New Roman"/>
          <w:b w:val="0"/>
          <w:i w:val="0"/>
          <w:color w:val="000000"/>
          <w:sz w:val="28"/>
        </w:rPr>
        <w:t>сопоставлять свои суждения с суждениями других участников диалога, обнаруживать различие и сходство позиций;</w:t>
      </w:r>
    </w:p>
    <w:p w14:paraId="1F0BBE22">
      <w:pPr>
        <w:numPr>
          <w:ilvl w:val="0"/>
          <w:numId w:val="13"/>
        </w:numPr>
        <w:spacing w:before="0" w:after="0" w:line="264" w:lineRule="auto"/>
        <w:jc w:val="both"/>
      </w:pPr>
      <w:r>
        <w:rPr>
          <w:rFonts w:ascii="Times New Roman" w:hAnsi="Times New Roman"/>
          <w:b w:val="0"/>
          <w:i w:val="0"/>
          <w:color w:val="000000"/>
          <w:sz w:val="28"/>
        </w:rPr>
        <w:t>публично представлять результаты выполненного опыта (эксперимента, исследования, проекта);</w:t>
      </w:r>
    </w:p>
    <w:p w14:paraId="560207A7">
      <w:pPr>
        <w:numPr>
          <w:ilvl w:val="0"/>
          <w:numId w:val="13"/>
        </w:numPr>
        <w:spacing w:before="0" w:after="0" w:line="264" w:lineRule="auto"/>
        <w:jc w:val="both"/>
      </w:pPr>
      <w:r>
        <w:rPr>
          <w:rFonts w:ascii="Times New Roman" w:hAnsi="Times New Roman"/>
          <w:b w:val="0"/>
          <w:i w:val="0"/>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35E8ACD9">
      <w:pPr>
        <w:spacing w:before="0" w:after="0" w:line="264" w:lineRule="auto"/>
        <w:ind w:firstLine="600"/>
        <w:jc w:val="both"/>
      </w:pPr>
      <w:r>
        <w:rPr>
          <w:rFonts w:ascii="Times New Roman" w:hAnsi="Times New Roman"/>
          <w:b/>
          <w:i w:val="0"/>
          <w:color w:val="000000"/>
          <w:sz w:val="28"/>
        </w:rPr>
        <w:t>Регулятивные универсальные учебные действия</w:t>
      </w:r>
    </w:p>
    <w:p w14:paraId="46E57C0E">
      <w:pPr>
        <w:spacing w:before="0" w:after="0" w:line="264" w:lineRule="auto"/>
        <w:ind w:firstLine="600"/>
        <w:jc w:val="both"/>
      </w:pPr>
      <w:r>
        <w:rPr>
          <w:rFonts w:ascii="Times New Roman" w:hAnsi="Times New Roman"/>
          <w:b/>
          <w:i w:val="0"/>
          <w:color w:val="000000"/>
          <w:sz w:val="28"/>
        </w:rPr>
        <w:t>Совместная деятельность</w:t>
      </w:r>
    </w:p>
    <w:p w14:paraId="076A425D">
      <w:pPr>
        <w:numPr>
          <w:ilvl w:val="0"/>
          <w:numId w:val="14"/>
        </w:numPr>
        <w:spacing w:before="0" w:after="0" w:line="264" w:lineRule="auto"/>
        <w:jc w:val="both"/>
      </w:pPr>
      <w:r>
        <w:rPr>
          <w:rFonts w:ascii="Times New Roman" w:hAnsi="Times New Roman"/>
          <w:b w:val="0"/>
          <w:i w:val="0"/>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14:paraId="64921942">
      <w:pPr>
        <w:numPr>
          <w:ilvl w:val="0"/>
          <w:numId w:val="14"/>
        </w:numPr>
        <w:spacing w:before="0" w:after="0" w:line="264" w:lineRule="auto"/>
        <w:jc w:val="both"/>
      </w:pPr>
      <w:r>
        <w:rPr>
          <w:rFonts w:ascii="Times New Roman" w:hAnsi="Times New Roman"/>
          <w:b w:val="0"/>
          <w:i w:val="0"/>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0CEF7EFF">
      <w:pPr>
        <w:numPr>
          <w:ilvl w:val="0"/>
          <w:numId w:val="14"/>
        </w:numPr>
        <w:spacing w:before="0" w:after="0" w:line="264" w:lineRule="auto"/>
        <w:jc w:val="both"/>
      </w:pPr>
      <w:r>
        <w:rPr>
          <w:rFonts w:ascii="Times New Roman" w:hAnsi="Times New Roman"/>
          <w:b w:val="0"/>
          <w:i w:val="0"/>
          <w:color w:val="000000"/>
          <w:sz w:val="28"/>
        </w:rPr>
        <w:t>обобщать мнения нескольких человек, проявлять готовность руководить, выполнять поручения, подчиняться;</w:t>
      </w:r>
    </w:p>
    <w:p w14:paraId="14D8B9FA">
      <w:pPr>
        <w:numPr>
          <w:ilvl w:val="0"/>
          <w:numId w:val="14"/>
        </w:numPr>
        <w:spacing w:before="0" w:after="0" w:line="264" w:lineRule="auto"/>
        <w:jc w:val="both"/>
      </w:pPr>
      <w:r>
        <w:rPr>
          <w:rFonts w:ascii="Times New Roman" w:hAnsi="Times New Roman"/>
          <w:b w:val="0"/>
          <w:i w:val="0"/>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52F2C518">
      <w:pPr>
        <w:numPr>
          <w:ilvl w:val="0"/>
          <w:numId w:val="14"/>
        </w:numPr>
        <w:spacing w:before="0" w:after="0" w:line="264" w:lineRule="auto"/>
        <w:jc w:val="both"/>
      </w:pPr>
      <w:r>
        <w:rPr>
          <w:rFonts w:ascii="Times New Roman" w:hAnsi="Times New Roman"/>
          <w:b w:val="0"/>
          <w:i w:val="0"/>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3F5DBAA7">
      <w:pPr>
        <w:numPr>
          <w:ilvl w:val="0"/>
          <w:numId w:val="14"/>
        </w:numPr>
        <w:spacing w:before="0" w:after="0" w:line="264" w:lineRule="auto"/>
        <w:jc w:val="both"/>
      </w:pPr>
      <w:r>
        <w:rPr>
          <w:rFonts w:ascii="Times New Roman" w:hAnsi="Times New Roman"/>
          <w:b w:val="0"/>
          <w:i w:val="0"/>
          <w:color w:val="000000"/>
          <w:sz w:val="28"/>
        </w:rPr>
        <w:t>оценивать качество своего вклада в общий продукт по критериям, самостоятельно сформулированным участниками взаимодействия;</w:t>
      </w:r>
    </w:p>
    <w:p w14:paraId="569B5E77">
      <w:pPr>
        <w:numPr>
          <w:ilvl w:val="0"/>
          <w:numId w:val="14"/>
        </w:numPr>
        <w:spacing w:before="0" w:after="0" w:line="264" w:lineRule="auto"/>
        <w:jc w:val="both"/>
      </w:pPr>
      <w:r>
        <w:rPr>
          <w:rFonts w:ascii="Times New Roman" w:hAnsi="Times New Roman"/>
          <w:b w:val="0"/>
          <w:i w:val="0"/>
          <w:color w:val="000000"/>
          <w:sz w:val="28"/>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58C06F47">
      <w:pPr>
        <w:spacing w:before="0" w:after="0" w:line="264" w:lineRule="auto"/>
        <w:ind w:firstLine="600"/>
        <w:jc w:val="both"/>
      </w:pPr>
      <w:r>
        <w:rPr>
          <w:rFonts w:ascii="Times New Roman" w:hAnsi="Times New Roman"/>
          <w:b/>
          <w:i w:val="0"/>
          <w:color w:val="333333"/>
          <w:sz w:val="28"/>
        </w:rPr>
        <w:t>Самоорганизация</w:t>
      </w:r>
    </w:p>
    <w:p w14:paraId="63FD1E26">
      <w:pPr>
        <w:numPr>
          <w:ilvl w:val="0"/>
          <w:numId w:val="15"/>
        </w:numPr>
        <w:spacing w:before="0" w:after="0" w:line="264" w:lineRule="auto"/>
        <w:jc w:val="both"/>
      </w:pPr>
      <w:r>
        <w:rPr>
          <w:rFonts w:ascii="Times New Roman" w:hAnsi="Times New Roman"/>
          <w:b w:val="0"/>
          <w:i w:val="0"/>
          <w:color w:val="000000"/>
          <w:sz w:val="28"/>
        </w:rPr>
        <w:t>выявлять проблемы для решения в жизненных и учебных ситуациях;</w:t>
      </w:r>
    </w:p>
    <w:p w14:paraId="2B5C0124">
      <w:pPr>
        <w:numPr>
          <w:ilvl w:val="0"/>
          <w:numId w:val="15"/>
        </w:numPr>
        <w:spacing w:before="0" w:after="0" w:line="264" w:lineRule="auto"/>
        <w:jc w:val="both"/>
      </w:pPr>
      <w:r>
        <w:rPr>
          <w:rFonts w:ascii="Times New Roman" w:hAnsi="Times New Roman"/>
          <w:b w:val="0"/>
          <w:i w:val="0"/>
          <w:color w:val="000000"/>
          <w:sz w:val="28"/>
        </w:rPr>
        <w:t>ориентироваться в различных подходах принятия решений (индивидуальное, принятие решения в группе, принятие решений группой);</w:t>
      </w:r>
    </w:p>
    <w:p w14:paraId="7334D81E">
      <w:pPr>
        <w:numPr>
          <w:ilvl w:val="0"/>
          <w:numId w:val="15"/>
        </w:numPr>
        <w:spacing w:before="0" w:after="0" w:line="264" w:lineRule="auto"/>
        <w:jc w:val="both"/>
      </w:pPr>
      <w:r>
        <w:rPr>
          <w:rFonts w:ascii="Times New Roman" w:hAnsi="Times New Roman"/>
          <w:b w:val="0"/>
          <w:i w:val="0"/>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14:paraId="3C9AB080">
      <w:pPr>
        <w:numPr>
          <w:ilvl w:val="0"/>
          <w:numId w:val="15"/>
        </w:numPr>
        <w:spacing w:before="0" w:after="0" w:line="264" w:lineRule="auto"/>
        <w:jc w:val="both"/>
      </w:pPr>
      <w:r>
        <w:rPr>
          <w:rFonts w:ascii="Times New Roman" w:hAnsi="Times New Roman"/>
          <w:b w:val="0"/>
          <w:i w:val="0"/>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14:paraId="11368264">
      <w:pPr>
        <w:numPr>
          <w:ilvl w:val="0"/>
          <w:numId w:val="15"/>
        </w:numPr>
        <w:spacing w:before="0" w:after="0" w:line="264" w:lineRule="auto"/>
        <w:jc w:val="both"/>
      </w:pPr>
      <w:r>
        <w:rPr>
          <w:rFonts w:ascii="Times New Roman" w:hAnsi="Times New Roman"/>
          <w:b w:val="0"/>
          <w:i w:val="0"/>
          <w:color w:val="000000"/>
          <w:sz w:val="28"/>
        </w:rPr>
        <w:t>проводить выбор и брать ответственность за решение.</w:t>
      </w:r>
    </w:p>
    <w:p w14:paraId="1897E20E">
      <w:pPr>
        <w:spacing w:before="0" w:after="0" w:line="264" w:lineRule="auto"/>
        <w:ind w:firstLine="600"/>
        <w:jc w:val="both"/>
      </w:pPr>
      <w:r>
        <w:rPr>
          <w:rFonts w:ascii="Times New Roman" w:hAnsi="Times New Roman"/>
          <w:b/>
          <w:i w:val="0"/>
          <w:color w:val="000000"/>
          <w:sz w:val="28"/>
        </w:rPr>
        <w:t>Самоконтроль</w:t>
      </w:r>
    </w:p>
    <w:p w14:paraId="419A2519">
      <w:pPr>
        <w:numPr>
          <w:ilvl w:val="0"/>
          <w:numId w:val="16"/>
        </w:numPr>
        <w:spacing w:before="0" w:after="0" w:line="264" w:lineRule="auto"/>
        <w:jc w:val="both"/>
      </w:pPr>
      <w:r>
        <w:rPr>
          <w:rFonts w:ascii="Times New Roman" w:hAnsi="Times New Roman"/>
          <w:b w:val="0"/>
          <w:i w:val="0"/>
          <w:color w:val="000000"/>
          <w:sz w:val="28"/>
        </w:rPr>
        <w:t>владеть способами самоконтроля, самомотивации и рефлексии;</w:t>
      </w:r>
    </w:p>
    <w:p w14:paraId="2D98A312">
      <w:pPr>
        <w:numPr>
          <w:ilvl w:val="0"/>
          <w:numId w:val="16"/>
        </w:numPr>
        <w:spacing w:before="0" w:after="0" w:line="264" w:lineRule="auto"/>
        <w:jc w:val="both"/>
      </w:pPr>
      <w:r>
        <w:rPr>
          <w:rFonts w:ascii="Times New Roman" w:hAnsi="Times New Roman"/>
          <w:b w:val="0"/>
          <w:i w:val="0"/>
          <w:color w:val="000000"/>
          <w:sz w:val="28"/>
        </w:rPr>
        <w:t>давать оценку ситуации и предлагать план её изменения;</w:t>
      </w:r>
    </w:p>
    <w:p w14:paraId="40019376">
      <w:pPr>
        <w:numPr>
          <w:ilvl w:val="0"/>
          <w:numId w:val="16"/>
        </w:numPr>
        <w:spacing w:before="0" w:after="0" w:line="264" w:lineRule="auto"/>
        <w:jc w:val="both"/>
      </w:pPr>
      <w:r>
        <w:rPr>
          <w:rFonts w:ascii="Times New Roman" w:hAnsi="Times New Roman"/>
          <w:b w:val="0"/>
          <w:i w:val="0"/>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14:paraId="4DD5AA88">
      <w:pPr>
        <w:numPr>
          <w:ilvl w:val="0"/>
          <w:numId w:val="16"/>
        </w:numPr>
        <w:spacing w:before="0" w:after="0" w:line="264" w:lineRule="auto"/>
        <w:jc w:val="both"/>
      </w:pPr>
      <w:r>
        <w:rPr>
          <w:rFonts w:ascii="Times New Roman" w:hAnsi="Times New Roman"/>
          <w:b w:val="0"/>
          <w:i w:val="0"/>
          <w:color w:val="000000"/>
          <w:sz w:val="28"/>
        </w:rPr>
        <w:t>объяснять причины достижения (недостижения) результатов деятельности, давать оценку приобретённому опыту, находить позитивное в произошедшей ситуации;</w:t>
      </w:r>
    </w:p>
    <w:p w14:paraId="0BBF75D1">
      <w:pPr>
        <w:numPr>
          <w:ilvl w:val="0"/>
          <w:numId w:val="16"/>
        </w:numPr>
        <w:spacing w:before="0" w:after="0" w:line="264" w:lineRule="auto"/>
        <w:jc w:val="both"/>
      </w:pPr>
      <w:r>
        <w:rPr>
          <w:rFonts w:ascii="Times New Roman" w:hAnsi="Times New Roman"/>
          <w:b w:val="0"/>
          <w:i w:val="0"/>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14:paraId="675D2454">
      <w:pPr>
        <w:numPr>
          <w:ilvl w:val="0"/>
          <w:numId w:val="16"/>
        </w:numPr>
        <w:spacing w:before="0" w:after="0" w:line="264" w:lineRule="auto"/>
        <w:jc w:val="both"/>
      </w:pPr>
      <w:r>
        <w:rPr>
          <w:rFonts w:ascii="Times New Roman" w:hAnsi="Times New Roman"/>
          <w:b w:val="0"/>
          <w:i w:val="0"/>
          <w:color w:val="000000"/>
          <w:sz w:val="28"/>
        </w:rPr>
        <w:t>оценивать соответствие результата цели и условиям.</w:t>
      </w:r>
    </w:p>
    <w:p w14:paraId="5C74DE2D">
      <w:pPr>
        <w:spacing w:before="0" w:after="0" w:line="264" w:lineRule="auto"/>
        <w:ind w:firstLine="600"/>
        <w:jc w:val="both"/>
      </w:pPr>
      <w:r>
        <w:rPr>
          <w:rFonts w:ascii="Times New Roman" w:hAnsi="Times New Roman"/>
          <w:b/>
          <w:i w:val="0"/>
          <w:color w:val="000000"/>
          <w:sz w:val="28"/>
        </w:rPr>
        <w:t xml:space="preserve">Эмоциональный интеллект </w:t>
      </w:r>
    </w:p>
    <w:p w14:paraId="79B65E8C">
      <w:pPr>
        <w:numPr>
          <w:ilvl w:val="0"/>
          <w:numId w:val="17"/>
        </w:numPr>
        <w:spacing w:before="0" w:after="0" w:line="264" w:lineRule="auto"/>
        <w:jc w:val="both"/>
      </w:pPr>
      <w:r>
        <w:rPr>
          <w:rFonts w:ascii="Times New Roman" w:hAnsi="Times New Roman"/>
          <w:b w:val="0"/>
          <w:i w:val="0"/>
          <w:color w:val="000000"/>
          <w:sz w:val="28"/>
        </w:rPr>
        <w:t>различать, называть и управлять собственными эмоциями и эмоциями других;</w:t>
      </w:r>
    </w:p>
    <w:p w14:paraId="6CB543F9">
      <w:pPr>
        <w:numPr>
          <w:ilvl w:val="0"/>
          <w:numId w:val="17"/>
        </w:numPr>
        <w:spacing w:before="0" w:after="0" w:line="264" w:lineRule="auto"/>
        <w:jc w:val="both"/>
      </w:pPr>
      <w:r>
        <w:rPr>
          <w:rFonts w:ascii="Times New Roman" w:hAnsi="Times New Roman"/>
          <w:b w:val="0"/>
          <w:i w:val="0"/>
          <w:color w:val="000000"/>
          <w:sz w:val="28"/>
        </w:rPr>
        <w:t>выявлять и анализировать причины эмоций;</w:t>
      </w:r>
    </w:p>
    <w:p w14:paraId="628AC8CC">
      <w:pPr>
        <w:numPr>
          <w:ilvl w:val="0"/>
          <w:numId w:val="17"/>
        </w:numPr>
        <w:spacing w:before="0" w:after="0" w:line="264" w:lineRule="auto"/>
        <w:jc w:val="both"/>
      </w:pPr>
      <w:r>
        <w:rPr>
          <w:rFonts w:ascii="Times New Roman" w:hAnsi="Times New Roman"/>
          <w:b w:val="0"/>
          <w:i w:val="0"/>
          <w:color w:val="000000"/>
          <w:sz w:val="28"/>
        </w:rPr>
        <w:t>ставить себя на место другого человека, понимать мотивы и намерения другого;</w:t>
      </w:r>
    </w:p>
    <w:p w14:paraId="00EB2DD1">
      <w:pPr>
        <w:numPr>
          <w:ilvl w:val="0"/>
          <w:numId w:val="17"/>
        </w:numPr>
        <w:spacing w:before="0" w:after="0" w:line="264" w:lineRule="auto"/>
        <w:jc w:val="both"/>
      </w:pPr>
      <w:r>
        <w:rPr>
          <w:rFonts w:ascii="Times New Roman" w:hAnsi="Times New Roman"/>
          <w:b w:val="0"/>
          <w:i w:val="0"/>
          <w:color w:val="000000"/>
          <w:sz w:val="28"/>
        </w:rPr>
        <w:t>регулировать способ выражения эмоций.</w:t>
      </w:r>
    </w:p>
    <w:p w14:paraId="3AD57100">
      <w:pPr>
        <w:spacing w:before="0" w:after="0" w:line="264" w:lineRule="auto"/>
        <w:ind w:firstLine="600"/>
        <w:jc w:val="both"/>
      </w:pPr>
      <w:r>
        <w:rPr>
          <w:rFonts w:ascii="Times New Roman" w:hAnsi="Times New Roman"/>
          <w:b/>
          <w:i w:val="0"/>
          <w:color w:val="000000"/>
          <w:sz w:val="28"/>
        </w:rPr>
        <w:t>Принимать себя и других</w:t>
      </w:r>
    </w:p>
    <w:p w14:paraId="468EDD7D">
      <w:pPr>
        <w:numPr>
          <w:ilvl w:val="0"/>
          <w:numId w:val="18"/>
        </w:numPr>
        <w:spacing w:before="0" w:after="0" w:line="264" w:lineRule="auto"/>
        <w:jc w:val="both"/>
      </w:pPr>
      <w:r>
        <w:rPr>
          <w:rFonts w:ascii="Times New Roman" w:hAnsi="Times New Roman"/>
          <w:b w:val="0"/>
          <w:i w:val="0"/>
          <w:color w:val="000000"/>
          <w:sz w:val="28"/>
        </w:rPr>
        <w:t>осознанно относиться к другому человеку, его мнению; признавать своё право на ошибку и такое же право другого;</w:t>
      </w:r>
    </w:p>
    <w:p w14:paraId="13AC77C3">
      <w:pPr>
        <w:numPr>
          <w:ilvl w:val="0"/>
          <w:numId w:val="18"/>
        </w:numPr>
        <w:spacing w:before="0" w:after="0" w:line="264" w:lineRule="auto"/>
        <w:jc w:val="both"/>
      </w:pPr>
      <w:r>
        <w:rPr>
          <w:rFonts w:ascii="Times New Roman" w:hAnsi="Times New Roman"/>
          <w:b w:val="0"/>
          <w:i w:val="0"/>
          <w:color w:val="000000"/>
          <w:sz w:val="28"/>
        </w:rPr>
        <w:t>принимать себя и других, не осуждая;</w:t>
      </w:r>
    </w:p>
    <w:p w14:paraId="6166FF55">
      <w:pPr>
        <w:numPr>
          <w:ilvl w:val="0"/>
          <w:numId w:val="18"/>
        </w:numPr>
        <w:spacing w:before="0" w:after="0" w:line="264" w:lineRule="auto"/>
        <w:jc w:val="both"/>
      </w:pPr>
      <w:r>
        <w:rPr>
          <w:rFonts w:ascii="Times New Roman" w:hAnsi="Times New Roman"/>
          <w:b w:val="0"/>
          <w:i w:val="0"/>
          <w:color w:val="000000"/>
          <w:sz w:val="28"/>
        </w:rPr>
        <w:t>открытость себе и другим;</w:t>
      </w:r>
    </w:p>
    <w:p w14:paraId="7618B920">
      <w:pPr>
        <w:numPr>
          <w:ilvl w:val="0"/>
          <w:numId w:val="18"/>
        </w:numPr>
        <w:spacing w:before="0" w:after="0" w:line="264" w:lineRule="auto"/>
        <w:jc w:val="both"/>
      </w:pPr>
      <w:r>
        <w:rPr>
          <w:rFonts w:ascii="Times New Roman" w:hAnsi="Times New Roman"/>
          <w:b w:val="0"/>
          <w:i w:val="0"/>
          <w:color w:val="000000"/>
          <w:sz w:val="28"/>
        </w:rPr>
        <w:t>осознавать невозможность контролировать всё вокруг.</w:t>
      </w:r>
    </w:p>
    <w:p w14:paraId="3383C996">
      <w:pPr>
        <w:spacing w:before="0" w:after="0" w:line="264" w:lineRule="auto"/>
        <w:ind w:left="120"/>
        <w:jc w:val="both"/>
      </w:pPr>
    </w:p>
    <w:p w14:paraId="40CD28BD">
      <w:pPr>
        <w:spacing w:before="0" w:after="0" w:line="264" w:lineRule="auto"/>
        <w:ind w:left="120"/>
        <w:jc w:val="both"/>
      </w:pPr>
      <w:r>
        <w:rPr>
          <w:rFonts w:ascii="Times New Roman" w:hAnsi="Times New Roman"/>
          <w:b/>
          <w:i w:val="0"/>
          <w:color w:val="000000"/>
          <w:sz w:val="28"/>
        </w:rPr>
        <w:t>ПРЕДМЕТНЫЕ РЕЗУЛЬТАТЫ</w:t>
      </w:r>
    </w:p>
    <w:p w14:paraId="777DC9F4">
      <w:pPr>
        <w:spacing w:before="0" w:after="0" w:line="264" w:lineRule="auto"/>
        <w:ind w:left="120"/>
        <w:jc w:val="both"/>
      </w:pPr>
    </w:p>
    <w:p w14:paraId="14D9FBC0">
      <w:pPr>
        <w:spacing w:before="0" w:after="0" w:line="264" w:lineRule="auto"/>
        <w:ind w:firstLine="600"/>
        <w:jc w:val="both"/>
      </w:pPr>
      <w:r>
        <w:rPr>
          <w:rFonts w:ascii="Times New Roman" w:hAnsi="Times New Roman"/>
          <w:b w:val="0"/>
          <w:i w:val="0"/>
          <w:color w:val="000000"/>
          <w:sz w:val="28"/>
        </w:rPr>
        <w:t>Предметные результаты освоения программы по иностранному (английскому) языку ориентированы на применение знаний, умений и навыков в учебных ситуациях и реальных жизненных условиях, должны отражать сформированность иноязычной коммуникативной компетенции на допороговом уровне в совокупности её составляющих – речевой, языковой, социокультурной, компенсаторной, метапредметной (учебно-познавательной).</w:t>
      </w:r>
    </w:p>
    <w:p w14:paraId="71AF14BC">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5 классе</w:t>
      </w:r>
      <w:r>
        <w:rPr>
          <w:rFonts w:ascii="Times New Roman" w:hAnsi="Times New Roman"/>
          <w:b w:val="0"/>
          <w:i w:val="0"/>
          <w:color w:val="000000"/>
          <w:sz w:val="28"/>
        </w:rPr>
        <w:t>:</w:t>
      </w:r>
    </w:p>
    <w:p w14:paraId="76E42C68">
      <w:pPr>
        <w:spacing w:before="0" w:after="0" w:line="264" w:lineRule="auto"/>
        <w:ind w:firstLine="600"/>
        <w:jc w:val="both"/>
      </w:pPr>
      <w:r>
        <w:rPr>
          <w:rFonts w:ascii="Times New Roman" w:hAnsi="Times New Roman"/>
          <w:b w:val="0"/>
          <w:i w:val="0"/>
          <w:color w:val="000000"/>
          <w:sz w:val="28"/>
        </w:rPr>
        <w:t>1) владеть основными видами речевой деятельности:</w:t>
      </w:r>
    </w:p>
    <w:p w14:paraId="1B4758D5">
      <w:pPr>
        <w:spacing w:before="0" w:after="0" w:line="264" w:lineRule="auto"/>
        <w:ind w:firstLine="600"/>
        <w:jc w:val="both"/>
      </w:pPr>
      <w:r>
        <w:rPr>
          <w:rFonts w:ascii="Times New Roman" w:hAnsi="Times New Roman"/>
          <w:b w:val="0"/>
          <w:i w:val="0"/>
          <w:color w:val="000000"/>
          <w:sz w:val="28"/>
        </w:rPr>
        <w:t>говорение: вести разные виды диалогов (диалог этикетного характера, диалог-побуждение к действию, диалог-расспрос)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4CB1A460">
      <w:pPr>
        <w:spacing w:before="0" w:after="0" w:line="264" w:lineRule="auto"/>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5–6 фраз), излагать основное содержание прочитанного текста с вербальными и (или) зрительными опорами (объём – 5–6 фраз), кратко излагать результаты выполненной проектной работы (объём – до 6 фраз);</w:t>
      </w:r>
    </w:p>
    <w:p w14:paraId="21DD8EF8">
      <w:pPr>
        <w:spacing w:before="0" w:after="0" w:line="264" w:lineRule="auto"/>
        <w:ind w:firstLine="600"/>
        <w:jc w:val="both"/>
      </w:pPr>
      <w:r>
        <w:rPr>
          <w:rFonts w:ascii="Times New Roman" w:hAnsi="Times New Roman"/>
          <w:b w:val="0"/>
          <w:i w:val="0"/>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 минуты);</w:t>
      </w:r>
    </w:p>
    <w:p w14:paraId="1E7CD5E3">
      <w:pPr>
        <w:spacing w:before="0" w:after="0" w:line="264" w:lineRule="auto"/>
        <w:ind w:firstLine="600"/>
        <w:jc w:val="both"/>
      </w:pPr>
      <w:r>
        <w:rPr>
          <w:rFonts w:ascii="Times New Roman" w:hAnsi="Times New Roman"/>
          <w:b w:val="0"/>
          <w:i w:val="0"/>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180–200 слов), читать про себя несплошные тексты (таблицы) и понимать представленную в них информацию;</w:t>
      </w:r>
    </w:p>
    <w:p w14:paraId="2BCE9F69">
      <w:pPr>
        <w:spacing w:before="0" w:after="0" w:line="264" w:lineRule="auto"/>
        <w:ind w:firstLine="600"/>
        <w:jc w:val="both"/>
      </w:pPr>
      <w:r>
        <w:rPr>
          <w:rFonts w:ascii="Times New Roman" w:hAnsi="Times New Roman"/>
          <w:b w:val="0"/>
          <w:i w:val="0"/>
          <w:color w:val="000000"/>
          <w:sz w:val="28"/>
        </w:rPr>
        <w:t>письменная речь: писать короткие поздравления с праздниками,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60 слов);</w:t>
      </w:r>
    </w:p>
    <w:p w14:paraId="6862D34D">
      <w:pPr>
        <w:spacing w:before="0" w:after="0" w:line="264" w:lineRule="auto"/>
        <w:ind w:firstLine="600"/>
        <w:jc w:val="both"/>
      </w:pPr>
      <w:r>
        <w:rPr>
          <w:rFonts w:ascii="Times New Roman" w:hAnsi="Times New Roman"/>
          <w:b w:val="0"/>
          <w:i w:val="0"/>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4311A5DE">
      <w:pPr>
        <w:spacing w:before="0" w:after="0" w:line="264" w:lineRule="auto"/>
        <w:ind w:firstLine="600"/>
        <w:jc w:val="both"/>
      </w:pPr>
      <w:r>
        <w:rPr>
          <w:rFonts w:ascii="Times New Roman" w:hAnsi="Times New Roman"/>
          <w:b w:val="0"/>
          <w:i w:val="0"/>
          <w:color w:val="000000"/>
          <w:sz w:val="28"/>
        </w:rPr>
        <w:t>владеть орфографическими навыками: правильно писать изученные слова;</w:t>
      </w:r>
    </w:p>
    <w:p w14:paraId="45AEA3E2">
      <w:pPr>
        <w:spacing w:before="0" w:after="0" w:line="264" w:lineRule="auto"/>
        <w:ind w:firstLine="600"/>
        <w:jc w:val="both"/>
      </w:pPr>
      <w:r>
        <w:rPr>
          <w:rFonts w:ascii="Times New Roman" w:hAnsi="Times New Roman"/>
          <w:b w:val="0"/>
          <w:i w:val="0"/>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152FB813">
      <w:pPr>
        <w:spacing w:before="0" w:after="0" w:line="264" w:lineRule="auto"/>
        <w:ind w:firstLine="600"/>
        <w:jc w:val="both"/>
      </w:pPr>
      <w:r>
        <w:rPr>
          <w:rFonts w:ascii="Times New Roman" w:hAnsi="Times New Roman"/>
          <w:b w:val="0"/>
          <w:i w:val="0"/>
          <w:color w:val="000000"/>
          <w:sz w:val="28"/>
        </w:rPr>
        <w:t>3) распознавать в устной речи и письменном тексте 675 лексических единиц (слов, словосочетаний, речевых клише) и правильно употреблять в устной и письменной речи 625 лексических единиц (включая 500 лексических единиц, освоенных на уровне начального общего образования), обслуживающих ситуации общения в рамках отобранного тематического содержания, с соблюдением существующей нормы лексической сочетаемости;</w:t>
      </w:r>
    </w:p>
    <w:p w14:paraId="0ED9A467">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суффиксами -er/-or, -ist, -sion/-tion, имена прилагательные с суффиксами -ful, -ian/-an, наречия с суффиксом -ly, имена прилагательные, имена существительные и наречия с отрицательным префиксом un-;</w:t>
      </w:r>
    </w:p>
    <w:p w14:paraId="5CAACDB2">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изученные синонимы и интернациональные слова;</w:t>
      </w:r>
    </w:p>
    <w:p w14:paraId="6F0AFD6F">
      <w:pPr>
        <w:spacing w:before="0" w:after="0" w:line="264" w:lineRule="auto"/>
        <w:ind w:firstLine="600"/>
        <w:jc w:val="both"/>
      </w:pPr>
      <w:r>
        <w:rPr>
          <w:rFonts w:ascii="Times New Roman" w:hAnsi="Times New Roman"/>
          <w:b w:val="0"/>
          <w:i w:val="0"/>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221AE91D">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w:t>
      </w:r>
    </w:p>
    <w:p w14:paraId="0ED44481">
      <w:pPr>
        <w:spacing w:before="0" w:after="0" w:line="264" w:lineRule="auto"/>
        <w:ind w:firstLine="600"/>
        <w:jc w:val="both"/>
      </w:pPr>
      <w:r>
        <w:rPr>
          <w:rFonts w:ascii="Times New Roman" w:hAnsi="Times New Roman"/>
          <w:b w:val="0"/>
          <w:i w:val="0"/>
          <w:color w:val="000000"/>
          <w:sz w:val="28"/>
        </w:rPr>
        <w:t>предложения с несколькими обстоятельствами, следующими в определённом порядке;</w:t>
      </w:r>
    </w:p>
    <w:p w14:paraId="50F9FA77">
      <w:pPr>
        <w:spacing w:before="0" w:after="0" w:line="264" w:lineRule="auto"/>
        <w:ind w:firstLine="600"/>
        <w:jc w:val="both"/>
      </w:pPr>
      <w:r>
        <w:rPr>
          <w:rFonts w:ascii="Times New Roman" w:hAnsi="Times New Roman"/>
          <w:b w:val="0"/>
          <w:i w:val="0"/>
          <w:color w:val="000000"/>
          <w:sz w:val="28"/>
        </w:rPr>
        <w:t>вопросительные предложения (альтернативный и разделительный вопросы в Present/Past/Future Simple Tense);</w:t>
      </w:r>
    </w:p>
    <w:p w14:paraId="1D8E6F66">
      <w:pPr>
        <w:spacing w:before="0" w:after="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в Present Perfect Tense в повествовательных (утвердительных и отрицательных) и вопросительных предложениях;</w:t>
      </w:r>
    </w:p>
    <w:p w14:paraId="1F75E341">
      <w:pPr>
        <w:spacing w:before="0" w:after="0" w:line="264" w:lineRule="auto"/>
        <w:ind w:firstLine="600"/>
        <w:jc w:val="both"/>
      </w:pPr>
      <w:r>
        <w:rPr>
          <w:rFonts w:ascii="Times New Roman" w:hAnsi="Times New Roman"/>
          <w:b w:val="0"/>
          <w:i w:val="0"/>
          <w:color w:val="000000"/>
          <w:sz w:val="28"/>
        </w:rPr>
        <w:t>имена существительные во множественном числе, в том числе имена существительные, имеющие форму только множественного числа;</w:t>
      </w:r>
    </w:p>
    <w:p w14:paraId="23BF7568">
      <w:pPr>
        <w:spacing w:before="0" w:after="0" w:line="264" w:lineRule="auto"/>
        <w:ind w:firstLine="600"/>
        <w:jc w:val="both"/>
      </w:pPr>
      <w:r>
        <w:rPr>
          <w:rFonts w:ascii="Times New Roman" w:hAnsi="Times New Roman"/>
          <w:b w:val="0"/>
          <w:i w:val="0"/>
          <w:color w:val="000000"/>
          <w:sz w:val="28"/>
        </w:rPr>
        <w:t>имена существительные с причастиями настоящего и прошедшего времени;</w:t>
      </w:r>
    </w:p>
    <w:p w14:paraId="6E6BBF07">
      <w:pPr>
        <w:spacing w:before="0" w:after="0" w:line="264" w:lineRule="auto"/>
        <w:ind w:firstLine="600"/>
        <w:jc w:val="both"/>
      </w:pPr>
      <w:r>
        <w:rPr>
          <w:rFonts w:ascii="Times New Roman" w:hAnsi="Times New Roman"/>
          <w:b w:val="0"/>
          <w:i w:val="0"/>
          <w:color w:val="000000"/>
          <w:sz w:val="28"/>
        </w:rPr>
        <w:t>наречия в положительной, сравнительной и превосходной степенях, образованные по правилу, и исключения;</w:t>
      </w:r>
    </w:p>
    <w:p w14:paraId="3F7E9E96">
      <w:pPr>
        <w:spacing w:before="0" w:after="0" w:line="264" w:lineRule="auto"/>
        <w:ind w:firstLine="600"/>
        <w:jc w:val="both"/>
      </w:pPr>
      <w:r>
        <w:rPr>
          <w:rFonts w:ascii="Times New Roman" w:hAnsi="Times New Roman"/>
          <w:b w:val="0"/>
          <w:i w:val="0"/>
          <w:color w:val="000000"/>
          <w:sz w:val="28"/>
        </w:rPr>
        <w:t>5) владеть социокультурными знаниями и умениями:</w:t>
      </w:r>
    </w:p>
    <w:p w14:paraId="3779440E">
      <w:pPr>
        <w:spacing w:before="0" w:after="0" w:line="264" w:lineRule="auto"/>
        <w:ind w:firstLine="600"/>
        <w:jc w:val="both"/>
      </w:pPr>
      <w:r>
        <w:rPr>
          <w:rFonts w:ascii="Times New Roman" w:hAnsi="Times New Roman"/>
          <w:b w:val="0"/>
          <w:i w:val="0"/>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w:t>
      </w:r>
    </w:p>
    <w:p w14:paraId="2402F081">
      <w:pPr>
        <w:spacing w:before="0" w:after="0" w:line="264" w:lineRule="auto"/>
        <w:ind w:firstLine="600"/>
        <w:jc w:val="both"/>
      </w:pPr>
      <w:r>
        <w:rPr>
          <w:rFonts w:ascii="Times New Roman" w:hAnsi="Times New Roman"/>
          <w:b w:val="0"/>
          <w:i w:val="0"/>
          <w:color w:val="000000"/>
          <w:sz w:val="28"/>
        </w:rPr>
        <w:t>понимать и использовать в устной и письменной речи наиболее употребительную лексику, обозначающую фоновую лексику страны (стран) изучаемого языка в рамках тематического содержания речи;</w:t>
      </w:r>
    </w:p>
    <w:p w14:paraId="0101E7D9">
      <w:pPr>
        <w:spacing w:before="0" w:after="0" w:line="264" w:lineRule="auto"/>
        <w:ind w:firstLine="600"/>
        <w:jc w:val="both"/>
      </w:pPr>
      <w:r>
        <w:rPr>
          <w:rFonts w:ascii="Times New Roman" w:hAnsi="Times New Roman"/>
          <w:b w:val="0"/>
          <w:i w:val="0"/>
          <w:color w:val="000000"/>
          <w:sz w:val="28"/>
        </w:rPr>
        <w:t>правильно оформлять адрес, писать фамилии и имена (свои, родственников и друзей) на английском языке (в анкете, формуляре);</w:t>
      </w:r>
    </w:p>
    <w:p w14:paraId="39ECD659">
      <w:pPr>
        <w:spacing w:before="0" w:after="0" w:line="264" w:lineRule="auto"/>
        <w:ind w:firstLine="600"/>
        <w:jc w:val="both"/>
      </w:pPr>
      <w:r>
        <w:rPr>
          <w:rFonts w:ascii="Times New Roman" w:hAnsi="Times New Roman"/>
          <w:b w:val="0"/>
          <w:i w:val="0"/>
          <w:color w:val="000000"/>
          <w:sz w:val="28"/>
        </w:rPr>
        <w:t>обладать базовыми знаниями о социокультурном портрете родной страны и страны (стран) изучаемого языка;</w:t>
      </w:r>
    </w:p>
    <w:p w14:paraId="65F19CC6">
      <w:pPr>
        <w:spacing w:before="0" w:after="0" w:line="264" w:lineRule="auto"/>
        <w:ind w:firstLine="600"/>
        <w:jc w:val="both"/>
      </w:pPr>
      <w:r>
        <w:rPr>
          <w:rFonts w:ascii="Times New Roman" w:hAnsi="Times New Roman"/>
          <w:b w:val="0"/>
          <w:i w:val="0"/>
          <w:color w:val="000000"/>
          <w:sz w:val="28"/>
        </w:rPr>
        <w:t>кратко представлять Россию и страны (стран) изучаемого языка;</w:t>
      </w:r>
    </w:p>
    <w:p w14:paraId="557B9F95">
      <w:pPr>
        <w:spacing w:before="0" w:after="0" w:line="264" w:lineRule="auto"/>
        <w:ind w:firstLine="600"/>
        <w:jc w:val="both"/>
      </w:pPr>
      <w:r>
        <w:rPr>
          <w:rFonts w:ascii="Times New Roman" w:hAnsi="Times New Roman"/>
          <w:b w:val="0"/>
          <w:i w:val="0"/>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1A673222">
      <w:pPr>
        <w:spacing w:before="0" w:after="0" w:line="264" w:lineRule="auto"/>
        <w:ind w:firstLine="600"/>
        <w:jc w:val="both"/>
      </w:pPr>
      <w:r>
        <w:rPr>
          <w:rFonts w:ascii="Times New Roman" w:hAnsi="Times New Roman"/>
          <w:b w:val="0"/>
          <w:i w:val="0"/>
          <w:color w:val="000000"/>
          <w:sz w:val="28"/>
        </w:rPr>
        <w:t>7) участвовать в несложных учебных проектах с использованием материалов на английском языке с применением ИКТ, соблюдая правила информационной безопасности при работе в сети Интернет;</w:t>
      </w:r>
    </w:p>
    <w:p w14:paraId="5BAFBC29">
      <w:pPr>
        <w:spacing w:before="0" w:after="0" w:line="264" w:lineRule="auto"/>
        <w:ind w:firstLine="600"/>
        <w:jc w:val="both"/>
      </w:pPr>
      <w:r>
        <w:rPr>
          <w:rFonts w:ascii="Times New Roman" w:hAnsi="Times New Roman"/>
          <w:b w:val="0"/>
          <w:i w:val="0"/>
          <w:color w:val="000000"/>
          <w:sz w:val="28"/>
        </w:rPr>
        <w:t>8) использовать иноязычные словари и справочники, в том числе информационно-справочные системы в электронной форме.</w:t>
      </w:r>
    </w:p>
    <w:p w14:paraId="64219BC6">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6 классе:</w:t>
      </w:r>
    </w:p>
    <w:p w14:paraId="73BCB28B">
      <w:pPr>
        <w:spacing w:before="0" w:after="0" w:line="264" w:lineRule="auto"/>
        <w:ind w:firstLine="600"/>
        <w:jc w:val="both"/>
      </w:pPr>
      <w:r>
        <w:rPr>
          <w:rFonts w:ascii="Times New Roman" w:hAnsi="Times New Roman"/>
          <w:b w:val="0"/>
          <w:i w:val="0"/>
          <w:color w:val="000000"/>
          <w:sz w:val="28"/>
        </w:rPr>
        <w:t>1) владеть основными видами речевой деятельности:</w:t>
      </w:r>
    </w:p>
    <w:p w14:paraId="479F2BF2">
      <w:pPr>
        <w:spacing w:before="0" w:after="0" w:line="264" w:lineRule="auto"/>
        <w:ind w:firstLine="600"/>
        <w:jc w:val="both"/>
      </w:pPr>
      <w:r>
        <w:rPr>
          <w:rFonts w:ascii="Times New Roman" w:hAnsi="Times New Roman"/>
          <w:b w:val="0"/>
          <w:i w:val="0"/>
          <w:color w:val="000000"/>
          <w:sz w:val="28"/>
        </w:rPr>
        <w:t>говорение: вести разные виды диалогов (диалог этикетного характера, диалог-побуждение к действию, диалог-расспрос) в рамках отобранного тематического содержания речи в стандартных ситуациях неофициального общения с вербальными и (или) со зрительными опорами, с соблюдением норм речевого этикета, принятого в стране (странах) изучаемого языка (до 5 реплик со стороны каждого собеседника);</w:t>
      </w:r>
    </w:p>
    <w:p w14:paraId="0563BC4E">
      <w:pPr>
        <w:spacing w:before="0" w:after="0" w:line="264" w:lineRule="auto"/>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7–8 фраз), излагать основное содержание прочитанного текста с вербальными и (или) зрительными опорами (объём – 7–8 фраз); кратко излагать результаты выполненной проектной работы (объём – 7–8 фраз);</w:t>
      </w:r>
    </w:p>
    <w:p w14:paraId="30D6CC3A">
      <w:pPr>
        <w:spacing w:before="0" w:after="0" w:line="264" w:lineRule="auto"/>
        <w:ind w:firstLine="600"/>
        <w:jc w:val="both"/>
      </w:pPr>
      <w:r>
        <w:rPr>
          <w:rFonts w:ascii="Times New Roman" w:hAnsi="Times New Roman"/>
          <w:b w:val="0"/>
          <w:i w:val="0"/>
          <w:color w:val="000000"/>
          <w:sz w:val="28"/>
        </w:rPr>
        <w:t>аудирование: воспринимать на слух и понимать несложные адаптированные аутентичные тексты, содержащие отдельные незнакомые слова, со зрительными опорами или без опоры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048365D5">
      <w:pPr>
        <w:spacing w:before="0" w:after="0" w:line="264" w:lineRule="auto"/>
        <w:ind w:firstLine="600"/>
        <w:jc w:val="both"/>
      </w:pPr>
      <w:r>
        <w:rPr>
          <w:rFonts w:ascii="Times New Roman" w:hAnsi="Times New Roman"/>
          <w:b w:val="0"/>
          <w:i w:val="0"/>
          <w:color w:val="000000"/>
          <w:sz w:val="28"/>
        </w:rPr>
        <w:t>смысловое чтение: читать про себя и понимать несложные адаптированные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(объём текста (текстов) для чтения – 250–300 слов), читать про себя несплошные тексты (таблицы) и понимать представленную в них информацию, определять тему текста по заголовку;</w:t>
      </w:r>
    </w:p>
    <w:p w14:paraId="0785025A">
      <w:pPr>
        <w:spacing w:before="0" w:after="0" w:line="264" w:lineRule="auto"/>
        <w:ind w:firstLine="600"/>
        <w:jc w:val="both"/>
      </w:pPr>
      <w:r>
        <w:rPr>
          <w:rFonts w:ascii="Times New Roman" w:hAnsi="Times New Roman"/>
          <w:b w:val="0"/>
          <w:i w:val="0"/>
          <w:color w:val="000000"/>
          <w:sz w:val="28"/>
        </w:rPr>
        <w:t>письменная речь: заполнять анкеты и формуляры в соответствии с нормами речевого этикета, принятыми в стране (странах) изучаемого языка,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70 слов), создавать небольшое письменное высказывание с использованием образца, плана, ключевых слов, картинок (объём высказывания – до 70 слов);</w:t>
      </w:r>
    </w:p>
    <w:p w14:paraId="5D2A5CC2">
      <w:pPr>
        <w:spacing w:before="0" w:after="0" w:line="264" w:lineRule="auto"/>
        <w:ind w:firstLine="600"/>
        <w:jc w:val="both"/>
      </w:pPr>
      <w:r>
        <w:rPr>
          <w:rFonts w:ascii="Times New Roman" w:hAnsi="Times New Roman"/>
          <w:b w:val="0"/>
          <w:i w:val="0"/>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адаптированные аутентичные тексты объёмом до 95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5CEDCC34">
      <w:pPr>
        <w:spacing w:before="0" w:after="0" w:line="264" w:lineRule="auto"/>
        <w:ind w:firstLine="600"/>
        <w:jc w:val="both"/>
      </w:pPr>
      <w:r>
        <w:rPr>
          <w:rFonts w:ascii="Times New Roman" w:hAnsi="Times New Roman"/>
          <w:b w:val="0"/>
          <w:i w:val="0"/>
          <w:color w:val="000000"/>
          <w:sz w:val="28"/>
        </w:rPr>
        <w:t>владеть орфографическими навыками: правильно писать изученные слова;</w:t>
      </w:r>
    </w:p>
    <w:p w14:paraId="350146D0">
      <w:pPr>
        <w:spacing w:before="0" w:after="0" w:line="264" w:lineRule="auto"/>
        <w:ind w:firstLine="600"/>
        <w:jc w:val="both"/>
      </w:pPr>
      <w:r>
        <w:rPr>
          <w:rFonts w:ascii="Times New Roman" w:hAnsi="Times New Roman"/>
          <w:b w:val="0"/>
          <w:i w:val="0"/>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7A1857A4">
      <w:pPr>
        <w:spacing w:before="0" w:after="0" w:line="264" w:lineRule="auto"/>
        <w:ind w:firstLine="600"/>
        <w:jc w:val="both"/>
      </w:pPr>
      <w:r>
        <w:rPr>
          <w:rFonts w:ascii="Times New Roman" w:hAnsi="Times New Roman"/>
          <w:b w:val="0"/>
          <w:i w:val="0"/>
          <w:color w:val="000000"/>
          <w:sz w:val="28"/>
        </w:rPr>
        <w:t>3) распознавать в устной речи и письменном тексте 800 лексических единиц (слов, словосочетаний, речевых клише) и правильно употреблять в устной и письменной речи 750 лексических единиц (включая 650 лексических единиц, освоенных ранее), обслуживающих ситуации общения в рамках тематического содержания, с соблюдением существующей нормы лексической сочетаемости;</w:t>
      </w:r>
    </w:p>
    <w:p w14:paraId="261B27EC">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суффикса -ing, имена прилагательные с помощью суффиксов -ing, -less, -ive, -al;</w:t>
      </w:r>
    </w:p>
    <w:p w14:paraId="2BCE3009">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изученные синонимы, антонимы и интернациональные слова;</w:t>
      </w:r>
    </w:p>
    <w:p w14:paraId="53F1064D">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различные средства связи для обеспечения целостности высказывания;</w:t>
      </w:r>
    </w:p>
    <w:p w14:paraId="05932CE6">
      <w:pPr>
        <w:spacing w:before="0" w:after="0" w:line="264" w:lineRule="auto"/>
        <w:ind w:firstLine="600"/>
        <w:jc w:val="both"/>
      </w:pPr>
      <w:r>
        <w:rPr>
          <w:rFonts w:ascii="Times New Roman" w:hAnsi="Times New Roman"/>
          <w:b w:val="0"/>
          <w:i w:val="0"/>
          <w:color w:val="000000"/>
          <w:sz w:val="28"/>
        </w:rPr>
        <w:t>4) понимать особенности структуры простых и сложных предложений английского языка, различных коммуникативных типов предложений английского языка;</w:t>
      </w:r>
    </w:p>
    <w:p w14:paraId="48498CE0">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w:t>
      </w:r>
    </w:p>
    <w:p w14:paraId="44DE6E9A">
      <w:pPr>
        <w:spacing w:before="0" w:after="0" w:line="264" w:lineRule="auto"/>
        <w:ind w:firstLine="600"/>
        <w:jc w:val="both"/>
      </w:pPr>
      <w:r>
        <w:rPr>
          <w:rFonts w:ascii="Times New Roman" w:hAnsi="Times New Roman"/>
          <w:b w:val="0"/>
          <w:i w:val="0"/>
          <w:color w:val="000000"/>
          <w:sz w:val="28"/>
        </w:rPr>
        <w:t>сложноподчинённые предложения с придаточными определительными с союзными словами who, which, that;</w:t>
      </w:r>
    </w:p>
    <w:p w14:paraId="471DD3BA">
      <w:pPr>
        <w:spacing w:before="0" w:after="0" w:line="264" w:lineRule="auto"/>
        <w:ind w:firstLine="600"/>
        <w:jc w:val="both"/>
      </w:pPr>
      <w:r>
        <w:rPr>
          <w:rFonts w:ascii="Times New Roman" w:hAnsi="Times New Roman"/>
          <w:b w:val="0"/>
          <w:i w:val="0"/>
          <w:color w:val="000000"/>
          <w:sz w:val="28"/>
        </w:rPr>
        <w:t>сложноподчинённые предложения с придаточными времени с союзами for, since;</w:t>
      </w:r>
    </w:p>
    <w:p w14:paraId="5FA2C16A">
      <w:pPr>
        <w:spacing w:before="0" w:after="0" w:line="264" w:lineRule="auto"/>
        <w:ind w:firstLine="600"/>
        <w:jc w:val="both"/>
      </w:pPr>
      <w:r>
        <w:rPr>
          <w:rFonts w:ascii="Times New Roman" w:hAnsi="Times New Roman"/>
          <w:b w:val="0"/>
          <w:i w:val="0"/>
          <w:color w:val="000000"/>
          <w:sz w:val="28"/>
        </w:rPr>
        <w:t>предложения с конструкциями as … as, not so … as;</w:t>
      </w:r>
    </w:p>
    <w:p w14:paraId="0822086A">
      <w:pPr>
        <w:spacing w:before="0" w:after="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в Present/Past Continuous Tense;</w:t>
      </w:r>
    </w:p>
    <w:p w14:paraId="60FBF3A2">
      <w:pPr>
        <w:spacing w:before="0" w:after="0" w:line="264" w:lineRule="auto"/>
        <w:ind w:firstLine="600"/>
        <w:jc w:val="both"/>
      </w:pPr>
      <w:r>
        <w:rPr>
          <w:rFonts w:ascii="Times New Roman" w:hAnsi="Times New Roman"/>
          <w:b w:val="0"/>
          <w:i w:val="0"/>
          <w:color w:val="000000"/>
          <w:sz w:val="28"/>
        </w:rPr>
        <w:t>все типы вопросительных предложений (общий, специальный, альтернативный, разделительный вопросы) в Present/ Past Continuous Tense;</w:t>
      </w:r>
    </w:p>
    <w:p w14:paraId="070CAA89">
      <w:pPr>
        <w:spacing w:before="0" w:after="0" w:line="264" w:lineRule="auto"/>
        <w:ind w:firstLine="600"/>
        <w:jc w:val="both"/>
      </w:pPr>
      <w:r>
        <w:rPr>
          <w:rFonts w:ascii="Times New Roman" w:hAnsi="Times New Roman"/>
          <w:b w:val="0"/>
          <w:i w:val="0"/>
          <w:color w:val="000000"/>
          <w:sz w:val="28"/>
        </w:rPr>
        <w:t>модальные глаголы и их эквиваленты (can/be able to, must/ have to, may, should, need);</w:t>
      </w:r>
    </w:p>
    <w:p w14:paraId="3957D32D">
      <w:pPr>
        <w:spacing w:before="0" w:after="0" w:line="264" w:lineRule="auto"/>
        <w:ind w:firstLine="600"/>
        <w:jc w:val="both"/>
      </w:pPr>
      <w:r>
        <w:rPr>
          <w:rFonts w:ascii="Times New Roman" w:hAnsi="Times New Roman"/>
          <w:b w:val="0"/>
          <w:i w:val="0"/>
          <w:color w:val="000000"/>
          <w:sz w:val="28"/>
        </w:rPr>
        <w:t>cлова, выражающие количество (little/a little, few/a few);</w:t>
      </w:r>
    </w:p>
    <w:p w14:paraId="19AB1610">
      <w:pPr>
        <w:spacing w:before="0" w:after="0" w:line="264" w:lineRule="auto"/>
        <w:ind w:firstLine="600"/>
        <w:jc w:val="both"/>
      </w:pPr>
      <w:r>
        <w:rPr>
          <w:rFonts w:ascii="Times New Roman" w:hAnsi="Times New Roman"/>
          <w:b w:val="0"/>
          <w:i w:val="0"/>
          <w:color w:val="000000"/>
          <w:sz w:val="28"/>
        </w:rPr>
        <w:t>возвратные, неопределённые местоимения some, any и их производные (somebody, anybody; something, anything, etc.), every и производные (everybody, everything и другие) в повествовательных (утвердительных и отрицательных) и вопросительных предложениях;</w:t>
      </w:r>
    </w:p>
    <w:p w14:paraId="0D7F1427">
      <w:pPr>
        <w:spacing w:before="0" w:after="0" w:line="264" w:lineRule="auto"/>
        <w:ind w:firstLine="600"/>
        <w:jc w:val="both"/>
      </w:pPr>
      <w:r>
        <w:rPr>
          <w:rFonts w:ascii="Times New Roman" w:hAnsi="Times New Roman"/>
          <w:b w:val="0"/>
          <w:i w:val="0"/>
          <w:color w:val="000000"/>
          <w:sz w:val="28"/>
        </w:rPr>
        <w:t>числительные для обозначения дат и больших чисел (100–1000);</w:t>
      </w:r>
    </w:p>
    <w:p w14:paraId="75F90A3A">
      <w:pPr>
        <w:spacing w:before="0" w:after="0" w:line="264" w:lineRule="auto"/>
        <w:ind w:firstLine="600"/>
        <w:jc w:val="both"/>
      </w:pPr>
      <w:r>
        <w:rPr>
          <w:rFonts w:ascii="Times New Roman" w:hAnsi="Times New Roman"/>
          <w:b w:val="0"/>
          <w:i w:val="0"/>
          <w:color w:val="000000"/>
          <w:sz w:val="28"/>
        </w:rPr>
        <w:t>5) владеть социокультурными знаниями и умениями:</w:t>
      </w:r>
    </w:p>
    <w:p w14:paraId="144E4A0E">
      <w:pPr>
        <w:spacing w:before="0" w:after="0" w:line="264" w:lineRule="auto"/>
        <w:ind w:firstLine="600"/>
        <w:jc w:val="both"/>
      </w:pPr>
      <w:r>
        <w:rPr>
          <w:rFonts w:ascii="Times New Roman" w:hAnsi="Times New Roman"/>
          <w:b w:val="0"/>
          <w:i w:val="0"/>
          <w:color w:val="000000"/>
          <w:sz w:val="28"/>
        </w:rPr>
        <w:t>использовать отдельные социокультурные элементы речевого поведенческого этикета в стране (странах) изучаемого языка в рамках тематического содержания речи;</w:t>
      </w:r>
    </w:p>
    <w:p w14:paraId="6182D973">
      <w:pPr>
        <w:spacing w:before="0" w:after="0" w:line="264" w:lineRule="auto"/>
        <w:ind w:firstLine="600"/>
        <w:jc w:val="both"/>
      </w:pPr>
      <w:r>
        <w:rPr>
          <w:rFonts w:ascii="Times New Roman" w:hAnsi="Times New Roman"/>
          <w:b w:val="0"/>
          <w:i w:val="0"/>
          <w:color w:val="000000"/>
          <w:sz w:val="28"/>
        </w:rPr>
        <w:t>понимать и использовать в устной и письменной речи наиболее употребительную лексику страны (стран) изучаемого языка в рамках тематического содержания речи;</w:t>
      </w:r>
    </w:p>
    <w:p w14:paraId="33C441CC">
      <w:pPr>
        <w:spacing w:before="0" w:after="0" w:line="264" w:lineRule="auto"/>
        <w:ind w:firstLine="600"/>
        <w:jc w:val="both"/>
      </w:pPr>
      <w:r>
        <w:rPr>
          <w:rFonts w:ascii="Times New Roman" w:hAnsi="Times New Roman"/>
          <w:b w:val="0"/>
          <w:i w:val="0"/>
          <w:color w:val="000000"/>
          <w:sz w:val="28"/>
        </w:rPr>
        <w:t>обладать базовыми знаниями о социокультурном портрете родной страны и страны (стран) изучаемого языка;</w:t>
      </w:r>
    </w:p>
    <w:p w14:paraId="0407A119">
      <w:pPr>
        <w:spacing w:before="0" w:after="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14:paraId="4A6CAE09">
      <w:pPr>
        <w:spacing w:before="0" w:after="0" w:line="264" w:lineRule="auto"/>
        <w:ind w:firstLine="600"/>
        <w:jc w:val="both"/>
      </w:pPr>
      <w:r>
        <w:rPr>
          <w:rFonts w:ascii="Times New Roman" w:hAnsi="Times New Roman"/>
          <w:b w:val="0"/>
          <w:i w:val="0"/>
          <w:color w:val="000000"/>
          <w:sz w:val="28"/>
        </w:rPr>
        <w:t>6) владеть компенсаторными умениями: использовать при чтении и аудировании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256DE915">
      <w:pPr>
        <w:spacing w:before="0" w:after="0" w:line="264" w:lineRule="auto"/>
        <w:ind w:firstLine="600"/>
        <w:jc w:val="both"/>
      </w:pPr>
      <w:r>
        <w:rPr>
          <w:rFonts w:ascii="Times New Roman" w:hAnsi="Times New Roman"/>
          <w:b w:val="0"/>
          <w:i w:val="0"/>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3A8DC6D6">
      <w:pPr>
        <w:spacing w:before="0" w:after="0" w:line="264" w:lineRule="auto"/>
        <w:ind w:firstLine="600"/>
        <w:jc w:val="both"/>
      </w:pPr>
      <w:r>
        <w:rPr>
          <w:rFonts w:ascii="Times New Roman" w:hAnsi="Times New Roman"/>
          <w:b w:val="0"/>
          <w:i w:val="0"/>
          <w:color w:val="000000"/>
          <w:sz w:val="28"/>
        </w:rPr>
        <w:t>8) использовать иноязычные словари и справочники, в том числе информационно-справочные системы в электронной форме;</w:t>
      </w:r>
    </w:p>
    <w:p w14:paraId="2A594C9D">
      <w:pPr>
        <w:spacing w:before="0" w:after="0" w:line="264" w:lineRule="auto"/>
        <w:ind w:firstLine="600"/>
        <w:jc w:val="both"/>
      </w:pPr>
      <w:r>
        <w:rPr>
          <w:rFonts w:ascii="Times New Roman" w:hAnsi="Times New Roman"/>
          <w:b w:val="0"/>
          <w:i w:val="0"/>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14:paraId="123A4F2F">
      <w:pPr>
        <w:spacing w:before="0" w:after="0" w:line="264" w:lineRule="auto"/>
        <w:ind w:firstLine="600"/>
        <w:jc w:val="both"/>
      </w:pPr>
      <w:r>
        <w:rPr>
          <w:rFonts w:ascii="Times New Roman" w:hAnsi="Times New Roman"/>
          <w:b w:val="0"/>
          <w:i w:val="0"/>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3CE1A7FB">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7 классе:</w:t>
      </w:r>
    </w:p>
    <w:p w14:paraId="5BFDC958">
      <w:pPr>
        <w:spacing w:before="0" w:after="0" w:line="264" w:lineRule="auto"/>
        <w:ind w:firstLine="600"/>
        <w:jc w:val="both"/>
      </w:pPr>
      <w:r>
        <w:rPr>
          <w:rFonts w:ascii="Times New Roman" w:hAnsi="Times New Roman"/>
          <w:b w:val="0"/>
          <w:i w:val="0"/>
          <w:color w:val="000000"/>
          <w:sz w:val="28"/>
        </w:rPr>
        <w:t>1) владеть основными видами речевой деятельности:</w:t>
      </w:r>
    </w:p>
    <w:p w14:paraId="77E1FCDB">
      <w:pPr>
        <w:spacing w:before="0" w:after="0" w:line="264" w:lineRule="auto"/>
        <w:ind w:firstLine="600"/>
        <w:jc w:val="both"/>
      </w:pPr>
      <w:r>
        <w:rPr>
          <w:rFonts w:ascii="Times New Roman" w:hAnsi="Times New Roman"/>
          <w:b w:val="0"/>
          <w:i w:val="0"/>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6 реплик со стороны каждого собеседника);</w:t>
      </w:r>
    </w:p>
    <w:p w14:paraId="27B1C223">
      <w:pPr>
        <w:spacing w:before="0" w:after="0" w:line="264" w:lineRule="auto"/>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8–9 фраз), излагать основное содержание прочитанного (прослушанного) текста с вербальными и (или) зрительными опорами (объём – 8–9 фраз), кратко излагать результаты выполненной проектной работы (объём – 8–9 фраз);</w:t>
      </w:r>
    </w:p>
    <w:p w14:paraId="1DFD34B4">
      <w:pPr>
        <w:spacing w:before="0" w:after="0" w:line="264" w:lineRule="auto"/>
        <w:ind w:firstLine="600"/>
        <w:jc w:val="both"/>
      </w:pPr>
      <w:r>
        <w:rPr>
          <w:rFonts w:ascii="Times New Roman" w:hAnsi="Times New Roman"/>
          <w:b w:val="0"/>
          <w:i w:val="0"/>
          <w:color w:val="000000"/>
          <w:sz w:val="28"/>
        </w:rPr>
        <w:t>аудирование: воспринимать на слух и понимать несложные аутентичные тексты, содержащие отдельные незнакомые слова, в зависимости от поставленной коммуникативной задачи: с пониманием основного содержания, с пониманием запрашиваемой информации (время звучания текста (текстов) для аудирования – до 1,5 минут);</w:t>
      </w:r>
    </w:p>
    <w:p w14:paraId="1B8CC53A">
      <w:pPr>
        <w:spacing w:before="0" w:after="0" w:line="264" w:lineRule="auto"/>
        <w:ind w:firstLine="600"/>
        <w:jc w:val="both"/>
      </w:pPr>
      <w:r>
        <w:rPr>
          <w:rFonts w:ascii="Times New Roman" w:hAnsi="Times New Roman"/>
          <w:b w:val="0"/>
          <w:i w:val="0"/>
          <w:color w:val="000000"/>
          <w:sz w:val="28"/>
        </w:rPr>
        <w:t>смысловое чтение: читать про себя и понимать несложные аутентичные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(запрашиваемой) информации, с полным пониманием информации, представленной в тексте в эксплицитной (явной) форме (объём текста (текстов) для чтения – до 350 слов), читать про себя несплошные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089B93E7">
      <w:pPr>
        <w:spacing w:before="0" w:after="0" w:line="264" w:lineRule="auto"/>
        <w:ind w:firstLine="600"/>
        <w:jc w:val="both"/>
      </w:pPr>
      <w:r>
        <w:rPr>
          <w:rFonts w:ascii="Times New Roman" w:hAnsi="Times New Roman"/>
          <w:b w:val="0"/>
          <w:i w:val="0"/>
          <w:color w:val="000000"/>
          <w:sz w:val="28"/>
        </w:rPr>
        <w:t>письменная речь: заполнять анкеты и формуляры с указанием личной информации; писать электронное сообщение личного характера, соблюдая речевой этикет, принятый в стране (странах) изучаемого языка (объём сообщения – до 90 слов), создавать небольшое письменное высказывание с использованием образца, плана, ключевых слов, таблицы (объём высказывания – до 90 слов);</w:t>
      </w:r>
    </w:p>
    <w:p w14:paraId="0E319D76">
      <w:pPr>
        <w:spacing w:before="0" w:after="0" w:line="264" w:lineRule="auto"/>
        <w:ind w:firstLine="600"/>
        <w:jc w:val="both"/>
      </w:pPr>
      <w:r>
        <w:rPr>
          <w:rFonts w:ascii="Times New Roman" w:hAnsi="Times New Roman"/>
          <w:b w:val="0"/>
          <w:i w:val="0"/>
          <w:color w:val="000000"/>
          <w:sz w:val="28"/>
        </w:rPr>
        <w:t>2) владеть фонетическими навыками: различать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выразительно читать вслух небольшие аутентичные тексты объёмом до 100 слов, построенные на изученном языковом материале, с соблюдением правил чтения и соответствующей интонацией, читать новые слова согласно основным правилам чтения;</w:t>
      </w:r>
    </w:p>
    <w:p w14:paraId="56E9BF99">
      <w:pPr>
        <w:spacing w:before="0" w:after="0" w:line="264" w:lineRule="auto"/>
        <w:ind w:firstLine="600"/>
        <w:jc w:val="both"/>
      </w:pPr>
      <w:r>
        <w:rPr>
          <w:rFonts w:ascii="Times New Roman" w:hAnsi="Times New Roman"/>
          <w:b w:val="0"/>
          <w:i w:val="0"/>
          <w:color w:val="000000"/>
          <w:sz w:val="28"/>
        </w:rPr>
        <w:t>владеть орфографическими навыками: правильно писать изученные слова;</w:t>
      </w:r>
    </w:p>
    <w:p w14:paraId="6444D4FD">
      <w:pPr>
        <w:spacing w:before="0" w:after="0" w:line="264" w:lineRule="auto"/>
        <w:ind w:firstLine="600"/>
        <w:jc w:val="both"/>
      </w:pPr>
      <w:r>
        <w:rPr>
          <w:rFonts w:ascii="Times New Roman" w:hAnsi="Times New Roman"/>
          <w:b w:val="0"/>
          <w:i w:val="0"/>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6263A616">
      <w:pPr>
        <w:spacing w:before="0" w:after="0" w:line="264" w:lineRule="auto"/>
        <w:ind w:firstLine="600"/>
        <w:jc w:val="both"/>
      </w:pPr>
      <w:r>
        <w:rPr>
          <w:rFonts w:ascii="Times New Roman" w:hAnsi="Times New Roman"/>
          <w:b w:val="0"/>
          <w:i w:val="0"/>
          <w:color w:val="000000"/>
          <w:sz w:val="28"/>
        </w:rPr>
        <w:t>3) распознавать в устной речи и письменном тексте 1000 лексических единиц (слов, словосочетаний, речевых клише) и правильно употреблять в устной и письменной речи 900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5C4CB5C5">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-ness, -ment, имена прилагательные с помощью суффиксов -ous, -ly, -y, имена прилагательные и наречия с помощью отрицательных префиксов in-/im-, сложные имена прилагательные путем соединения основы прилагательного с основой существительного с добавлением суффикса -ed (blue-eyed);</w:t>
      </w:r>
    </w:p>
    <w:p w14:paraId="5A879E44">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изученные синонимы, антонимы, многозначные слова, интернациональные слова, наиболее частотные фразовые глаголы;</w:t>
      </w:r>
    </w:p>
    <w:p w14:paraId="6E18E49F">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5C0F0904">
      <w:pPr>
        <w:spacing w:before="0" w:after="0" w:line="264" w:lineRule="auto"/>
        <w:ind w:firstLine="600"/>
        <w:jc w:val="both"/>
      </w:pPr>
      <w:r>
        <w:rPr>
          <w:rFonts w:ascii="Times New Roman" w:hAnsi="Times New Roman"/>
          <w:b w:val="0"/>
          <w:i w:val="0"/>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14:paraId="16BA3FF4">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w:t>
      </w:r>
    </w:p>
    <w:p w14:paraId="19342540">
      <w:pPr>
        <w:spacing w:before="0" w:after="0" w:line="264" w:lineRule="auto"/>
        <w:ind w:firstLine="600"/>
        <w:jc w:val="both"/>
      </w:pPr>
      <w:r>
        <w:rPr>
          <w:rFonts w:ascii="Times New Roman" w:hAnsi="Times New Roman"/>
          <w:b w:val="0"/>
          <w:i w:val="0"/>
          <w:color w:val="000000"/>
          <w:sz w:val="28"/>
        </w:rPr>
        <w:t>предложения со сложным дополнением (Complex Object);</w:t>
      </w:r>
    </w:p>
    <w:p w14:paraId="6CC83AE2">
      <w:pPr>
        <w:spacing w:before="0" w:after="0" w:line="264" w:lineRule="auto"/>
        <w:ind w:firstLine="600"/>
        <w:jc w:val="both"/>
      </w:pPr>
      <w:r>
        <w:rPr>
          <w:rFonts w:ascii="Times New Roman" w:hAnsi="Times New Roman"/>
          <w:b w:val="0"/>
          <w:i w:val="0"/>
          <w:color w:val="000000"/>
          <w:sz w:val="28"/>
        </w:rPr>
        <w:t>условные предложения реального (Conditional 0, Conditional I) характера;</w:t>
      </w:r>
    </w:p>
    <w:p w14:paraId="02F89659">
      <w:pPr>
        <w:spacing w:before="0" w:after="0" w:line="264" w:lineRule="auto"/>
        <w:ind w:firstLine="600"/>
        <w:jc w:val="both"/>
      </w:pPr>
      <w:r>
        <w:rPr>
          <w:rFonts w:ascii="Times New Roman" w:hAnsi="Times New Roman"/>
          <w:b w:val="0"/>
          <w:i w:val="0"/>
          <w:color w:val="000000"/>
          <w:sz w:val="28"/>
        </w:rPr>
        <w:t>предложения с конструкцией to be going to + инфинитив и формы Future Simple Tense и Present Continuous Tense для выражения будущего действия;</w:t>
      </w:r>
    </w:p>
    <w:p w14:paraId="2BF84F79">
      <w:pPr>
        <w:spacing w:before="0" w:after="0" w:line="264" w:lineRule="auto"/>
        <w:ind w:firstLine="600"/>
        <w:jc w:val="both"/>
      </w:pPr>
      <w:r>
        <w:rPr>
          <w:rFonts w:ascii="Times New Roman" w:hAnsi="Times New Roman"/>
          <w:b w:val="0"/>
          <w:i w:val="0"/>
          <w:color w:val="000000"/>
          <w:sz w:val="28"/>
        </w:rPr>
        <w:t>конструкцию used to + инфинитив глагола;</w:t>
      </w:r>
    </w:p>
    <w:p w14:paraId="097B8A63">
      <w:pPr>
        <w:spacing w:before="0" w:after="0" w:line="264" w:lineRule="auto"/>
        <w:ind w:firstLine="600"/>
        <w:jc w:val="both"/>
      </w:pPr>
      <w:r>
        <w:rPr>
          <w:rFonts w:ascii="Times New Roman" w:hAnsi="Times New Roman"/>
          <w:b w:val="0"/>
          <w:i w:val="0"/>
          <w:color w:val="000000"/>
          <w:sz w:val="28"/>
        </w:rPr>
        <w:t>глаголы в наиболее употребительных формах страдательного залога (Present/Past Simple Passive);</w:t>
      </w:r>
    </w:p>
    <w:p w14:paraId="0019EFA6">
      <w:pPr>
        <w:spacing w:before="0" w:after="0" w:line="264" w:lineRule="auto"/>
        <w:ind w:firstLine="600"/>
        <w:jc w:val="both"/>
      </w:pPr>
      <w:r>
        <w:rPr>
          <w:rFonts w:ascii="Times New Roman" w:hAnsi="Times New Roman"/>
          <w:b w:val="0"/>
          <w:i w:val="0"/>
          <w:color w:val="000000"/>
          <w:sz w:val="28"/>
        </w:rPr>
        <w:t>предлоги, употребляемые с глаголами в страдательном залоге;</w:t>
      </w:r>
    </w:p>
    <w:p w14:paraId="6E0E5300">
      <w:pPr>
        <w:spacing w:before="0" w:after="0" w:line="264" w:lineRule="auto"/>
        <w:ind w:firstLine="600"/>
        <w:jc w:val="both"/>
      </w:pPr>
      <w:r>
        <w:rPr>
          <w:rFonts w:ascii="Times New Roman" w:hAnsi="Times New Roman"/>
          <w:b w:val="0"/>
          <w:i w:val="0"/>
          <w:color w:val="000000"/>
          <w:sz w:val="28"/>
        </w:rPr>
        <w:t>модальный глагол might;</w:t>
      </w:r>
    </w:p>
    <w:p w14:paraId="0DFD18DE">
      <w:pPr>
        <w:spacing w:before="0" w:after="0" w:line="264" w:lineRule="auto"/>
        <w:ind w:firstLine="600"/>
        <w:jc w:val="both"/>
      </w:pPr>
      <w:r>
        <w:rPr>
          <w:rFonts w:ascii="Times New Roman" w:hAnsi="Times New Roman"/>
          <w:b w:val="0"/>
          <w:i w:val="0"/>
          <w:color w:val="000000"/>
          <w:sz w:val="28"/>
        </w:rPr>
        <w:t>наречия, совпадающие по форме с прилагательными (fast, high; early);</w:t>
      </w:r>
    </w:p>
    <w:p w14:paraId="664DB66D">
      <w:pPr>
        <w:spacing w:before="0" w:after="0" w:line="264" w:lineRule="auto"/>
        <w:ind w:firstLine="600"/>
        <w:jc w:val="both"/>
      </w:pPr>
      <w:r>
        <w:rPr>
          <w:rFonts w:ascii="Times New Roman" w:hAnsi="Times New Roman"/>
          <w:b w:val="0"/>
          <w:i w:val="0"/>
          <w:color w:val="000000"/>
          <w:sz w:val="28"/>
        </w:rPr>
        <w:t>местоимения other/another, both, all, one;</w:t>
      </w:r>
    </w:p>
    <w:p w14:paraId="0EF46D0D">
      <w:pPr>
        <w:spacing w:before="0" w:after="0" w:line="264" w:lineRule="auto"/>
        <w:ind w:firstLine="600"/>
        <w:jc w:val="both"/>
      </w:pPr>
      <w:r>
        <w:rPr>
          <w:rFonts w:ascii="Times New Roman" w:hAnsi="Times New Roman"/>
          <w:b w:val="0"/>
          <w:i w:val="0"/>
          <w:color w:val="000000"/>
          <w:sz w:val="28"/>
        </w:rPr>
        <w:t>количественные числительные для обозначения больших чисел (до 1 000 000);</w:t>
      </w:r>
    </w:p>
    <w:p w14:paraId="72CB2B3B">
      <w:pPr>
        <w:spacing w:before="0" w:after="0" w:line="264" w:lineRule="auto"/>
        <w:ind w:firstLine="600"/>
        <w:jc w:val="both"/>
      </w:pPr>
      <w:r>
        <w:rPr>
          <w:rFonts w:ascii="Times New Roman" w:hAnsi="Times New Roman"/>
          <w:b w:val="0"/>
          <w:i w:val="0"/>
          <w:color w:val="000000"/>
          <w:sz w:val="28"/>
        </w:rPr>
        <w:t>5) владеть социокультурными знаниями и умениями:</w:t>
      </w:r>
    </w:p>
    <w:p w14:paraId="408C02F0">
      <w:pPr>
        <w:spacing w:before="0" w:after="0" w:line="264" w:lineRule="auto"/>
        <w:ind w:firstLine="600"/>
        <w:jc w:val="both"/>
      </w:pPr>
      <w:r>
        <w:rPr>
          <w:rFonts w:ascii="Times New Roman" w:hAnsi="Times New Roman"/>
          <w:b w:val="0"/>
          <w:i w:val="0"/>
          <w:color w:val="000000"/>
          <w:sz w:val="28"/>
        </w:rPr>
        <w:t>использовать отдельные социокультурные элементы речевого поведенческого этикета, принятые в стране (странах) изучаемого языка в рамках тематического содержания;</w:t>
      </w:r>
    </w:p>
    <w:p w14:paraId="57DECA50">
      <w:pPr>
        <w:spacing w:before="0" w:after="0" w:line="264" w:lineRule="auto"/>
        <w:ind w:firstLine="600"/>
        <w:jc w:val="both"/>
      </w:pPr>
      <w:r>
        <w:rPr>
          <w:rFonts w:ascii="Times New Roman" w:hAnsi="Times New Roman"/>
          <w:b w:val="0"/>
          <w:i w:val="0"/>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w:t>
      </w:r>
    </w:p>
    <w:p w14:paraId="75E70C16">
      <w:pPr>
        <w:spacing w:before="0" w:after="0" w:line="264" w:lineRule="auto"/>
        <w:ind w:firstLine="600"/>
        <w:jc w:val="both"/>
      </w:pPr>
      <w:r>
        <w:rPr>
          <w:rFonts w:ascii="Times New Roman" w:hAnsi="Times New Roman"/>
          <w:b w:val="0"/>
          <w:i w:val="0"/>
          <w:color w:val="000000"/>
          <w:sz w:val="28"/>
        </w:rPr>
        <w:t>обладать базовыми знаниями о социокультурном портрете и культурном наследии родной страны и страны (стран) изучаемого языка;</w:t>
      </w:r>
    </w:p>
    <w:p w14:paraId="3EFB0CF4">
      <w:pPr>
        <w:spacing w:before="0" w:after="0" w:line="264" w:lineRule="auto"/>
        <w:ind w:firstLine="600"/>
        <w:jc w:val="both"/>
      </w:pPr>
      <w:r>
        <w:rPr>
          <w:rFonts w:ascii="Times New Roman" w:hAnsi="Times New Roman"/>
          <w:b w:val="0"/>
          <w:i w:val="0"/>
          <w:color w:val="000000"/>
          <w:sz w:val="28"/>
        </w:rPr>
        <w:t>кратко представлять Россию и страну (страны) изучаемого языка;</w:t>
      </w:r>
    </w:p>
    <w:p w14:paraId="34315CD4">
      <w:pPr>
        <w:spacing w:before="0" w:after="0" w:line="264" w:lineRule="auto"/>
        <w:ind w:firstLine="600"/>
        <w:jc w:val="both"/>
      </w:pPr>
      <w:r>
        <w:rPr>
          <w:rFonts w:ascii="Times New Roman" w:hAnsi="Times New Roman"/>
          <w:b w:val="0"/>
          <w:i w:val="0"/>
          <w:color w:val="000000"/>
          <w:sz w:val="28"/>
        </w:rPr>
        <w:t>6) владеть компенсаторными умениями: использовать при чтении и аудировании языковую догадку, в том числе контекстуальную,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426E0886">
      <w:pPr>
        <w:spacing w:before="0" w:after="0" w:line="264" w:lineRule="auto"/>
        <w:ind w:firstLine="600"/>
        <w:jc w:val="both"/>
      </w:pPr>
      <w:r>
        <w:rPr>
          <w:rFonts w:ascii="Times New Roman" w:hAnsi="Times New Roman"/>
          <w:b w:val="0"/>
          <w:i w:val="0"/>
          <w:color w:val="000000"/>
          <w:sz w:val="28"/>
        </w:rPr>
        <w:t>7)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37182E9F">
      <w:pPr>
        <w:spacing w:before="0" w:after="0" w:line="264" w:lineRule="auto"/>
        <w:ind w:firstLine="600"/>
        <w:jc w:val="both"/>
      </w:pPr>
      <w:r>
        <w:rPr>
          <w:rFonts w:ascii="Times New Roman" w:hAnsi="Times New Roman"/>
          <w:b w:val="0"/>
          <w:i w:val="0"/>
          <w:color w:val="000000"/>
          <w:sz w:val="28"/>
        </w:rPr>
        <w:t>8) использовать иноязычные словари и справочники, в том числе информационно-справочные системы в электронной форме;</w:t>
      </w:r>
    </w:p>
    <w:p w14:paraId="4BB8E8E4">
      <w:pPr>
        <w:spacing w:before="0" w:after="0" w:line="264" w:lineRule="auto"/>
        <w:ind w:firstLine="600"/>
        <w:jc w:val="both"/>
      </w:pPr>
      <w:r>
        <w:rPr>
          <w:rFonts w:ascii="Times New Roman" w:hAnsi="Times New Roman"/>
          <w:b w:val="0"/>
          <w:i w:val="0"/>
          <w:color w:val="000000"/>
          <w:sz w:val="28"/>
        </w:rPr>
        <w:t>9) достигать взаимопонимания в процессе устного и письменного общения с носителями иностранного языка, с людьми другой культуры;</w:t>
      </w:r>
    </w:p>
    <w:p w14:paraId="573E0330">
      <w:pPr>
        <w:spacing w:before="0" w:after="0" w:line="264" w:lineRule="auto"/>
        <w:ind w:firstLine="600"/>
        <w:jc w:val="both"/>
      </w:pPr>
      <w:r>
        <w:rPr>
          <w:rFonts w:ascii="Times New Roman" w:hAnsi="Times New Roman"/>
          <w:b w:val="0"/>
          <w:i w:val="0"/>
          <w:color w:val="000000"/>
          <w:sz w:val="28"/>
        </w:rPr>
        <w:t>10)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2E5C3912">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иностранному (английскому) языку к концу обучения </w:t>
      </w:r>
      <w:r>
        <w:rPr>
          <w:rFonts w:ascii="Times New Roman" w:hAnsi="Times New Roman"/>
          <w:b/>
          <w:i/>
          <w:color w:val="000000"/>
          <w:sz w:val="28"/>
        </w:rPr>
        <w:t>в 8 классе</w:t>
      </w:r>
      <w:r>
        <w:rPr>
          <w:rFonts w:ascii="Times New Roman" w:hAnsi="Times New Roman"/>
          <w:b w:val="0"/>
          <w:i w:val="0"/>
          <w:color w:val="000000"/>
          <w:sz w:val="28"/>
        </w:rPr>
        <w:t>:</w:t>
      </w:r>
    </w:p>
    <w:p w14:paraId="15DFEFD7">
      <w:pPr>
        <w:spacing w:before="0" w:after="0" w:line="264" w:lineRule="auto"/>
        <w:ind w:firstLine="600"/>
        <w:jc w:val="both"/>
      </w:pPr>
      <w:r>
        <w:rPr>
          <w:rFonts w:ascii="Times New Roman" w:hAnsi="Times New Roman"/>
          <w:b w:val="0"/>
          <w:i w:val="0"/>
          <w:color w:val="000000"/>
          <w:sz w:val="28"/>
        </w:rPr>
        <w:t>1) владеть основными видами речевой деятельности:</w:t>
      </w:r>
    </w:p>
    <w:p w14:paraId="75C7A118">
      <w:pPr>
        <w:spacing w:before="0" w:after="0" w:line="264" w:lineRule="auto"/>
        <w:ind w:firstLine="600"/>
        <w:jc w:val="both"/>
      </w:pPr>
      <w:r>
        <w:rPr>
          <w:rFonts w:ascii="Times New Roman" w:hAnsi="Times New Roman"/>
          <w:b w:val="0"/>
          <w:i w:val="0"/>
          <w:color w:val="000000"/>
          <w:sz w:val="28"/>
        </w:rPr>
        <w:t>говорение: вести разные виды диалогов (диалог этикетного характера, диалог-побуждение к действию, диалог-расспрос, комбинированный диалог, включающий различные виды диалогов) в рамках тематического содержания речи в стандартных ситуациях неофициального общения с вербальными и (или) зрительными опорами, с соблюдением норм речевого этикета, принятого в стране (странах) изучаемого языка (до 7 реплик со стороны каждого собеседника);</w:t>
      </w:r>
    </w:p>
    <w:p w14:paraId="1EC48736">
      <w:pPr>
        <w:spacing w:before="0" w:after="0" w:line="264" w:lineRule="auto"/>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с вербальными и (или) зрительными опорами в рамках тематического содержания речи (объём монологического высказывания – до 9–10 фраз), выражать и кратко аргументировать своё мнение, излагать основное содержание прочитанного (прослушанного) текста с вербальными и (или) зрительными опорами (объём – 9–10 фраз), излагать результаты выполненной проектной работы (объём – 9–10 фраз);</w:t>
      </w:r>
    </w:p>
    <w:p w14:paraId="303D1A7C">
      <w:pPr>
        <w:spacing w:before="0" w:after="0" w:line="264" w:lineRule="auto"/>
        <w:ind w:firstLine="600"/>
        <w:jc w:val="both"/>
      </w:pPr>
      <w:r>
        <w:rPr>
          <w:rFonts w:ascii="Times New Roman" w:hAnsi="Times New Roman"/>
          <w:b w:val="0"/>
          <w:i w:val="0"/>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 прогнозировать содержание звучащего текста по началу сообщения;</w:t>
      </w:r>
    </w:p>
    <w:p w14:paraId="6ADC9A99">
      <w:pPr>
        <w:spacing w:before="0" w:after="0" w:line="264" w:lineRule="auto"/>
        <w:ind w:firstLine="600"/>
        <w:jc w:val="both"/>
      </w:pPr>
      <w:r>
        <w:rPr>
          <w:rFonts w:ascii="Times New Roman" w:hAnsi="Times New Roman"/>
          <w:b w:val="0"/>
          <w:i w:val="0"/>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350–500 слов), читать не сплошные тексты (таблицы, диаграммы) и понимать представленную в них информацию, определять последовательность главных фактов (событий) в тексте;</w:t>
      </w:r>
    </w:p>
    <w:p w14:paraId="159F2E71">
      <w:pPr>
        <w:spacing w:before="0" w:after="0" w:line="264" w:lineRule="auto"/>
        <w:ind w:firstLine="600"/>
        <w:jc w:val="both"/>
      </w:pPr>
      <w:r>
        <w:rPr>
          <w:rFonts w:ascii="Times New Roman" w:hAnsi="Times New Roman"/>
          <w:b w:val="0"/>
          <w:i w:val="0"/>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110 слов), создавать небольшое письменное высказывание с использованием образца, плана, таблицы и (или) прочитанного (прослушанного) текста (объём высказывания – до 110 слов);</w:t>
      </w:r>
    </w:p>
    <w:p w14:paraId="1015E37F">
      <w:pPr>
        <w:spacing w:before="0" w:after="0" w:line="264" w:lineRule="auto"/>
        <w:ind w:firstLine="600"/>
        <w:jc w:val="both"/>
      </w:pPr>
      <w:r>
        <w:rPr>
          <w:rFonts w:ascii="Times New Roman" w:hAnsi="Times New Roman"/>
          <w:b w:val="0"/>
          <w:i w:val="0"/>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110 слов, построенные на изученном языковом материале, с соблюдением правил чтения и соответствующей интонацией, демонстрирующей понимание текста, читать новые слова согласно основным правилам чтения, владеть орфографическими навыками: правильно писать изученные слова;</w:t>
      </w:r>
    </w:p>
    <w:p w14:paraId="4FEFBFA6">
      <w:pPr>
        <w:spacing w:before="0" w:after="0" w:line="264" w:lineRule="auto"/>
        <w:ind w:firstLine="600"/>
        <w:jc w:val="both"/>
      </w:pPr>
      <w:r>
        <w:rPr>
          <w:rFonts w:ascii="Times New Roman" w:hAnsi="Times New Roman"/>
          <w:b w:val="0"/>
          <w:i w:val="0"/>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03473F5C">
      <w:pPr>
        <w:spacing w:before="0" w:after="0" w:line="264" w:lineRule="auto"/>
        <w:ind w:firstLine="600"/>
        <w:jc w:val="both"/>
      </w:pPr>
      <w:r>
        <w:rPr>
          <w:rFonts w:ascii="Times New Roman" w:hAnsi="Times New Roman"/>
          <w:b w:val="0"/>
          <w:i w:val="0"/>
          <w:color w:val="000000"/>
          <w:sz w:val="28"/>
        </w:rPr>
        <w:t>3) распознавать в устной речи и письменном тексте 1250 лексических единиц (слов, словосочетаний, речевых клише) и правильно употреблять в устной и письменной речи 1050 лексических единиц, обслуживающих ситуации общения в рамках тематического содержания, с соблюдением существующих норм лексической сочетаемости;</w:t>
      </w:r>
    </w:p>
    <w:p w14:paraId="592202C2">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имена существительные с помощью суффиксов -ity, -ship, -ance/-ence, имена прилагательные с помощью префикса inter-;</w:t>
      </w:r>
    </w:p>
    <w:p w14:paraId="544976A1">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помощью конверсии (имя существительное от неопределённой формы глагола (to walk – a walk), глагол от имени существительного (a present – to present), имя существительное от прилагательного (rich – the rich);</w:t>
      </w:r>
    </w:p>
    <w:p w14:paraId="6BF206C2">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изученные многозначные слова, синонимы, антонимы; наиболее частотные фразовые глаголы, сокращения и аббревиатуры;</w:t>
      </w:r>
    </w:p>
    <w:p w14:paraId="3A046392">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2BDB634E">
      <w:pPr>
        <w:spacing w:before="0" w:after="0" w:line="264" w:lineRule="auto"/>
        <w:ind w:firstLine="600"/>
        <w:jc w:val="both"/>
      </w:pPr>
      <w:r>
        <w:rPr>
          <w:rFonts w:ascii="Times New Roman" w:hAnsi="Times New Roman"/>
          <w:b w:val="0"/>
          <w:i w:val="0"/>
          <w:color w:val="000000"/>
          <w:sz w:val="28"/>
        </w:rPr>
        <w:t>4) понимать особенностей структуры простых и сложных предложений английского языка, различных коммуникативных типов предложений английского языка;</w:t>
      </w:r>
    </w:p>
    <w:p w14:paraId="76413E54">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w:t>
      </w:r>
    </w:p>
    <w:p w14:paraId="1D8F4046">
      <w:pPr>
        <w:spacing w:before="0" w:after="0" w:line="264" w:lineRule="auto"/>
        <w:ind w:firstLine="600"/>
        <w:jc w:val="both"/>
      </w:pPr>
      <w:r>
        <w:rPr>
          <w:rFonts w:ascii="Times New Roman" w:hAnsi="Times New Roman"/>
          <w:b w:val="0"/>
          <w:i w:val="0"/>
          <w:color w:val="000000"/>
          <w:sz w:val="28"/>
        </w:rPr>
        <w:t>предложения со сложным дополнением (Complex Object);</w:t>
      </w:r>
    </w:p>
    <w:p w14:paraId="59C6DC51">
      <w:pPr>
        <w:spacing w:before="0" w:after="0" w:line="264" w:lineRule="auto"/>
        <w:ind w:firstLine="600"/>
        <w:jc w:val="both"/>
      </w:pPr>
      <w:r>
        <w:rPr>
          <w:rFonts w:ascii="Times New Roman" w:hAnsi="Times New Roman"/>
          <w:b w:val="0"/>
          <w:i w:val="0"/>
          <w:color w:val="000000"/>
          <w:sz w:val="28"/>
        </w:rPr>
        <w:t>все типы вопросительных предложений в Past Perfect Tense;</w:t>
      </w:r>
    </w:p>
    <w:p w14:paraId="4CC93282">
      <w:pPr>
        <w:spacing w:before="0" w:after="0" w:line="264" w:lineRule="auto"/>
        <w:ind w:firstLine="600"/>
        <w:jc w:val="both"/>
      </w:pPr>
      <w:r>
        <w:rPr>
          <w:rFonts w:ascii="Times New Roman" w:hAnsi="Times New Roman"/>
          <w:b w:val="0"/>
          <w:i w:val="0"/>
          <w:color w:val="000000"/>
          <w:sz w:val="28"/>
        </w:rPr>
        <w:t>повествовательные (утвердительные и отрицательные), вопросительные и побудительные предложения в косвенной речи в настоящем и прошедшем времени;</w:t>
      </w:r>
    </w:p>
    <w:p w14:paraId="2310CE23">
      <w:pPr>
        <w:spacing w:before="0" w:after="0" w:line="264" w:lineRule="auto"/>
        <w:ind w:firstLine="600"/>
        <w:jc w:val="both"/>
      </w:pPr>
      <w:r>
        <w:rPr>
          <w:rFonts w:ascii="Times New Roman" w:hAnsi="Times New Roman"/>
          <w:b w:val="0"/>
          <w:i w:val="0"/>
          <w:color w:val="000000"/>
          <w:sz w:val="28"/>
        </w:rPr>
        <w:t>согласование времён в рамках сложного предложения;</w:t>
      </w:r>
    </w:p>
    <w:p w14:paraId="6F237D85">
      <w:pPr>
        <w:spacing w:before="0" w:after="0" w:line="264" w:lineRule="auto"/>
        <w:ind w:firstLine="600"/>
        <w:jc w:val="both"/>
      </w:pPr>
      <w:r>
        <w:rPr>
          <w:rFonts w:ascii="Times New Roman" w:hAnsi="Times New Roman"/>
          <w:b w:val="0"/>
          <w:i w:val="0"/>
          <w:color w:val="000000"/>
          <w:sz w:val="28"/>
        </w:rPr>
        <w:t>согласование подлежащего, выраженного собирательным существительным (family, police), со сказуемым;</w:t>
      </w:r>
    </w:p>
    <w:p w14:paraId="0A5B1600">
      <w:pPr>
        <w:spacing w:before="0" w:after="0" w:line="264" w:lineRule="auto"/>
        <w:ind w:firstLine="600"/>
        <w:jc w:val="both"/>
      </w:pPr>
      <w:r>
        <w:rPr>
          <w:rFonts w:ascii="Times New Roman" w:hAnsi="Times New Roman"/>
          <w:b w:val="0"/>
          <w:i w:val="0"/>
          <w:color w:val="000000"/>
          <w:sz w:val="28"/>
        </w:rPr>
        <w:t>конструкции с глаголами на -ing: to love/hate doing something;</w:t>
      </w:r>
    </w:p>
    <w:p w14:paraId="3515D83D">
      <w:pPr>
        <w:spacing w:before="0" w:after="0" w:line="264" w:lineRule="auto"/>
        <w:ind w:firstLine="600"/>
        <w:jc w:val="both"/>
      </w:pPr>
      <w:r>
        <w:rPr>
          <w:rFonts w:ascii="Times New Roman" w:hAnsi="Times New Roman"/>
          <w:b w:val="0"/>
          <w:i w:val="0"/>
          <w:color w:val="000000"/>
          <w:sz w:val="28"/>
        </w:rPr>
        <w:t>конструкции, содержащие глаголы-связки to be/to look/to feel/to seem;</w:t>
      </w:r>
    </w:p>
    <w:p w14:paraId="360ABEA1">
      <w:pPr>
        <w:spacing w:before="0" w:after="0" w:line="264" w:lineRule="auto"/>
        <w:ind w:firstLine="600"/>
        <w:jc w:val="both"/>
      </w:pPr>
      <w:r>
        <w:rPr>
          <w:rFonts w:ascii="Times New Roman" w:hAnsi="Times New Roman"/>
          <w:b w:val="0"/>
          <w:i w:val="0"/>
          <w:color w:val="000000"/>
          <w:sz w:val="28"/>
        </w:rPr>
        <w:t>конструкции be/get used to do something; be/get used doing something;</w:t>
      </w:r>
    </w:p>
    <w:p w14:paraId="0B85FD4B">
      <w:pPr>
        <w:spacing w:before="0" w:after="0" w:line="264" w:lineRule="auto"/>
        <w:ind w:firstLine="600"/>
        <w:jc w:val="both"/>
      </w:pPr>
      <w:r>
        <w:rPr>
          <w:rFonts w:ascii="Times New Roman" w:hAnsi="Times New Roman"/>
          <w:b w:val="0"/>
          <w:i w:val="0"/>
          <w:color w:val="000000"/>
          <w:sz w:val="28"/>
        </w:rPr>
        <w:t>конструкцию both … and …;</w:t>
      </w:r>
    </w:p>
    <w:p w14:paraId="7D3C7DEF">
      <w:pPr>
        <w:spacing w:before="0" w:after="0" w:line="264" w:lineRule="auto"/>
        <w:ind w:firstLine="600"/>
        <w:jc w:val="both"/>
      </w:pPr>
      <w:r>
        <w:rPr>
          <w:rFonts w:ascii="Times New Roman" w:hAnsi="Times New Roman"/>
          <w:b w:val="0"/>
          <w:i w:val="0"/>
          <w:color w:val="000000"/>
          <w:sz w:val="28"/>
        </w:rPr>
        <w:t>конструкции c глаголами to stop, to remember, to forget (разница в значении to stop doing smth и to stop to do smth);</w:t>
      </w:r>
    </w:p>
    <w:p w14:paraId="53A8AFCF">
      <w:pPr>
        <w:spacing w:before="0" w:after="0" w:line="264" w:lineRule="auto"/>
        <w:ind w:firstLine="600"/>
        <w:jc w:val="both"/>
      </w:pPr>
      <w:r>
        <w:rPr>
          <w:rFonts w:ascii="Times New Roman" w:hAnsi="Times New Roman"/>
          <w:b w:val="0"/>
          <w:i w:val="0"/>
          <w:color w:val="000000"/>
          <w:sz w:val="28"/>
        </w:rPr>
        <w:t>глаголы в видовременных формах действительного залога в изъявительном наклонении (Past Perfect Tense, Present Perfect Continuous Tense, Future-in-the-Past);</w:t>
      </w:r>
    </w:p>
    <w:p w14:paraId="21B260B4">
      <w:pPr>
        <w:spacing w:before="0" w:after="0" w:line="264" w:lineRule="auto"/>
        <w:ind w:firstLine="600"/>
        <w:jc w:val="both"/>
      </w:pPr>
      <w:r>
        <w:rPr>
          <w:rFonts w:ascii="Times New Roman" w:hAnsi="Times New Roman"/>
          <w:b w:val="0"/>
          <w:i w:val="0"/>
          <w:color w:val="000000"/>
          <w:sz w:val="28"/>
        </w:rPr>
        <w:t>модальные глаголы в косвенной речи в настоящем и прошедшем времени;</w:t>
      </w:r>
    </w:p>
    <w:p w14:paraId="36538164">
      <w:pPr>
        <w:spacing w:before="0" w:after="0" w:line="264" w:lineRule="auto"/>
        <w:ind w:firstLine="600"/>
        <w:jc w:val="both"/>
      </w:pPr>
      <w:r>
        <w:rPr>
          <w:rFonts w:ascii="Times New Roman" w:hAnsi="Times New Roman"/>
          <w:b w:val="0"/>
          <w:i w:val="0"/>
          <w:color w:val="000000"/>
          <w:sz w:val="28"/>
        </w:rPr>
        <w:t>неличные формы глагола (инфинитив, герундий, причастия настоящего и прошедшего времени);</w:t>
      </w:r>
    </w:p>
    <w:p w14:paraId="6F01313A">
      <w:pPr>
        <w:spacing w:before="0" w:after="0" w:line="264" w:lineRule="auto"/>
        <w:ind w:firstLine="600"/>
        <w:jc w:val="both"/>
      </w:pPr>
      <w:r>
        <w:rPr>
          <w:rFonts w:ascii="Times New Roman" w:hAnsi="Times New Roman"/>
          <w:b w:val="0"/>
          <w:i w:val="0"/>
          <w:color w:val="000000"/>
          <w:sz w:val="28"/>
        </w:rPr>
        <w:t>наречия too – enough;</w:t>
      </w:r>
    </w:p>
    <w:p w14:paraId="004B2783">
      <w:pPr>
        <w:spacing w:before="0" w:after="0" w:line="264" w:lineRule="auto"/>
        <w:ind w:firstLine="600"/>
        <w:jc w:val="both"/>
      </w:pPr>
      <w:r>
        <w:rPr>
          <w:rFonts w:ascii="Times New Roman" w:hAnsi="Times New Roman"/>
          <w:b w:val="0"/>
          <w:i w:val="0"/>
          <w:color w:val="000000"/>
          <w:sz w:val="28"/>
        </w:rPr>
        <w:t>отрицательные местоимения no (и его производные nobody, nothing, etc.), none;</w:t>
      </w:r>
    </w:p>
    <w:p w14:paraId="03DDB8CE">
      <w:pPr>
        <w:spacing w:before="0" w:after="0" w:line="264" w:lineRule="auto"/>
        <w:ind w:firstLine="600"/>
        <w:jc w:val="both"/>
      </w:pPr>
      <w:r>
        <w:rPr>
          <w:rFonts w:ascii="Times New Roman" w:hAnsi="Times New Roman"/>
          <w:b w:val="0"/>
          <w:i w:val="0"/>
          <w:color w:val="000000"/>
          <w:sz w:val="28"/>
        </w:rPr>
        <w:t>5) владеть социокультурными знаниями и умениями:</w:t>
      </w:r>
    </w:p>
    <w:p w14:paraId="7B95B071">
      <w:pPr>
        <w:spacing w:before="0" w:after="0" w:line="264" w:lineRule="auto"/>
        <w:ind w:firstLine="600"/>
        <w:jc w:val="both"/>
      </w:pPr>
      <w:r>
        <w:rPr>
          <w:rFonts w:ascii="Times New Roman" w:hAnsi="Times New Roman"/>
          <w:b w:val="0"/>
          <w:i w:val="0"/>
          <w:color w:val="000000"/>
          <w:sz w:val="28"/>
        </w:rPr>
        <w:t>осуществлять межличностное и межкультурное общение, используя знания о национально-культурных особенностях своей страны и страны (стран) изучаемого языка и освоив основные социокультурные элементы речевого поведенческого этикета в стране (странах) изучаемого языка в рамках тематического содержания речи;</w:t>
      </w:r>
    </w:p>
    <w:p w14:paraId="0A2B44AD">
      <w:pPr>
        <w:spacing w:before="0" w:after="0" w:line="264" w:lineRule="auto"/>
        <w:ind w:firstLine="600"/>
        <w:jc w:val="both"/>
      </w:pPr>
      <w:r>
        <w:rPr>
          <w:rFonts w:ascii="Times New Roman" w:hAnsi="Times New Roman"/>
          <w:b w:val="0"/>
          <w:i w:val="0"/>
          <w:color w:val="000000"/>
          <w:sz w:val="28"/>
        </w:rPr>
        <w:t>кратко представлять родную страну/малую родину и страну (страны) изучаемого языка (культурные явления и события; достопримечательности, выдающиеся люди);</w:t>
      </w:r>
    </w:p>
    <w:p w14:paraId="0E562F89">
      <w:pPr>
        <w:spacing w:before="0" w:after="0" w:line="264" w:lineRule="auto"/>
        <w:ind w:firstLine="600"/>
        <w:jc w:val="both"/>
      </w:pPr>
      <w:r>
        <w:rPr>
          <w:rFonts w:ascii="Times New Roman" w:hAnsi="Times New Roman"/>
          <w:b w:val="0"/>
          <w:i w:val="0"/>
          <w:color w:val="000000"/>
          <w:sz w:val="28"/>
        </w:rPr>
        <w:t>оказывать помощь иностранным гостям в ситуациях повседневного общения (объяснить местонахождение объекта, сообщить возможный маршрут);</w:t>
      </w:r>
    </w:p>
    <w:p w14:paraId="640D0FC5">
      <w:pPr>
        <w:spacing w:before="0" w:after="0" w:line="264" w:lineRule="auto"/>
        <w:ind w:firstLine="600"/>
        <w:jc w:val="both"/>
      </w:pPr>
      <w:r>
        <w:rPr>
          <w:rFonts w:ascii="Times New Roman" w:hAnsi="Times New Roman"/>
          <w:b w:val="0"/>
          <w:i w:val="0"/>
          <w:color w:val="000000"/>
          <w:sz w:val="28"/>
        </w:rPr>
        <w:t>6) владеть компенсаторными умениями: использовать при чтении и аудировании языковую, в том числе контекстуальную, догадку, при непосредственном общении – переспрашивать, просить повторить, уточняя значение незнакомых слов,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682169F0">
      <w:pPr>
        <w:spacing w:before="0" w:after="0" w:line="264" w:lineRule="auto"/>
        <w:ind w:firstLine="600"/>
        <w:jc w:val="both"/>
      </w:pPr>
      <w:r>
        <w:rPr>
          <w:rFonts w:ascii="Times New Roman" w:hAnsi="Times New Roman"/>
          <w:b w:val="0"/>
          <w:i w:val="0"/>
          <w:color w:val="000000"/>
          <w:sz w:val="28"/>
        </w:rPr>
        <w:t>7) понимать речевые различия в ситуациях официального и неофициального общения в рамках отобранного тематического содержания и использовать лексико-грамматические средства с их учётом;</w:t>
      </w:r>
    </w:p>
    <w:p w14:paraId="7EE5CBBC">
      <w:pPr>
        <w:spacing w:before="0" w:after="0" w:line="264" w:lineRule="auto"/>
        <w:ind w:firstLine="600"/>
        <w:jc w:val="both"/>
      </w:pPr>
      <w:r>
        <w:rPr>
          <w:rFonts w:ascii="Times New Roman" w:hAnsi="Times New Roman"/>
          <w:b w:val="0"/>
          <w:i w:val="0"/>
          <w:color w:val="000000"/>
          <w:sz w:val="28"/>
        </w:rPr>
        <w:t>8) рассматривать несколько вариантов решения коммуникативной задачи в продуктивных видах речевой деятельности (говорении и письменной речи);</w:t>
      </w:r>
    </w:p>
    <w:p w14:paraId="521DD31F">
      <w:pPr>
        <w:spacing w:before="0" w:after="0" w:line="264" w:lineRule="auto"/>
        <w:ind w:firstLine="600"/>
        <w:jc w:val="both"/>
      </w:pPr>
      <w:r>
        <w:rPr>
          <w:rFonts w:ascii="Times New Roman" w:hAnsi="Times New Roman"/>
          <w:b w:val="0"/>
          <w:i w:val="0"/>
          <w:color w:val="000000"/>
          <w:sz w:val="28"/>
        </w:rPr>
        <w:t>9)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4A640828">
      <w:pPr>
        <w:spacing w:before="0" w:after="0" w:line="264" w:lineRule="auto"/>
        <w:ind w:firstLine="600"/>
        <w:jc w:val="both"/>
      </w:pPr>
      <w:r>
        <w:rPr>
          <w:rFonts w:ascii="Times New Roman" w:hAnsi="Times New Roman"/>
          <w:b w:val="0"/>
          <w:i w:val="0"/>
          <w:color w:val="000000"/>
          <w:sz w:val="28"/>
        </w:rPr>
        <w:t>10) использовать иноязычные словари и справочники, в том числе информационно-справочные системы в электронной форме;</w:t>
      </w:r>
    </w:p>
    <w:p w14:paraId="0641CD33">
      <w:pPr>
        <w:spacing w:before="0" w:after="0" w:line="264" w:lineRule="auto"/>
        <w:ind w:firstLine="600"/>
        <w:jc w:val="both"/>
      </w:pPr>
      <w:r>
        <w:rPr>
          <w:rFonts w:ascii="Times New Roman" w:hAnsi="Times New Roman"/>
          <w:b w:val="0"/>
          <w:i w:val="0"/>
          <w:color w:val="000000"/>
          <w:sz w:val="28"/>
        </w:rPr>
        <w:t>11) достигать взаимопонимания в процессе устного и письменного общения с носителями иностранного языка, людьми другой культуры;</w:t>
      </w:r>
    </w:p>
    <w:p w14:paraId="4ED5246D">
      <w:pPr>
        <w:spacing w:before="0" w:after="0" w:line="264" w:lineRule="auto"/>
        <w:ind w:firstLine="600"/>
        <w:jc w:val="both"/>
      </w:pPr>
      <w:r>
        <w:rPr>
          <w:rFonts w:ascii="Times New Roman" w:hAnsi="Times New Roman"/>
          <w:b w:val="0"/>
          <w:i w:val="0"/>
          <w:color w:val="000000"/>
          <w:sz w:val="28"/>
        </w:rPr>
        <w:t>12)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6FE3CCDB">
      <w:pPr>
        <w:spacing w:before="0" w:after="0" w:line="264" w:lineRule="auto"/>
        <w:ind w:firstLine="600"/>
        <w:jc w:val="both"/>
      </w:pPr>
      <w:r>
        <w:rPr>
          <w:rFonts w:ascii="Times New Roman" w:hAnsi="Times New Roman"/>
          <w:b w:val="0"/>
          <w:i w:val="0"/>
          <w:color w:val="000000"/>
          <w:sz w:val="28"/>
        </w:rPr>
        <w:t xml:space="preserve">Предметные результаты освоения программы по иностранному (английскому) языку к концу обучения в </w:t>
      </w:r>
      <w:r>
        <w:rPr>
          <w:rFonts w:ascii="Times New Roman" w:hAnsi="Times New Roman"/>
          <w:b/>
          <w:i/>
          <w:color w:val="000000"/>
          <w:sz w:val="28"/>
        </w:rPr>
        <w:t>9 классе:</w:t>
      </w:r>
    </w:p>
    <w:p w14:paraId="6B68ABF9">
      <w:pPr>
        <w:spacing w:before="0" w:after="0" w:line="264" w:lineRule="auto"/>
        <w:ind w:firstLine="600"/>
        <w:jc w:val="both"/>
      </w:pPr>
      <w:r>
        <w:rPr>
          <w:rFonts w:ascii="Times New Roman" w:hAnsi="Times New Roman"/>
          <w:b w:val="0"/>
          <w:i w:val="0"/>
          <w:color w:val="000000"/>
          <w:sz w:val="28"/>
        </w:rPr>
        <w:t>1) владеть основными видами речевой деятельности:</w:t>
      </w:r>
    </w:p>
    <w:p w14:paraId="5E5B38FB">
      <w:pPr>
        <w:spacing w:before="0" w:after="0" w:line="264" w:lineRule="auto"/>
        <w:ind w:firstLine="600"/>
        <w:jc w:val="both"/>
      </w:pPr>
      <w:r>
        <w:rPr>
          <w:rFonts w:ascii="Times New Roman" w:hAnsi="Times New Roman"/>
          <w:b w:val="0"/>
          <w:i w:val="0"/>
          <w:color w:val="000000"/>
          <w:sz w:val="28"/>
        </w:rPr>
        <w:t>говорение: вести комбинированный диалог, включающий различные виды диалогов (диалог этикетного характера, диалог-побуждение к действию, диалог-расспрос), диалог-обмен мнениями в рамках тематического содержания речи в стандартных ситуациях неофициального общения с вербальными и (или) зрительными опорами или без опор, с соблюдением норм речевого этикета, принятого в стране (странах) изучаемого языка (до 6–8 реплик со стороны каждого собеседника);</w:t>
      </w:r>
    </w:p>
    <w:p w14:paraId="229432B7">
      <w:pPr>
        <w:spacing w:before="0" w:after="0" w:line="264" w:lineRule="auto"/>
        <w:ind w:firstLine="600"/>
        <w:jc w:val="both"/>
      </w:pPr>
      <w:r>
        <w:rPr>
          <w:rFonts w:ascii="Times New Roman" w:hAnsi="Times New Roman"/>
          <w:b w:val="0"/>
          <w:i w:val="0"/>
          <w:color w:val="000000"/>
          <w:sz w:val="28"/>
        </w:rPr>
        <w:t>создавать разные виды монологических высказываний (описание, в том числе характеристика, повествование (сообщение), рассуждение) с вербальными и (или) зрительными опорами или без опор в рамках тематического содержания речи (объём монологического высказывания – до 10–12 фраз), излагать основное содержание прочитанного (прослушанного) текста со зрительными и (или) вербальными опорами (объём – 10–12 фраз), излагать результаты выполненной проектной работы (объём – 10–12 фраз);</w:t>
      </w:r>
    </w:p>
    <w:p w14:paraId="3FE6F298">
      <w:pPr>
        <w:spacing w:before="0" w:after="0" w:line="264" w:lineRule="auto"/>
        <w:ind w:firstLine="600"/>
        <w:jc w:val="both"/>
      </w:pPr>
      <w:r>
        <w:rPr>
          <w:rFonts w:ascii="Times New Roman" w:hAnsi="Times New Roman"/>
          <w:b w:val="0"/>
          <w:i w:val="0"/>
          <w:color w:val="000000"/>
          <w:sz w:val="28"/>
        </w:rPr>
        <w:t>аудирование: 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 с пониманием нужной (интересующей, запрашиваемой) информации (время звучания текста (текстов) для аудирования – до 2 минут);</w:t>
      </w:r>
    </w:p>
    <w:p w14:paraId="2B405DAD">
      <w:pPr>
        <w:spacing w:before="0" w:after="0" w:line="264" w:lineRule="auto"/>
        <w:ind w:firstLine="600"/>
        <w:jc w:val="both"/>
      </w:pPr>
      <w:r>
        <w:rPr>
          <w:rFonts w:ascii="Times New Roman" w:hAnsi="Times New Roman"/>
          <w:b w:val="0"/>
          <w:i w:val="0"/>
          <w:color w:val="000000"/>
          <w:sz w:val="28"/>
        </w:rPr>
        <w:t>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 запрашиваемой) информации, с полным пониманием содержания (объём текста (текстов) для чтения – 500–600 слов), читать про себя несплошные тексты (таблицы, диаграммы) и понимать представленную в них информацию, обобщать и оценивать полученную при чтении информацию;</w:t>
      </w:r>
    </w:p>
    <w:p w14:paraId="7BD2384A">
      <w:pPr>
        <w:spacing w:before="0" w:after="0" w:line="264" w:lineRule="auto"/>
        <w:ind w:firstLine="600"/>
        <w:jc w:val="both"/>
      </w:pPr>
      <w:r>
        <w:rPr>
          <w:rFonts w:ascii="Times New Roman" w:hAnsi="Times New Roman"/>
          <w:b w:val="0"/>
          <w:i w:val="0"/>
          <w:color w:val="000000"/>
          <w:sz w:val="28"/>
        </w:rPr>
        <w:t>письменная речь: заполнять анкеты и формуляры, сообщая о себе основные сведения, в соответствии с нормами, принятыми в стране (странах) изучаемого языка, писать электронное сообщение личного характера, соблюдая речевой этикет, принятый в стране (странах) изучаемого языка (объём сообщения – до 120 слов), создавать небольшое письменное высказывание с использованием образца, плана, таблицы, прочитанного (прослушанного) текста (объём высказывания – до 120 слов), заполнять таблицу, кратко фиксируя содержание прочитанного (прослушанного) текста, письменно представлять результаты выполненной проектной работы (объём – 100–120 слов);</w:t>
      </w:r>
    </w:p>
    <w:p w14:paraId="6DDA244A">
      <w:pPr>
        <w:spacing w:before="0" w:after="0" w:line="264" w:lineRule="auto"/>
        <w:ind w:firstLine="600"/>
        <w:jc w:val="both"/>
      </w:pPr>
      <w:r>
        <w:rPr>
          <w:rFonts w:ascii="Times New Roman" w:hAnsi="Times New Roman"/>
          <w:b w:val="0"/>
          <w:i w:val="0"/>
          <w:color w:val="000000"/>
          <w:sz w:val="28"/>
        </w:rPr>
        <w:t>2) владеть фонетическими навыками: 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правила отсутствия фразового ударения на служебных словах, владеть правилами чтения и выразительно читать вслух небольшие тексты объёмом до 120 слов, построенные на изученном языковом материале, с соблюдением правил чтения и соответствующей интонацией, демонстрируя понимание содержания текста, читать новые слова согласно основным правилам чтения.</w:t>
      </w:r>
    </w:p>
    <w:p w14:paraId="0DA41B61">
      <w:pPr>
        <w:spacing w:before="0" w:after="0" w:line="264" w:lineRule="auto"/>
        <w:ind w:firstLine="600"/>
        <w:jc w:val="both"/>
      </w:pPr>
      <w:r>
        <w:rPr>
          <w:rFonts w:ascii="Times New Roman" w:hAnsi="Times New Roman"/>
          <w:b w:val="0"/>
          <w:i w:val="0"/>
          <w:color w:val="000000"/>
          <w:sz w:val="28"/>
        </w:rPr>
        <w:t>владеть орфографическими навыками: правильно писать изученные слова;</w:t>
      </w:r>
    </w:p>
    <w:p w14:paraId="628567AA">
      <w:pPr>
        <w:spacing w:before="0" w:after="0" w:line="264" w:lineRule="auto"/>
        <w:ind w:firstLine="600"/>
        <w:jc w:val="both"/>
      </w:pPr>
      <w:r>
        <w:rPr>
          <w:rFonts w:ascii="Times New Roman" w:hAnsi="Times New Roman"/>
          <w:b w:val="0"/>
          <w:i w:val="0"/>
          <w:color w:val="000000"/>
          <w:sz w:val="28"/>
        </w:rPr>
        <w:t>владеть пунктуационными навыками: использовать точку, вопросительный и восклицательный знаки в конце предложения, запятую при перечислении и обращении, апостроф, пунктуационно правильно оформлять электронное сообщение личного характера;</w:t>
      </w:r>
    </w:p>
    <w:p w14:paraId="46C51008">
      <w:pPr>
        <w:spacing w:before="0" w:after="0" w:line="264" w:lineRule="auto"/>
        <w:ind w:firstLine="600"/>
        <w:jc w:val="both"/>
      </w:pPr>
      <w:r>
        <w:rPr>
          <w:rFonts w:ascii="Times New Roman" w:hAnsi="Times New Roman"/>
          <w:b w:val="0"/>
          <w:i w:val="0"/>
          <w:color w:val="000000"/>
          <w:sz w:val="28"/>
        </w:rPr>
        <w:t>3) распознавать в усной речи и письменном тексте 1350 лексических единиц (слов, словосочетаний, речевых клише) и правильно употреблять в устной и письменной речи 1200 лексических единиц, обслуживающих ситуации общения в рамках тематического содержания, с соблюдением существующей нормы лексической сочетаемости;</w:t>
      </w:r>
    </w:p>
    <w:p w14:paraId="4BF32F58">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родственные слова, образованные с использованием аффиксации: глаголы с помощью префиксов under-, over-, dis-, mis-, имена прилагательные с помощью суффиксов -able/-ible, имена существительные с помощью отрицательных префиксов in-/im-, сложное прилагательное путём соединения основы числительного с основой существительного с добавлением суффикса -ed (eight-legged), сложное существительное путём соединения основ существительного с предлогом (mother-in-law), сложное прилагательное путём соединения основы прилагательного с основой причастия I (nice-looking), сложное прилагательное путём соединения наречия с основой причастия II (well-behaved), глагол от прилагательного (cool – to cool);</w:t>
      </w:r>
    </w:p>
    <w:p w14:paraId="479B4515">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изученные синонимы, антонимы, интернациональные слова, наиболее частотные фразовые глаголы, сокращения и аббревиатуры;</w:t>
      </w:r>
    </w:p>
    <w:p w14:paraId="634BE64A">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 различные средства связи в тексте для обеспечения логичности и целостности высказывания;</w:t>
      </w:r>
    </w:p>
    <w:p w14:paraId="3AFECCDD">
      <w:pPr>
        <w:spacing w:before="0" w:after="0" w:line="264" w:lineRule="auto"/>
        <w:ind w:firstLine="600"/>
        <w:jc w:val="both"/>
      </w:pPr>
      <w:r>
        <w:rPr>
          <w:rFonts w:ascii="Times New Roman" w:hAnsi="Times New Roman"/>
          <w:b w:val="0"/>
          <w:i w:val="0"/>
          <w:color w:val="000000"/>
          <w:sz w:val="28"/>
        </w:rPr>
        <w:t>4) понимать особенности структуры простых и сложных предложений и различных коммуникативных типов предложений английского языка;</w:t>
      </w:r>
    </w:p>
    <w:p w14:paraId="4A20CB82">
      <w:pPr>
        <w:spacing w:before="0" w:after="0" w:line="264" w:lineRule="auto"/>
        <w:ind w:firstLine="600"/>
        <w:jc w:val="both"/>
      </w:pPr>
      <w:r>
        <w:rPr>
          <w:rFonts w:ascii="Times New Roman" w:hAnsi="Times New Roman"/>
          <w:b w:val="0"/>
          <w:i w:val="0"/>
          <w:color w:val="000000"/>
          <w:sz w:val="28"/>
        </w:rPr>
        <w:t>распознавать и употреблять в устной и письменной речи:</w:t>
      </w:r>
    </w:p>
    <w:p w14:paraId="269AE744">
      <w:pPr>
        <w:spacing w:before="0" w:after="0" w:line="264" w:lineRule="auto"/>
        <w:ind w:firstLine="600"/>
        <w:jc w:val="both"/>
      </w:pPr>
      <w:r>
        <w:rPr>
          <w:rFonts w:ascii="Times New Roman" w:hAnsi="Times New Roman"/>
          <w:b w:val="0"/>
          <w:i w:val="0"/>
          <w:color w:val="000000"/>
          <w:sz w:val="28"/>
        </w:rPr>
        <w:t>предложения со сложным дополнением (Complex Object) (I want to have my hair cut.);</w:t>
      </w:r>
    </w:p>
    <w:p w14:paraId="590FCD76">
      <w:pPr>
        <w:spacing w:before="0" w:after="0" w:line="264" w:lineRule="auto"/>
        <w:ind w:firstLine="600"/>
        <w:jc w:val="both"/>
      </w:pPr>
      <w:r>
        <w:rPr>
          <w:rFonts w:ascii="Times New Roman" w:hAnsi="Times New Roman"/>
          <w:b w:val="0"/>
          <w:i w:val="0"/>
          <w:color w:val="000000"/>
          <w:sz w:val="28"/>
        </w:rPr>
        <w:t>предложения с I wish;</w:t>
      </w:r>
    </w:p>
    <w:p w14:paraId="3A0BBA0B">
      <w:pPr>
        <w:spacing w:before="0" w:after="0" w:line="264" w:lineRule="auto"/>
        <w:ind w:firstLine="600"/>
        <w:jc w:val="both"/>
      </w:pPr>
      <w:r>
        <w:rPr>
          <w:rFonts w:ascii="Times New Roman" w:hAnsi="Times New Roman"/>
          <w:b w:val="0"/>
          <w:i w:val="0"/>
          <w:color w:val="000000"/>
          <w:sz w:val="28"/>
        </w:rPr>
        <w:t>условные предложения нереального характера (Conditional II);</w:t>
      </w:r>
    </w:p>
    <w:p w14:paraId="09E20ADC">
      <w:pPr>
        <w:spacing w:before="0" w:after="0" w:line="264" w:lineRule="auto"/>
        <w:ind w:firstLine="600"/>
        <w:jc w:val="both"/>
      </w:pPr>
      <w:r>
        <w:rPr>
          <w:rFonts w:ascii="Times New Roman" w:hAnsi="Times New Roman"/>
          <w:b w:val="0"/>
          <w:i w:val="0"/>
          <w:color w:val="000000"/>
          <w:sz w:val="28"/>
        </w:rPr>
        <w:t>конструкцию для выражения предпочтения I prefer …/I’d prefer …/I’d rather…;</w:t>
      </w:r>
    </w:p>
    <w:p w14:paraId="3CAE512B">
      <w:pPr>
        <w:spacing w:before="0" w:after="0" w:line="264" w:lineRule="auto"/>
        <w:ind w:firstLine="600"/>
        <w:jc w:val="both"/>
      </w:pPr>
      <w:r>
        <w:rPr>
          <w:rFonts w:ascii="Times New Roman" w:hAnsi="Times New Roman"/>
          <w:b w:val="0"/>
          <w:i w:val="0"/>
          <w:color w:val="000000"/>
          <w:sz w:val="28"/>
        </w:rPr>
        <w:t>предложения с конструкцией either … or, neither … nor;</w:t>
      </w:r>
    </w:p>
    <w:p w14:paraId="0C6D07A0">
      <w:pPr>
        <w:spacing w:before="0" w:after="0" w:line="264" w:lineRule="auto"/>
        <w:ind w:firstLine="600"/>
        <w:jc w:val="both"/>
      </w:pPr>
      <w:r>
        <w:rPr>
          <w:rFonts w:ascii="Times New Roman" w:hAnsi="Times New Roman"/>
          <w:b w:val="0"/>
          <w:i w:val="0"/>
          <w:color w:val="000000"/>
          <w:sz w:val="28"/>
        </w:rPr>
        <w:t>формы страдательного залога Present Perfect Passive;</w:t>
      </w:r>
    </w:p>
    <w:p w14:paraId="42C51697">
      <w:pPr>
        <w:spacing w:before="0" w:after="0" w:line="264" w:lineRule="auto"/>
        <w:ind w:firstLine="600"/>
        <w:jc w:val="both"/>
      </w:pPr>
      <w:r>
        <w:rPr>
          <w:rFonts w:ascii="Times New Roman" w:hAnsi="Times New Roman"/>
          <w:b w:val="0"/>
          <w:i w:val="0"/>
          <w:color w:val="000000"/>
          <w:sz w:val="28"/>
        </w:rPr>
        <w:t>порядок следования имён прилагательных (nice long blond hair);</w:t>
      </w:r>
    </w:p>
    <w:p w14:paraId="0420B3D0">
      <w:pPr>
        <w:spacing w:before="0" w:after="0" w:line="264" w:lineRule="auto"/>
        <w:ind w:firstLine="600"/>
        <w:jc w:val="both"/>
      </w:pPr>
      <w:r>
        <w:rPr>
          <w:rFonts w:ascii="Times New Roman" w:hAnsi="Times New Roman"/>
          <w:b w:val="0"/>
          <w:i w:val="0"/>
          <w:color w:val="000000"/>
          <w:sz w:val="28"/>
        </w:rPr>
        <w:t>5) владеть социокультурными знаниями и умениями:</w:t>
      </w:r>
    </w:p>
    <w:p w14:paraId="1E839591">
      <w:pPr>
        <w:spacing w:before="0" w:after="0" w:line="264" w:lineRule="auto"/>
        <w:ind w:firstLine="600"/>
        <w:jc w:val="both"/>
      </w:pPr>
      <w:r>
        <w:rPr>
          <w:rFonts w:ascii="Times New Roman" w:hAnsi="Times New Roman"/>
          <w:b w:val="0"/>
          <w:i w:val="0"/>
          <w:color w:val="000000"/>
          <w:sz w:val="28"/>
        </w:rPr>
        <w:t>понимать и использовать в устной и письменной речи наиболее употребительную тематическую фоновую лексику страны (стран) изучаемого языка в рамках тематического содержания речи (основные национальные праздники, обычаи, традиции);</w:t>
      </w:r>
    </w:p>
    <w:p w14:paraId="112B2363">
      <w:pPr>
        <w:spacing w:before="0" w:after="0" w:line="264" w:lineRule="auto"/>
        <w:ind w:firstLine="600"/>
        <w:jc w:val="both"/>
      </w:pPr>
      <w:r>
        <w:rPr>
          <w:rFonts w:ascii="Times New Roman" w:hAnsi="Times New Roman"/>
          <w:b w:val="0"/>
          <w:i w:val="0"/>
          <w:color w:val="000000"/>
          <w:sz w:val="28"/>
        </w:rPr>
        <w:t>выражать модальные значения, чувства и эмоции;</w:t>
      </w:r>
    </w:p>
    <w:p w14:paraId="09D6EEC2">
      <w:pPr>
        <w:spacing w:before="0" w:after="0" w:line="264" w:lineRule="auto"/>
        <w:ind w:firstLine="600"/>
        <w:jc w:val="both"/>
      </w:pPr>
      <w:r>
        <w:rPr>
          <w:rFonts w:ascii="Times New Roman" w:hAnsi="Times New Roman"/>
          <w:b w:val="0"/>
          <w:i w:val="0"/>
          <w:color w:val="000000"/>
          <w:sz w:val="28"/>
        </w:rPr>
        <w:t>иметь элементарные представления о различных вариантах английского языка;</w:t>
      </w:r>
    </w:p>
    <w:p w14:paraId="48F4F58F">
      <w:pPr>
        <w:spacing w:before="0" w:after="0" w:line="264" w:lineRule="auto"/>
        <w:ind w:firstLine="600"/>
        <w:jc w:val="both"/>
      </w:pPr>
      <w:r>
        <w:rPr>
          <w:rFonts w:ascii="Times New Roman" w:hAnsi="Times New Roman"/>
          <w:b w:val="0"/>
          <w:i w:val="0"/>
          <w:color w:val="000000"/>
          <w:sz w:val="28"/>
        </w:rPr>
        <w:t>обладать базовыми знаниями о социокультурном портрете и культурном наследии родной страны и страны (стран) изучаемого языка, представлять Россию и страну (страны) изучаемого языка, оказывать помощь иностранным гостям в ситуациях повседневного общения;</w:t>
      </w:r>
    </w:p>
    <w:p w14:paraId="319A9CBC">
      <w:pPr>
        <w:spacing w:before="0" w:after="0" w:line="264" w:lineRule="auto"/>
        <w:ind w:firstLine="600"/>
        <w:jc w:val="both"/>
      </w:pPr>
      <w:r>
        <w:rPr>
          <w:rFonts w:ascii="Times New Roman" w:hAnsi="Times New Roman"/>
          <w:b w:val="0"/>
          <w:i w:val="0"/>
          <w:color w:val="000000"/>
          <w:sz w:val="28"/>
        </w:rPr>
        <w:t>6) владеть компенсаторными умениями: использовать при говорении переспрос, использовать при говорении и письме перифраз (толкование), синонимические средства, описание предмета вместо его названия, при чтении и аудировании – языковую догадку, в том числе контекстуальную, игнорировать информацию, не являющуюся необходимой для понимания основного содержания, прочитанного (прослушанного) текста или для нахождения в тексте запрашиваемой информации;</w:t>
      </w:r>
    </w:p>
    <w:p w14:paraId="32935EAF">
      <w:pPr>
        <w:spacing w:before="0" w:after="0" w:line="264" w:lineRule="auto"/>
        <w:ind w:firstLine="600"/>
        <w:jc w:val="both"/>
      </w:pPr>
      <w:r>
        <w:rPr>
          <w:rFonts w:ascii="Times New Roman" w:hAnsi="Times New Roman"/>
          <w:b w:val="0"/>
          <w:i w:val="0"/>
          <w:color w:val="000000"/>
          <w:sz w:val="28"/>
        </w:rPr>
        <w:t>7) рассматривать несколько вариантов решения коммуникативной задачи в продуктивных видах речевой деятельности (говорении и письменной речи);</w:t>
      </w:r>
    </w:p>
    <w:p w14:paraId="3B248C2D">
      <w:pPr>
        <w:spacing w:before="0" w:after="0" w:line="264" w:lineRule="auto"/>
        <w:ind w:firstLine="600"/>
        <w:jc w:val="both"/>
      </w:pPr>
      <w:r>
        <w:rPr>
          <w:rFonts w:ascii="Times New Roman" w:hAnsi="Times New Roman"/>
          <w:b w:val="0"/>
          <w:i w:val="0"/>
          <w:color w:val="000000"/>
          <w:sz w:val="28"/>
        </w:rPr>
        <w:t>8) участвовать в несложных учебных проектах с использованием материалов на английском языке с применением информационно-коммуникативных технологий, соблюдая правила информационной безопасности при работе в сети Интернет;</w:t>
      </w:r>
    </w:p>
    <w:p w14:paraId="65328089">
      <w:pPr>
        <w:spacing w:before="0" w:after="0" w:line="264" w:lineRule="auto"/>
        <w:ind w:firstLine="600"/>
        <w:jc w:val="both"/>
      </w:pPr>
      <w:r>
        <w:rPr>
          <w:rFonts w:ascii="Times New Roman" w:hAnsi="Times New Roman"/>
          <w:b w:val="0"/>
          <w:i w:val="0"/>
          <w:color w:val="000000"/>
          <w:sz w:val="28"/>
        </w:rPr>
        <w:t>9) использовать иноязычные словари и справочники, в том числе информационно-справочные системы в электронной форме;</w:t>
      </w:r>
    </w:p>
    <w:p w14:paraId="47C62CC7">
      <w:pPr>
        <w:spacing w:before="0" w:after="0" w:line="264" w:lineRule="auto"/>
        <w:ind w:firstLine="600"/>
        <w:jc w:val="both"/>
      </w:pPr>
      <w:r>
        <w:rPr>
          <w:rFonts w:ascii="Times New Roman" w:hAnsi="Times New Roman"/>
          <w:b w:val="0"/>
          <w:i w:val="0"/>
          <w:color w:val="000000"/>
          <w:sz w:val="28"/>
        </w:rPr>
        <w:t>10) достигать взаимопонимания в процессе устного и письменного общения с носителями иностранного языка, людьми другой культуры;</w:t>
      </w:r>
    </w:p>
    <w:p w14:paraId="464F3C66">
      <w:pPr>
        <w:spacing w:before="0" w:after="0" w:line="264" w:lineRule="auto"/>
        <w:ind w:firstLine="600"/>
        <w:jc w:val="both"/>
      </w:pPr>
      <w:r>
        <w:rPr>
          <w:rFonts w:ascii="Times New Roman" w:hAnsi="Times New Roman"/>
          <w:b w:val="0"/>
          <w:i w:val="0"/>
          <w:color w:val="000000"/>
          <w:sz w:val="28"/>
        </w:rPr>
        <w:t>11) сравнивать (в том числе устанавливать основания для сравнения) объекты, явления, процессы, их элементы и основные функции в рамках изученной тематики.</w:t>
      </w:r>
    </w:p>
    <w:p w14:paraId="578CD591">
      <w:pPr>
        <w:sectPr>
          <w:pgSz w:w="11906" w:h="16383"/>
          <w:cols w:space="720" w:num="1"/>
        </w:sectPr>
      </w:pPr>
      <w:bookmarkStart w:id="7" w:name="block-18525765"/>
    </w:p>
    <w:bookmarkEnd w:id="6"/>
    <w:bookmarkEnd w:id="7"/>
    <w:p w14:paraId="735BEBC7">
      <w:pPr>
        <w:spacing w:before="0" w:after="0"/>
        <w:ind w:left="120"/>
        <w:jc w:val="left"/>
      </w:pPr>
      <w:bookmarkStart w:id="8" w:name="block-18525766"/>
      <w:r>
        <w:rPr>
          <w:rFonts w:ascii="Times New Roman" w:hAnsi="Times New Roman"/>
          <w:b/>
          <w:i w:val="0"/>
          <w:color w:val="000000"/>
          <w:sz w:val="28"/>
        </w:rPr>
        <w:t xml:space="preserve"> ТЕМАТИЧЕСКОЕ ПЛАНИРОВАНИЕ </w:t>
      </w:r>
    </w:p>
    <w:p w14:paraId="1DAB593F">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8"/>
        <w:gridCol w:w="4767"/>
        <w:gridCol w:w="1364"/>
        <w:gridCol w:w="1551"/>
        <w:gridCol w:w="1632"/>
        <w:gridCol w:w="2834"/>
      </w:tblGrid>
      <w:tr w14:paraId="2D9972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vMerge w:val="restart"/>
            <w:tcMar>
              <w:top w:w="50" w:type="dxa"/>
              <w:left w:w="100" w:type="dxa"/>
            </w:tcMar>
            <w:vAlign w:val="center"/>
          </w:tcPr>
          <w:p w14:paraId="03EC6EB1">
            <w:pPr>
              <w:spacing w:before="0" w:after="0"/>
              <w:ind w:left="135"/>
              <w:jc w:val="left"/>
            </w:pPr>
            <w:r>
              <w:rPr>
                <w:rFonts w:ascii="Times New Roman" w:hAnsi="Times New Roman"/>
                <w:b/>
                <w:i w:val="0"/>
                <w:color w:val="000000"/>
                <w:sz w:val="24"/>
              </w:rPr>
              <w:t xml:space="preserve">№ п/п </w:t>
            </w:r>
          </w:p>
          <w:p w14:paraId="3C1803E7">
            <w:pPr>
              <w:spacing w:before="0" w:after="0"/>
              <w:ind w:left="135"/>
              <w:jc w:val="left"/>
            </w:pPr>
          </w:p>
        </w:tc>
        <w:tc>
          <w:tcPr>
            <w:tcW w:w="3960" w:type="dxa"/>
            <w:vMerge w:val="restart"/>
            <w:tcMar>
              <w:top w:w="50" w:type="dxa"/>
              <w:left w:w="100" w:type="dxa"/>
            </w:tcMar>
            <w:vAlign w:val="center"/>
          </w:tcPr>
          <w:p w14:paraId="0F4A3D0B">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1771F28A">
            <w:pPr>
              <w:spacing w:before="0" w:after="0"/>
              <w:ind w:left="135"/>
              <w:jc w:val="left"/>
            </w:pPr>
          </w:p>
        </w:tc>
        <w:tc>
          <w:tcPr>
            <w:tcW w:w="0" w:type="auto"/>
            <w:gridSpan w:val="3"/>
            <w:tcMar>
              <w:top w:w="50" w:type="dxa"/>
              <w:left w:w="100" w:type="dxa"/>
            </w:tcMar>
            <w:vAlign w:val="center"/>
          </w:tcPr>
          <w:p w14:paraId="704BA624">
            <w:pPr>
              <w:spacing w:before="0" w:after="0"/>
              <w:ind w:left="0"/>
              <w:jc w:val="left"/>
            </w:pPr>
            <w:r>
              <w:rPr>
                <w:rFonts w:ascii="Times New Roman" w:hAnsi="Times New Roman"/>
                <w:b/>
                <w:i w:val="0"/>
                <w:color w:val="000000"/>
                <w:sz w:val="24"/>
              </w:rPr>
              <w:t>Количество часов</w:t>
            </w:r>
          </w:p>
        </w:tc>
        <w:tc>
          <w:tcPr>
            <w:tcW w:w="2403" w:type="dxa"/>
            <w:vMerge w:val="restart"/>
            <w:tcMar>
              <w:top w:w="50" w:type="dxa"/>
              <w:left w:w="100" w:type="dxa"/>
            </w:tcMar>
            <w:vAlign w:val="center"/>
          </w:tcPr>
          <w:p w14:paraId="7046DAC4">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1DA44D3">
            <w:pPr>
              <w:spacing w:before="0" w:after="0"/>
              <w:ind w:left="135"/>
              <w:jc w:val="left"/>
            </w:pPr>
          </w:p>
        </w:tc>
      </w:tr>
      <w:tr w14:paraId="6E2528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1F75819">
            <w:pPr>
              <w:jc w:val="left"/>
            </w:pPr>
          </w:p>
        </w:tc>
        <w:tc>
          <w:tcPr>
            <w:tcW w:w="0" w:type="auto"/>
            <w:vMerge w:val="continue"/>
            <w:tcBorders>
              <w:top w:val="nil"/>
            </w:tcBorders>
            <w:tcMar>
              <w:top w:w="50" w:type="dxa"/>
              <w:left w:w="100" w:type="dxa"/>
            </w:tcMar>
          </w:tcPr>
          <w:p w14:paraId="2D06A2F1">
            <w:pPr>
              <w:jc w:val="left"/>
            </w:pPr>
          </w:p>
        </w:tc>
        <w:tc>
          <w:tcPr>
            <w:tcW w:w="889" w:type="dxa"/>
            <w:tcMar>
              <w:top w:w="50" w:type="dxa"/>
              <w:left w:w="100" w:type="dxa"/>
            </w:tcMar>
            <w:vAlign w:val="center"/>
          </w:tcPr>
          <w:p w14:paraId="480BDE5B">
            <w:pPr>
              <w:spacing w:before="0" w:after="0"/>
              <w:ind w:left="135"/>
              <w:jc w:val="left"/>
            </w:pPr>
            <w:r>
              <w:rPr>
                <w:rFonts w:ascii="Times New Roman" w:hAnsi="Times New Roman"/>
                <w:b/>
                <w:i w:val="0"/>
                <w:color w:val="000000"/>
                <w:sz w:val="24"/>
              </w:rPr>
              <w:t xml:space="preserve">Всего </w:t>
            </w:r>
          </w:p>
          <w:p w14:paraId="3EDF5F46">
            <w:pPr>
              <w:spacing w:before="0" w:after="0"/>
              <w:ind w:left="135"/>
              <w:jc w:val="left"/>
            </w:pPr>
          </w:p>
        </w:tc>
        <w:tc>
          <w:tcPr>
            <w:tcW w:w="1598" w:type="dxa"/>
            <w:tcMar>
              <w:top w:w="50" w:type="dxa"/>
              <w:left w:w="100" w:type="dxa"/>
            </w:tcMar>
            <w:vAlign w:val="center"/>
          </w:tcPr>
          <w:p w14:paraId="07B4ED35">
            <w:pPr>
              <w:spacing w:before="0" w:after="0"/>
              <w:ind w:left="135"/>
              <w:jc w:val="left"/>
            </w:pPr>
            <w:r>
              <w:rPr>
                <w:rFonts w:ascii="Times New Roman" w:hAnsi="Times New Roman"/>
                <w:b/>
                <w:i w:val="0"/>
                <w:color w:val="000000"/>
                <w:sz w:val="24"/>
              </w:rPr>
              <w:t xml:space="preserve">Контрольные работы </w:t>
            </w:r>
          </w:p>
          <w:p w14:paraId="7A176291">
            <w:pPr>
              <w:spacing w:before="0" w:after="0"/>
              <w:ind w:left="135"/>
              <w:jc w:val="left"/>
            </w:pPr>
          </w:p>
        </w:tc>
        <w:tc>
          <w:tcPr>
            <w:tcW w:w="1692" w:type="dxa"/>
            <w:tcMar>
              <w:top w:w="50" w:type="dxa"/>
              <w:left w:w="100" w:type="dxa"/>
            </w:tcMar>
            <w:vAlign w:val="center"/>
          </w:tcPr>
          <w:p w14:paraId="08F5FF48">
            <w:pPr>
              <w:spacing w:before="0" w:after="0"/>
              <w:ind w:left="135"/>
              <w:jc w:val="left"/>
            </w:pPr>
            <w:r>
              <w:rPr>
                <w:rFonts w:ascii="Times New Roman" w:hAnsi="Times New Roman"/>
                <w:b/>
                <w:i w:val="0"/>
                <w:color w:val="000000"/>
                <w:sz w:val="24"/>
              </w:rPr>
              <w:t xml:space="preserve">Практические работы </w:t>
            </w:r>
          </w:p>
          <w:p w14:paraId="3F1196AE">
            <w:pPr>
              <w:spacing w:before="0" w:after="0"/>
              <w:ind w:left="135"/>
              <w:jc w:val="left"/>
            </w:pPr>
          </w:p>
        </w:tc>
        <w:tc>
          <w:tcPr>
            <w:tcW w:w="0" w:type="auto"/>
            <w:vMerge w:val="continue"/>
            <w:tcBorders>
              <w:top w:val="nil"/>
            </w:tcBorders>
            <w:tcMar>
              <w:top w:w="50" w:type="dxa"/>
              <w:left w:w="100" w:type="dxa"/>
            </w:tcMar>
          </w:tcPr>
          <w:p w14:paraId="6656A68B">
            <w:pPr>
              <w:jc w:val="left"/>
            </w:pPr>
          </w:p>
        </w:tc>
      </w:tr>
      <w:tr w14:paraId="2EA6B5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11269F8B">
            <w:pPr>
              <w:spacing w:before="0" w:after="0"/>
              <w:ind w:left="0"/>
              <w:jc w:val="left"/>
            </w:pPr>
            <w:r>
              <w:rPr>
                <w:rFonts w:ascii="Times New Roman" w:hAnsi="Times New Roman"/>
                <w:b w:val="0"/>
                <w:i w:val="0"/>
                <w:color w:val="000000"/>
                <w:sz w:val="24"/>
              </w:rPr>
              <w:t>1</w:t>
            </w:r>
          </w:p>
        </w:tc>
        <w:tc>
          <w:tcPr>
            <w:tcW w:w="3960" w:type="dxa"/>
            <w:tcMar>
              <w:top w:w="50" w:type="dxa"/>
              <w:left w:w="100" w:type="dxa"/>
            </w:tcMar>
            <w:vAlign w:val="center"/>
          </w:tcPr>
          <w:p w14:paraId="4AAE4892">
            <w:pPr>
              <w:spacing w:before="0" w:after="0"/>
              <w:ind w:left="135"/>
              <w:jc w:val="left"/>
            </w:pPr>
            <w:r>
              <w:rPr>
                <w:rFonts w:ascii="Times New Roman" w:hAnsi="Times New Roman"/>
                <w:b w:val="0"/>
                <w:i w:val="0"/>
                <w:color w:val="000000"/>
                <w:sz w:val="24"/>
              </w:rPr>
              <w:t>Моя семья. Мои друзья. Семейные праздники: день рождения, Новый год</w:t>
            </w:r>
          </w:p>
        </w:tc>
        <w:tc>
          <w:tcPr>
            <w:tcW w:w="889" w:type="dxa"/>
            <w:tcMar>
              <w:top w:w="50" w:type="dxa"/>
              <w:left w:w="100" w:type="dxa"/>
            </w:tcMar>
            <w:vAlign w:val="center"/>
          </w:tcPr>
          <w:p w14:paraId="4C973DAA">
            <w:pPr>
              <w:spacing w:before="0" w:after="0" w:line="276" w:lineRule="auto"/>
              <w:ind w:left="135"/>
              <w:jc w:val="center"/>
            </w:pPr>
            <w:r>
              <w:rPr>
                <w:rFonts w:ascii="Times New Roman" w:hAnsi="Times New Roman"/>
                <w:b w:val="0"/>
                <w:i w:val="0"/>
                <w:color w:val="000000"/>
                <w:sz w:val="24"/>
              </w:rPr>
              <w:t xml:space="preserve"> 12 </w:t>
            </w:r>
          </w:p>
        </w:tc>
        <w:tc>
          <w:tcPr>
            <w:tcW w:w="1598" w:type="dxa"/>
            <w:tcMar>
              <w:top w:w="50" w:type="dxa"/>
              <w:left w:w="100" w:type="dxa"/>
            </w:tcMar>
            <w:vAlign w:val="center"/>
          </w:tcPr>
          <w:p w14:paraId="50A1716D">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65BADD54">
            <w:pPr>
              <w:spacing w:before="0" w:after="0" w:line="276" w:lineRule="auto"/>
              <w:ind w:left="135"/>
              <w:jc w:val="center"/>
            </w:pPr>
          </w:p>
        </w:tc>
        <w:tc>
          <w:tcPr>
            <w:tcW w:w="2403" w:type="dxa"/>
            <w:tcMar>
              <w:top w:w="50" w:type="dxa"/>
              <w:left w:w="100" w:type="dxa"/>
            </w:tcMar>
            <w:vAlign w:val="center"/>
          </w:tcPr>
          <w:p w14:paraId="4C82111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14:paraId="518F14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68F340FE">
            <w:pPr>
              <w:spacing w:before="0" w:after="0"/>
              <w:ind w:left="0"/>
              <w:jc w:val="left"/>
            </w:pPr>
            <w:r>
              <w:rPr>
                <w:rFonts w:ascii="Times New Roman" w:hAnsi="Times New Roman"/>
                <w:b w:val="0"/>
                <w:i w:val="0"/>
                <w:color w:val="000000"/>
                <w:sz w:val="24"/>
              </w:rPr>
              <w:t>2</w:t>
            </w:r>
          </w:p>
        </w:tc>
        <w:tc>
          <w:tcPr>
            <w:tcW w:w="3960" w:type="dxa"/>
            <w:tcMar>
              <w:top w:w="50" w:type="dxa"/>
              <w:left w:w="100" w:type="dxa"/>
            </w:tcMar>
            <w:vAlign w:val="center"/>
          </w:tcPr>
          <w:p w14:paraId="4CE99977">
            <w:pPr>
              <w:spacing w:before="0" w:after="0"/>
              <w:ind w:left="135"/>
              <w:jc w:val="left"/>
            </w:pPr>
            <w:r>
              <w:rPr>
                <w:rFonts w:ascii="Times New Roman" w:hAnsi="Times New Roman"/>
                <w:b w:val="0"/>
                <w:i w:val="0"/>
                <w:color w:val="000000"/>
                <w:sz w:val="24"/>
              </w:rPr>
              <w:t>Внешность и характер человека (литературного персонажа)</w:t>
            </w:r>
          </w:p>
        </w:tc>
        <w:tc>
          <w:tcPr>
            <w:tcW w:w="889" w:type="dxa"/>
            <w:tcMar>
              <w:top w:w="50" w:type="dxa"/>
              <w:left w:w="100" w:type="dxa"/>
            </w:tcMar>
            <w:vAlign w:val="center"/>
          </w:tcPr>
          <w:p w14:paraId="2E93A0BE">
            <w:pPr>
              <w:spacing w:before="0" w:after="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14:paraId="413D8F1B">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2A404851">
            <w:pPr>
              <w:spacing w:before="0" w:after="0" w:line="276" w:lineRule="auto"/>
              <w:ind w:left="135"/>
              <w:jc w:val="center"/>
            </w:pPr>
          </w:p>
        </w:tc>
        <w:tc>
          <w:tcPr>
            <w:tcW w:w="2403" w:type="dxa"/>
            <w:tcMar>
              <w:top w:w="50" w:type="dxa"/>
              <w:left w:w="100" w:type="dxa"/>
            </w:tcMar>
            <w:vAlign w:val="center"/>
          </w:tcPr>
          <w:p w14:paraId="55E577D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14:paraId="6F38ED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4FABACF4">
            <w:pPr>
              <w:spacing w:before="0" w:after="0"/>
              <w:ind w:left="0"/>
              <w:jc w:val="left"/>
            </w:pPr>
            <w:r>
              <w:rPr>
                <w:rFonts w:ascii="Times New Roman" w:hAnsi="Times New Roman"/>
                <w:b w:val="0"/>
                <w:i w:val="0"/>
                <w:color w:val="000000"/>
                <w:sz w:val="24"/>
              </w:rPr>
              <w:t>3</w:t>
            </w:r>
          </w:p>
        </w:tc>
        <w:tc>
          <w:tcPr>
            <w:tcW w:w="3960" w:type="dxa"/>
            <w:tcMar>
              <w:top w:w="50" w:type="dxa"/>
              <w:left w:w="100" w:type="dxa"/>
            </w:tcMar>
            <w:vAlign w:val="center"/>
          </w:tcPr>
          <w:p w14:paraId="0674D411">
            <w:pPr>
              <w:spacing w:before="0" w:after="0"/>
              <w:ind w:left="135"/>
              <w:jc w:val="left"/>
            </w:pPr>
            <w:r>
              <w:rPr>
                <w:rFonts w:ascii="Times New Roman" w:hAnsi="Times New Roman"/>
                <w:b w:val="0"/>
                <w:i w:val="0"/>
                <w:color w:val="000000"/>
                <w:sz w:val="24"/>
              </w:rPr>
              <w:t>Досуг и увлечения (хобби) современного подростка (чтение, кино, спорт)</w:t>
            </w:r>
          </w:p>
        </w:tc>
        <w:tc>
          <w:tcPr>
            <w:tcW w:w="889" w:type="dxa"/>
            <w:tcMar>
              <w:top w:w="50" w:type="dxa"/>
              <w:left w:w="100" w:type="dxa"/>
            </w:tcMar>
            <w:vAlign w:val="center"/>
          </w:tcPr>
          <w:p w14:paraId="2740B9F2">
            <w:pPr>
              <w:spacing w:before="0" w:after="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14:paraId="2F1D49A1">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14:paraId="5F948DBC">
            <w:pPr>
              <w:spacing w:before="0" w:after="0" w:line="276" w:lineRule="auto"/>
              <w:ind w:left="135"/>
              <w:jc w:val="center"/>
            </w:pPr>
          </w:p>
        </w:tc>
        <w:tc>
          <w:tcPr>
            <w:tcW w:w="2403" w:type="dxa"/>
            <w:tcMar>
              <w:top w:w="50" w:type="dxa"/>
              <w:left w:w="100" w:type="dxa"/>
            </w:tcMar>
            <w:vAlign w:val="center"/>
          </w:tcPr>
          <w:p w14:paraId="6D03EA3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14:paraId="6E29DD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75DE5903">
            <w:pPr>
              <w:spacing w:before="0" w:after="0"/>
              <w:ind w:left="0"/>
              <w:jc w:val="left"/>
            </w:pPr>
            <w:r>
              <w:rPr>
                <w:rFonts w:ascii="Times New Roman" w:hAnsi="Times New Roman"/>
                <w:b w:val="0"/>
                <w:i w:val="0"/>
                <w:color w:val="000000"/>
                <w:sz w:val="24"/>
              </w:rPr>
              <w:t>4</w:t>
            </w:r>
          </w:p>
        </w:tc>
        <w:tc>
          <w:tcPr>
            <w:tcW w:w="3960" w:type="dxa"/>
            <w:tcMar>
              <w:top w:w="50" w:type="dxa"/>
              <w:left w:w="100" w:type="dxa"/>
            </w:tcMar>
            <w:vAlign w:val="center"/>
          </w:tcPr>
          <w:p w14:paraId="2E818261">
            <w:pPr>
              <w:spacing w:before="0" w:after="0"/>
              <w:ind w:left="135"/>
              <w:jc w:val="left"/>
            </w:pPr>
            <w:r>
              <w:rPr>
                <w:rFonts w:ascii="Times New Roman" w:hAnsi="Times New Roman"/>
                <w:b w:val="0"/>
                <w:i w:val="0"/>
                <w:color w:val="000000"/>
                <w:sz w:val="24"/>
              </w:rPr>
              <w:t>Здоровый образ жизни: режим труда и отдыха, здоровое питание</w:t>
            </w:r>
          </w:p>
        </w:tc>
        <w:tc>
          <w:tcPr>
            <w:tcW w:w="889" w:type="dxa"/>
            <w:tcMar>
              <w:top w:w="50" w:type="dxa"/>
              <w:left w:w="100" w:type="dxa"/>
            </w:tcMar>
            <w:vAlign w:val="center"/>
          </w:tcPr>
          <w:p w14:paraId="7551C75B">
            <w:pPr>
              <w:spacing w:before="0" w:after="0" w:line="276" w:lineRule="auto"/>
              <w:ind w:left="135"/>
              <w:jc w:val="center"/>
            </w:pPr>
            <w:r>
              <w:rPr>
                <w:rFonts w:ascii="Times New Roman" w:hAnsi="Times New Roman"/>
                <w:b w:val="0"/>
                <w:i w:val="0"/>
                <w:color w:val="000000"/>
                <w:sz w:val="24"/>
              </w:rPr>
              <w:t xml:space="preserve"> 7 </w:t>
            </w:r>
          </w:p>
        </w:tc>
        <w:tc>
          <w:tcPr>
            <w:tcW w:w="1598" w:type="dxa"/>
            <w:tcMar>
              <w:top w:w="50" w:type="dxa"/>
              <w:left w:w="100" w:type="dxa"/>
            </w:tcMar>
            <w:vAlign w:val="center"/>
          </w:tcPr>
          <w:p w14:paraId="758C5480">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14:paraId="1BDF77EC">
            <w:pPr>
              <w:spacing w:before="0" w:after="0" w:line="276" w:lineRule="auto"/>
              <w:ind w:left="135"/>
              <w:jc w:val="center"/>
            </w:pPr>
          </w:p>
        </w:tc>
        <w:tc>
          <w:tcPr>
            <w:tcW w:w="2403" w:type="dxa"/>
            <w:tcMar>
              <w:top w:w="50" w:type="dxa"/>
              <w:left w:w="100" w:type="dxa"/>
            </w:tcMar>
            <w:vAlign w:val="center"/>
          </w:tcPr>
          <w:p w14:paraId="3961EAF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14:paraId="751948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1990965D">
            <w:pPr>
              <w:spacing w:before="0" w:after="0"/>
              <w:ind w:left="0"/>
              <w:jc w:val="left"/>
            </w:pPr>
            <w:r>
              <w:rPr>
                <w:rFonts w:ascii="Times New Roman" w:hAnsi="Times New Roman"/>
                <w:b w:val="0"/>
                <w:i w:val="0"/>
                <w:color w:val="000000"/>
                <w:sz w:val="24"/>
              </w:rPr>
              <w:t>5</w:t>
            </w:r>
          </w:p>
        </w:tc>
        <w:tc>
          <w:tcPr>
            <w:tcW w:w="3960" w:type="dxa"/>
            <w:tcMar>
              <w:top w:w="50" w:type="dxa"/>
              <w:left w:w="100" w:type="dxa"/>
            </w:tcMar>
            <w:vAlign w:val="center"/>
          </w:tcPr>
          <w:p w14:paraId="31F5434D">
            <w:pPr>
              <w:spacing w:before="0" w:after="0"/>
              <w:ind w:left="135"/>
              <w:jc w:val="left"/>
            </w:pPr>
            <w:r>
              <w:rPr>
                <w:rFonts w:ascii="Times New Roman" w:hAnsi="Times New Roman"/>
                <w:b w:val="0"/>
                <w:i w:val="0"/>
                <w:color w:val="000000"/>
                <w:sz w:val="24"/>
              </w:rPr>
              <w:t>Покупки: одежда, обувь и продукты питания</w:t>
            </w:r>
          </w:p>
        </w:tc>
        <w:tc>
          <w:tcPr>
            <w:tcW w:w="889" w:type="dxa"/>
            <w:tcMar>
              <w:top w:w="50" w:type="dxa"/>
              <w:left w:w="100" w:type="dxa"/>
            </w:tcMar>
            <w:vAlign w:val="center"/>
          </w:tcPr>
          <w:p w14:paraId="6C9C66A1">
            <w:pPr>
              <w:spacing w:before="0" w:after="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14:paraId="014BC9B3">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08EE15FE">
            <w:pPr>
              <w:spacing w:before="0" w:after="0" w:line="276" w:lineRule="auto"/>
              <w:ind w:left="135"/>
              <w:jc w:val="center"/>
            </w:pPr>
          </w:p>
        </w:tc>
        <w:tc>
          <w:tcPr>
            <w:tcW w:w="2403" w:type="dxa"/>
            <w:tcMar>
              <w:top w:w="50" w:type="dxa"/>
              <w:left w:w="100" w:type="dxa"/>
            </w:tcMar>
            <w:vAlign w:val="center"/>
          </w:tcPr>
          <w:p w14:paraId="2245256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14:paraId="2E5FDF4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551D7564">
            <w:pPr>
              <w:spacing w:before="0" w:after="0"/>
              <w:ind w:left="0"/>
              <w:jc w:val="left"/>
            </w:pPr>
            <w:r>
              <w:rPr>
                <w:rFonts w:ascii="Times New Roman" w:hAnsi="Times New Roman"/>
                <w:b w:val="0"/>
                <w:i w:val="0"/>
                <w:color w:val="000000"/>
                <w:sz w:val="24"/>
              </w:rPr>
              <w:t>6</w:t>
            </w:r>
          </w:p>
        </w:tc>
        <w:tc>
          <w:tcPr>
            <w:tcW w:w="3960" w:type="dxa"/>
            <w:tcMar>
              <w:top w:w="50" w:type="dxa"/>
              <w:left w:w="100" w:type="dxa"/>
            </w:tcMar>
            <w:vAlign w:val="center"/>
          </w:tcPr>
          <w:p w14:paraId="6E914346">
            <w:pPr>
              <w:spacing w:before="0" w:after="0"/>
              <w:ind w:left="135"/>
              <w:jc w:val="left"/>
            </w:pPr>
            <w:r>
              <w:rPr>
                <w:rFonts w:ascii="Times New Roman" w:hAnsi="Times New Roman"/>
                <w:b w:val="0"/>
                <w:i w:val="0"/>
                <w:color w:val="000000"/>
                <w:sz w:val="24"/>
              </w:rPr>
              <w:t>Школа, школьная жизнь, школьная форма, изучаемые предметы. Переписка с иностранными сверстниками</w:t>
            </w:r>
          </w:p>
        </w:tc>
        <w:tc>
          <w:tcPr>
            <w:tcW w:w="889" w:type="dxa"/>
            <w:tcMar>
              <w:top w:w="50" w:type="dxa"/>
              <w:left w:w="100" w:type="dxa"/>
            </w:tcMar>
            <w:vAlign w:val="center"/>
          </w:tcPr>
          <w:p w14:paraId="0C9D6600">
            <w:pPr>
              <w:spacing w:before="0" w:after="0" w:line="276" w:lineRule="auto"/>
              <w:ind w:left="135"/>
              <w:jc w:val="center"/>
            </w:pPr>
            <w:r>
              <w:rPr>
                <w:rFonts w:ascii="Times New Roman" w:hAnsi="Times New Roman"/>
                <w:b w:val="0"/>
                <w:i w:val="0"/>
                <w:color w:val="000000"/>
                <w:sz w:val="24"/>
              </w:rPr>
              <w:t xml:space="preserve"> 9 </w:t>
            </w:r>
          </w:p>
        </w:tc>
        <w:tc>
          <w:tcPr>
            <w:tcW w:w="1598" w:type="dxa"/>
            <w:tcMar>
              <w:top w:w="50" w:type="dxa"/>
              <w:left w:w="100" w:type="dxa"/>
            </w:tcMar>
            <w:vAlign w:val="center"/>
          </w:tcPr>
          <w:p w14:paraId="1787C655">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170ACBE1">
            <w:pPr>
              <w:spacing w:before="0" w:after="0" w:line="276" w:lineRule="auto"/>
              <w:ind w:left="135"/>
              <w:jc w:val="center"/>
            </w:pPr>
          </w:p>
        </w:tc>
        <w:tc>
          <w:tcPr>
            <w:tcW w:w="2403" w:type="dxa"/>
            <w:tcMar>
              <w:top w:w="50" w:type="dxa"/>
              <w:left w:w="100" w:type="dxa"/>
            </w:tcMar>
            <w:vAlign w:val="center"/>
          </w:tcPr>
          <w:p w14:paraId="3E36AA6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14:paraId="7DCBEE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21ACFC3C">
            <w:pPr>
              <w:spacing w:before="0" w:after="0"/>
              <w:ind w:left="0"/>
              <w:jc w:val="left"/>
            </w:pPr>
            <w:r>
              <w:rPr>
                <w:rFonts w:ascii="Times New Roman" w:hAnsi="Times New Roman"/>
                <w:b w:val="0"/>
                <w:i w:val="0"/>
                <w:color w:val="000000"/>
                <w:sz w:val="24"/>
              </w:rPr>
              <w:t>7</w:t>
            </w:r>
          </w:p>
        </w:tc>
        <w:tc>
          <w:tcPr>
            <w:tcW w:w="3960" w:type="dxa"/>
            <w:tcMar>
              <w:top w:w="50" w:type="dxa"/>
              <w:left w:w="100" w:type="dxa"/>
            </w:tcMar>
            <w:vAlign w:val="center"/>
          </w:tcPr>
          <w:p w14:paraId="332F0055">
            <w:pPr>
              <w:spacing w:before="0" w:after="0"/>
              <w:ind w:left="135"/>
              <w:jc w:val="left"/>
            </w:pPr>
            <w:r>
              <w:rPr>
                <w:rFonts w:ascii="Times New Roman" w:hAnsi="Times New Roman"/>
                <w:b w:val="0"/>
                <w:i w:val="0"/>
                <w:color w:val="000000"/>
                <w:sz w:val="24"/>
              </w:rPr>
              <w:t>Каникулы в различное время года. Виды отдыха</w:t>
            </w:r>
          </w:p>
        </w:tc>
        <w:tc>
          <w:tcPr>
            <w:tcW w:w="889" w:type="dxa"/>
            <w:tcMar>
              <w:top w:w="50" w:type="dxa"/>
              <w:left w:w="100" w:type="dxa"/>
            </w:tcMar>
            <w:vAlign w:val="center"/>
          </w:tcPr>
          <w:p w14:paraId="503FCF07">
            <w:pPr>
              <w:spacing w:before="0" w:after="0" w:line="276" w:lineRule="auto"/>
              <w:ind w:left="135"/>
              <w:jc w:val="center"/>
            </w:pPr>
            <w:r>
              <w:rPr>
                <w:rFonts w:ascii="Times New Roman" w:hAnsi="Times New Roman"/>
                <w:b w:val="0"/>
                <w:i w:val="0"/>
                <w:color w:val="000000"/>
                <w:sz w:val="24"/>
              </w:rPr>
              <w:t xml:space="preserve"> 9 </w:t>
            </w:r>
          </w:p>
        </w:tc>
        <w:tc>
          <w:tcPr>
            <w:tcW w:w="1598" w:type="dxa"/>
            <w:tcMar>
              <w:top w:w="50" w:type="dxa"/>
              <w:left w:w="100" w:type="dxa"/>
            </w:tcMar>
            <w:vAlign w:val="center"/>
          </w:tcPr>
          <w:p w14:paraId="3A9E304A">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2F42C080">
            <w:pPr>
              <w:spacing w:before="0" w:after="0" w:line="276" w:lineRule="auto"/>
              <w:ind w:left="135"/>
              <w:jc w:val="center"/>
            </w:pPr>
          </w:p>
        </w:tc>
        <w:tc>
          <w:tcPr>
            <w:tcW w:w="2403" w:type="dxa"/>
            <w:tcMar>
              <w:top w:w="50" w:type="dxa"/>
              <w:left w:w="100" w:type="dxa"/>
            </w:tcMar>
            <w:vAlign w:val="center"/>
          </w:tcPr>
          <w:p w14:paraId="3F67BEC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14:paraId="018AAF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612E776E">
            <w:pPr>
              <w:spacing w:before="0" w:after="0"/>
              <w:ind w:left="0"/>
              <w:jc w:val="left"/>
            </w:pPr>
            <w:r>
              <w:rPr>
                <w:rFonts w:ascii="Times New Roman" w:hAnsi="Times New Roman"/>
                <w:b w:val="0"/>
                <w:i w:val="0"/>
                <w:color w:val="000000"/>
                <w:sz w:val="24"/>
              </w:rPr>
              <w:t>8</w:t>
            </w:r>
          </w:p>
        </w:tc>
        <w:tc>
          <w:tcPr>
            <w:tcW w:w="3960" w:type="dxa"/>
            <w:tcMar>
              <w:top w:w="50" w:type="dxa"/>
              <w:left w:w="100" w:type="dxa"/>
            </w:tcMar>
            <w:vAlign w:val="center"/>
          </w:tcPr>
          <w:p w14:paraId="361A3DE9">
            <w:pPr>
              <w:spacing w:before="0" w:after="0"/>
              <w:ind w:left="135"/>
              <w:jc w:val="left"/>
            </w:pPr>
            <w:r>
              <w:rPr>
                <w:rFonts w:ascii="Times New Roman" w:hAnsi="Times New Roman"/>
                <w:b w:val="0"/>
                <w:i w:val="0"/>
                <w:color w:val="000000"/>
                <w:sz w:val="24"/>
              </w:rPr>
              <w:t>Природа: дикие и домашние животные. Погода</w:t>
            </w:r>
          </w:p>
        </w:tc>
        <w:tc>
          <w:tcPr>
            <w:tcW w:w="889" w:type="dxa"/>
            <w:tcMar>
              <w:top w:w="50" w:type="dxa"/>
              <w:left w:w="100" w:type="dxa"/>
            </w:tcMar>
            <w:vAlign w:val="center"/>
          </w:tcPr>
          <w:p w14:paraId="3A04045F">
            <w:pPr>
              <w:spacing w:before="0" w:after="0" w:line="276" w:lineRule="auto"/>
              <w:ind w:left="135"/>
              <w:jc w:val="center"/>
            </w:pPr>
            <w:r>
              <w:rPr>
                <w:rFonts w:ascii="Times New Roman" w:hAnsi="Times New Roman"/>
                <w:b w:val="0"/>
                <w:i w:val="0"/>
                <w:color w:val="000000"/>
                <w:sz w:val="24"/>
              </w:rPr>
              <w:t xml:space="preserve"> 15 </w:t>
            </w:r>
          </w:p>
        </w:tc>
        <w:tc>
          <w:tcPr>
            <w:tcW w:w="1598" w:type="dxa"/>
            <w:tcMar>
              <w:top w:w="50" w:type="dxa"/>
              <w:left w:w="100" w:type="dxa"/>
            </w:tcMar>
            <w:vAlign w:val="center"/>
          </w:tcPr>
          <w:p w14:paraId="46EABD70">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07D8EBC6">
            <w:pPr>
              <w:spacing w:before="0" w:after="0" w:line="276" w:lineRule="auto"/>
              <w:ind w:left="135"/>
              <w:jc w:val="center"/>
            </w:pPr>
          </w:p>
        </w:tc>
        <w:tc>
          <w:tcPr>
            <w:tcW w:w="2403" w:type="dxa"/>
            <w:tcMar>
              <w:top w:w="50" w:type="dxa"/>
              <w:left w:w="100" w:type="dxa"/>
            </w:tcMar>
            <w:vAlign w:val="center"/>
          </w:tcPr>
          <w:p w14:paraId="2343F2E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14:paraId="6D90AA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74AA88C9">
            <w:pPr>
              <w:spacing w:before="0" w:after="0"/>
              <w:ind w:left="0"/>
              <w:jc w:val="left"/>
            </w:pPr>
            <w:r>
              <w:rPr>
                <w:rFonts w:ascii="Times New Roman" w:hAnsi="Times New Roman"/>
                <w:b w:val="0"/>
                <w:i w:val="0"/>
                <w:color w:val="000000"/>
                <w:sz w:val="24"/>
              </w:rPr>
              <w:t>9</w:t>
            </w:r>
          </w:p>
        </w:tc>
        <w:tc>
          <w:tcPr>
            <w:tcW w:w="3960" w:type="dxa"/>
            <w:tcMar>
              <w:top w:w="50" w:type="dxa"/>
              <w:left w:w="100" w:type="dxa"/>
            </w:tcMar>
            <w:vAlign w:val="center"/>
          </w:tcPr>
          <w:p w14:paraId="04813FA5">
            <w:pPr>
              <w:spacing w:before="0" w:after="0"/>
              <w:ind w:left="135"/>
              <w:jc w:val="left"/>
            </w:pPr>
            <w:r>
              <w:rPr>
                <w:rFonts w:ascii="Times New Roman" w:hAnsi="Times New Roman"/>
                <w:b w:val="0"/>
                <w:i w:val="0"/>
                <w:color w:val="000000"/>
                <w:sz w:val="24"/>
              </w:rPr>
              <w:t>Родной город (село). Транспорт</w:t>
            </w:r>
          </w:p>
        </w:tc>
        <w:tc>
          <w:tcPr>
            <w:tcW w:w="889" w:type="dxa"/>
            <w:tcMar>
              <w:top w:w="50" w:type="dxa"/>
              <w:left w:w="100" w:type="dxa"/>
            </w:tcMar>
            <w:vAlign w:val="center"/>
          </w:tcPr>
          <w:p w14:paraId="675C300D">
            <w:pPr>
              <w:spacing w:before="0" w:after="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14:paraId="68465811">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165D9FA1">
            <w:pPr>
              <w:spacing w:before="0" w:after="0" w:line="276" w:lineRule="auto"/>
              <w:ind w:left="135"/>
              <w:jc w:val="center"/>
            </w:pPr>
            <w:r>
              <w:rPr>
                <w:rFonts w:ascii="Times New Roman" w:hAnsi="Times New Roman"/>
                <w:b w:val="0"/>
                <w:i w:val="0"/>
                <w:color w:val="000000"/>
                <w:sz w:val="24"/>
              </w:rPr>
              <w:t xml:space="preserve"> 0 </w:t>
            </w:r>
          </w:p>
        </w:tc>
        <w:tc>
          <w:tcPr>
            <w:tcW w:w="2403" w:type="dxa"/>
            <w:tcMar>
              <w:top w:w="50" w:type="dxa"/>
              <w:left w:w="100" w:type="dxa"/>
            </w:tcMar>
            <w:vAlign w:val="center"/>
          </w:tcPr>
          <w:p w14:paraId="2D5E506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14:paraId="216909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2C4C3B48">
            <w:pPr>
              <w:spacing w:before="0" w:after="0"/>
              <w:ind w:left="0"/>
              <w:jc w:val="left"/>
            </w:pPr>
            <w:r>
              <w:rPr>
                <w:rFonts w:ascii="Times New Roman" w:hAnsi="Times New Roman"/>
                <w:b w:val="0"/>
                <w:i w:val="0"/>
                <w:color w:val="000000"/>
                <w:sz w:val="24"/>
              </w:rPr>
              <w:t>10</w:t>
            </w:r>
          </w:p>
        </w:tc>
        <w:tc>
          <w:tcPr>
            <w:tcW w:w="3960" w:type="dxa"/>
            <w:tcMar>
              <w:top w:w="50" w:type="dxa"/>
              <w:left w:w="100" w:type="dxa"/>
            </w:tcMar>
            <w:vAlign w:val="center"/>
          </w:tcPr>
          <w:p w14:paraId="0EE73FD2">
            <w:pPr>
              <w:spacing w:before="0" w:after="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5CE789C9">
            <w:pPr>
              <w:spacing w:before="0" w:after="0" w:line="276" w:lineRule="auto"/>
              <w:ind w:left="135"/>
              <w:jc w:val="center"/>
            </w:pPr>
            <w:r>
              <w:rPr>
                <w:rFonts w:ascii="Times New Roman" w:hAnsi="Times New Roman"/>
                <w:b w:val="0"/>
                <w:i w:val="0"/>
                <w:color w:val="000000"/>
                <w:sz w:val="24"/>
              </w:rPr>
              <w:t xml:space="preserve"> 17 </w:t>
            </w:r>
          </w:p>
        </w:tc>
        <w:tc>
          <w:tcPr>
            <w:tcW w:w="1598" w:type="dxa"/>
            <w:tcMar>
              <w:top w:w="50" w:type="dxa"/>
              <w:left w:w="100" w:type="dxa"/>
            </w:tcMar>
            <w:vAlign w:val="center"/>
          </w:tcPr>
          <w:p w14:paraId="408495B4">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531143B2">
            <w:pPr>
              <w:spacing w:before="0" w:after="0" w:line="276" w:lineRule="auto"/>
              <w:ind w:left="135"/>
              <w:jc w:val="center"/>
            </w:pPr>
          </w:p>
        </w:tc>
        <w:tc>
          <w:tcPr>
            <w:tcW w:w="2403" w:type="dxa"/>
            <w:tcMar>
              <w:top w:w="50" w:type="dxa"/>
              <w:left w:w="100" w:type="dxa"/>
            </w:tcMar>
            <w:vAlign w:val="center"/>
          </w:tcPr>
          <w:p w14:paraId="702B7B0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14:paraId="6A41B4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58AC016B">
            <w:pPr>
              <w:spacing w:before="0" w:after="0"/>
              <w:ind w:left="0"/>
              <w:jc w:val="left"/>
            </w:pPr>
            <w:r>
              <w:rPr>
                <w:rFonts w:ascii="Times New Roman" w:hAnsi="Times New Roman"/>
                <w:b w:val="0"/>
                <w:i w:val="0"/>
                <w:color w:val="000000"/>
                <w:sz w:val="24"/>
              </w:rPr>
              <w:t>11</w:t>
            </w:r>
          </w:p>
        </w:tc>
        <w:tc>
          <w:tcPr>
            <w:tcW w:w="3960" w:type="dxa"/>
            <w:tcMar>
              <w:top w:w="50" w:type="dxa"/>
              <w:left w:w="100" w:type="dxa"/>
            </w:tcMar>
            <w:vAlign w:val="center"/>
          </w:tcPr>
          <w:p w14:paraId="5AADA0EF">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писатели, поэты</w:t>
            </w:r>
          </w:p>
        </w:tc>
        <w:tc>
          <w:tcPr>
            <w:tcW w:w="889" w:type="dxa"/>
            <w:tcMar>
              <w:top w:w="50" w:type="dxa"/>
              <w:left w:w="100" w:type="dxa"/>
            </w:tcMar>
            <w:vAlign w:val="center"/>
          </w:tcPr>
          <w:p w14:paraId="45146945">
            <w:pPr>
              <w:spacing w:before="0" w:after="0" w:line="276" w:lineRule="auto"/>
              <w:ind w:left="135"/>
              <w:jc w:val="center"/>
            </w:pPr>
            <w:r>
              <w:rPr>
                <w:rFonts w:ascii="Times New Roman" w:hAnsi="Times New Roman"/>
                <w:b w:val="0"/>
                <w:i w:val="0"/>
                <w:color w:val="000000"/>
                <w:sz w:val="24"/>
              </w:rPr>
              <w:t xml:space="preserve"> 5 </w:t>
            </w:r>
          </w:p>
        </w:tc>
        <w:tc>
          <w:tcPr>
            <w:tcW w:w="1598" w:type="dxa"/>
            <w:tcMar>
              <w:top w:w="50" w:type="dxa"/>
              <w:left w:w="100" w:type="dxa"/>
            </w:tcMar>
            <w:vAlign w:val="center"/>
          </w:tcPr>
          <w:p w14:paraId="07069A69">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13F4A79E">
            <w:pPr>
              <w:spacing w:before="0" w:after="0" w:line="276" w:lineRule="auto"/>
              <w:ind w:left="135"/>
              <w:jc w:val="center"/>
            </w:pPr>
          </w:p>
        </w:tc>
        <w:tc>
          <w:tcPr>
            <w:tcW w:w="2403" w:type="dxa"/>
            <w:tcMar>
              <w:top w:w="50" w:type="dxa"/>
              <w:left w:w="100" w:type="dxa"/>
            </w:tcMar>
            <w:vAlign w:val="center"/>
          </w:tcPr>
          <w:p w14:paraId="2CFB821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"https://m.edsoo.ru/7f413cd2" \h </w:instrText>
            </w:r>
            <w:r>
              <w:fldChar w:fldCharType="separate"/>
            </w:r>
            <w:r>
              <w:rPr>
                <w:rFonts w:ascii="Times New Roman" w:hAnsi="Times New Roman"/>
                <w:b w:val="0"/>
                <w:i w:val="0"/>
                <w:color w:val="0000FF"/>
                <w:sz w:val="22"/>
                <w:u w:val="single"/>
              </w:rPr>
              <w:t>https://m.edsoo.ru/7f413cd2</w:t>
            </w:r>
            <w:r>
              <w:rPr>
                <w:rFonts w:ascii="Times New Roman" w:hAnsi="Times New Roman"/>
                <w:b w:val="0"/>
                <w:i w:val="0"/>
                <w:color w:val="0000FF"/>
                <w:sz w:val="22"/>
                <w:u w:val="single"/>
              </w:rPr>
              <w:fldChar w:fldCharType="end"/>
            </w:r>
          </w:p>
        </w:tc>
      </w:tr>
      <w:tr w14:paraId="49D73A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DF97FB8">
            <w:pPr>
              <w:spacing w:before="0" w:after="0"/>
              <w:ind w:left="135"/>
              <w:jc w:val="left"/>
            </w:pPr>
            <w:r>
              <w:rPr>
                <w:rFonts w:ascii="Times New Roman" w:hAnsi="Times New Roman"/>
                <w:b w:val="0"/>
                <w:i w:val="0"/>
                <w:color w:val="000000"/>
                <w:sz w:val="24"/>
              </w:rPr>
              <w:t>ОБЩЕЕ КОЛИЧЕСТВО ЧАСОВ ПО ПРОГРАММЕ</w:t>
            </w:r>
          </w:p>
        </w:tc>
        <w:tc>
          <w:tcPr>
            <w:tcW w:w="1398" w:type="dxa"/>
            <w:tcMar>
              <w:top w:w="50" w:type="dxa"/>
              <w:left w:w="100" w:type="dxa"/>
            </w:tcMar>
            <w:vAlign w:val="center"/>
          </w:tcPr>
          <w:p w14:paraId="34511EAC">
            <w:pPr>
              <w:spacing w:before="0" w:after="0" w:line="276" w:lineRule="auto"/>
              <w:ind w:left="135"/>
              <w:jc w:val="center"/>
            </w:pPr>
            <w:r>
              <w:rPr>
                <w:rFonts w:ascii="Times New Roman" w:hAnsi="Times New Roman"/>
                <w:b w:val="0"/>
                <w:i w:val="0"/>
                <w:color w:val="000000"/>
                <w:sz w:val="24"/>
              </w:rPr>
              <w:t xml:space="preserve"> 102 </w:t>
            </w:r>
          </w:p>
        </w:tc>
        <w:tc>
          <w:tcPr>
            <w:tcW w:w="1598" w:type="dxa"/>
            <w:tcMar>
              <w:top w:w="50" w:type="dxa"/>
              <w:left w:w="100" w:type="dxa"/>
            </w:tcMar>
            <w:vAlign w:val="center"/>
          </w:tcPr>
          <w:p w14:paraId="16C18C66">
            <w:pPr>
              <w:spacing w:before="0" w:after="0" w:line="276" w:lineRule="auto"/>
              <w:ind w:left="135"/>
              <w:jc w:val="center"/>
            </w:pPr>
            <w:r>
              <w:rPr>
                <w:rFonts w:ascii="Times New Roman" w:hAnsi="Times New Roman"/>
                <w:b w:val="0"/>
                <w:i w:val="0"/>
                <w:color w:val="000000"/>
                <w:sz w:val="24"/>
              </w:rPr>
              <w:t xml:space="preserve"> 10 </w:t>
            </w:r>
          </w:p>
        </w:tc>
        <w:tc>
          <w:tcPr>
            <w:tcW w:w="1692" w:type="dxa"/>
            <w:tcMar>
              <w:top w:w="50" w:type="dxa"/>
              <w:left w:w="100" w:type="dxa"/>
            </w:tcMar>
            <w:vAlign w:val="center"/>
          </w:tcPr>
          <w:p w14:paraId="1A338C87">
            <w:pPr>
              <w:spacing w:before="0" w:after="0" w:line="276" w:lineRule="auto"/>
              <w:ind w:left="135"/>
              <w:jc w:val="center"/>
            </w:pPr>
            <w:r>
              <w:rPr>
                <w:rFonts w:ascii="Times New Roman" w:hAnsi="Times New Roman"/>
                <w:b w:val="0"/>
                <w:i w:val="0"/>
                <w:color w:val="000000"/>
                <w:sz w:val="24"/>
              </w:rPr>
              <w:t xml:space="preserve"> 0 </w:t>
            </w:r>
          </w:p>
        </w:tc>
        <w:tc>
          <w:tcPr>
            <w:tcW w:w="2403" w:type="dxa"/>
            <w:tcMar>
              <w:top w:w="50" w:type="dxa"/>
              <w:left w:w="100" w:type="dxa"/>
            </w:tcMar>
            <w:vAlign w:val="center"/>
          </w:tcPr>
          <w:p w14:paraId="206D29B6">
            <w:pPr>
              <w:jc w:val="left"/>
            </w:pPr>
          </w:p>
        </w:tc>
      </w:tr>
    </w:tbl>
    <w:p w14:paraId="63419808">
      <w:pPr>
        <w:sectPr>
          <w:pgSz w:w="16383" w:h="11906" w:orient="landscape"/>
          <w:cols w:space="720" w:num="1"/>
        </w:sectPr>
      </w:pPr>
    </w:p>
    <w:p w14:paraId="27B2DFF3">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7"/>
        <w:gridCol w:w="4762"/>
        <w:gridCol w:w="1362"/>
        <w:gridCol w:w="1549"/>
        <w:gridCol w:w="1629"/>
        <w:gridCol w:w="2847"/>
      </w:tblGrid>
      <w:tr w14:paraId="1E13EF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12" w:type="dxa"/>
            <w:vMerge w:val="restart"/>
            <w:tcMar>
              <w:top w:w="50" w:type="dxa"/>
              <w:left w:w="100" w:type="dxa"/>
            </w:tcMar>
            <w:vAlign w:val="center"/>
          </w:tcPr>
          <w:p w14:paraId="7FF45215">
            <w:pPr>
              <w:spacing w:before="0" w:after="0"/>
              <w:ind w:left="135"/>
              <w:jc w:val="left"/>
            </w:pPr>
            <w:r>
              <w:rPr>
                <w:rFonts w:ascii="Times New Roman" w:hAnsi="Times New Roman"/>
                <w:b/>
                <w:i w:val="0"/>
                <w:color w:val="000000"/>
                <w:sz w:val="24"/>
              </w:rPr>
              <w:t xml:space="preserve">№ п/п </w:t>
            </w:r>
          </w:p>
          <w:p w14:paraId="7D129412">
            <w:pPr>
              <w:spacing w:before="0" w:after="0"/>
              <w:ind w:left="135"/>
              <w:jc w:val="left"/>
            </w:pPr>
          </w:p>
        </w:tc>
        <w:tc>
          <w:tcPr>
            <w:tcW w:w="3960" w:type="dxa"/>
            <w:vMerge w:val="restart"/>
            <w:tcMar>
              <w:top w:w="50" w:type="dxa"/>
              <w:left w:w="100" w:type="dxa"/>
            </w:tcMar>
            <w:vAlign w:val="center"/>
          </w:tcPr>
          <w:p w14:paraId="1A72A16F">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684603CA">
            <w:pPr>
              <w:spacing w:before="0" w:after="0"/>
              <w:ind w:left="135"/>
              <w:jc w:val="left"/>
            </w:pPr>
          </w:p>
        </w:tc>
        <w:tc>
          <w:tcPr>
            <w:tcW w:w="0" w:type="auto"/>
            <w:gridSpan w:val="3"/>
            <w:tcMar>
              <w:top w:w="50" w:type="dxa"/>
              <w:left w:w="100" w:type="dxa"/>
            </w:tcMar>
            <w:vAlign w:val="center"/>
          </w:tcPr>
          <w:p w14:paraId="2A5683E2">
            <w:pPr>
              <w:spacing w:before="0" w:after="0"/>
              <w:ind w:left="0"/>
              <w:jc w:val="left"/>
            </w:pPr>
            <w:r>
              <w:rPr>
                <w:rFonts w:ascii="Times New Roman" w:hAnsi="Times New Roman"/>
                <w:b/>
                <w:i w:val="0"/>
                <w:color w:val="000000"/>
                <w:sz w:val="24"/>
              </w:rPr>
              <w:t>Количество часов</w:t>
            </w:r>
          </w:p>
        </w:tc>
        <w:tc>
          <w:tcPr>
            <w:tcW w:w="2403" w:type="dxa"/>
            <w:vMerge w:val="restart"/>
            <w:tcMar>
              <w:top w:w="50" w:type="dxa"/>
              <w:left w:w="100" w:type="dxa"/>
            </w:tcMar>
            <w:vAlign w:val="center"/>
          </w:tcPr>
          <w:p w14:paraId="76AF9D5D">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E887502">
            <w:pPr>
              <w:spacing w:before="0" w:after="0"/>
              <w:ind w:left="135"/>
              <w:jc w:val="left"/>
            </w:pPr>
          </w:p>
        </w:tc>
      </w:tr>
      <w:tr w14:paraId="7ACDC7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6789D4B">
            <w:pPr>
              <w:jc w:val="left"/>
            </w:pPr>
          </w:p>
        </w:tc>
        <w:tc>
          <w:tcPr>
            <w:tcW w:w="0" w:type="auto"/>
            <w:vMerge w:val="continue"/>
            <w:tcBorders>
              <w:top w:val="nil"/>
            </w:tcBorders>
            <w:tcMar>
              <w:top w:w="50" w:type="dxa"/>
              <w:left w:w="100" w:type="dxa"/>
            </w:tcMar>
          </w:tcPr>
          <w:p w14:paraId="0919CFAB">
            <w:pPr>
              <w:jc w:val="left"/>
            </w:pPr>
          </w:p>
        </w:tc>
        <w:tc>
          <w:tcPr>
            <w:tcW w:w="889" w:type="dxa"/>
            <w:tcMar>
              <w:top w:w="50" w:type="dxa"/>
              <w:left w:w="100" w:type="dxa"/>
            </w:tcMar>
            <w:vAlign w:val="center"/>
          </w:tcPr>
          <w:p w14:paraId="7DF67F3B">
            <w:pPr>
              <w:spacing w:before="0" w:after="0"/>
              <w:ind w:left="135"/>
              <w:jc w:val="left"/>
            </w:pPr>
            <w:r>
              <w:rPr>
                <w:rFonts w:ascii="Times New Roman" w:hAnsi="Times New Roman"/>
                <w:b/>
                <w:i w:val="0"/>
                <w:color w:val="000000"/>
                <w:sz w:val="24"/>
              </w:rPr>
              <w:t xml:space="preserve">Всего </w:t>
            </w:r>
          </w:p>
          <w:p w14:paraId="492A275F">
            <w:pPr>
              <w:spacing w:before="0" w:after="0"/>
              <w:ind w:left="135"/>
              <w:jc w:val="left"/>
            </w:pPr>
          </w:p>
        </w:tc>
        <w:tc>
          <w:tcPr>
            <w:tcW w:w="1598" w:type="dxa"/>
            <w:tcMar>
              <w:top w:w="50" w:type="dxa"/>
              <w:left w:w="100" w:type="dxa"/>
            </w:tcMar>
            <w:vAlign w:val="center"/>
          </w:tcPr>
          <w:p w14:paraId="45D0D8A3">
            <w:pPr>
              <w:spacing w:before="0" w:after="0"/>
              <w:ind w:left="135"/>
              <w:jc w:val="left"/>
            </w:pPr>
            <w:r>
              <w:rPr>
                <w:rFonts w:ascii="Times New Roman" w:hAnsi="Times New Roman"/>
                <w:b/>
                <w:i w:val="0"/>
                <w:color w:val="000000"/>
                <w:sz w:val="24"/>
              </w:rPr>
              <w:t xml:space="preserve">Контрольные работы </w:t>
            </w:r>
          </w:p>
          <w:p w14:paraId="5D2FEC86">
            <w:pPr>
              <w:spacing w:before="0" w:after="0"/>
              <w:ind w:left="135"/>
              <w:jc w:val="left"/>
            </w:pPr>
          </w:p>
        </w:tc>
        <w:tc>
          <w:tcPr>
            <w:tcW w:w="1692" w:type="dxa"/>
            <w:tcMar>
              <w:top w:w="50" w:type="dxa"/>
              <w:left w:w="100" w:type="dxa"/>
            </w:tcMar>
            <w:vAlign w:val="center"/>
          </w:tcPr>
          <w:p w14:paraId="7AD560F9">
            <w:pPr>
              <w:spacing w:before="0" w:after="0"/>
              <w:ind w:left="135"/>
              <w:jc w:val="left"/>
            </w:pPr>
            <w:r>
              <w:rPr>
                <w:rFonts w:ascii="Times New Roman" w:hAnsi="Times New Roman"/>
                <w:b/>
                <w:i w:val="0"/>
                <w:color w:val="000000"/>
                <w:sz w:val="24"/>
              </w:rPr>
              <w:t xml:space="preserve">Практические работы </w:t>
            </w:r>
          </w:p>
          <w:p w14:paraId="20DED7C1">
            <w:pPr>
              <w:spacing w:before="0" w:after="0"/>
              <w:ind w:left="135"/>
              <w:jc w:val="left"/>
            </w:pPr>
          </w:p>
        </w:tc>
        <w:tc>
          <w:tcPr>
            <w:tcW w:w="0" w:type="auto"/>
            <w:vMerge w:val="continue"/>
            <w:tcBorders>
              <w:top w:val="nil"/>
            </w:tcBorders>
            <w:tcMar>
              <w:top w:w="50" w:type="dxa"/>
              <w:left w:w="100" w:type="dxa"/>
            </w:tcMar>
          </w:tcPr>
          <w:p w14:paraId="715C4DAE">
            <w:pPr>
              <w:jc w:val="left"/>
            </w:pPr>
          </w:p>
        </w:tc>
      </w:tr>
      <w:tr w14:paraId="4BB4F2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49F3A656">
            <w:pPr>
              <w:spacing w:before="0" w:after="0"/>
              <w:ind w:left="0"/>
              <w:jc w:val="left"/>
            </w:pPr>
            <w:r>
              <w:rPr>
                <w:rFonts w:ascii="Times New Roman" w:hAnsi="Times New Roman"/>
                <w:b w:val="0"/>
                <w:i w:val="0"/>
                <w:color w:val="000000"/>
                <w:sz w:val="24"/>
              </w:rPr>
              <w:t>1</w:t>
            </w:r>
          </w:p>
        </w:tc>
        <w:tc>
          <w:tcPr>
            <w:tcW w:w="3960" w:type="dxa"/>
            <w:tcMar>
              <w:top w:w="50" w:type="dxa"/>
              <w:left w:w="100" w:type="dxa"/>
            </w:tcMar>
            <w:vAlign w:val="center"/>
          </w:tcPr>
          <w:p w14:paraId="12AE1797">
            <w:pPr>
              <w:spacing w:before="0" w:after="0"/>
              <w:ind w:left="135"/>
              <w:jc w:val="left"/>
            </w:pPr>
            <w:r>
              <w:rPr>
                <w:rFonts w:ascii="Times New Roman" w:hAnsi="Times New Roman"/>
                <w:b w:val="0"/>
                <w:i w:val="0"/>
                <w:color w:val="000000"/>
                <w:sz w:val="24"/>
              </w:rPr>
              <w:t>Взаимоотношения в семье и с друзьями. Семейные праздники</w:t>
            </w:r>
          </w:p>
        </w:tc>
        <w:tc>
          <w:tcPr>
            <w:tcW w:w="889" w:type="dxa"/>
            <w:tcMar>
              <w:top w:w="50" w:type="dxa"/>
              <w:left w:w="100" w:type="dxa"/>
            </w:tcMar>
            <w:vAlign w:val="center"/>
          </w:tcPr>
          <w:p w14:paraId="7C482339">
            <w:pPr>
              <w:spacing w:before="0" w:after="0" w:line="276" w:lineRule="auto"/>
              <w:ind w:left="135"/>
              <w:jc w:val="center"/>
            </w:pPr>
            <w:r>
              <w:rPr>
                <w:rFonts w:ascii="Times New Roman" w:hAnsi="Times New Roman"/>
                <w:b w:val="0"/>
                <w:i w:val="0"/>
                <w:color w:val="000000"/>
                <w:sz w:val="24"/>
              </w:rPr>
              <w:t xml:space="preserve"> 15 </w:t>
            </w:r>
          </w:p>
        </w:tc>
        <w:tc>
          <w:tcPr>
            <w:tcW w:w="1598" w:type="dxa"/>
            <w:tcMar>
              <w:top w:w="50" w:type="dxa"/>
              <w:left w:w="100" w:type="dxa"/>
            </w:tcMar>
            <w:vAlign w:val="center"/>
          </w:tcPr>
          <w:p w14:paraId="70615A3C">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19E030FD">
            <w:pPr>
              <w:spacing w:before="0" w:after="0" w:line="276" w:lineRule="auto"/>
              <w:ind w:left="135"/>
              <w:jc w:val="center"/>
            </w:pPr>
          </w:p>
        </w:tc>
        <w:tc>
          <w:tcPr>
            <w:tcW w:w="2403" w:type="dxa"/>
            <w:tcMar>
              <w:top w:w="50" w:type="dxa"/>
              <w:left w:w="100" w:type="dxa"/>
            </w:tcMar>
            <w:vAlign w:val="center"/>
          </w:tcPr>
          <w:p w14:paraId="0089DB3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14:paraId="07C3FC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FE4E987">
            <w:pPr>
              <w:spacing w:before="0" w:after="0"/>
              <w:ind w:left="0"/>
              <w:jc w:val="left"/>
            </w:pPr>
            <w:r>
              <w:rPr>
                <w:rFonts w:ascii="Times New Roman" w:hAnsi="Times New Roman"/>
                <w:b w:val="0"/>
                <w:i w:val="0"/>
                <w:color w:val="000000"/>
                <w:sz w:val="24"/>
              </w:rPr>
              <w:t>2</w:t>
            </w:r>
          </w:p>
        </w:tc>
        <w:tc>
          <w:tcPr>
            <w:tcW w:w="3960" w:type="dxa"/>
            <w:tcMar>
              <w:top w:w="50" w:type="dxa"/>
              <w:left w:w="100" w:type="dxa"/>
            </w:tcMar>
            <w:vAlign w:val="center"/>
          </w:tcPr>
          <w:p w14:paraId="2108F022">
            <w:pPr>
              <w:spacing w:before="0" w:after="0"/>
              <w:ind w:left="135"/>
              <w:jc w:val="left"/>
            </w:pPr>
            <w:r>
              <w:rPr>
                <w:rFonts w:ascii="Times New Roman" w:hAnsi="Times New Roman"/>
                <w:b w:val="0"/>
                <w:i w:val="0"/>
                <w:color w:val="000000"/>
                <w:sz w:val="24"/>
              </w:rPr>
              <w:t>Внешность и характер человека (литературного персонажа)</w:t>
            </w:r>
          </w:p>
        </w:tc>
        <w:tc>
          <w:tcPr>
            <w:tcW w:w="889" w:type="dxa"/>
            <w:tcMar>
              <w:top w:w="50" w:type="dxa"/>
              <w:left w:w="100" w:type="dxa"/>
            </w:tcMar>
            <w:vAlign w:val="center"/>
          </w:tcPr>
          <w:p w14:paraId="69C98820">
            <w:pPr>
              <w:spacing w:before="0" w:after="0" w:line="276" w:lineRule="auto"/>
              <w:ind w:left="135"/>
              <w:jc w:val="center"/>
            </w:pPr>
            <w:r>
              <w:rPr>
                <w:rFonts w:ascii="Times New Roman" w:hAnsi="Times New Roman"/>
                <w:b w:val="0"/>
                <w:i w:val="0"/>
                <w:color w:val="000000"/>
                <w:sz w:val="24"/>
              </w:rPr>
              <w:t xml:space="preserve"> 4 </w:t>
            </w:r>
          </w:p>
        </w:tc>
        <w:tc>
          <w:tcPr>
            <w:tcW w:w="1598" w:type="dxa"/>
            <w:tcMar>
              <w:top w:w="50" w:type="dxa"/>
              <w:left w:w="100" w:type="dxa"/>
            </w:tcMar>
            <w:vAlign w:val="center"/>
          </w:tcPr>
          <w:p w14:paraId="7436AF0B">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266CE557">
            <w:pPr>
              <w:spacing w:before="0" w:after="0" w:line="276" w:lineRule="auto"/>
              <w:ind w:left="135"/>
              <w:jc w:val="center"/>
            </w:pPr>
          </w:p>
        </w:tc>
        <w:tc>
          <w:tcPr>
            <w:tcW w:w="2403" w:type="dxa"/>
            <w:tcMar>
              <w:top w:w="50" w:type="dxa"/>
              <w:left w:w="100" w:type="dxa"/>
            </w:tcMar>
            <w:vAlign w:val="center"/>
          </w:tcPr>
          <w:p w14:paraId="122AA6E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14:paraId="2BBCDB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5CE6949">
            <w:pPr>
              <w:spacing w:before="0" w:after="0"/>
              <w:ind w:left="0"/>
              <w:jc w:val="left"/>
            </w:pPr>
            <w:r>
              <w:rPr>
                <w:rFonts w:ascii="Times New Roman" w:hAnsi="Times New Roman"/>
                <w:b w:val="0"/>
                <w:i w:val="0"/>
                <w:color w:val="000000"/>
                <w:sz w:val="24"/>
              </w:rPr>
              <w:t>3</w:t>
            </w:r>
          </w:p>
        </w:tc>
        <w:tc>
          <w:tcPr>
            <w:tcW w:w="3960" w:type="dxa"/>
            <w:tcMar>
              <w:top w:w="50" w:type="dxa"/>
              <w:left w:w="100" w:type="dxa"/>
            </w:tcMar>
            <w:vAlign w:val="center"/>
          </w:tcPr>
          <w:p w14:paraId="2C9A5F2D">
            <w:pPr>
              <w:spacing w:before="0" w:after="0"/>
              <w:ind w:left="135"/>
              <w:jc w:val="left"/>
            </w:pPr>
            <w:r>
              <w:rPr>
                <w:rFonts w:ascii="Times New Roman" w:hAnsi="Times New Roman"/>
                <w:b w:val="0"/>
                <w:i w:val="0"/>
                <w:color w:val="000000"/>
                <w:sz w:val="24"/>
              </w:rPr>
              <w:t>Досуг и увлечения (хобби) современного подростка (чтение, кино, театр, спорт)</w:t>
            </w:r>
          </w:p>
        </w:tc>
        <w:tc>
          <w:tcPr>
            <w:tcW w:w="889" w:type="dxa"/>
            <w:tcMar>
              <w:top w:w="50" w:type="dxa"/>
              <w:left w:w="100" w:type="dxa"/>
            </w:tcMar>
            <w:vAlign w:val="center"/>
          </w:tcPr>
          <w:p w14:paraId="472E4463">
            <w:pPr>
              <w:spacing w:before="0" w:after="0" w:line="276" w:lineRule="auto"/>
              <w:ind w:left="135"/>
              <w:jc w:val="center"/>
            </w:pPr>
            <w:r>
              <w:rPr>
                <w:rFonts w:ascii="Times New Roman" w:hAnsi="Times New Roman"/>
                <w:b w:val="0"/>
                <w:i w:val="0"/>
                <w:color w:val="000000"/>
                <w:sz w:val="24"/>
              </w:rPr>
              <w:t xml:space="preserve"> 14 </w:t>
            </w:r>
          </w:p>
        </w:tc>
        <w:tc>
          <w:tcPr>
            <w:tcW w:w="1598" w:type="dxa"/>
            <w:tcMar>
              <w:top w:w="50" w:type="dxa"/>
              <w:left w:w="100" w:type="dxa"/>
            </w:tcMar>
            <w:vAlign w:val="center"/>
          </w:tcPr>
          <w:p w14:paraId="434D1A1A">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1610CE9A">
            <w:pPr>
              <w:spacing w:before="0" w:after="0" w:line="276" w:lineRule="auto"/>
              <w:ind w:left="135"/>
              <w:jc w:val="center"/>
            </w:pPr>
          </w:p>
        </w:tc>
        <w:tc>
          <w:tcPr>
            <w:tcW w:w="2403" w:type="dxa"/>
            <w:tcMar>
              <w:top w:w="50" w:type="dxa"/>
              <w:left w:w="100" w:type="dxa"/>
            </w:tcMar>
            <w:vAlign w:val="center"/>
          </w:tcPr>
          <w:p w14:paraId="2F8E427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14:paraId="3055BA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75062AD1">
            <w:pPr>
              <w:spacing w:before="0" w:after="0"/>
              <w:ind w:left="0"/>
              <w:jc w:val="left"/>
            </w:pPr>
            <w:r>
              <w:rPr>
                <w:rFonts w:ascii="Times New Roman" w:hAnsi="Times New Roman"/>
                <w:b w:val="0"/>
                <w:i w:val="0"/>
                <w:color w:val="000000"/>
                <w:sz w:val="24"/>
              </w:rPr>
              <w:t>4</w:t>
            </w:r>
          </w:p>
        </w:tc>
        <w:tc>
          <w:tcPr>
            <w:tcW w:w="3960" w:type="dxa"/>
            <w:tcMar>
              <w:top w:w="50" w:type="dxa"/>
              <w:left w:w="100" w:type="dxa"/>
            </w:tcMar>
            <w:vAlign w:val="center"/>
          </w:tcPr>
          <w:p w14:paraId="7CF6C0A9">
            <w:pPr>
              <w:spacing w:before="0" w:after="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14:paraId="18946BBD">
            <w:pPr>
              <w:spacing w:before="0" w:after="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14:paraId="2E19CCFE">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3640199E">
            <w:pPr>
              <w:spacing w:before="0" w:after="0" w:line="276" w:lineRule="auto"/>
              <w:ind w:left="135"/>
              <w:jc w:val="center"/>
            </w:pPr>
          </w:p>
        </w:tc>
        <w:tc>
          <w:tcPr>
            <w:tcW w:w="2403" w:type="dxa"/>
            <w:tcMar>
              <w:top w:w="50" w:type="dxa"/>
              <w:left w:w="100" w:type="dxa"/>
            </w:tcMar>
            <w:vAlign w:val="center"/>
          </w:tcPr>
          <w:p w14:paraId="73300CD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14:paraId="0F2094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74E5219E">
            <w:pPr>
              <w:spacing w:before="0" w:after="0"/>
              <w:ind w:left="0"/>
              <w:jc w:val="left"/>
            </w:pPr>
            <w:r>
              <w:rPr>
                <w:rFonts w:ascii="Times New Roman" w:hAnsi="Times New Roman"/>
                <w:b w:val="0"/>
                <w:i w:val="0"/>
                <w:color w:val="000000"/>
                <w:sz w:val="24"/>
              </w:rPr>
              <w:t>5</w:t>
            </w:r>
          </w:p>
        </w:tc>
        <w:tc>
          <w:tcPr>
            <w:tcW w:w="3960" w:type="dxa"/>
            <w:tcMar>
              <w:top w:w="50" w:type="dxa"/>
              <w:left w:w="100" w:type="dxa"/>
            </w:tcMar>
            <w:vAlign w:val="center"/>
          </w:tcPr>
          <w:p w14:paraId="695BD75D">
            <w:pPr>
              <w:spacing w:before="0" w:after="0"/>
              <w:ind w:left="135"/>
              <w:jc w:val="left"/>
            </w:pPr>
            <w:r>
              <w:rPr>
                <w:rFonts w:ascii="Times New Roman" w:hAnsi="Times New Roman"/>
                <w:b w:val="0"/>
                <w:i w:val="0"/>
                <w:color w:val="000000"/>
                <w:sz w:val="24"/>
              </w:rPr>
              <w:t>Покупки: одежда, обувь и продукты питания</w:t>
            </w:r>
          </w:p>
        </w:tc>
        <w:tc>
          <w:tcPr>
            <w:tcW w:w="889" w:type="dxa"/>
            <w:tcMar>
              <w:top w:w="50" w:type="dxa"/>
              <w:left w:w="100" w:type="dxa"/>
            </w:tcMar>
            <w:vAlign w:val="center"/>
          </w:tcPr>
          <w:p w14:paraId="141366B5">
            <w:pPr>
              <w:spacing w:before="0" w:after="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14:paraId="7D6AEB46">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25235586">
            <w:pPr>
              <w:spacing w:before="0" w:after="0" w:line="276" w:lineRule="auto"/>
              <w:ind w:left="135"/>
              <w:jc w:val="center"/>
            </w:pPr>
          </w:p>
        </w:tc>
        <w:tc>
          <w:tcPr>
            <w:tcW w:w="2403" w:type="dxa"/>
            <w:tcMar>
              <w:top w:w="50" w:type="dxa"/>
              <w:left w:w="100" w:type="dxa"/>
            </w:tcMar>
            <w:vAlign w:val="center"/>
          </w:tcPr>
          <w:p w14:paraId="468428F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14:paraId="789330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55407E00">
            <w:pPr>
              <w:spacing w:before="0" w:after="0"/>
              <w:ind w:left="0"/>
              <w:jc w:val="left"/>
            </w:pPr>
            <w:r>
              <w:rPr>
                <w:rFonts w:ascii="Times New Roman" w:hAnsi="Times New Roman"/>
                <w:b w:val="0"/>
                <w:i w:val="0"/>
                <w:color w:val="000000"/>
                <w:sz w:val="24"/>
              </w:rPr>
              <w:t>6</w:t>
            </w:r>
          </w:p>
        </w:tc>
        <w:tc>
          <w:tcPr>
            <w:tcW w:w="3960" w:type="dxa"/>
            <w:tcMar>
              <w:top w:w="50" w:type="dxa"/>
              <w:left w:w="100" w:type="dxa"/>
            </w:tcMar>
            <w:vAlign w:val="center"/>
          </w:tcPr>
          <w:p w14:paraId="00012A8E">
            <w:pPr>
              <w:spacing w:before="0" w:after="0"/>
              <w:ind w:left="135"/>
              <w:jc w:val="left"/>
            </w:pPr>
            <w:r>
              <w:rPr>
                <w:rFonts w:ascii="Times New Roman" w:hAnsi="Times New Roman"/>
                <w:b w:val="0"/>
                <w:i w:val="0"/>
                <w:color w:val="000000"/>
                <w:sz w:val="24"/>
              </w:rPr>
              <w:t>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889" w:type="dxa"/>
            <w:tcMar>
              <w:top w:w="50" w:type="dxa"/>
              <w:left w:w="100" w:type="dxa"/>
            </w:tcMar>
            <w:vAlign w:val="center"/>
          </w:tcPr>
          <w:p w14:paraId="055AB972">
            <w:pPr>
              <w:spacing w:before="0" w:after="0" w:line="276" w:lineRule="auto"/>
              <w:ind w:left="135"/>
              <w:jc w:val="center"/>
            </w:pPr>
            <w:r>
              <w:rPr>
                <w:rFonts w:ascii="Times New Roman" w:hAnsi="Times New Roman"/>
                <w:b w:val="0"/>
                <w:i w:val="0"/>
                <w:color w:val="000000"/>
                <w:sz w:val="24"/>
              </w:rPr>
              <w:t xml:space="preserve"> 5 </w:t>
            </w:r>
          </w:p>
        </w:tc>
        <w:tc>
          <w:tcPr>
            <w:tcW w:w="1598" w:type="dxa"/>
            <w:tcMar>
              <w:top w:w="50" w:type="dxa"/>
              <w:left w:w="100" w:type="dxa"/>
            </w:tcMar>
            <w:vAlign w:val="center"/>
          </w:tcPr>
          <w:p w14:paraId="28908E9F">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2E96720D">
            <w:pPr>
              <w:spacing w:before="0" w:after="0" w:line="276" w:lineRule="auto"/>
              <w:ind w:left="135"/>
              <w:jc w:val="center"/>
            </w:pPr>
          </w:p>
        </w:tc>
        <w:tc>
          <w:tcPr>
            <w:tcW w:w="2403" w:type="dxa"/>
            <w:tcMar>
              <w:top w:w="50" w:type="dxa"/>
              <w:left w:w="100" w:type="dxa"/>
            </w:tcMar>
            <w:vAlign w:val="center"/>
          </w:tcPr>
          <w:p w14:paraId="4FF142A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14:paraId="4FAB24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4530AEA2">
            <w:pPr>
              <w:spacing w:before="0" w:after="0"/>
              <w:ind w:left="0"/>
              <w:jc w:val="left"/>
            </w:pPr>
            <w:r>
              <w:rPr>
                <w:rFonts w:ascii="Times New Roman" w:hAnsi="Times New Roman"/>
                <w:b w:val="0"/>
                <w:i w:val="0"/>
                <w:color w:val="000000"/>
                <w:sz w:val="24"/>
              </w:rPr>
              <w:t>7</w:t>
            </w:r>
          </w:p>
        </w:tc>
        <w:tc>
          <w:tcPr>
            <w:tcW w:w="3960" w:type="dxa"/>
            <w:tcMar>
              <w:top w:w="50" w:type="dxa"/>
              <w:left w:w="100" w:type="dxa"/>
            </w:tcMar>
            <w:vAlign w:val="center"/>
          </w:tcPr>
          <w:p w14:paraId="461E782D">
            <w:pPr>
              <w:spacing w:before="0" w:after="0"/>
              <w:ind w:left="135"/>
              <w:jc w:val="left"/>
            </w:pPr>
            <w:r>
              <w:rPr>
                <w:rFonts w:ascii="Times New Roman" w:hAnsi="Times New Roman"/>
                <w:b w:val="0"/>
                <w:i w:val="0"/>
                <w:color w:val="000000"/>
                <w:sz w:val="24"/>
              </w:rPr>
              <w:t>Каникулы в различное время года. Виды отдыха. Путешествия по России и иностранным странам</w:t>
            </w:r>
          </w:p>
        </w:tc>
        <w:tc>
          <w:tcPr>
            <w:tcW w:w="889" w:type="dxa"/>
            <w:tcMar>
              <w:top w:w="50" w:type="dxa"/>
              <w:left w:w="100" w:type="dxa"/>
            </w:tcMar>
            <w:vAlign w:val="center"/>
          </w:tcPr>
          <w:p w14:paraId="7F699481">
            <w:pPr>
              <w:spacing w:before="0" w:after="0" w:line="276" w:lineRule="auto"/>
              <w:ind w:left="135"/>
              <w:jc w:val="center"/>
            </w:pPr>
            <w:r>
              <w:rPr>
                <w:rFonts w:ascii="Times New Roman" w:hAnsi="Times New Roman"/>
                <w:b w:val="0"/>
                <w:i w:val="0"/>
                <w:color w:val="000000"/>
                <w:sz w:val="24"/>
              </w:rPr>
              <w:t xml:space="preserve"> 7 </w:t>
            </w:r>
          </w:p>
        </w:tc>
        <w:tc>
          <w:tcPr>
            <w:tcW w:w="1598" w:type="dxa"/>
            <w:tcMar>
              <w:top w:w="50" w:type="dxa"/>
              <w:left w:w="100" w:type="dxa"/>
            </w:tcMar>
            <w:vAlign w:val="center"/>
          </w:tcPr>
          <w:p w14:paraId="23F4E33B">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7F7C239E">
            <w:pPr>
              <w:spacing w:before="0" w:after="0" w:line="276" w:lineRule="auto"/>
              <w:ind w:left="135"/>
              <w:jc w:val="center"/>
            </w:pPr>
          </w:p>
        </w:tc>
        <w:tc>
          <w:tcPr>
            <w:tcW w:w="2403" w:type="dxa"/>
            <w:tcMar>
              <w:top w:w="50" w:type="dxa"/>
              <w:left w:w="100" w:type="dxa"/>
            </w:tcMar>
            <w:vAlign w:val="center"/>
          </w:tcPr>
          <w:p w14:paraId="41AFD9E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14:paraId="706800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048C1982">
            <w:pPr>
              <w:spacing w:before="0" w:after="0"/>
              <w:ind w:left="0"/>
              <w:jc w:val="left"/>
            </w:pPr>
            <w:r>
              <w:rPr>
                <w:rFonts w:ascii="Times New Roman" w:hAnsi="Times New Roman"/>
                <w:b w:val="0"/>
                <w:i w:val="0"/>
                <w:color w:val="000000"/>
                <w:sz w:val="24"/>
              </w:rPr>
              <w:t>8</w:t>
            </w:r>
          </w:p>
        </w:tc>
        <w:tc>
          <w:tcPr>
            <w:tcW w:w="3960" w:type="dxa"/>
            <w:tcMar>
              <w:top w:w="50" w:type="dxa"/>
              <w:left w:w="100" w:type="dxa"/>
            </w:tcMar>
            <w:vAlign w:val="center"/>
          </w:tcPr>
          <w:p w14:paraId="19AC61CC">
            <w:pPr>
              <w:spacing w:before="0" w:after="0"/>
              <w:ind w:left="135"/>
              <w:jc w:val="left"/>
            </w:pPr>
            <w:r>
              <w:rPr>
                <w:rFonts w:ascii="Times New Roman" w:hAnsi="Times New Roman"/>
                <w:b w:val="0"/>
                <w:i w:val="0"/>
                <w:color w:val="000000"/>
                <w:sz w:val="24"/>
              </w:rPr>
              <w:t>Природа: дикие и домашние животные. Климат, погода</w:t>
            </w:r>
          </w:p>
        </w:tc>
        <w:tc>
          <w:tcPr>
            <w:tcW w:w="889" w:type="dxa"/>
            <w:tcMar>
              <w:top w:w="50" w:type="dxa"/>
              <w:left w:w="100" w:type="dxa"/>
            </w:tcMar>
            <w:vAlign w:val="center"/>
          </w:tcPr>
          <w:p w14:paraId="7CBEE195">
            <w:pPr>
              <w:spacing w:before="0" w:after="0" w:line="276" w:lineRule="auto"/>
              <w:ind w:left="135"/>
              <w:jc w:val="center"/>
            </w:pPr>
            <w:r>
              <w:rPr>
                <w:rFonts w:ascii="Times New Roman" w:hAnsi="Times New Roman"/>
                <w:b w:val="0"/>
                <w:i w:val="0"/>
                <w:color w:val="000000"/>
                <w:sz w:val="24"/>
              </w:rPr>
              <w:t xml:space="preserve"> 4 </w:t>
            </w:r>
          </w:p>
        </w:tc>
        <w:tc>
          <w:tcPr>
            <w:tcW w:w="1598" w:type="dxa"/>
            <w:tcMar>
              <w:top w:w="50" w:type="dxa"/>
              <w:left w:w="100" w:type="dxa"/>
            </w:tcMar>
            <w:vAlign w:val="center"/>
          </w:tcPr>
          <w:p w14:paraId="4EC5F613">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14:paraId="1D489D31">
            <w:pPr>
              <w:spacing w:before="0" w:after="0" w:line="276" w:lineRule="auto"/>
              <w:ind w:left="135"/>
              <w:jc w:val="center"/>
            </w:pPr>
          </w:p>
        </w:tc>
        <w:tc>
          <w:tcPr>
            <w:tcW w:w="2403" w:type="dxa"/>
            <w:tcMar>
              <w:top w:w="50" w:type="dxa"/>
              <w:left w:w="100" w:type="dxa"/>
            </w:tcMar>
            <w:vAlign w:val="center"/>
          </w:tcPr>
          <w:p w14:paraId="350DE9B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14:paraId="4C20F4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1D8135C9">
            <w:pPr>
              <w:spacing w:before="0" w:after="0"/>
              <w:ind w:left="0"/>
              <w:jc w:val="left"/>
            </w:pPr>
            <w:r>
              <w:rPr>
                <w:rFonts w:ascii="Times New Roman" w:hAnsi="Times New Roman"/>
                <w:b w:val="0"/>
                <w:i w:val="0"/>
                <w:color w:val="000000"/>
                <w:sz w:val="24"/>
              </w:rPr>
              <w:t>9</w:t>
            </w:r>
          </w:p>
        </w:tc>
        <w:tc>
          <w:tcPr>
            <w:tcW w:w="3960" w:type="dxa"/>
            <w:tcMar>
              <w:top w:w="50" w:type="dxa"/>
              <w:left w:w="100" w:type="dxa"/>
            </w:tcMar>
            <w:vAlign w:val="center"/>
          </w:tcPr>
          <w:p w14:paraId="615D7039">
            <w:pPr>
              <w:spacing w:before="0" w:after="0"/>
              <w:ind w:left="135"/>
              <w:jc w:val="left"/>
            </w:pPr>
            <w:r>
              <w:rPr>
                <w:rFonts w:ascii="Times New Roman" w:hAnsi="Times New Roman"/>
                <w:b w:val="0"/>
                <w:i w:val="0"/>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726E7B74">
            <w:pPr>
              <w:spacing w:before="0" w:after="0" w:line="276" w:lineRule="auto"/>
              <w:ind w:left="135"/>
              <w:jc w:val="center"/>
            </w:pPr>
            <w:r>
              <w:rPr>
                <w:rFonts w:ascii="Times New Roman" w:hAnsi="Times New Roman"/>
                <w:b w:val="0"/>
                <w:i w:val="0"/>
                <w:color w:val="000000"/>
                <w:sz w:val="24"/>
              </w:rPr>
              <w:t xml:space="preserve"> 19 </w:t>
            </w:r>
          </w:p>
        </w:tc>
        <w:tc>
          <w:tcPr>
            <w:tcW w:w="1598" w:type="dxa"/>
            <w:tcMar>
              <w:top w:w="50" w:type="dxa"/>
              <w:left w:w="100" w:type="dxa"/>
            </w:tcMar>
            <w:vAlign w:val="center"/>
          </w:tcPr>
          <w:p w14:paraId="1453CF58">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14:paraId="5E7FE461">
            <w:pPr>
              <w:spacing w:before="0" w:after="0" w:line="276" w:lineRule="auto"/>
              <w:ind w:left="135"/>
              <w:jc w:val="center"/>
            </w:pPr>
          </w:p>
        </w:tc>
        <w:tc>
          <w:tcPr>
            <w:tcW w:w="2403" w:type="dxa"/>
            <w:tcMar>
              <w:top w:w="50" w:type="dxa"/>
              <w:left w:w="100" w:type="dxa"/>
            </w:tcMar>
            <w:vAlign w:val="center"/>
          </w:tcPr>
          <w:p w14:paraId="03C49CD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14:paraId="4AC23A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5F3F7FCE">
            <w:pPr>
              <w:spacing w:before="0" w:after="0"/>
              <w:ind w:left="0"/>
              <w:jc w:val="left"/>
            </w:pPr>
            <w:r>
              <w:rPr>
                <w:rFonts w:ascii="Times New Roman" w:hAnsi="Times New Roman"/>
                <w:b w:val="0"/>
                <w:i w:val="0"/>
                <w:color w:val="000000"/>
                <w:sz w:val="24"/>
              </w:rPr>
              <w:t>10</w:t>
            </w:r>
          </w:p>
        </w:tc>
        <w:tc>
          <w:tcPr>
            <w:tcW w:w="3960" w:type="dxa"/>
            <w:tcMar>
              <w:top w:w="50" w:type="dxa"/>
              <w:left w:w="100" w:type="dxa"/>
            </w:tcMar>
            <w:vAlign w:val="center"/>
          </w:tcPr>
          <w:p w14:paraId="6D553F47">
            <w:pPr>
              <w:spacing w:before="0" w:after="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1C5ED21F">
            <w:pPr>
              <w:spacing w:before="0" w:after="0" w:line="276" w:lineRule="auto"/>
              <w:ind w:left="135"/>
              <w:jc w:val="center"/>
            </w:pPr>
            <w:r>
              <w:rPr>
                <w:rFonts w:ascii="Times New Roman" w:hAnsi="Times New Roman"/>
                <w:b w:val="0"/>
                <w:i w:val="0"/>
                <w:color w:val="000000"/>
                <w:sz w:val="24"/>
              </w:rPr>
              <w:t xml:space="preserve"> 15 </w:t>
            </w:r>
          </w:p>
        </w:tc>
        <w:tc>
          <w:tcPr>
            <w:tcW w:w="1598" w:type="dxa"/>
            <w:tcMar>
              <w:top w:w="50" w:type="dxa"/>
              <w:left w:w="100" w:type="dxa"/>
            </w:tcMar>
            <w:vAlign w:val="center"/>
          </w:tcPr>
          <w:p w14:paraId="6A6DC6A8">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427B787B">
            <w:pPr>
              <w:spacing w:before="0" w:after="0" w:line="276" w:lineRule="auto"/>
              <w:ind w:left="135"/>
              <w:jc w:val="center"/>
            </w:pPr>
          </w:p>
        </w:tc>
        <w:tc>
          <w:tcPr>
            <w:tcW w:w="2403" w:type="dxa"/>
            <w:tcMar>
              <w:top w:w="50" w:type="dxa"/>
              <w:left w:w="100" w:type="dxa"/>
            </w:tcMar>
            <w:vAlign w:val="center"/>
          </w:tcPr>
          <w:p w14:paraId="3EA52DF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14:paraId="23D17D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206DBBC3">
            <w:pPr>
              <w:spacing w:before="0" w:after="0"/>
              <w:ind w:left="0"/>
              <w:jc w:val="left"/>
            </w:pPr>
            <w:r>
              <w:rPr>
                <w:rFonts w:ascii="Times New Roman" w:hAnsi="Times New Roman"/>
                <w:b w:val="0"/>
                <w:i w:val="0"/>
                <w:color w:val="000000"/>
                <w:sz w:val="24"/>
              </w:rPr>
              <w:t>11</w:t>
            </w:r>
          </w:p>
        </w:tc>
        <w:tc>
          <w:tcPr>
            <w:tcW w:w="3960" w:type="dxa"/>
            <w:tcMar>
              <w:top w:w="50" w:type="dxa"/>
              <w:left w:w="100" w:type="dxa"/>
            </w:tcMar>
            <w:vAlign w:val="center"/>
          </w:tcPr>
          <w:p w14:paraId="65E0EA70">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писатели, поэты, учёные</w:t>
            </w:r>
          </w:p>
        </w:tc>
        <w:tc>
          <w:tcPr>
            <w:tcW w:w="889" w:type="dxa"/>
            <w:tcMar>
              <w:top w:w="50" w:type="dxa"/>
              <w:left w:w="100" w:type="dxa"/>
            </w:tcMar>
            <w:vAlign w:val="center"/>
          </w:tcPr>
          <w:p w14:paraId="697DF51E">
            <w:pPr>
              <w:spacing w:before="0" w:after="0" w:line="276" w:lineRule="auto"/>
              <w:ind w:left="135"/>
              <w:jc w:val="center"/>
            </w:pPr>
            <w:r>
              <w:rPr>
                <w:rFonts w:ascii="Times New Roman" w:hAnsi="Times New Roman"/>
                <w:b w:val="0"/>
                <w:i w:val="0"/>
                <w:color w:val="000000"/>
                <w:sz w:val="24"/>
              </w:rPr>
              <w:t xml:space="preserve"> 5 </w:t>
            </w:r>
          </w:p>
        </w:tc>
        <w:tc>
          <w:tcPr>
            <w:tcW w:w="1598" w:type="dxa"/>
            <w:tcMar>
              <w:top w:w="50" w:type="dxa"/>
              <w:left w:w="100" w:type="dxa"/>
            </w:tcMar>
            <w:vAlign w:val="center"/>
          </w:tcPr>
          <w:p w14:paraId="38EB6576">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5D153910">
            <w:pPr>
              <w:spacing w:before="0" w:after="0" w:line="276" w:lineRule="auto"/>
              <w:ind w:left="135"/>
              <w:jc w:val="center"/>
            </w:pPr>
          </w:p>
        </w:tc>
        <w:tc>
          <w:tcPr>
            <w:tcW w:w="2403" w:type="dxa"/>
            <w:tcMar>
              <w:top w:w="50" w:type="dxa"/>
              <w:left w:w="100" w:type="dxa"/>
            </w:tcMar>
            <w:vAlign w:val="center"/>
          </w:tcPr>
          <w:p w14:paraId="02F77FA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"https://m.edsoo.ru/7f415104" \h </w:instrText>
            </w:r>
            <w:r>
              <w:fldChar w:fldCharType="separate"/>
            </w:r>
            <w:r>
              <w:rPr>
                <w:rFonts w:ascii="Times New Roman" w:hAnsi="Times New Roman"/>
                <w:b w:val="0"/>
                <w:i w:val="0"/>
                <w:color w:val="0000FF"/>
                <w:sz w:val="22"/>
                <w:u w:val="single"/>
              </w:rPr>
              <w:t>https://m.edsoo.ru/7f415104</w:t>
            </w:r>
            <w:r>
              <w:rPr>
                <w:rFonts w:ascii="Times New Roman" w:hAnsi="Times New Roman"/>
                <w:b w:val="0"/>
                <w:i w:val="0"/>
                <w:color w:val="0000FF"/>
                <w:sz w:val="22"/>
                <w:u w:val="single"/>
              </w:rPr>
              <w:fldChar w:fldCharType="end"/>
            </w:r>
          </w:p>
        </w:tc>
      </w:tr>
      <w:tr w14:paraId="217E75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BD5804F">
            <w:pPr>
              <w:spacing w:before="0" w:after="0"/>
              <w:ind w:left="135"/>
              <w:jc w:val="left"/>
            </w:pPr>
            <w:r>
              <w:rPr>
                <w:rFonts w:ascii="Times New Roman" w:hAnsi="Times New Roman"/>
                <w:b w:val="0"/>
                <w:i w:val="0"/>
                <w:color w:val="000000"/>
                <w:sz w:val="24"/>
              </w:rPr>
              <w:t>ОБЩЕЕ КОЛИЧЕСТВО ЧАСОВ ПО ПРОГРАММЕ</w:t>
            </w:r>
          </w:p>
        </w:tc>
        <w:tc>
          <w:tcPr>
            <w:tcW w:w="1398" w:type="dxa"/>
            <w:tcMar>
              <w:top w:w="50" w:type="dxa"/>
              <w:left w:w="100" w:type="dxa"/>
            </w:tcMar>
            <w:vAlign w:val="center"/>
          </w:tcPr>
          <w:p w14:paraId="6C019F16">
            <w:pPr>
              <w:spacing w:before="0" w:after="0" w:line="276" w:lineRule="auto"/>
              <w:ind w:left="135"/>
              <w:jc w:val="center"/>
            </w:pPr>
            <w:r>
              <w:rPr>
                <w:rFonts w:ascii="Times New Roman" w:hAnsi="Times New Roman"/>
                <w:b w:val="0"/>
                <w:i w:val="0"/>
                <w:color w:val="000000"/>
                <w:sz w:val="24"/>
              </w:rPr>
              <w:t xml:space="preserve"> 102 </w:t>
            </w:r>
          </w:p>
        </w:tc>
        <w:tc>
          <w:tcPr>
            <w:tcW w:w="1598" w:type="dxa"/>
            <w:tcMar>
              <w:top w:w="50" w:type="dxa"/>
              <w:left w:w="100" w:type="dxa"/>
            </w:tcMar>
            <w:vAlign w:val="center"/>
          </w:tcPr>
          <w:p w14:paraId="70DED7C4">
            <w:pPr>
              <w:spacing w:before="0" w:after="0" w:line="276" w:lineRule="auto"/>
              <w:ind w:left="135"/>
              <w:jc w:val="center"/>
            </w:pPr>
            <w:r>
              <w:rPr>
                <w:rFonts w:ascii="Times New Roman" w:hAnsi="Times New Roman"/>
                <w:b w:val="0"/>
                <w:i w:val="0"/>
                <w:color w:val="000000"/>
                <w:sz w:val="24"/>
              </w:rPr>
              <w:t xml:space="preserve"> 10 </w:t>
            </w:r>
          </w:p>
        </w:tc>
        <w:tc>
          <w:tcPr>
            <w:tcW w:w="1692" w:type="dxa"/>
            <w:tcMar>
              <w:top w:w="50" w:type="dxa"/>
              <w:left w:w="100" w:type="dxa"/>
            </w:tcMar>
            <w:vAlign w:val="center"/>
          </w:tcPr>
          <w:p w14:paraId="1A15C539">
            <w:pPr>
              <w:spacing w:before="0" w:after="0" w:line="276" w:lineRule="auto"/>
              <w:ind w:left="135"/>
              <w:jc w:val="center"/>
            </w:pPr>
            <w:r>
              <w:rPr>
                <w:rFonts w:ascii="Times New Roman" w:hAnsi="Times New Roman"/>
                <w:b w:val="0"/>
                <w:i w:val="0"/>
                <w:color w:val="000000"/>
                <w:sz w:val="24"/>
              </w:rPr>
              <w:t xml:space="preserve"> 0 </w:t>
            </w:r>
          </w:p>
        </w:tc>
        <w:tc>
          <w:tcPr>
            <w:tcW w:w="2403" w:type="dxa"/>
            <w:tcMar>
              <w:top w:w="50" w:type="dxa"/>
              <w:left w:w="100" w:type="dxa"/>
            </w:tcMar>
            <w:vAlign w:val="center"/>
          </w:tcPr>
          <w:p w14:paraId="4A6BA436">
            <w:pPr>
              <w:jc w:val="left"/>
            </w:pPr>
          </w:p>
        </w:tc>
      </w:tr>
    </w:tbl>
    <w:p w14:paraId="2C17737F">
      <w:pPr>
        <w:sectPr>
          <w:pgSz w:w="16383" w:h="11906" w:orient="landscape"/>
          <w:cols w:space="720" w:num="1"/>
        </w:sectPr>
      </w:pPr>
    </w:p>
    <w:p w14:paraId="16278D2C">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9"/>
        <w:gridCol w:w="4781"/>
        <w:gridCol w:w="1369"/>
        <w:gridCol w:w="1558"/>
        <w:gridCol w:w="1641"/>
        <w:gridCol w:w="2798"/>
      </w:tblGrid>
      <w:tr w14:paraId="2E3F0F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vMerge w:val="restart"/>
            <w:tcMar>
              <w:top w:w="50" w:type="dxa"/>
              <w:left w:w="100" w:type="dxa"/>
            </w:tcMar>
            <w:vAlign w:val="center"/>
          </w:tcPr>
          <w:p w14:paraId="3ECB9ED9">
            <w:pPr>
              <w:spacing w:before="0" w:after="0"/>
              <w:ind w:left="135"/>
              <w:jc w:val="left"/>
            </w:pPr>
            <w:r>
              <w:rPr>
                <w:rFonts w:ascii="Times New Roman" w:hAnsi="Times New Roman"/>
                <w:b/>
                <w:i w:val="0"/>
                <w:color w:val="000000"/>
                <w:sz w:val="24"/>
              </w:rPr>
              <w:t xml:space="preserve">№ п/п </w:t>
            </w:r>
          </w:p>
          <w:p w14:paraId="1CD8E842">
            <w:pPr>
              <w:spacing w:before="0" w:after="0"/>
              <w:ind w:left="135"/>
              <w:jc w:val="left"/>
            </w:pPr>
          </w:p>
        </w:tc>
        <w:tc>
          <w:tcPr>
            <w:tcW w:w="3960" w:type="dxa"/>
            <w:vMerge w:val="restart"/>
            <w:tcMar>
              <w:top w:w="50" w:type="dxa"/>
              <w:left w:w="100" w:type="dxa"/>
            </w:tcMar>
            <w:vAlign w:val="center"/>
          </w:tcPr>
          <w:p w14:paraId="4B0E9B31">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1E72CD63">
            <w:pPr>
              <w:spacing w:before="0" w:after="0"/>
              <w:ind w:left="135"/>
              <w:jc w:val="left"/>
            </w:pPr>
          </w:p>
        </w:tc>
        <w:tc>
          <w:tcPr>
            <w:tcW w:w="0" w:type="auto"/>
            <w:gridSpan w:val="3"/>
            <w:tcMar>
              <w:top w:w="50" w:type="dxa"/>
              <w:left w:w="100" w:type="dxa"/>
            </w:tcMar>
            <w:vAlign w:val="center"/>
          </w:tcPr>
          <w:p w14:paraId="38CE5280">
            <w:pPr>
              <w:spacing w:before="0" w:after="0"/>
              <w:ind w:left="0"/>
              <w:jc w:val="left"/>
            </w:pPr>
            <w:r>
              <w:rPr>
                <w:rFonts w:ascii="Times New Roman" w:hAnsi="Times New Roman"/>
                <w:b/>
                <w:i w:val="0"/>
                <w:color w:val="000000"/>
                <w:sz w:val="24"/>
              </w:rPr>
              <w:t>Количество часов</w:t>
            </w:r>
          </w:p>
        </w:tc>
        <w:tc>
          <w:tcPr>
            <w:tcW w:w="2403" w:type="dxa"/>
            <w:vMerge w:val="restart"/>
            <w:tcMar>
              <w:top w:w="50" w:type="dxa"/>
              <w:left w:w="100" w:type="dxa"/>
            </w:tcMar>
            <w:vAlign w:val="center"/>
          </w:tcPr>
          <w:p w14:paraId="155E903C">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C3532E1">
            <w:pPr>
              <w:spacing w:before="0" w:after="0"/>
              <w:ind w:left="135"/>
              <w:jc w:val="left"/>
            </w:pPr>
          </w:p>
        </w:tc>
      </w:tr>
      <w:tr w14:paraId="3E2056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1F0D0429">
            <w:pPr>
              <w:jc w:val="left"/>
            </w:pPr>
          </w:p>
        </w:tc>
        <w:tc>
          <w:tcPr>
            <w:tcW w:w="0" w:type="auto"/>
            <w:vMerge w:val="continue"/>
            <w:tcBorders>
              <w:top w:val="nil"/>
            </w:tcBorders>
            <w:tcMar>
              <w:top w:w="50" w:type="dxa"/>
              <w:left w:w="100" w:type="dxa"/>
            </w:tcMar>
          </w:tcPr>
          <w:p w14:paraId="0EC9EDF6">
            <w:pPr>
              <w:jc w:val="left"/>
            </w:pPr>
          </w:p>
        </w:tc>
        <w:tc>
          <w:tcPr>
            <w:tcW w:w="889" w:type="dxa"/>
            <w:tcMar>
              <w:top w:w="50" w:type="dxa"/>
              <w:left w:w="100" w:type="dxa"/>
            </w:tcMar>
            <w:vAlign w:val="center"/>
          </w:tcPr>
          <w:p w14:paraId="09C32F72">
            <w:pPr>
              <w:spacing w:before="0" w:after="0"/>
              <w:ind w:left="135"/>
              <w:jc w:val="left"/>
            </w:pPr>
            <w:r>
              <w:rPr>
                <w:rFonts w:ascii="Times New Roman" w:hAnsi="Times New Roman"/>
                <w:b/>
                <w:i w:val="0"/>
                <w:color w:val="000000"/>
                <w:sz w:val="24"/>
              </w:rPr>
              <w:t xml:space="preserve">Всего </w:t>
            </w:r>
          </w:p>
          <w:p w14:paraId="209920A6">
            <w:pPr>
              <w:spacing w:before="0" w:after="0"/>
              <w:ind w:left="135"/>
              <w:jc w:val="left"/>
            </w:pPr>
          </w:p>
        </w:tc>
        <w:tc>
          <w:tcPr>
            <w:tcW w:w="1598" w:type="dxa"/>
            <w:tcMar>
              <w:top w:w="50" w:type="dxa"/>
              <w:left w:w="100" w:type="dxa"/>
            </w:tcMar>
            <w:vAlign w:val="center"/>
          </w:tcPr>
          <w:p w14:paraId="21EE4A0E">
            <w:pPr>
              <w:spacing w:before="0" w:after="0"/>
              <w:ind w:left="135"/>
              <w:jc w:val="left"/>
            </w:pPr>
            <w:r>
              <w:rPr>
                <w:rFonts w:ascii="Times New Roman" w:hAnsi="Times New Roman"/>
                <w:b/>
                <w:i w:val="0"/>
                <w:color w:val="000000"/>
                <w:sz w:val="24"/>
              </w:rPr>
              <w:t xml:space="preserve">Контрольные работы </w:t>
            </w:r>
          </w:p>
          <w:p w14:paraId="71F4162A">
            <w:pPr>
              <w:spacing w:before="0" w:after="0"/>
              <w:ind w:left="135"/>
              <w:jc w:val="left"/>
            </w:pPr>
          </w:p>
        </w:tc>
        <w:tc>
          <w:tcPr>
            <w:tcW w:w="1692" w:type="dxa"/>
            <w:tcMar>
              <w:top w:w="50" w:type="dxa"/>
              <w:left w:w="100" w:type="dxa"/>
            </w:tcMar>
            <w:vAlign w:val="center"/>
          </w:tcPr>
          <w:p w14:paraId="7247E1BB">
            <w:pPr>
              <w:spacing w:before="0" w:after="0"/>
              <w:ind w:left="135"/>
              <w:jc w:val="left"/>
            </w:pPr>
            <w:r>
              <w:rPr>
                <w:rFonts w:ascii="Times New Roman" w:hAnsi="Times New Roman"/>
                <w:b/>
                <w:i w:val="0"/>
                <w:color w:val="000000"/>
                <w:sz w:val="24"/>
              </w:rPr>
              <w:t xml:space="preserve">Практические работы </w:t>
            </w:r>
          </w:p>
          <w:p w14:paraId="29EBD149">
            <w:pPr>
              <w:spacing w:before="0" w:after="0"/>
              <w:ind w:left="135"/>
              <w:jc w:val="left"/>
            </w:pPr>
          </w:p>
        </w:tc>
        <w:tc>
          <w:tcPr>
            <w:tcW w:w="0" w:type="auto"/>
            <w:vMerge w:val="continue"/>
            <w:tcBorders>
              <w:top w:val="nil"/>
            </w:tcBorders>
            <w:tcMar>
              <w:top w:w="50" w:type="dxa"/>
              <w:left w:w="100" w:type="dxa"/>
            </w:tcMar>
          </w:tcPr>
          <w:p w14:paraId="4CBEF47B">
            <w:pPr>
              <w:jc w:val="left"/>
            </w:pPr>
          </w:p>
        </w:tc>
      </w:tr>
      <w:tr w14:paraId="48C411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1A19C75C">
            <w:pPr>
              <w:spacing w:before="0" w:after="0"/>
              <w:ind w:left="0"/>
              <w:jc w:val="left"/>
            </w:pPr>
            <w:r>
              <w:rPr>
                <w:rFonts w:ascii="Times New Roman" w:hAnsi="Times New Roman"/>
                <w:b w:val="0"/>
                <w:i w:val="0"/>
                <w:color w:val="000000"/>
                <w:sz w:val="24"/>
              </w:rPr>
              <w:t>1</w:t>
            </w:r>
          </w:p>
        </w:tc>
        <w:tc>
          <w:tcPr>
            <w:tcW w:w="3960" w:type="dxa"/>
            <w:tcMar>
              <w:top w:w="50" w:type="dxa"/>
              <w:left w:w="100" w:type="dxa"/>
            </w:tcMar>
            <w:vAlign w:val="center"/>
          </w:tcPr>
          <w:p w14:paraId="7AEA060E">
            <w:pPr>
              <w:spacing w:before="0" w:after="0"/>
              <w:ind w:left="135"/>
              <w:jc w:val="left"/>
            </w:pPr>
            <w:r>
              <w:rPr>
                <w:rFonts w:ascii="Times New Roman" w:hAnsi="Times New Roman"/>
                <w:b w:val="0"/>
                <w:i w:val="0"/>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059E49C2">
            <w:pPr>
              <w:spacing w:before="0" w:after="0" w:line="276" w:lineRule="auto"/>
              <w:ind w:left="135"/>
              <w:jc w:val="center"/>
            </w:pPr>
            <w:r>
              <w:rPr>
                <w:rFonts w:ascii="Times New Roman" w:hAnsi="Times New Roman"/>
                <w:b w:val="0"/>
                <w:i w:val="0"/>
                <w:color w:val="000000"/>
                <w:sz w:val="24"/>
              </w:rPr>
              <w:t xml:space="preserve"> 7 </w:t>
            </w:r>
          </w:p>
        </w:tc>
        <w:tc>
          <w:tcPr>
            <w:tcW w:w="1598" w:type="dxa"/>
            <w:tcMar>
              <w:top w:w="50" w:type="dxa"/>
              <w:left w:w="100" w:type="dxa"/>
            </w:tcMar>
            <w:vAlign w:val="center"/>
          </w:tcPr>
          <w:p w14:paraId="2B49EE08">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7B444FCB">
            <w:pPr>
              <w:spacing w:before="0" w:after="0" w:line="276" w:lineRule="auto"/>
              <w:ind w:left="135"/>
              <w:jc w:val="center"/>
            </w:pPr>
          </w:p>
        </w:tc>
        <w:tc>
          <w:tcPr>
            <w:tcW w:w="2403" w:type="dxa"/>
            <w:tcMar>
              <w:top w:w="50" w:type="dxa"/>
              <w:left w:w="100" w:type="dxa"/>
            </w:tcMar>
            <w:vAlign w:val="center"/>
          </w:tcPr>
          <w:p w14:paraId="36C23AE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14:paraId="56632EE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643B9B3">
            <w:pPr>
              <w:spacing w:before="0" w:after="0"/>
              <w:ind w:left="0"/>
              <w:jc w:val="left"/>
            </w:pPr>
            <w:r>
              <w:rPr>
                <w:rFonts w:ascii="Times New Roman" w:hAnsi="Times New Roman"/>
                <w:b w:val="0"/>
                <w:i w:val="0"/>
                <w:color w:val="000000"/>
                <w:sz w:val="24"/>
              </w:rPr>
              <w:t>2</w:t>
            </w:r>
          </w:p>
        </w:tc>
        <w:tc>
          <w:tcPr>
            <w:tcW w:w="3960" w:type="dxa"/>
            <w:tcMar>
              <w:top w:w="50" w:type="dxa"/>
              <w:left w:w="100" w:type="dxa"/>
            </w:tcMar>
            <w:vAlign w:val="center"/>
          </w:tcPr>
          <w:p w14:paraId="2CE9B6BC">
            <w:pPr>
              <w:spacing w:before="0" w:after="0"/>
              <w:ind w:left="135"/>
              <w:jc w:val="left"/>
            </w:pPr>
            <w:r>
              <w:rPr>
                <w:rFonts w:ascii="Times New Roman" w:hAnsi="Times New Roman"/>
                <w:b w:val="0"/>
                <w:i w:val="0"/>
                <w:color w:val="000000"/>
                <w:sz w:val="24"/>
              </w:rPr>
              <w:t>Внешность и характер человека (литературного персонажа)</w:t>
            </w:r>
          </w:p>
        </w:tc>
        <w:tc>
          <w:tcPr>
            <w:tcW w:w="889" w:type="dxa"/>
            <w:tcMar>
              <w:top w:w="50" w:type="dxa"/>
              <w:left w:w="100" w:type="dxa"/>
            </w:tcMar>
            <w:vAlign w:val="center"/>
          </w:tcPr>
          <w:p w14:paraId="26B06E0F">
            <w:pPr>
              <w:spacing w:before="0" w:after="0" w:line="276" w:lineRule="auto"/>
              <w:ind w:left="135"/>
              <w:jc w:val="center"/>
            </w:pPr>
            <w:r>
              <w:rPr>
                <w:rFonts w:ascii="Times New Roman" w:hAnsi="Times New Roman"/>
                <w:b w:val="0"/>
                <w:i w:val="0"/>
                <w:color w:val="000000"/>
                <w:sz w:val="24"/>
              </w:rPr>
              <w:t xml:space="preserve"> 5 </w:t>
            </w:r>
          </w:p>
        </w:tc>
        <w:tc>
          <w:tcPr>
            <w:tcW w:w="1598" w:type="dxa"/>
            <w:tcMar>
              <w:top w:w="50" w:type="dxa"/>
              <w:left w:w="100" w:type="dxa"/>
            </w:tcMar>
            <w:vAlign w:val="center"/>
          </w:tcPr>
          <w:p w14:paraId="33075CF6">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080276C8">
            <w:pPr>
              <w:spacing w:before="0" w:after="0" w:line="276" w:lineRule="auto"/>
              <w:ind w:left="135"/>
              <w:jc w:val="center"/>
            </w:pPr>
          </w:p>
        </w:tc>
        <w:tc>
          <w:tcPr>
            <w:tcW w:w="2403" w:type="dxa"/>
            <w:tcMar>
              <w:top w:w="50" w:type="dxa"/>
              <w:left w:w="100" w:type="dxa"/>
            </w:tcMar>
            <w:vAlign w:val="center"/>
          </w:tcPr>
          <w:p w14:paraId="3204D5C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14:paraId="272DBC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2CF00CB6">
            <w:pPr>
              <w:spacing w:before="0" w:after="0"/>
              <w:ind w:left="0"/>
              <w:jc w:val="left"/>
            </w:pPr>
            <w:r>
              <w:rPr>
                <w:rFonts w:ascii="Times New Roman" w:hAnsi="Times New Roman"/>
                <w:b w:val="0"/>
                <w:i w:val="0"/>
                <w:color w:val="000000"/>
                <w:sz w:val="24"/>
              </w:rPr>
              <w:t>3</w:t>
            </w:r>
          </w:p>
        </w:tc>
        <w:tc>
          <w:tcPr>
            <w:tcW w:w="3960" w:type="dxa"/>
            <w:tcMar>
              <w:top w:w="50" w:type="dxa"/>
              <w:left w:w="100" w:type="dxa"/>
            </w:tcMar>
            <w:vAlign w:val="center"/>
          </w:tcPr>
          <w:p w14:paraId="0CB0904B">
            <w:pPr>
              <w:spacing w:before="0" w:after="0"/>
              <w:ind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025EFC2D">
            <w:pPr>
              <w:spacing w:before="0" w:after="0" w:line="276" w:lineRule="auto"/>
              <w:ind w:left="135"/>
              <w:jc w:val="center"/>
            </w:pPr>
            <w:r>
              <w:rPr>
                <w:rFonts w:ascii="Times New Roman" w:hAnsi="Times New Roman"/>
                <w:b w:val="0"/>
                <w:i w:val="0"/>
                <w:color w:val="000000"/>
                <w:sz w:val="24"/>
              </w:rPr>
              <w:t xml:space="preserve"> 16 </w:t>
            </w:r>
          </w:p>
        </w:tc>
        <w:tc>
          <w:tcPr>
            <w:tcW w:w="1598" w:type="dxa"/>
            <w:tcMar>
              <w:top w:w="50" w:type="dxa"/>
              <w:left w:w="100" w:type="dxa"/>
            </w:tcMar>
            <w:vAlign w:val="center"/>
          </w:tcPr>
          <w:p w14:paraId="72B09EDE">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0C563596">
            <w:pPr>
              <w:spacing w:before="0" w:after="0" w:line="276" w:lineRule="auto"/>
              <w:ind w:left="135"/>
              <w:jc w:val="center"/>
            </w:pPr>
          </w:p>
        </w:tc>
        <w:tc>
          <w:tcPr>
            <w:tcW w:w="2403" w:type="dxa"/>
            <w:tcMar>
              <w:top w:w="50" w:type="dxa"/>
              <w:left w:w="100" w:type="dxa"/>
            </w:tcMar>
            <w:vAlign w:val="center"/>
          </w:tcPr>
          <w:p w14:paraId="21AC573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14:paraId="6CC71D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1F68D54B">
            <w:pPr>
              <w:spacing w:before="0" w:after="0"/>
              <w:ind w:left="0"/>
              <w:jc w:val="left"/>
            </w:pPr>
            <w:r>
              <w:rPr>
                <w:rFonts w:ascii="Times New Roman" w:hAnsi="Times New Roman"/>
                <w:b w:val="0"/>
                <w:i w:val="0"/>
                <w:color w:val="000000"/>
                <w:sz w:val="24"/>
              </w:rPr>
              <w:t>4</w:t>
            </w:r>
          </w:p>
        </w:tc>
        <w:tc>
          <w:tcPr>
            <w:tcW w:w="3960" w:type="dxa"/>
            <w:tcMar>
              <w:top w:w="50" w:type="dxa"/>
              <w:left w:w="100" w:type="dxa"/>
            </w:tcMar>
            <w:vAlign w:val="center"/>
          </w:tcPr>
          <w:p w14:paraId="57E9A644">
            <w:pPr>
              <w:spacing w:before="0" w:after="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14:paraId="7F31C383">
            <w:pPr>
              <w:spacing w:before="0" w:after="0" w:line="276" w:lineRule="auto"/>
              <w:ind w:left="135"/>
              <w:jc w:val="center"/>
            </w:pPr>
            <w:r>
              <w:rPr>
                <w:rFonts w:ascii="Times New Roman" w:hAnsi="Times New Roman"/>
                <w:b w:val="0"/>
                <w:i w:val="0"/>
                <w:color w:val="000000"/>
                <w:sz w:val="24"/>
              </w:rPr>
              <w:t xml:space="preserve"> 7 </w:t>
            </w:r>
          </w:p>
        </w:tc>
        <w:tc>
          <w:tcPr>
            <w:tcW w:w="1598" w:type="dxa"/>
            <w:tcMar>
              <w:top w:w="50" w:type="dxa"/>
              <w:left w:w="100" w:type="dxa"/>
            </w:tcMar>
            <w:vAlign w:val="center"/>
          </w:tcPr>
          <w:p w14:paraId="57A19A64">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3F76F426">
            <w:pPr>
              <w:spacing w:before="0" w:after="0" w:line="276" w:lineRule="auto"/>
              <w:ind w:left="135"/>
              <w:jc w:val="center"/>
            </w:pPr>
          </w:p>
        </w:tc>
        <w:tc>
          <w:tcPr>
            <w:tcW w:w="2403" w:type="dxa"/>
            <w:tcMar>
              <w:top w:w="50" w:type="dxa"/>
              <w:left w:w="100" w:type="dxa"/>
            </w:tcMar>
            <w:vAlign w:val="center"/>
          </w:tcPr>
          <w:p w14:paraId="6981405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14:paraId="724CC0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7C87ECE8">
            <w:pPr>
              <w:spacing w:before="0" w:after="0"/>
              <w:ind w:left="0"/>
              <w:jc w:val="left"/>
            </w:pPr>
            <w:r>
              <w:rPr>
                <w:rFonts w:ascii="Times New Roman" w:hAnsi="Times New Roman"/>
                <w:b w:val="0"/>
                <w:i w:val="0"/>
                <w:color w:val="000000"/>
                <w:sz w:val="24"/>
              </w:rPr>
              <w:t>5</w:t>
            </w:r>
          </w:p>
        </w:tc>
        <w:tc>
          <w:tcPr>
            <w:tcW w:w="3960" w:type="dxa"/>
            <w:tcMar>
              <w:top w:w="50" w:type="dxa"/>
              <w:left w:w="100" w:type="dxa"/>
            </w:tcMar>
            <w:vAlign w:val="center"/>
          </w:tcPr>
          <w:p w14:paraId="3A73D1FE">
            <w:pPr>
              <w:spacing w:before="0" w:after="0"/>
              <w:ind w:left="135"/>
              <w:jc w:val="left"/>
            </w:pPr>
            <w:r>
              <w:rPr>
                <w:rFonts w:ascii="Times New Roman" w:hAnsi="Times New Roman"/>
                <w:b w:val="0"/>
                <w:i w:val="0"/>
                <w:color w:val="000000"/>
                <w:sz w:val="24"/>
              </w:rPr>
              <w:t>Покупки: одежда, обувь и продукты питания</w:t>
            </w:r>
          </w:p>
        </w:tc>
        <w:tc>
          <w:tcPr>
            <w:tcW w:w="889" w:type="dxa"/>
            <w:tcMar>
              <w:top w:w="50" w:type="dxa"/>
              <w:left w:w="100" w:type="dxa"/>
            </w:tcMar>
            <w:vAlign w:val="center"/>
          </w:tcPr>
          <w:p w14:paraId="1791EAD0">
            <w:pPr>
              <w:spacing w:before="0" w:after="0" w:line="276" w:lineRule="auto"/>
              <w:ind w:left="135"/>
              <w:jc w:val="center"/>
            </w:pPr>
            <w:r>
              <w:rPr>
                <w:rFonts w:ascii="Times New Roman" w:hAnsi="Times New Roman"/>
                <w:b w:val="0"/>
                <w:i w:val="0"/>
                <w:color w:val="000000"/>
                <w:sz w:val="24"/>
              </w:rPr>
              <w:t xml:space="preserve"> 7 </w:t>
            </w:r>
          </w:p>
        </w:tc>
        <w:tc>
          <w:tcPr>
            <w:tcW w:w="1598" w:type="dxa"/>
            <w:tcMar>
              <w:top w:w="50" w:type="dxa"/>
              <w:left w:w="100" w:type="dxa"/>
            </w:tcMar>
            <w:vAlign w:val="center"/>
          </w:tcPr>
          <w:p w14:paraId="421D3EAF">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08E96AF4">
            <w:pPr>
              <w:spacing w:before="0" w:after="0" w:line="276" w:lineRule="auto"/>
              <w:ind w:left="135"/>
              <w:jc w:val="center"/>
            </w:pPr>
          </w:p>
        </w:tc>
        <w:tc>
          <w:tcPr>
            <w:tcW w:w="2403" w:type="dxa"/>
            <w:tcMar>
              <w:top w:w="50" w:type="dxa"/>
              <w:left w:w="100" w:type="dxa"/>
            </w:tcMar>
            <w:vAlign w:val="center"/>
          </w:tcPr>
          <w:p w14:paraId="252EFF3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14:paraId="29DCBA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48DCB5DA">
            <w:pPr>
              <w:spacing w:before="0" w:after="0"/>
              <w:ind w:left="0"/>
              <w:jc w:val="left"/>
            </w:pPr>
            <w:r>
              <w:rPr>
                <w:rFonts w:ascii="Times New Roman" w:hAnsi="Times New Roman"/>
                <w:b w:val="0"/>
                <w:i w:val="0"/>
                <w:color w:val="000000"/>
                <w:sz w:val="24"/>
              </w:rPr>
              <w:t>6</w:t>
            </w:r>
          </w:p>
        </w:tc>
        <w:tc>
          <w:tcPr>
            <w:tcW w:w="3960" w:type="dxa"/>
            <w:tcMar>
              <w:top w:w="50" w:type="dxa"/>
              <w:left w:w="100" w:type="dxa"/>
            </w:tcMar>
            <w:vAlign w:val="center"/>
          </w:tcPr>
          <w:p w14:paraId="3E6F3D57">
            <w:pPr>
              <w:spacing w:before="0" w:after="0"/>
              <w:ind w:left="135"/>
              <w:jc w:val="left"/>
            </w:pPr>
            <w:r>
              <w:rPr>
                <w:rFonts w:ascii="Times New Roman" w:hAnsi="Times New Roman"/>
                <w:b w:val="0"/>
                <w:i w:val="0"/>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14:paraId="20FC6989">
            <w:pPr>
              <w:spacing w:before="0" w:after="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14:paraId="684994EE">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08B56AEF">
            <w:pPr>
              <w:spacing w:before="0" w:after="0" w:line="276" w:lineRule="auto"/>
              <w:ind w:left="135"/>
              <w:jc w:val="center"/>
            </w:pPr>
          </w:p>
        </w:tc>
        <w:tc>
          <w:tcPr>
            <w:tcW w:w="2403" w:type="dxa"/>
            <w:tcMar>
              <w:top w:w="50" w:type="dxa"/>
              <w:left w:w="100" w:type="dxa"/>
            </w:tcMar>
            <w:vAlign w:val="center"/>
          </w:tcPr>
          <w:p w14:paraId="48EE4A5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14:paraId="3F93F6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0126D975">
            <w:pPr>
              <w:spacing w:before="0" w:after="0"/>
              <w:ind w:left="0"/>
              <w:jc w:val="left"/>
            </w:pPr>
            <w:r>
              <w:rPr>
                <w:rFonts w:ascii="Times New Roman" w:hAnsi="Times New Roman"/>
                <w:b w:val="0"/>
                <w:i w:val="0"/>
                <w:color w:val="000000"/>
                <w:sz w:val="24"/>
              </w:rPr>
              <w:t>7</w:t>
            </w:r>
          </w:p>
        </w:tc>
        <w:tc>
          <w:tcPr>
            <w:tcW w:w="3960" w:type="dxa"/>
            <w:tcMar>
              <w:top w:w="50" w:type="dxa"/>
              <w:left w:w="100" w:type="dxa"/>
            </w:tcMar>
            <w:vAlign w:val="center"/>
          </w:tcPr>
          <w:p w14:paraId="21A41CEB">
            <w:pPr>
              <w:spacing w:before="0" w:after="0"/>
              <w:ind w:left="135"/>
              <w:jc w:val="left"/>
            </w:pPr>
            <w:r>
              <w:rPr>
                <w:rFonts w:ascii="Times New Roman" w:hAnsi="Times New Roman"/>
                <w:b w:val="0"/>
                <w:i w:val="0"/>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4F4A060E">
            <w:pPr>
              <w:spacing w:before="0" w:after="0" w:line="276" w:lineRule="auto"/>
              <w:ind w:left="135"/>
              <w:jc w:val="center"/>
            </w:pPr>
            <w:r>
              <w:rPr>
                <w:rFonts w:ascii="Times New Roman" w:hAnsi="Times New Roman"/>
                <w:b w:val="0"/>
                <w:i w:val="0"/>
                <w:color w:val="000000"/>
                <w:sz w:val="24"/>
              </w:rPr>
              <w:t xml:space="preserve"> 10 </w:t>
            </w:r>
          </w:p>
        </w:tc>
        <w:tc>
          <w:tcPr>
            <w:tcW w:w="1598" w:type="dxa"/>
            <w:tcMar>
              <w:top w:w="50" w:type="dxa"/>
              <w:left w:w="100" w:type="dxa"/>
            </w:tcMar>
            <w:vAlign w:val="center"/>
          </w:tcPr>
          <w:p w14:paraId="2BAD0B50">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140983FF">
            <w:pPr>
              <w:spacing w:before="0" w:after="0" w:line="276" w:lineRule="auto"/>
              <w:ind w:left="135"/>
              <w:jc w:val="center"/>
            </w:pPr>
          </w:p>
        </w:tc>
        <w:tc>
          <w:tcPr>
            <w:tcW w:w="2403" w:type="dxa"/>
            <w:tcMar>
              <w:top w:w="50" w:type="dxa"/>
              <w:left w:w="100" w:type="dxa"/>
            </w:tcMar>
            <w:vAlign w:val="center"/>
          </w:tcPr>
          <w:p w14:paraId="4879820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14:paraId="75E40A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7D2D3960">
            <w:pPr>
              <w:spacing w:before="0" w:after="0"/>
              <w:ind w:left="0"/>
              <w:jc w:val="left"/>
            </w:pPr>
            <w:r>
              <w:rPr>
                <w:rFonts w:ascii="Times New Roman" w:hAnsi="Times New Roman"/>
                <w:b w:val="0"/>
                <w:i w:val="0"/>
                <w:color w:val="000000"/>
                <w:sz w:val="24"/>
              </w:rPr>
              <w:t>8</w:t>
            </w:r>
          </w:p>
        </w:tc>
        <w:tc>
          <w:tcPr>
            <w:tcW w:w="3960" w:type="dxa"/>
            <w:tcMar>
              <w:top w:w="50" w:type="dxa"/>
              <w:left w:w="100" w:type="dxa"/>
            </w:tcMar>
            <w:vAlign w:val="center"/>
          </w:tcPr>
          <w:p w14:paraId="03B4D87A">
            <w:pPr>
              <w:spacing w:before="0" w:after="0"/>
              <w:ind w:left="135"/>
              <w:jc w:val="left"/>
            </w:pPr>
            <w:r>
              <w:rPr>
                <w:rFonts w:ascii="Times New Roman" w:hAnsi="Times New Roman"/>
                <w:b w:val="0"/>
                <w:i w:val="0"/>
                <w:color w:val="000000"/>
                <w:sz w:val="24"/>
              </w:rPr>
              <w:t>Природа: дикие и домашние животные. Климат, погода</w:t>
            </w:r>
          </w:p>
        </w:tc>
        <w:tc>
          <w:tcPr>
            <w:tcW w:w="889" w:type="dxa"/>
            <w:tcMar>
              <w:top w:w="50" w:type="dxa"/>
              <w:left w:w="100" w:type="dxa"/>
            </w:tcMar>
            <w:vAlign w:val="center"/>
          </w:tcPr>
          <w:p w14:paraId="064B9844">
            <w:pPr>
              <w:spacing w:before="0" w:after="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14:paraId="2DAB65C6">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14:paraId="1D93480F">
            <w:pPr>
              <w:spacing w:before="0" w:after="0" w:line="276" w:lineRule="auto"/>
              <w:ind w:left="135"/>
              <w:jc w:val="center"/>
            </w:pPr>
          </w:p>
        </w:tc>
        <w:tc>
          <w:tcPr>
            <w:tcW w:w="2403" w:type="dxa"/>
            <w:tcMar>
              <w:top w:w="50" w:type="dxa"/>
              <w:left w:w="100" w:type="dxa"/>
            </w:tcMar>
            <w:vAlign w:val="center"/>
          </w:tcPr>
          <w:p w14:paraId="0A3DE28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14:paraId="74521D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05F099EA">
            <w:pPr>
              <w:spacing w:before="0" w:after="0"/>
              <w:ind w:left="0"/>
              <w:jc w:val="left"/>
            </w:pPr>
            <w:r>
              <w:rPr>
                <w:rFonts w:ascii="Times New Roman" w:hAnsi="Times New Roman"/>
                <w:b w:val="0"/>
                <w:i w:val="0"/>
                <w:color w:val="000000"/>
                <w:sz w:val="24"/>
              </w:rPr>
              <w:t>9</w:t>
            </w:r>
          </w:p>
        </w:tc>
        <w:tc>
          <w:tcPr>
            <w:tcW w:w="3960" w:type="dxa"/>
            <w:tcMar>
              <w:top w:w="50" w:type="dxa"/>
              <w:left w:w="100" w:type="dxa"/>
            </w:tcMar>
            <w:vAlign w:val="center"/>
          </w:tcPr>
          <w:p w14:paraId="4B0D13C1">
            <w:pPr>
              <w:spacing w:before="0" w:after="0"/>
              <w:ind w:left="135"/>
              <w:jc w:val="left"/>
            </w:pPr>
            <w:r>
              <w:rPr>
                <w:rFonts w:ascii="Times New Roman" w:hAnsi="Times New Roman"/>
                <w:b w:val="0"/>
                <w:i w:val="0"/>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54986218">
            <w:pPr>
              <w:spacing w:before="0" w:after="0" w:line="276" w:lineRule="auto"/>
              <w:ind w:left="135"/>
              <w:jc w:val="center"/>
            </w:pPr>
            <w:r>
              <w:rPr>
                <w:rFonts w:ascii="Times New Roman" w:hAnsi="Times New Roman"/>
                <w:b w:val="0"/>
                <w:i w:val="0"/>
                <w:color w:val="000000"/>
                <w:sz w:val="24"/>
              </w:rPr>
              <w:t xml:space="preserve"> 9 </w:t>
            </w:r>
          </w:p>
        </w:tc>
        <w:tc>
          <w:tcPr>
            <w:tcW w:w="1598" w:type="dxa"/>
            <w:tcMar>
              <w:top w:w="50" w:type="dxa"/>
              <w:left w:w="100" w:type="dxa"/>
            </w:tcMar>
            <w:vAlign w:val="center"/>
          </w:tcPr>
          <w:p w14:paraId="5B6D3FAE">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14:paraId="031FFD93">
            <w:pPr>
              <w:spacing w:before="0" w:after="0" w:line="276" w:lineRule="auto"/>
              <w:ind w:left="135"/>
              <w:jc w:val="center"/>
            </w:pPr>
          </w:p>
        </w:tc>
        <w:tc>
          <w:tcPr>
            <w:tcW w:w="2403" w:type="dxa"/>
            <w:tcMar>
              <w:top w:w="50" w:type="dxa"/>
              <w:left w:w="100" w:type="dxa"/>
            </w:tcMar>
            <w:vAlign w:val="center"/>
          </w:tcPr>
          <w:p w14:paraId="67E83E1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14:paraId="698B9E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468739E0">
            <w:pPr>
              <w:spacing w:before="0" w:after="0"/>
              <w:ind w:left="0"/>
              <w:jc w:val="left"/>
            </w:pPr>
            <w:r>
              <w:rPr>
                <w:rFonts w:ascii="Times New Roman" w:hAnsi="Times New Roman"/>
                <w:b w:val="0"/>
                <w:i w:val="0"/>
                <w:color w:val="000000"/>
                <w:sz w:val="24"/>
              </w:rPr>
              <w:t>10</w:t>
            </w:r>
          </w:p>
        </w:tc>
        <w:tc>
          <w:tcPr>
            <w:tcW w:w="3960" w:type="dxa"/>
            <w:tcMar>
              <w:top w:w="50" w:type="dxa"/>
              <w:left w:w="100" w:type="dxa"/>
            </w:tcMar>
            <w:vAlign w:val="center"/>
          </w:tcPr>
          <w:p w14:paraId="588709F0">
            <w:pPr>
              <w:spacing w:before="0" w:after="0"/>
              <w:ind w:left="135"/>
              <w:jc w:val="left"/>
            </w:pPr>
            <w:r>
              <w:rPr>
                <w:rFonts w:ascii="Times New Roman" w:hAnsi="Times New Roman"/>
                <w:b w:val="0"/>
                <w:i w:val="0"/>
                <w:color w:val="000000"/>
                <w:sz w:val="24"/>
              </w:rPr>
              <w:t>Средства массовой информации (телевидение, журналы, Интернет)</w:t>
            </w:r>
          </w:p>
        </w:tc>
        <w:tc>
          <w:tcPr>
            <w:tcW w:w="889" w:type="dxa"/>
            <w:tcMar>
              <w:top w:w="50" w:type="dxa"/>
              <w:left w:w="100" w:type="dxa"/>
            </w:tcMar>
            <w:vAlign w:val="center"/>
          </w:tcPr>
          <w:p w14:paraId="49137B16">
            <w:pPr>
              <w:spacing w:before="0" w:after="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14:paraId="1862A480">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0A5F218C">
            <w:pPr>
              <w:spacing w:before="0" w:after="0" w:line="276" w:lineRule="auto"/>
              <w:ind w:left="135"/>
              <w:jc w:val="center"/>
            </w:pPr>
          </w:p>
        </w:tc>
        <w:tc>
          <w:tcPr>
            <w:tcW w:w="2403" w:type="dxa"/>
            <w:tcMar>
              <w:top w:w="50" w:type="dxa"/>
              <w:left w:w="100" w:type="dxa"/>
            </w:tcMar>
            <w:vAlign w:val="center"/>
          </w:tcPr>
          <w:p w14:paraId="45D2C33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14:paraId="16C649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D255F1B">
            <w:pPr>
              <w:spacing w:before="0" w:after="0"/>
              <w:ind w:left="0"/>
              <w:jc w:val="left"/>
            </w:pPr>
            <w:r>
              <w:rPr>
                <w:rFonts w:ascii="Times New Roman" w:hAnsi="Times New Roman"/>
                <w:b w:val="0"/>
                <w:i w:val="0"/>
                <w:color w:val="000000"/>
                <w:sz w:val="24"/>
              </w:rPr>
              <w:t>11</w:t>
            </w:r>
          </w:p>
        </w:tc>
        <w:tc>
          <w:tcPr>
            <w:tcW w:w="3960" w:type="dxa"/>
            <w:tcMar>
              <w:top w:w="50" w:type="dxa"/>
              <w:left w:w="100" w:type="dxa"/>
            </w:tcMar>
            <w:vAlign w:val="center"/>
          </w:tcPr>
          <w:p w14:paraId="0FC17CA6">
            <w:pPr>
              <w:spacing w:before="0" w:after="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132C8C07">
            <w:pPr>
              <w:spacing w:before="0" w:after="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14:paraId="25FBE303">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14:paraId="1D05D8AF">
            <w:pPr>
              <w:spacing w:before="0" w:after="0" w:line="276" w:lineRule="auto"/>
              <w:ind w:left="135"/>
              <w:jc w:val="center"/>
            </w:pPr>
          </w:p>
        </w:tc>
        <w:tc>
          <w:tcPr>
            <w:tcW w:w="2403" w:type="dxa"/>
            <w:tcMar>
              <w:top w:w="50" w:type="dxa"/>
              <w:left w:w="100" w:type="dxa"/>
            </w:tcMar>
            <w:vAlign w:val="center"/>
          </w:tcPr>
          <w:p w14:paraId="710A63E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14:paraId="4F40BC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7AE82421">
            <w:pPr>
              <w:spacing w:before="0" w:after="0"/>
              <w:ind w:left="0"/>
              <w:jc w:val="left"/>
            </w:pPr>
            <w:r>
              <w:rPr>
                <w:rFonts w:ascii="Times New Roman" w:hAnsi="Times New Roman"/>
                <w:b w:val="0"/>
                <w:i w:val="0"/>
                <w:color w:val="000000"/>
                <w:sz w:val="24"/>
              </w:rPr>
              <w:t>12</w:t>
            </w:r>
          </w:p>
        </w:tc>
        <w:tc>
          <w:tcPr>
            <w:tcW w:w="3960" w:type="dxa"/>
            <w:tcMar>
              <w:top w:w="50" w:type="dxa"/>
              <w:left w:w="100" w:type="dxa"/>
            </w:tcMar>
            <w:vAlign w:val="center"/>
          </w:tcPr>
          <w:p w14:paraId="794D5DEF">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26C3400D">
            <w:pPr>
              <w:spacing w:before="0" w:after="0" w:line="276" w:lineRule="auto"/>
              <w:ind w:left="135"/>
              <w:jc w:val="center"/>
            </w:pPr>
            <w:r>
              <w:rPr>
                <w:rFonts w:ascii="Times New Roman" w:hAnsi="Times New Roman"/>
                <w:b w:val="0"/>
                <w:i w:val="0"/>
                <w:color w:val="000000"/>
                <w:sz w:val="24"/>
              </w:rPr>
              <w:t xml:space="preserve"> 9 </w:t>
            </w:r>
          </w:p>
        </w:tc>
        <w:tc>
          <w:tcPr>
            <w:tcW w:w="1598" w:type="dxa"/>
            <w:tcMar>
              <w:top w:w="50" w:type="dxa"/>
              <w:left w:w="100" w:type="dxa"/>
            </w:tcMar>
            <w:vAlign w:val="center"/>
          </w:tcPr>
          <w:p w14:paraId="70A9C064">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14:paraId="594B646A">
            <w:pPr>
              <w:spacing w:before="0" w:after="0" w:line="276" w:lineRule="auto"/>
              <w:ind w:left="135"/>
              <w:jc w:val="center"/>
            </w:pPr>
          </w:p>
        </w:tc>
        <w:tc>
          <w:tcPr>
            <w:tcW w:w="2403" w:type="dxa"/>
            <w:tcMar>
              <w:top w:w="50" w:type="dxa"/>
              <w:left w:w="100" w:type="dxa"/>
            </w:tcMar>
            <w:vAlign w:val="center"/>
          </w:tcPr>
          <w:p w14:paraId="01ED342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"https://m.edsoo.ru/7f416f2c" \h </w:instrText>
            </w:r>
            <w:r>
              <w:fldChar w:fldCharType="separate"/>
            </w:r>
            <w:r>
              <w:rPr>
                <w:rFonts w:ascii="Times New Roman" w:hAnsi="Times New Roman"/>
                <w:b w:val="0"/>
                <w:i w:val="0"/>
                <w:color w:val="0000FF"/>
                <w:sz w:val="22"/>
                <w:u w:val="single"/>
              </w:rPr>
              <w:t>https://m.edsoo.ru/7f416f2c</w:t>
            </w:r>
            <w:r>
              <w:rPr>
                <w:rFonts w:ascii="Times New Roman" w:hAnsi="Times New Roman"/>
                <w:b w:val="0"/>
                <w:i w:val="0"/>
                <w:color w:val="0000FF"/>
                <w:sz w:val="22"/>
                <w:u w:val="single"/>
              </w:rPr>
              <w:fldChar w:fldCharType="end"/>
            </w:r>
          </w:p>
        </w:tc>
      </w:tr>
      <w:tr w14:paraId="1EB350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1288124">
            <w:pPr>
              <w:spacing w:before="0" w:after="0"/>
              <w:ind w:left="135"/>
              <w:jc w:val="left"/>
            </w:pPr>
            <w:r>
              <w:rPr>
                <w:rFonts w:ascii="Times New Roman" w:hAnsi="Times New Roman"/>
                <w:b w:val="0"/>
                <w:i w:val="0"/>
                <w:color w:val="000000"/>
                <w:sz w:val="24"/>
              </w:rPr>
              <w:t>ОБЩЕЕ КОЛИЧЕСТВО ЧАСОВ ПО ПРОГРАММЕ</w:t>
            </w:r>
          </w:p>
        </w:tc>
        <w:tc>
          <w:tcPr>
            <w:tcW w:w="1398" w:type="dxa"/>
            <w:tcMar>
              <w:top w:w="50" w:type="dxa"/>
              <w:left w:w="100" w:type="dxa"/>
            </w:tcMar>
            <w:vAlign w:val="center"/>
          </w:tcPr>
          <w:p w14:paraId="7E9F6654">
            <w:pPr>
              <w:spacing w:before="0" w:after="0" w:line="276" w:lineRule="auto"/>
              <w:ind w:left="135"/>
              <w:jc w:val="center"/>
            </w:pPr>
            <w:r>
              <w:rPr>
                <w:rFonts w:ascii="Times New Roman" w:hAnsi="Times New Roman"/>
                <w:b w:val="0"/>
                <w:i w:val="0"/>
                <w:color w:val="000000"/>
                <w:sz w:val="24"/>
              </w:rPr>
              <w:t xml:space="preserve"> 102 </w:t>
            </w:r>
          </w:p>
        </w:tc>
        <w:tc>
          <w:tcPr>
            <w:tcW w:w="1598" w:type="dxa"/>
            <w:tcMar>
              <w:top w:w="50" w:type="dxa"/>
              <w:left w:w="100" w:type="dxa"/>
            </w:tcMar>
            <w:vAlign w:val="center"/>
          </w:tcPr>
          <w:p w14:paraId="050C6B6F">
            <w:pPr>
              <w:spacing w:before="0" w:after="0" w:line="276" w:lineRule="auto"/>
              <w:ind w:left="135"/>
              <w:jc w:val="center"/>
            </w:pPr>
            <w:r>
              <w:rPr>
                <w:rFonts w:ascii="Times New Roman" w:hAnsi="Times New Roman"/>
                <w:b w:val="0"/>
                <w:i w:val="0"/>
                <w:color w:val="000000"/>
                <w:sz w:val="24"/>
              </w:rPr>
              <w:t xml:space="preserve"> 10 </w:t>
            </w:r>
          </w:p>
        </w:tc>
        <w:tc>
          <w:tcPr>
            <w:tcW w:w="1692" w:type="dxa"/>
            <w:tcMar>
              <w:top w:w="50" w:type="dxa"/>
              <w:left w:w="100" w:type="dxa"/>
            </w:tcMar>
            <w:vAlign w:val="center"/>
          </w:tcPr>
          <w:p w14:paraId="1420368A">
            <w:pPr>
              <w:spacing w:before="0" w:after="0" w:line="276" w:lineRule="auto"/>
              <w:ind w:left="135"/>
              <w:jc w:val="center"/>
            </w:pPr>
            <w:r>
              <w:rPr>
                <w:rFonts w:ascii="Times New Roman" w:hAnsi="Times New Roman"/>
                <w:b w:val="0"/>
                <w:i w:val="0"/>
                <w:color w:val="000000"/>
                <w:sz w:val="24"/>
              </w:rPr>
              <w:t xml:space="preserve"> 0 </w:t>
            </w:r>
          </w:p>
        </w:tc>
        <w:tc>
          <w:tcPr>
            <w:tcW w:w="2403" w:type="dxa"/>
            <w:tcMar>
              <w:top w:w="50" w:type="dxa"/>
              <w:left w:w="100" w:type="dxa"/>
            </w:tcMar>
            <w:vAlign w:val="center"/>
          </w:tcPr>
          <w:p w14:paraId="11163ECA">
            <w:pPr>
              <w:jc w:val="left"/>
            </w:pPr>
          </w:p>
        </w:tc>
      </w:tr>
    </w:tbl>
    <w:p w14:paraId="7CC5095E">
      <w:pPr>
        <w:sectPr>
          <w:pgSz w:w="16383" w:h="11906" w:orient="landscape"/>
          <w:cols w:space="720" w:num="1"/>
        </w:sectPr>
      </w:pPr>
    </w:p>
    <w:p w14:paraId="6CE9BFC9">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9"/>
        <w:gridCol w:w="4781"/>
        <w:gridCol w:w="1369"/>
        <w:gridCol w:w="1558"/>
        <w:gridCol w:w="1641"/>
        <w:gridCol w:w="2798"/>
      </w:tblGrid>
      <w:tr w14:paraId="20937A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vMerge w:val="restart"/>
            <w:tcMar>
              <w:top w:w="50" w:type="dxa"/>
              <w:left w:w="100" w:type="dxa"/>
            </w:tcMar>
            <w:vAlign w:val="center"/>
          </w:tcPr>
          <w:p w14:paraId="14DC727F">
            <w:pPr>
              <w:spacing w:before="0" w:after="0"/>
              <w:ind w:left="135"/>
              <w:jc w:val="left"/>
            </w:pPr>
            <w:r>
              <w:rPr>
                <w:rFonts w:ascii="Times New Roman" w:hAnsi="Times New Roman"/>
                <w:b/>
                <w:i w:val="0"/>
                <w:color w:val="000000"/>
                <w:sz w:val="24"/>
              </w:rPr>
              <w:t xml:space="preserve">№ п/п </w:t>
            </w:r>
          </w:p>
          <w:p w14:paraId="615BAC73">
            <w:pPr>
              <w:spacing w:before="0" w:after="0"/>
              <w:ind w:left="135"/>
              <w:jc w:val="left"/>
            </w:pPr>
          </w:p>
        </w:tc>
        <w:tc>
          <w:tcPr>
            <w:tcW w:w="3960" w:type="dxa"/>
            <w:vMerge w:val="restart"/>
            <w:tcMar>
              <w:top w:w="50" w:type="dxa"/>
              <w:left w:w="100" w:type="dxa"/>
            </w:tcMar>
            <w:vAlign w:val="center"/>
          </w:tcPr>
          <w:p w14:paraId="2B73B59C">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3413BE05">
            <w:pPr>
              <w:spacing w:before="0" w:after="0"/>
              <w:ind w:left="135"/>
              <w:jc w:val="left"/>
            </w:pPr>
          </w:p>
        </w:tc>
        <w:tc>
          <w:tcPr>
            <w:tcW w:w="0" w:type="auto"/>
            <w:gridSpan w:val="3"/>
            <w:tcMar>
              <w:top w:w="50" w:type="dxa"/>
              <w:left w:w="100" w:type="dxa"/>
            </w:tcMar>
            <w:vAlign w:val="center"/>
          </w:tcPr>
          <w:p w14:paraId="5DF0E3B4">
            <w:pPr>
              <w:spacing w:before="0" w:after="0"/>
              <w:ind w:left="0"/>
              <w:jc w:val="left"/>
            </w:pPr>
            <w:r>
              <w:rPr>
                <w:rFonts w:ascii="Times New Roman" w:hAnsi="Times New Roman"/>
                <w:b/>
                <w:i w:val="0"/>
                <w:color w:val="000000"/>
                <w:sz w:val="24"/>
              </w:rPr>
              <w:t>Количество часов</w:t>
            </w:r>
          </w:p>
        </w:tc>
        <w:tc>
          <w:tcPr>
            <w:tcW w:w="2403" w:type="dxa"/>
            <w:vMerge w:val="restart"/>
            <w:tcMar>
              <w:top w:w="50" w:type="dxa"/>
              <w:left w:w="100" w:type="dxa"/>
            </w:tcMar>
            <w:vAlign w:val="center"/>
          </w:tcPr>
          <w:p w14:paraId="3B68D327">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4D6CD22">
            <w:pPr>
              <w:spacing w:before="0" w:after="0"/>
              <w:ind w:left="135"/>
              <w:jc w:val="left"/>
            </w:pPr>
          </w:p>
        </w:tc>
      </w:tr>
      <w:tr w14:paraId="31B43C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91B007B">
            <w:pPr>
              <w:jc w:val="left"/>
            </w:pPr>
          </w:p>
        </w:tc>
        <w:tc>
          <w:tcPr>
            <w:tcW w:w="0" w:type="auto"/>
            <w:vMerge w:val="continue"/>
            <w:tcBorders>
              <w:top w:val="nil"/>
            </w:tcBorders>
            <w:tcMar>
              <w:top w:w="50" w:type="dxa"/>
              <w:left w:w="100" w:type="dxa"/>
            </w:tcMar>
          </w:tcPr>
          <w:p w14:paraId="6D4A2EAE">
            <w:pPr>
              <w:jc w:val="left"/>
            </w:pPr>
          </w:p>
        </w:tc>
        <w:tc>
          <w:tcPr>
            <w:tcW w:w="889" w:type="dxa"/>
            <w:tcMar>
              <w:top w:w="50" w:type="dxa"/>
              <w:left w:w="100" w:type="dxa"/>
            </w:tcMar>
            <w:vAlign w:val="center"/>
          </w:tcPr>
          <w:p w14:paraId="478B2976">
            <w:pPr>
              <w:spacing w:before="0" w:after="0"/>
              <w:ind w:left="135"/>
              <w:jc w:val="left"/>
            </w:pPr>
            <w:r>
              <w:rPr>
                <w:rFonts w:ascii="Times New Roman" w:hAnsi="Times New Roman"/>
                <w:b/>
                <w:i w:val="0"/>
                <w:color w:val="000000"/>
                <w:sz w:val="24"/>
              </w:rPr>
              <w:t xml:space="preserve">Всего </w:t>
            </w:r>
          </w:p>
          <w:p w14:paraId="2D56A867">
            <w:pPr>
              <w:spacing w:before="0" w:after="0"/>
              <w:ind w:left="135"/>
              <w:jc w:val="left"/>
            </w:pPr>
          </w:p>
        </w:tc>
        <w:tc>
          <w:tcPr>
            <w:tcW w:w="1598" w:type="dxa"/>
            <w:tcMar>
              <w:top w:w="50" w:type="dxa"/>
              <w:left w:w="100" w:type="dxa"/>
            </w:tcMar>
            <w:vAlign w:val="center"/>
          </w:tcPr>
          <w:p w14:paraId="795A8A35">
            <w:pPr>
              <w:spacing w:before="0" w:after="0"/>
              <w:ind w:left="135"/>
              <w:jc w:val="left"/>
            </w:pPr>
            <w:r>
              <w:rPr>
                <w:rFonts w:ascii="Times New Roman" w:hAnsi="Times New Roman"/>
                <w:b/>
                <w:i w:val="0"/>
                <w:color w:val="000000"/>
                <w:sz w:val="24"/>
              </w:rPr>
              <w:t xml:space="preserve">Контрольные работы </w:t>
            </w:r>
          </w:p>
          <w:p w14:paraId="1320A9A3">
            <w:pPr>
              <w:spacing w:before="0" w:after="0"/>
              <w:ind w:left="135"/>
              <w:jc w:val="left"/>
            </w:pPr>
          </w:p>
        </w:tc>
        <w:tc>
          <w:tcPr>
            <w:tcW w:w="1692" w:type="dxa"/>
            <w:tcMar>
              <w:top w:w="50" w:type="dxa"/>
              <w:left w:w="100" w:type="dxa"/>
            </w:tcMar>
            <w:vAlign w:val="center"/>
          </w:tcPr>
          <w:p w14:paraId="080D5304">
            <w:pPr>
              <w:spacing w:before="0" w:after="0"/>
              <w:ind w:left="135"/>
              <w:jc w:val="left"/>
            </w:pPr>
            <w:r>
              <w:rPr>
                <w:rFonts w:ascii="Times New Roman" w:hAnsi="Times New Roman"/>
                <w:b/>
                <w:i w:val="0"/>
                <w:color w:val="000000"/>
                <w:sz w:val="24"/>
              </w:rPr>
              <w:t xml:space="preserve">Практические работы </w:t>
            </w:r>
          </w:p>
          <w:p w14:paraId="2455B481">
            <w:pPr>
              <w:spacing w:before="0" w:after="0"/>
              <w:ind w:left="135"/>
              <w:jc w:val="left"/>
            </w:pPr>
          </w:p>
        </w:tc>
        <w:tc>
          <w:tcPr>
            <w:tcW w:w="0" w:type="auto"/>
            <w:vMerge w:val="continue"/>
            <w:tcBorders>
              <w:top w:val="nil"/>
            </w:tcBorders>
            <w:tcMar>
              <w:top w:w="50" w:type="dxa"/>
              <w:left w:w="100" w:type="dxa"/>
            </w:tcMar>
          </w:tcPr>
          <w:p w14:paraId="2B309DB5">
            <w:pPr>
              <w:jc w:val="left"/>
            </w:pPr>
          </w:p>
        </w:tc>
      </w:tr>
      <w:tr w14:paraId="22D3F4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0722E449">
            <w:pPr>
              <w:spacing w:before="0" w:after="0"/>
              <w:ind w:left="0"/>
              <w:jc w:val="left"/>
            </w:pPr>
            <w:r>
              <w:rPr>
                <w:rFonts w:ascii="Times New Roman" w:hAnsi="Times New Roman"/>
                <w:b w:val="0"/>
                <w:i w:val="0"/>
                <w:color w:val="000000"/>
                <w:sz w:val="24"/>
              </w:rPr>
              <w:t>1</w:t>
            </w:r>
          </w:p>
        </w:tc>
        <w:tc>
          <w:tcPr>
            <w:tcW w:w="3960" w:type="dxa"/>
            <w:tcMar>
              <w:top w:w="50" w:type="dxa"/>
              <w:left w:w="100" w:type="dxa"/>
            </w:tcMar>
            <w:vAlign w:val="center"/>
          </w:tcPr>
          <w:p w14:paraId="25A11FBC">
            <w:pPr>
              <w:spacing w:before="0" w:after="0"/>
              <w:ind w:left="135"/>
              <w:jc w:val="left"/>
            </w:pPr>
            <w:r>
              <w:rPr>
                <w:rFonts w:ascii="Times New Roman" w:hAnsi="Times New Roman"/>
                <w:b w:val="0"/>
                <w:i w:val="0"/>
                <w:color w:val="000000"/>
                <w:sz w:val="24"/>
              </w:rPr>
              <w:t>Взаимоотношения в семье и с друзьями. Семейные праздники. Обязанности по дому</w:t>
            </w:r>
          </w:p>
        </w:tc>
        <w:tc>
          <w:tcPr>
            <w:tcW w:w="889" w:type="dxa"/>
            <w:tcMar>
              <w:top w:w="50" w:type="dxa"/>
              <w:left w:w="100" w:type="dxa"/>
            </w:tcMar>
            <w:vAlign w:val="center"/>
          </w:tcPr>
          <w:p w14:paraId="484A27C5">
            <w:pPr>
              <w:spacing w:before="0" w:after="0" w:line="276" w:lineRule="auto"/>
              <w:ind w:left="135"/>
              <w:jc w:val="center"/>
            </w:pPr>
            <w:r>
              <w:rPr>
                <w:rFonts w:ascii="Times New Roman" w:hAnsi="Times New Roman"/>
                <w:b w:val="0"/>
                <w:i w:val="0"/>
                <w:color w:val="000000"/>
                <w:sz w:val="24"/>
              </w:rPr>
              <w:t xml:space="preserve"> 9 </w:t>
            </w:r>
          </w:p>
        </w:tc>
        <w:tc>
          <w:tcPr>
            <w:tcW w:w="1598" w:type="dxa"/>
            <w:tcMar>
              <w:top w:w="50" w:type="dxa"/>
              <w:left w:w="100" w:type="dxa"/>
            </w:tcMar>
            <w:vAlign w:val="center"/>
          </w:tcPr>
          <w:p w14:paraId="7572C08F">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685321F6">
            <w:pPr>
              <w:spacing w:before="0" w:after="0" w:line="276" w:lineRule="auto"/>
              <w:ind w:left="135"/>
              <w:jc w:val="center"/>
            </w:pPr>
          </w:p>
        </w:tc>
        <w:tc>
          <w:tcPr>
            <w:tcW w:w="2403" w:type="dxa"/>
            <w:tcMar>
              <w:top w:w="50" w:type="dxa"/>
              <w:left w:w="100" w:type="dxa"/>
            </w:tcMar>
            <w:vAlign w:val="center"/>
          </w:tcPr>
          <w:p w14:paraId="3E9AA4C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27B1F4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1B44EC38">
            <w:pPr>
              <w:spacing w:before="0" w:after="0"/>
              <w:ind w:left="0"/>
              <w:jc w:val="left"/>
            </w:pPr>
            <w:r>
              <w:rPr>
                <w:rFonts w:ascii="Times New Roman" w:hAnsi="Times New Roman"/>
                <w:b w:val="0"/>
                <w:i w:val="0"/>
                <w:color w:val="000000"/>
                <w:sz w:val="24"/>
              </w:rPr>
              <w:t>2</w:t>
            </w:r>
          </w:p>
        </w:tc>
        <w:tc>
          <w:tcPr>
            <w:tcW w:w="3960" w:type="dxa"/>
            <w:tcMar>
              <w:top w:w="50" w:type="dxa"/>
              <w:left w:w="100" w:type="dxa"/>
            </w:tcMar>
            <w:vAlign w:val="center"/>
          </w:tcPr>
          <w:p w14:paraId="1AAEC6F2">
            <w:pPr>
              <w:spacing w:before="0" w:after="0"/>
              <w:ind w:left="135"/>
              <w:jc w:val="left"/>
            </w:pPr>
            <w:r>
              <w:rPr>
                <w:rFonts w:ascii="Times New Roman" w:hAnsi="Times New Roman"/>
                <w:b w:val="0"/>
                <w:i w:val="0"/>
                <w:color w:val="000000"/>
                <w:sz w:val="24"/>
              </w:rPr>
              <w:t>Внешность и характер человека (литературного персонажа)</w:t>
            </w:r>
          </w:p>
        </w:tc>
        <w:tc>
          <w:tcPr>
            <w:tcW w:w="889" w:type="dxa"/>
            <w:tcMar>
              <w:top w:w="50" w:type="dxa"/>
              <w:left w:w="100" w:type="dxa"/>
            </w:tcMar>
            <w:vAlign w:val="center"/>
          </w:tcPr>
          <w:p w14:paraId="73C79E75">
            <w:pPr>
              <w:spacing w:before="0" w:after="0" w:line="276" w:lineRule="auto"/>
              <w:ind w:left="135"/>
              <w:jc w:val="center"/>
            </w:pPr>
            <w:r>
              <w:rPr>
                <w:rFonts w:ascii="Times New Roman" w:hAnsi="Times New Roman"/>
                <w:b w:val="0"/>
                <w:i w:val="0"/>
                <w:color w:val="000000"/>
                <w:sz w:val="24"/>
              </w:rPr>
              <w:t xml:space="preserve"> 9 </w:t>
            </w:r>
          </w:p>
        </w:tc>
        <w:tc>
          <w:tcPr>
            <w:tcW w:w="1598" w:type="dxa"/>
            <w:tcMar>
              <w:top w:w="50" w:type="dxa"/>
              <w:left w:w="100" w:type="dxa"/>
            </w:tcMar>
            <w:vAlign w:val="center"/>
          </w:tcPr>
          <w:p w14:paraId="47065391">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06CAC5CB">
            <w:pPr>
              <w:spacing w:before="0" w:after="0" w:line="276" w:lineRule="auto"/>
              <w:ind w:left="135"/>
              <w:jc w:val="center"/>
            </w:pPr>
          </w:p>
        </w:tc>
        <w:tc>
          <w:tcPr>
            <w:tcW w:w="2403" w:type="dxa"/>
            <w:tcMar>
              <w:top w:w="50" w:type="dxa"/>
              <w:left w:w="100" w:type="dxa"/>
            </w:tcMar>
            <w:vAlign w:val="center"/>
          </w:tcPr>
          <w:p w14:paraId="1200C5E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09F6A7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46AA73F">
            <w:pPr>
              <w:spacing w:before="0" w:after="0"/>
              <w:ind w:left="0"/>
              <w:jc w:val="left"/>
            </w:pPr>
            <w:r>
              <w:rPr>
                <w:rFonts w:ascii="Times New Roman" w:hAnsi="Times New Roman"/>
                <w:b w:val="0"/>
                <w:i w:val="0"/>
                <w:color w:val="000000"/>
                <w:sz w:val="24"/>
              </w:rPr>
              <w:t>3</w:t>
            </w:r>
          </w:p>
        </w:tc>
        <w:tc>
          <w:tcPr>
            <w:tcW w:w="3960" w:type="dxa"/>
            <w:tcMar>
              <w:top w:w="50" w:type="dxa"/>
              <w:left w:w="100" w:type="dxa"/>
            </w:tcMar>
            <w:vAlign w:val="center"/>
          </w:tcPr>
          <w:p w14:paraId="3D8423C7">
            <w:pPr>
              <w:spacing w:before="0" w:after="0"/>
              <w:ind w:left="135"/>
              <w:jc w:val="left"/>
            </w:pPr>
            <w:r>
              <w:rPr>
                <w:rFonts w:ascii="Times New Roman" w:hAnsi="Times New Roman"/>
                <w:b w:val="0"/>
                <w:i w:val="0"/>
                <w:color w:val="000000"/>
                <w:sz w:val="24"/>
              </w:rPr>
              <w:t>Досуг и увлечения (хобби) современного подростка (чтение, кино, театр, музей, спорт, музыка)</w:t>
            </w:r>
          </w:p>
        </w:tc>
        <w:tc>
          <w:tcPr>
            <w:tcW w:w="889" w:type="dxa"/>
            <w:tcMar>
              <w:top w:w="50" w:type="dxa"/>
              <w:left w:w="100" w:type="dxa"/>
            </w:tcMar>
            <w:vAlign w:val="center"/>
          </w:tcPr>
          <w:p w14:paraId="0F9E6CE5">
            <w:pPr>
              <w:spacing w:before="0" w:after="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14:paraId="77F6F3C4">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14:paraId="603ACE11">
            <w:pPr>
              <w:spacing w:before="0" w:after="0" w:line="276" w:lineRule="auto"/>
              <w:ind w:left="135"/>
              <w:jc w:val="center"/>
            </w:pPr>
          </w:p>
        </w:tc>
        <w:tc>
          <w:tcPr>
            <w:tcW w:w="2403" w:type="dxa"/>
            <w:tcMar>
              <w:top w:w="50" w:type="dxa"/>
              <w:left w:w="100" w:type="dxa"/>
            </w:tcMar>
            <w:vAlign w:val="center"/>
          </w:tcPr>
          <w:p w14:paraId="0176B3F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7A3515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0E60C0A2">
            <w:pPr>
              <w:spacing w:before="0" w:after="0"/>
              <w:ind w:left="0"/>
              <w:jc w:val="left"/>
            </w:pPr>
            <w:r>
              <w:rPr>
                <w:rFonts w:ascii="Times New Roman" w:hAnsi="Times New Roman"/>
                <w:b w:val="0"/>
                <w:i w:val="0"/>
                <w:color w:val="000000"/>
                <w:sz w:val="24"/>
              </w:rPr>
              <w:t>4</w:t>
            </w:r>
          </w:p>
        </w:tc>
        <w:tc>
          <w:tcPr>
            <w:tcW w:w="3960" w:type="dxa"/>
            <w:tcMar>
              <w:top w:w="50" w:type="dxa"/>
              <w:left w:w="100" w:type="dxa"/>
            </w:tcMar>
            <w:vAlign w:val="center"/>
          </w:tcPr>
          <w:p w14:paraId="7CDD0A9E">
            <w:pPr>
              <w:spacing w:before="0" w:after="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w:t>
            </w:r>
          </w:p>
        </w:tc>
        <w:tc>
          <w:tcPr>
            <w:tcW w:w="889" w:type="dxa"/>
            <w:tcMar>
              <w:top w:w="50" w:type="dxa"/>
              <w:left w:w="100" w:type="dxa"/>
            </w:tcMar>
            <w:vAlign w:val="center"/>
          </w:tcPr>
          <w:p w14:paraId="26D439F1">
            <w:pPr>
              <w:spacing w:before="0" w:after="0" w:line="276" w:lineRule="auto"/>
              <w:ind w:left="135"/>
              <w:jc w:val="center"/>
            </w:pPr>
            <w:r>
              <w:rPr>
                <w:rFonts w:ascii="Times New Roman" w:hAnsi="Times New Roman"/>
                <w:b w:val="0"/>
                <w:i w:val="0"/>
                <w:color w:val="000000"/>
                <w:sz w:val="24"/>
              </w:rPr>
              <w:t xml:space="preserve"> 10 </w:t>
            </w:r>
          </w:p>
        </w:tc>
        <w:tc>
          <w:tcPr>
            <w:tcW w:w="1598" w:type="dxa"/>
            <w:tcMar>
              <w:top w:w="50" w:type="dxa"/>
              <w:left w:w="100" w:type="dxa"/>
            </w:tcMar>
            <w:vAlign w:val="center"/>
          </w:tcPr>
          <w:p w14:paraId="6C8B3BD6">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14:paraId="36B10291">
            <w:pPr>
              <w:spacing w:before="0" w:after="0" w:line="276" w:lineRule="auto"/>
              <w:ind w:left="135"/>
              <w:jc w:val="center"/>
            </w:pPr>
          </w:p>
        </w:tc>
        <w:tc>
          <w:tcPr>
            <w:tcW w:w="2403" w:type="dxa"/>
            <w:tcMar>
              <w:top w:w="50" w:type="dxa"/>
              <w:left w:w="100" w:type="dxa"/>
            </w:tcMar>
            <w:vAlign w:val="center"/>
          </w:tcPr>
          <w:p w14:paraId="5545690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174064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5A7B828D">
            <w:pPr>
              <w:spacing w:before="0" w:after="0"/>
              <w:ind w:left="0"/>
              <w:jc w:val="left"/>
            </w:pPr>
            <w:r>
              <w:rPr>
                <w:rFonts w:ascii="Times New Roman" w:hAnsi="Times New Roman"/>
                <w:b w:val="0"/>
                <w:i w:val="0"/>
                <w:color w:val="000000"/>
                <w:sz w:val="24"/>
              </w:rPr>
              <w:t>5</w:t>
            </w:r>
          </w:p>
        </w:tc>
        <w:tc>
          <w:tcPr>
            <w:tcW w:w="3960" w:type="dxa"/>
            <w:tcMar>
              <w:top w:w="50" w:type="dxa"/>
              <w:left w:w="100" w:type="dxa"/>
            </w:tcMar>
            <w:vAlign w:val="center"/>
          </w:tcPr>
          <w:p w14:paraId="4B894EEE">
            <w:pPr>
              <w:spacing w:before="0" w:after="0"/>
              <w:ind w:left="135"/>
              <w:jc w:val="left"/>
            </w:pPr>
            <w:r>
              <w:rPr>
                <w:rFonts w:ascii="Times New Roman" w:hAnsi="Times New Roman"/>
                <w:b w:val="0"/>
                <w:i w:val="0"/>
                <w:color w:val="000000"/>
                <w:sz w:val="24"/>
              </w:rPr>
              <w:t>Покупки: одежда, обувь и продукты питания</w:t>
            </w:r>
          </w:p>
        </w:tc>
        <w:tc>
          <w:tcPr>
            <w:tcW w:w="889" w:type="dxa"/>
            <w:tcMar>
              <w:top w:w="50" w:type="dxa"/>
              <w:left w:w="100" w:type="dxa"/>
            </w:tcMar>
            <w:vAlign w:val="center"/>
          </w:tcPr>
          <w:p w14:paraId="187B40B1">
            <w:pPr>
              <w:spacing w:before="0" w:after="0" w:line="276" w:lineRule="auto"/>
              <w:ind w:left="135"/>
              <w:jc w:val="center"/>
            </w:pPr>
            <w:r>
              <w:rPr>
                <w:rFonts w:ascii="Times New Roman" w:hAnsi="Times New Roman"/>
                <w:b w:val="0"/>
                <w:i w:val="0"/>
                <w:color w:val="000000"/>
                <w:sz w:val="24"/>
              </w:rPr>
              <w:t xml:space="preserve"> 8 </w:t>
            </w:r>
          </w:p>
        </w:tc>
        <w:tc>
          <w:tcPr>
            <w:tcW w:w="1598" w:type="dxa"/>
            <w:tcMar>
              <w:top w:w="50" w:type="dxa"/>
              <w:left w:w="100" w:type="dxa"/>
            </w:tcMar>
            <w:vAlign w:val="center"/>
          </w:tcPr>
          <w:p w14:paraId="4111791A">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0A662585">
            <w:pPr>
              <w:spacing w:before="0" w:after="0" w:line="276" w:lineRule="auto"/>
              <w:ind w:left="135"/>
              <w:jc w:val="center"/>
            </w:pPr>
          </w:p>
        </w:tc>
        <w:tc>
          <w:tcPr>
            <w:tcW w:w="2403" w:type="dxa"/>
            <w:tcMar>
              <w:top w:w="50" w:type="dxa"/>
              <w:left w:w="100" w:type="dxa"/>
            </w:tcMar>
            <w:vAlign w:val="center"/>
          </w:tcPr>
          <w:p w14:paraId="6AE5E18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57F7E7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29B04A8B">
            <w:pPr>
              <w:spacing w:before="0" w:after="0"/>
              <w:ind w:left="0"/>
              <w:jc w:val="left"/>
            </w:pPr>
            <w:r>
              <w:rPr>
                <w:rFonts w:ascii="Times New Roman" w:hAnsi="Times New Roman"/>
                <w:b w:val="0"/>
                <w:i w:val="0"/>
                <w:color w:val="000000"/>
                <w:sz w:val="24"/>
              </w:rPr>
              <w:t>6</w:t>
            </w:r>
          </w:p>
        </w:tc>
        <w:tc>
          <w:tcPr>
            <w:tcW w:w="3960" w:type="dxa"/>
            <w:tcMar>
              <w:top w:w="50" w:type="dxa"/>
              <w:left w:w="100" w:type="dxa"/>
            </w:tcMar>
            <w:vAlign w:val="center"/>
          </w:tcPr>
          <w:p w14:paraId="488BD27C">
            <w:pPr>
              <w:spacing w:before="0" w:after="0"/>
              <w:ind w:left="135"/>
              <w:jc w:val="left"/>
            </w:pPr>
            <w:r>
              <w:rPr>
                <w:rFonts w:ascii="Times New Roman" w:hAnsi="Times New Roman"/>
                <w:b w:val="0"/>
                <w:i w:val="0"/>
                <w:color w:val="000000"/>
                <w:sz w:val="24"/>
              </w:rPr>
              <w:t>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иностранными сверстниками</w:t>
            </w:r>
          </w:p>
        </w:tc>
        <w:tc>
          <w:tcPr>
            <w:tcW w:w="889" w:type="dxa"/>
            <w:tcMar>
              <w:top w:w="50" w:type="dxa"/>
              <w:left w:w="100" w:type="dxa"/>
            </w:tcMar>
            <w:vAlign w:val="center"/>
          </w:tcPr>
          <w:p w14:paraId="7D214249">
            <w:pPr>
              <w:spacing w:before="0" w:after="0" w:line="276" w:lineRule="auto"/>
              <w:ind w:left="135"/>
              <w:jc w:val="center"/>
            </w:pPr>
            <w:r>
              <w:rPr>
                <w:rFonts w:ascii="Times New Roman" w:hAnsi="Times New Roman"/>
                <w:b w:val="0"/>
                <w:i w:val="0"/>
                <w:color w:val="000000"/>
                <w:sz w:val="24"/>
              </w:rPr>
              <w:t xml:space="preserve"> 10 </w:t>
            </w:r>
          </w:p>
        </w:tc>
        <w:tc>
          <w:tcPr>
            <w:tcW w:w="1598" w:type="dxa"/>
            <w:tcMar>
              <w:top w:w="50" w:type="dxa"/>
              <w:left w:w="100" w:type="dxa"/>
            </w:tcMar>
            <w:vAlign w:val="center"/>
          </w:tcPr>
          <w:p w14:paraId="745C9A19">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16C2A372">
            <w:pPr>
              <w:spacing w:before="0" w:after="0" w:line="276" w:lineRule="auto"/>
              <w:ind w:left="135"/>
              <w:jc w:val="center"/>
            </w:pPr>
          </w:p>
        </w:tc>
        <w:tc>
          <w:tcPr>
            <w:tcW w:w="2403" w:type="dxa"/>
            <w:tcMar>
              <w:top w:w="50" w:type="dxa"/>
              <w:left w:w="100" w:type="dxa"/>
            </w:tcMar>
            <w:vAlign w:val="center"/>
          </w:tcPr>
          <w:p w14:paraId="42431F0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58DB42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59B2E158">
            <w:pPr>
              <w:spacing w:before="0" w:after="0"/>
              <w:ind w:left="0"/>
              <w:jc w:val="left"/>
            </w:pPr>
            <w:r>
              <w:rPr>
                <w:rFonts w:ascii="Times New Roman" w:hAnsi="Times New Roman"/>
                <w:b w:val="0"/>
                <w:i w:val="0"/>
                <w:color w:val="000000"/>
                <w:sz w:val="24"/>
              </w:rPr>
              <w:t>7</w:t>
            </w:r>
          </w:p>
        </w:tc>
        <w:tc>
          <w:tcPr>
            <w:tcW w:w="3960" w:type="dxa"/>
            <w:tcMar>
              <w:top w:w="50" w:type="dxa"/>
              <w:left w:w="100" w:type="dxa"/>
            </w:tcMar>
            <w:vAlign w:val="center"/>
          </w:tcPr>
          <w:p w14:paraId="37147961">
            <w:pPr>
              <w:spacing w:before="0" w:after="0"/>
              <w:ind w:left="135"/>
              <w:jc w:val="left"/>
            </w:pPr>
            <w:r>
              <w:rPr>
                <w:rFonts w:ascii="Times New Roman" w:hAnsi="Times New Roman"/>
                <w:b w:val="0"/>
                <w:i w:val="0"/>
                <w:color w:val="000000"/>
                <w:sz w:val="24"/>
              </w:rPr>
              <w:t>Каникулы в различное время года. Виды отдыха. Путешествия по России и зарубежным странам</w:t>
            </w:r>
          </w:p>
        </w:tc>
        <w:tc>
          <w:tcPr>
            <w:tcW w:w="889" w:type="dxa"/>
            <w:tcMar>
              <w:top w:w="50" w:type="dxa"/>
              <w:left w:w="100" w:type="dxa"/>
            </w:tcMar>
            <w:vAlign w:val="center"/>
          </w:tcPr>
          <w:p w14:paraId="24263E1C">
            <w:pPr>
              <w:spacing w:before="0" w:after="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14:paraId="2D6FB4EF">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1F393DEB">
            <w:pPr>
              <w:spacing w:before="0" w:after="0" w:line="276" w:lineRule="auto"/>
              <w:ind w:left="135"/>
              <w:jc w:val="center"/>
            </w:pPr>
          </w:p>
        </w:tc>
        <w:tc>
          <w:tcPr>
            <w:tcW w:w="2403" w:type="dxa"/>
            <w:tcMar>
              <w:top w:w="50" w:type="dxa"/>
              <w:left w:w="100" w:type="dxa"/>
            </w:tcMar>
            <w:vAlign w:val="center"/>
          </w:tcPr>
          <w:p w14:paraId="0EA946F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61B711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556739F6">
            <w:pPr>
              <w:spacing w:before="0" w:after="0"/>
              <w:ind w:left="0"/>
              <w:jc w:val="left"/>
            </w:pPr>
            <w:r>
              <w:rPr>
                <w:rFonts w:ascii="Times New Roman" w:hAnsi="Times New Roman"/>
                <w:b w:val="0"/>
                <w:i w:val="0"/>
                <w:color w:val="000000"/>
                <w:sz w:val="24"/>
              </w:rPr>
              <w:t>8</w:t>
            </w:r>
          </w:p>
        </w:tc>
        <w:tc>
          <w:tcPr>
            <w:tcW w:w="3960" w:type="dxa"/>
            <w:tcMar>
              <w:top w:w="50" w:type="dxa"/>
              <w:left w:w="100" w:type="dxa"/>
            </w:tcMar>
            <w:vAlign w:val="center"/>
          </w:tcPr>
          <w:p w14:paraId="2EE16A83">
            <w:pPr>
              <w:spacing w:before="0" w:after="0"/>
              <w:ind w:left="135"/>
              <w:jc w:val="left"/>
            </w:pPr>
            <w:r>
              <w:rPr>
                <w:rFonts w:ascii="Times New Roman" w:hAnsi="Times New Roman"/>
                <w:b w:val="0"/>
                <w:i w:val="0"/>
                <w:color w:val="000000"/>
                <w:sz w:val="24"/>
              </w:rPr>
              <w:t>Природа: дикие и домашние животные. Климат, погода</w:t>
            </w:r>
          </w:p>
        </w:tc>
        <w:tc>
          <w:tcPr>
            <w:tcW w:w="889" w:type="dxa"/>
            <w:tcMar>
              <w:top w:w="50" w:type="dxa"/>
              <w:left w:w="100" w:type="dxa"/>
            </w:tcMar>
            <w:vAlign w:val="center"/>
          </w:tcPr>
          <w:p w14:paraId="06F10E07">
            <w:pPr>
              <w:spacing w:before="0" w:after="0" w:line="276" w:lineRule="auto"/>
              <w:ind w:left="135"/>
              <w:jc w:val="center"/>
            </w:pPr>
            <w:r>
              <w:rPr>
                <w:rFonts w:ascii="Times New Roman" w:hAnsi="Times New Roman"/>
                <w:b w:val="0"/>
                <w:i w:val="0"/>
                <w:color w:val="000000"/>
                <w:sz w:val="24"/>
              </w:rPr>
              <w:t xml:space="preserve"> 13 </w:t>
            </w:r>
          </w:p>
        </w:tc>
        <w:tc>
          <w:tcPr>
            <w:tcW w:w="1598" w:type="dxa"/>
            <w:tcMar>
              <w:top w:w="50" w:type="dxa"/>
              <w:left w:w="100" w:type="dxa"/>
            </w:tcMar>
            <w:vAlign w:val="center"/>
          </w:tcPr>
          <w:p w14:paraId="3FB13A30">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40CD040C">
            <w:pPr>
              <w:spacing w:before="0" w:after="0" w:line="276" w:lineRule="auto"/>
              <w:ind w:left="135"/>
              <w:jc w:val="center"/>
            </w:pPr>
          </w:p>
        </w:tc>
        <w:tc>
          <w:tcPr>
            <w:tcW w:w="2403" w:type="dxa"/>
            <w:tcMar>
              <w:top w:w="50" w:type="dxa"/>
              <w:left w:w="100" w:type="dxa"/>
            </w:tcMar>
            <w:vAlign w:val="center"/>
          </w:tcPr>
          <w:p w14:paraId="62AF41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0F4900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49EF7562">
            <w:pPr>
              <w:spacing w:before="0" w:after="0"/>
              <w:ind w:left="0"/>
              <w:jc w:val="left"/>
            </w:pPr>
            <w:r>
              <w:rPr>
                <w:rFonts w:ascii="Times New Roman" w:hAnsi="Times New Roman"/>
                <w:b w:val="0"/>
                <w:i w:val="0"/>
                <w:color w:val="000000"/>
                <w:sz w:val="24"/>
              </w:rPr>
              <w:t>9</w:t>
            </w:r>
          </w:p>
        </w:tc>
        <w:tc>
          <w:tcPr>
            <w:tcW w:w="3960" w:type="dxa"/>
            <w:tcMar>
              <w:top w:w="50" w:type="dxa"/>
              <w:left w:w="100" w:type="dxa"/>
            </w:tcMar>
            <w:vAlign w:val="center"/>
          </w:tcPr>
          <w:p w14:paraId="4B04A517">
            <w:pPr>
              <w:spacing w:before="0" w:after="0"/>
              <w:ind w:left="135"/>
              <w:jc w:val="left"/>
            </w:pPr>
            <w:r>
              <w:rPr>
                <w:rFonts w:ascii="Times New Roman" w:hAnsi="Times New Roman"/>
                <w:b w:val="0"/>
                <w:i w:val="0"/>
                <w:color w:val="000000"/>
                <w:sz w:val="24"/>
              </w:rPr>
              <w:t>Жизнь в городе и сельской местности. Описание родного города (села). Транспорт</w:t>
            </w:r>
          </w:p>
        </w:tc>
        <w:tc>
          <w:tcPr>
            <w:tcW w:w="889" w:type="dxa"/>
            <w:tcMar>
              <w:top w:w="50" w:type="dxa"/>
              <w:left w:w="100" w:type="dxa"/>
            </w:tcMar>
            <w:vAlign w:val="center"/>
          </w:tcPr>
          <w:p w14:paraId="5A246740">
            <w:pPr>
              <w:spacing w:before="0" w:after="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14:paraId="6C86D8C0">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04BC30BF">
            <w:pPr>
              <w:spacing w:before="0" w:after="0" w:line="276" w:lineRule="auto"/>
              <w:ind w:left="135"/>
              <w:jc w:val="center"/>
            </w:pPr>
          </w:p>
        </w:tc>
        <w:tc>
          <w:tcPr>
            <w:tcW w:w="2403" w:type="dxa"/>
            <w:tcMar>
              <w:top w:w="50" w:type="dxa"/>
              <w:left w:w="100" w:type="dxa"/>
            </w:tcMar>
            <w:vAlign w:val="center"/>
          </w:tcPr>
          <w:p w14:paraId="0911B7C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3DFAF4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5CCB8B30">
            <w:pPr>
              <w:spacing w:before="0" w:after="0"/>
              <w:ind w:left="0"/>
              <w:jc w:val="left"/>
            </w:pPr>
            <w:r>
              <w:rPr>
                <w:rFonts w:ascii="Times New Roman" w:hAnsi="Times New Roman"/>
                <w:b w:val="0"/>
                <w:i w:val="0"/>
                <w:color w:val="000000"/>
                <w:sz w:val="24"/>
              </w:rPr>
              <w:t>10</w:t>
            </w:r>
          </w:p>
        </w:tc>
        <w:tc>
          <w:tcPr>
            <w:tcW w:w="3960" w:type="dxa"/>
            <w:tcMar>
              <w:top w:w="50" w:type="dxa"/>
              <w:left w:w="100" w:type="dxa"/>
            </w:tcMar>
            <w:vAlign w:val="center"/>
          </w:tcPr>
          <w:p w14:paraId="1D565A29">
            <w:pPr>
              <w:spacing w:before="0" w:after="0"/>
              <w:ind w:left="135"/>
              <w:jc w:val="left"/>
            </w:pPr>
            <w:r>
              <w:rPr>
                <w:rFonts w:ascii="Times New Roman" w:hAnsi="Times New Roman"/>
                <w:b w:val="0"/>
                <w:i w:val="0"/>
                <w:color w:val="000000"/>
                <w:sz w:val="24"/>
              </w:rPr>
              <w:t>Средства массовой информации (телевидение, журналы, Интернет)</w:t>
            </w:r>
          </w:p>
        </w:tc>
        <w:tc>
          <w:tcPr>
            <w:tcW w:w="889" w:type="dxa"/>
            <w:tcMar>
              <w:top w:w="50" w:type="dxa"/>
              <w:left w:w="100" w:type="dxa"/>
            </w:tcMar>
            <w:vAlign w:val="center"/>
          </w:tcPr>
          <w:p w14:paraId="17C6F8BB">
            <w:pPr>
              <w:spacing w:before="0" w:after="0" w:line="276" w:lineRule="auto"/>
              <w:ind w:left="135"/>
              <w:jc w:val="center"/>
            </w:pPr>
            <w:r>
              <w:rPr>
                <w:rFonts w:ascii="Times New Roman" w:hAnsi="Times New Roman"/>
                <w:b w:val="0"/>
                <w:i w:val="0"/>
                <w:color w:val="000000"/>
                <w:sz w:val="24"/>
              </w:rPr>
              <w:t xml:space="preserve"> 7 </w:t>
            </w:r>
          </w:p>
        </w:tc>
        <w:tc>
          <w:tcPr>
            <w:tcW w:w="1598" w:type="dxa"/>
            <w:tcMar>
              <w:top w:w="50" w:type="dxa"/>
              <w:left w:w="100" w:type="dxa"/>
            </w:tcMar>
            <w:vAlign w:val="center"/>
          </w:tcPr>
          <w:p w14:paraId="12903B47">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4F55849B">
            <w:pPr>
              <w:spacing w:before="0" w:after="0" w:line="276" w:lineRule="auto"/>
              <w:ind w:left="135"/>
              <w:jc w:val="center"/>
            </w:pPr>
          </w:p>
        </w:tc>
        <w:tc>
          <w:tcPr>
            <w:tcW w:w="2403" w:type="dxa"/>
            <w:tcMar>
              <w:top w:w="50" w:type="dxa"/>
              <w:left w:w="100" w:type="dxa"/>
            </w:tcMar>
            <w:vAlign w:val="center"/>
          </w:tcPr>
          <w:p w14:paraId="2454343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04F271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1226F819">
            <w:pPr>
              <w:spacing w:before="0" w:after="0"/>
              <w:ind w:left="0"/>
              <w:jc w:val="left"/>
            </w:pPr>
            <w:r>
              <w:rPr>
                <w:rFonts w:ascii="Times New Roman" w:hAnsi="Times New Roman"/>
                <w:b w:val="0"/>
                <w:i w:val="0"/>
                <w:color w:val="000000"/>
                <w:sz w:val="24"/>
              </w:rPr>
              <w:t>11</w:t>
            </w:r>
          </w:p>
        </w:tc>
        <w:tc>
          <w:tcPr>
            <w:tcW w:w="3960" w:type="dxa"/>
            <w:tcMar>
              <w:top w:w="50" w:type="dxa"/>
              <w:left w:w="100" w:type="dxa"/>
            </w:tcMar>
            <w:vAlign w:val="center"/>
          </w:tcPr>
          <w:p w14:paraId="2419909B">
            <w:pPr>
              <w:spacing w:before="0" w:after="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889" w:type="dxa"/>
            <w:tcMar>
              <w:top w:w="50" w:type="dxa"/>
              <w:left w:w="100" w:type="dxa"/>
            </w:tcMar>
            <w:vAlign w:val="center"/>
          </w:tcPr>
          <w:p w14:paraId="6F014D85">
            <w:pPr>
              <w:spacing w:before="0" w:after="0" w:line="276" w:lineRule="auto"/>
              <w:ind w:left="135"/>
              <w:jc w:val="center"/>
            </w:pPr>
            <w:r>
              <w:rPr>
                <w:rFonts w:ascii="Times New Roman" w:hAnsi="Times New Roman"/>
                <w:b w:val="0"/>
                <w:i w:val="0"/>
                <w:color w:val="000000"/>
                <w:sz w:val="24"/>
              </w:rPr>
              <w:t xml:space="preserve"> 12 </w:t>
            </w:r>
          </w:p>
        </w:tc>
        <w:tc>
          <w:tcPr>
            <w:tcW w:w="1598" w:type="dxa"/>
            <w:tcMar>
              <w:top w:w="50" w:type="dxa"/>
              <w:left w:w="100" w:type="dxa"/>
            </w:tcMar>
            <w:vAlign w:val="center"/>
          </w:tcPr>
          <w:p w14:paraId="3C8BDB3D">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14:paraId="6752B020">
            <w:pPr>
              <w:spacing w:before="0" w:after="0" w:line="276" w:lineRule="auto"/>
              <w:ind w:left="135"/>
              <w:jc w:val="center"/>
            </w:pPr>
          </w:p>
        </w:tc>
        <w:tc>
          <w:tcPr>
            <w:tcW w:w="2403" w:type="dxa"/>
            <w:tcMar>
              <w:top w:w="50" w:type="dxa"/>
              <w:left w:w="100" w:type="dxa"/>
            </w:tcMar>
            <w:vAlign w:val="center"/>
          </w:tcPr>
          <w:p w14:paraId="5BB1EB1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640576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A833E4D">
            <w:pPr>
              <w:spacing w:before="0" w:after="0"/>
              <w:ind w:left="0"/>
              <w:jc w:val="left"/>
            </w:pPr>
            <w:r>
              <w:rPr>
                <w:rFonts w:ascii="Times New Roman" w:hAnsi="Times New Roman"/>
                <w:b w:val="0"/>
                <w:i w:val="0"/>
                <w:color w:val="000000"/>
                <w:sz w:val="24"/>
              </w:rPr>
              <w:t>12</w:t>
            </w:r>
          </w:p>
        </w:tc>
        <w:tc>
          <w:tcPr>
            <w:tcW w:w="3960" w:type="dxa"/>
            <w:tcMar>
              <w:top w:w="50" w:type="dxa"/>
              <w:left w:w="100" w:type="dxa"/>
            </w:tcMar>
            <w:vAlign w:val="center"/>
          </w:tcPr>
          <w:p w14:paraId="70868404">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учёные, писатели, поэты, спортсмены</w:t>
            </w:r>
          </w:p>
        </w:tc>
        <w:tc>
          <w:tcPr>
            <w:tcW w:w="889" w:type="dxa"/>
            <w:tcMar>
              <w:top w:w="50" w:type="dxa"/>
              <w:left w:w="100" w:type="dxa"/>
            </w:tcMar>
            <w:vAlign w:val="center"/>
          </w:tcPr>
          <w:p w14:paraId="72FA0708">
            <w:pPr>
              <w:spacing w:before="0" w:after="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14:paraId="0BCA3ECE">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14:paraId="3E063E19">
            <w:pPr>
              <w:spacing w:before="0" w:after="0" w:line="276" w:lineRule="auto"/>
              <w:ind w:left="135"/>
              <w:jc w:val="center"/>
            </w:pPr>
          </w:p>
        </w:tc>
        <w:tc>
          <w:tcPr>
            <w:tcW w:w="2403" w:type="dxa"/>
            <w:tcMar>
              <w:top w:w="50" w:type="dxa"/>
              <w:left w:w="100" w:type="dxa"/>
            </w:tcMar>
            <w:vAlign w:val="center"/>
          </w:tcPr>
          <w:p w14:paraId="341685F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"https://m.edsoo.ru/7f418fe8" \h </w:instrText>
            </w:r>
            <w:r>
              <w:fldChar w:fldCharType="separate"/>
            </w:r>
            <w:r>
              <w:rPr>
                <w:rFonts w:ascii="Times New Roman" w:hAnsi="Times New Roman"/>
                <w:b w:val="0"/>
                <w:i w:val="0"/>
                <w:color w:val="0000FF"/>
                <w:sz w:val="22"/>
                <w:u w:val="single"/>
              </w:rPr>
              <w:t>https://m.edsoo.ru/7f418fe8</w:t>
            </w:r>
            <w:r>
              <w:rPr>
                <w:rFonts w:ascii="Times New Roman" w:hAnsi="Times New Roman"/>
                <w:b w:val="0"/>
                <w:i w:val="0"/>
                <w:color w:val="0000FF"/>
                <w:sz w:val="22"/>
                <w:u w:val="single"/>
              </w:rPr>
              <w:fldChar w:fldCharType="end"/>
            </w:r>
          </w:p>
        </w:tc>
      </w:tr>
      <w:tr w14:paraId="0A49DE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3932F2DE">
            <w:pPr>
              <w:spacing w:before="0" w:after="0"/>
              <w:ind w:left="135"/>
              <w:jc w:val="left"/>
            </w:pPr>
            <w:r>
              <w:rPr>
                <w:rFonts w:ascii="Times New Roman" w:hAnsi="Times New Roman"/>
                <w:b w:val="0"/>
                <w:i w:val="0"/>
                <w:color w:val="000000"/>
                <w:sz w:val="24"/>
              </w:rPr>
              <w:t>ОБЩЕЕ КОЛИЧЕСТВО ЧАСОВ ПО ПРОГРАММЕ</w:t>
            </w:r>
          </w:p>
        </w:tc>
        <w:tc>
          <w:tcPr>
            <w:tcW w:w="1398" w:type="dxa"/>
            <w:tcMar>
              <w:top w:w="50" w:type="dxa"/>
              <w:left w:w="100" w:type="dxa"/>
            </w:tcMar>
            <w:vAlign w:val="center"/>
          </w:tcPr>
          <w:p w14:paraId="6ECC099D">
            <w:pPr>
              <w:spacing w:before="0" w:after="0" w:line="276" w:lineRule="auto"/>
              <w:ind w:left="135"/>
              <w:jc w:val="center"/>
            </w:pPr>
            <w:r>
              <w:rPr>
                <w:rFonts w:ascii="Times New Roman" w:hAnsi="Times New Roman"/>
                <w:b w:val="0"/>
                <w:i w:val="0"/>
                <w:color w:val="000000"/>
                <w:sz w:val="24"/>
              </w:rPr>
              <w:t xml:space="preserve"> 102 </w:t>
            </w:r>
          </w:p>
        </w:tc>
        <w:tc>
          <w:tcPr>
            <w:tcW w:w="1598" w:type="dxa"/>
            <w:tcMar>
              <w:top w:w="50" w:type="dxa"/>
              <w:left w:w="100" w:type="dxa"/>
            </w:tcMar>
            <w:vAlign w:val="center"/>
          </w:tcPr>
          <w:p w14:paraId="533D3AC7">
            <w:pPr>
              <w:spacing w:before="0" w:after="0" w:line="276" w:lineRule="auto"/>
              <w:ind w:left="135"/>
              <w:jc w:val="center"/>
            </w:pPr>
            <w:r>
              <w:rPr>
                <w:rFonts w:ascii="Times New Roman" w:hAnsi="Times New Roman"/>
                <w:b w:val="0"/>
                <w:i w:val="0"/>
                <w:color w:val="000000"/>
                <w:sz w:val="24"/>
              </w:rPr>
              <w:t xml:space="preserve"> 10 </w:t>
            </w:r>
          </w:p>
        </w:tc>
        <w:tc>
          <w:tcPr>
            <w:tcW w:w="1692" w:type="dxa"/>
            <w:tcMar>
              <w:top w:w="50" w:type="dxa"/>
              <w:left w:w="100" w:type="dxa"/>
            </w:tcMar>
            <w:vAlign w:val="center"/>
          </w:tcPr>
          <w:p w14:paraId="727FEF4D">
            <w:pPr>
              <w:spacing w:before="0" w:after="0" w:line="276" w:lineRule="auto"/>
              <w:ind w:left="135"/>
              <w:jc w:val="center"/>
            </w:pPr>
            <w:r>
              <w:rPr>
                <w:rFonts w:ascii="Times New Roman" w:hAnsi="Times New Roman"/>
                <w:b w:val="0"/>
                <w:i w:val="0"/>
                <w:color w:val="000000"/>
                <w:sz w:val="24"/>
              </w:rPr>
              <w:t xml:space="preserve"> 0 </w:t>
            </w:r>
          </w:p>
        </w:tc>
        <w:tc>
          <w:tcPr>
            <w:tcW w:w="2403" w:type="dxa"/>
            <w:tcMar>
              <w:top w:w="50" w:type="dxa"/>
              <w:left w:w="100" w:type="dxa"/>
            </w:tcMar>
            <w:vAlign w:val="center"/>
          </w:tcPr>
          <w:p w14:paraId="7E1F9198">
            <w:pPr>
              <w:jc w:val="left"/>
            </w:pPr>
          </w:p>
        </w:tc>
      </w:tr>
    </w:tbl>
    <w:p w14:paraId="3DC327E8">
      <w:pPr>
        <w:sectPr>
          <w:pgSz w:w="16383" w:h="11906" w:orient="landscape"/>
          <w:cols w:space="720" w:num="1"/>
        </w:sectPr>
      </w:pPr>
    </w:p>
    <w:p w14:paraId="00905817">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8"/>
        <w:gridCol w:w="4767"/>
        <w:gridCol w:w="1364"/>
        <w:gridCol w:w="1551"/>
        <w:gridCol w:w="1632"/>
        <w:gridCol w:w="2834"/>
      </w:tblGrid>
      <w:tr w14:paraId="6F4A83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12" w:type="dxa"/>
            <w:vMerge w:val="restart"/>
            <w:tcMar>
              <w:top w:w="50" w:type="dxa"/>
              <w:left w:w="100" w:type="dxa"/>
            </w:tcMar>
            <w:vAlign w:val="center"/>
          </w:tcPr>
          <w:p w14:paraId="7DB2B2E4">
            <w:pPr>
              <w:spacing w:before="0" w:after="0"/>
              <w:ind w:left="135"/>
              <w:jc w:val="left"/>
            </w:pPr>
            <w:r>
              <w:rPr>
                <w:rFonts w:ascii="Times New Roman" w:hAnsi="Times New Roman"/>
                <w:b/>
                <w:i w:val="0"/>
                <w:color w:val="000000"/>
                <w:sz w:val="24"/>
              </w:rPr>
              <w:t xml:space="preserve">№ п/п </w:t>
            </w:r>
          </w:p>
          <w:p w14:paraId="444DE14D">
            <w:pPr>
              <w:spacing w:before="0" w:after="0"/>
              <w:ind w:left="135"/>
              <w:jc w:val="left"/>
            </w:pPr>
          </w:p>
        </w:tc>
        <w:tc>
          <w:tcPr>
            <w:tcW w:w="3960" w:type="dxa"/>
            <w:vMerge w:val="restart"/>
            <w:tcMar>
              <w:top w:w="50" w:type="dxa"/>
              <w:left w:w="100" w:type="dxa"/>
            </w:tcMar>
            <w:vAlign w:val="center"/>
          </w:tcPr>
          <w:p w14:paraId="3004F219">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00635C65">
            <w:pPr>
              <w:spacing w:before="0" w:after="0"/>
              <w:ind w:left="135"/>
              <w:jc w:val="left"/>
            </w:pPr>
          </w:p>
        </w:tc>
        <w:tc>
          <w:tcPr>
            <w:tcW w:w="0" w:type="auto"/>
            <w:gridSpan w:val="3"/>
            <w:tcMar>
              <w:top w:w="50" w:type="dxa"/>
              <w:left w:w="100" w:type="dxa"/>
            </w:tcMar>
            <w:vAlign w:val="center"/>
          </w:tcPr>
          <w:p w14:paraId="35985833">
            <w:pPr>
              <w:spacing w:before="0" w:after="0"/>
              <w:ind w:left="0"/>
              <w:jc w:val="left"/>
            </w:pPr>
            <w:r>
              <w:rPr>
                <w:rFonts w:ascii="Times New Roman" w:hAnsi="Times New Roman"/>
                <w:b/>
                <w:i w:val="0"/>
                <w:color w:val="000000"/>
                <w:sz w:val="24"/>
              </w:rPr>
              <w:t>Количество часов</w:t>
            </w:r>
          </w:p>
        </w:tc>
        <w:tc>
          <w:tcPr>
            <w:tcW w:w="2403" w:type="dxa"/>
            <w:vMerge w:val="restart"/>
            <w:tcMar>
              <w:top w:w="50" w:type="dxa"/>
              <w:left w:w="100" w:type="dxa"/>
            </w:tcMar>
            <w:vAlign w:val="center"/>
          </w:tcPr>
          <w:p w14:paraId="7522909F">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20CF5FEB">
            <w:pPr>
              <w:spacing w:before="0" w:after="0"/>
              <w:ind w:left="135"/>
              <w:jc w:val="left"/>
            </w:pPr>
          </w:p>
        </w:tc>
      </w:tr>
      <w:tr w14:paraId="608AA1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72BCA880">
            <w:pPr>
              <w:jc w:val="left"/>
            </w:pPr>
          </w:p>
        </w:tc>
        <w:tc>
          <w:tcPr>
            <w:tcW w:w="0" w:type="auto"/>
            <w:vMerge w:val="continue"/>
            <w:tcBorders>
              <w:top w:val="nil"/>
            </w:tcBorders>
            <w:tcMar>
              <w:top w:w="50" w:type="dxa"/>
              <w:left w:w="100" w:type="dxa"/>
            </w:tcMar>
          </w:tcPr>
          <w:p w14:paraId="3E486EC0">
            <w:pPr>
              <w:jc w:val="left"/>
            </w:pPr>
          </w:p>
        </w:tc>
        <w:tc>
          <w:tcPr>
            <w:tcW w:w="889" w:type="dxa"/>
            <w:tcMar>
              <w:top w:w="50" w:type="dxa"/>
              <w:left w:w="100" w:type="dxa"/>
            </w:tcMar>
            <w:vAlign w:val="center"/>
          </w:tcPr>
          <w:p w14:paraId="4D2DE91B">
            <w:pPr>
              <w:spacing w:before="0" w:after="0"/>
              <w:ind w:left="135"/>
              <w:jc w:val="left"/>
            </w:pPr>
            <w:r>
              <w:rPr>
                <w:rFonts w:ascii="Times New Roman" w:hAnsi="Times New Roman"/>
                <w:b/>
                <w:i w:val="0"/>
                <w:color w:val="000000"/>
                <w:sz w:val="24"/>
              </w:rPr>
              <w:t xml:space="preserve">Всего </w:t>
            </w:r>
          </w:p>
          <w:p w14:paraId="392C432C">
            <w:pPr>
              <w:spacing w:before="0" w:after="0"/>
              <w:ind w:left="135"/>
              <w:jc w:val="left"/>
            </w:pPr>
          </w:p>
        </w:tc>
        <w:tc>
          <w:tcPr>
            <w:tcW w:w="1598" w:type="dxa"/>
            <w:tcMar>
              <w:top w:w="50" w:type="dxa"/>
              <w:left w:w="100" w:type="dxa"/>
            </w:tcMar>
            <w:vAlign w:val="center"/>
          </w:tcPr>
          <w:p w14:paraId="698B2469">
            <w:pPr>
              <w:spacing w:before="0" w:after="0"/>
              <w:ind w:left="135"/>
              <w:jc w:val="left"/>
            </w:pPr>
            <w:r>
              <w:rPr>
                <w:rFonts w:ascii="Times New Roman" w:hAnsi="Times New Roman"/>
                <w:b/>
                <w:i w:val="0"/>
                <w:color w:val="000000"/>
                <w:sz w:val="24"/>
              </w:rPr>
              <w:t xml:space="preserve">Контрольные работы </w:t>
            </w:r>
          </w:p>
          <w:p w14:paraId="01EEEC3D">
            <w:pPr>
              <w:spacing w:before="0" w:after="0"/>
              <w:ind w:left="135"/>
              <w:jc w:val="left"/>
            </w:pPr>
          </w:p>
        </w:tc>
        <w:tc>
          <w:tcPr>
            <w:tcW w:w="1692" w:type="dxa"/>
            <w:tcMar>
              <w:top w:w="50" w:type="dxa"/>
              <w:left w:w="100" w:type="dxa"/>
            </w:tcMar>
            <w:vAlign w:val="center"/>
          </w:tcPr>
          <w:p w14:paraId="188CA9ED">
            <w:pPr>
              <w:spacing w:before="0" w:after="0"/>
              <w:ind w:left="135"/>
              <w:jc w:val="left"/>
            </w:pPr>
            <w:r>
              <w:rPr>
                <w:rFonts w:ascii="Times New Roman" w:hAnsi="Times New Roman"/>
                <w:b/>
                <w:i w:val="0"/>
                <w:color w:val="000000"/>
                <w:sz w:val="24"/>
              </w:rPr>
              <w:t xml:space="preserve">Практические работы </w:t>
            </w:r>
          </w:p>
          <w:p w14:paraId="6EC84B79">
            <w:pPr>
              <w:spacing w:before="0" w:after="0"/>
              <w:ind w:left="135"/>
              <w:jc w:val="left"/>
            </w:pPr>
          </w:p>
        </w:tc>
        <w:tc>
          <w:tcPr>
            <w:tcW w:w="0" w:type="auto"/>
            <w:vMerge w:val="continue"/>
            <w:tcBorders>
              <w:top w:val="nil"/>
            </w:tcBorders>
            <w:tcMar>
              <w:top w:w="50" w:type="dxa"/>
              <w:left w:w="100" w:type="dxa"/>
            </w:tcMar>
          </w:tcPr>
          <w:p w14:paraId="75B75263">
            <w:pPr>
              <w:jc w:val="left"/>
            </w:pPr>
          </w:p>
        </w:tc>
      </w:tr>
      <w:tr w14:paraId="57813F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4BE6860B">
            <w:pPr>
              <w:spacing w:before="0" w:after="0"/>
              <w:ind w:left="0"/>
              <w:jc w:val="left"/>
            </w:pPr>
            <w:r>
              <w:rPr>
                <w:rFonts w:ascii="Times New Roman" w:hAnsi="Times New Roman"/>
                <w:b w:val="0"/>
                <w:i w:val="0"/>
                <w:color w:val="000000"/>
                <w:sz w:val="24"/>
              </w:rPr>
              <w:t>1</w:t>
            </w:r>
          </w:p>
        </w:tc>
        <w:tc>
          <w:tcPr>
            <w:tcW w:w="3960" w:type="dxa"/>
            <w:tcMar>
              <w:top w:w="50" w:type="dxa"/>
              <w:left w:w="100" w:type="dxa"/>
            </w:tcMar>
            <w:vAlign w:val="center"/>
          </w:tcPr>
          <w:p w14:paraId="31AE1CC7">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w:t>
            </w:r>
          </w:p>
        </w:tc>
        <w:tc>
          <w:tcPr>
            <w:tcW w:w="889" w:type="dxa"/>
            <w:tcMar>
              <w:top w:w="50" w:type="dxa"/>
              <w:left w:w="100" w:type="dxa"/>
            </w:tcMar>
            <w:vAlign w:val="center"/>
          </w:tcPr>
          <w:p w14:paraId="22D5B401">
            <w:pPr>
              <w:spacing w:before="0" w:after="0" w:line="276" w:lineRule="auto"/>
              <w:ind w:left="135"/>
              <w:jc w:val="center"/>
            </w:pPr>
            <w:r>
              <w:rPr>
                <w:rFonts w:ascii="Times New Roman" w:hAnsi="Times New Roman"/>
                <w:b w:val="0"/>
                <w:i w:val="0"/>
                <w:color w:val="000000"/>
                <w:sz w:val="24"/>
              </w:rPr>
              <w:t xml:space="preserve"> 11 </w:t>
            </w:r>
          </w:p>
        </w:tc>
        <w:tc>
          <w:tcPr>
            <w:tcW w:w="1598" w:type="dxa"/>
            <w:tcMar>
              <w:top w:w="50" w:type="dxa"/>
              <w:left w:w="100" w:type="dxa"/>
            </w:tcMar>
            <w:vAlign w:val="center"/>
          </w:tcPr>
          <w:p w14:paraId="16B789AA">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5D4E7EED">
            <w:pPr>
              <w:spacing w:before="0" w:after="0" w:line="276" w:lineRule="auto"/>
              <w:ind w:left="135"/>
              <w:jc w:val="center"/>
            </w:pPr>
          </w:p>
        </w:tc>
        <w:tc>
          <w:tcPr>
            <w:tcW w:w="2403" w:type="dxa"/>
            <w:tcMar>
              <w:top w:w="50" w:type="dxa"/>
              <w:left w:w="100" w:type="dxa"/>
            </w:tcMar>
            <w:vAlign w:val="center"/>
          </w:tcPr>
          <w:p w14:paraId="6B54319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14:paraId="15A668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628A7CFD">
            <w:pPr>
              <w:spacing w:before="0" w:after="0"/>
              <w:ind w:left="0"/>
              <w:jc w:val="left"/>
            </w:pPr>
            <w:r>
              <w:rPr>
                <w:rFonts w:ascii="Times New Roman" w:hAnsi="Times New Roman"/>
                <w:b w:val="0"/>
                <w:i w:val="0"/>
                <w:color w:val="000000"/>
                <w:sz w:val="24"/>
              </w:rPr>
              <w:t>2</w:t>
            </w:r>
          </w:p>
        </w:tc>
        <w:tc>
          <w:tcPr>
            <w:tcW w:w="3960" w:type="dxa"/>
            <w:tcMar>
              <w:top w:w="50" w:type="dxa"/>
              <w:left w:w="100" w:type="dxa"/>
            </w:tcMar>
            <w:vAlign w:val="center"/>
          </w:tcPr>
          <w:p w14:paraId="5AAD08F9">
            <w:pPr>
              <w:spacing w:before="0" w:after="0"/>
              <w:ind w:left="135"/>
              <w:jc w:val="left"/>
            </w:pPr>
            <w:r>
              <w:rPr>
                <w:rFonts w:ascii="Times New Roman" w:hAnsi="Times New Roman"/>
                <w:b w:val="0"/>
                <w:i w:val="0"/>
                <w:color w:val="000000"/>
                <w:sz w:val="24"/>
              </w:rPr>
              <w:t>Внешность и характер человека (литературного персонажа)</w:t>
            </w:r>
          </w:p>
        </w:tc>
        <w:tc>
          <w:tcPr>
            <w:tcW w:w="889" w:type="dxa"/>
            <w:tcMar>
              <w:top w:w="50" w:type="dxa"/>
              <w:left w:w="100" w:type="dxa"/>
            </w:tcMar>
            <w:vAlign w:val="center"/>
          </w:tcPr>
          <w:p w14:paraId="5D9891F5">
            <w:pPr>
              <w:spacing w:before="0" w:after="0" w:line="276" w:lineRule="auto"/>
              <w:ind w:left="135"/>
              <w:jc w:val="center"/>
            </w:pPr>
            <w:r>
              <w:rPr>
                <w:rFonts w:ascii="Times New Roman" w:hAnsi="Times New Roman"/>
                <w:b w:val="0"/>
                <w:i w:val="0"/>
                <w:color w:val="000000"/>
                <w:sz w:val="24"/>
              </w:rPr>
              <w:t xml:space="preserve"> 5 </w:t>
            </w:r>
          </w:p>
        </w:tc>
        <w:tc>
          <w:tcPr>
            <w:tcW w:w="1598" w:type="dxa"/>
            <w:tcMar>
              <w:top w:w="50" w:type="dxa"/>
              <w:left w:w="100" w:type="dxa"/>
            </w:tcMar>
            <w:vAlign w:val="center"/>
          </w:tcPr>
          <w:p w14:paraId="11EF8F79">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21E0DA33">
            <w:pPr>
              <w:spacing w:before="0" w:after="0" w:line="276" w:lineRule="auto"/>
              <w:ind w:left="135"/>
              <w:jc w:val="center"/>
            </w:pPr>
          </w:p>
        </w:tc>
        <w:tc>
          <w:tcPr>
            <w:tcW w:w="2403" w:type="dxa"/>
            <w:tcMar>
              <w:top w:w="50" w:type="dxa"/>
              <w:left w:w="100" w:type="dxa"/>
            </w:tcMar>
            <w:vAlign w:val="center"/>
          </w:tcPr>
          <w:p w14:paraId="4B57A98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14:paraId="25E8CE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0824A1B5">
            <w:pPr>
              <w:spacing w:before="0" w:after="0"/>
              <w:ind w:left="0"/>
              <w:jc w:val="left"/>
            </w:pPr>
            <w:r>
              <w:rPr>
                <w:rFonts w:ascii="Times New Roman" w:hAnsi="Times New Roman"/>
                <w:b w:val="0"/>
                <w:i w:val="0"/>
                <w:color w:val="000000"/>
                <w:sz w:val="24"/>
              </w:rPr>
              <w:t>3</w:t>
            </w:r>
          </w:p>
        </w:tc>
        <w:tc>
          <w:tcPr>
            <w:tcW w:w="3960" w:type="dxa"/>
            <w:tcMar>
              <w:top w:w="50" w:type="dxa"/>
              <w:left w:w="100" w:type="dxa"/>
            </w:tcMar>
            <w:vAlign w:val="center"/>
          </w:tcPr>
          <w:p w14:paraId="46877D1A">
            <w:pPr>
              <w:spacing w:before="0" w:after="0"/>
              <w:ind w:left="135"/>
              <w:jc w:val="left"/>
            </w:pPr>
            <w:r>
              <w:rPr>
                <w:rFonts w:ascii="Times New Roman" w:hAnsi="Times New Roman"/>
                <w:b w:val="0"/>
                <w:i w:val="0"/>
                <w:color w:val="000000"/>
                <w:sz w:val="24"/>
              </w:rPr>
              <w:t>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889" w:type="dxa"/>
            <w:tcMar>
              <w:top w:w="50" w:type="dxa"/>
              <w:left w:w="100" w:type="dxa"/>
            </w:tcMar>
            <w:vAlign w:val="center"/>
          </w:tcPr>
          <w:p w14:paraId="36F985A1">
            <w:pPr>
              <w:spacing w:before="0" w:after="0" w:line="276" w:lineRule="auto"/>
              <w:ind w:left="135"/>
              <w:jc w:val="center"/>
            </w:pPr>
            <w:r>
              <w:rPr>
                <w:rFonts w:ascii="Times New Roman" w:hAnsi="Times New Roman"/>
                <w:b w:val="0"/>
                <w:i w:val="0"/>
                <w:color w:val="000000"/>
                <w:sz w:val="24"/>
              </w:rPr>
              <w:t xml:space="preserve"> 14 </w:t>
            </w:r>
          </w:p>
        </w:tc>
        <w:tc>
          <w:tcPr>
            <w:tcW w:w="1598" w:type="dxa"/>
            <w:tcMar>
              <w:top w:w="50" w:type="dxa"/>
              <w:left w:w="100" w:type="dxa"/>
            </w:tcMar>
            <w:vAlign w:val="center"/>
          </w:tcPr>
          <w:p w14:paraId="5970F2A7">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62EA7882">
            <w:pPr>
              <w:spacing w:before="0" w:after="0" w:line="276" w:lineRule="auto"/>
              <w:ind w:left="135"/>
              <w:jc w:val="center"/>
            </w:pPr>
          </w:p>
        </w:tc>
        <w:tc>
          <w:tcPr>
            <w:tcW w:w="2403" w:type="dxa"/>
            <w:tcMar>
              <w:top w:w="50" w:type="dxa"/>
              <w:left w:w="100" w:type="dxa"/>
            </w:tcMar>
            <w:vAlign w:val="center"/>
          </w:tcPr>
          <w:p w14:paraId="054995A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14:paraId="625F72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6DD9765F">
            <w:pPr>
              <w:spacing w:before="0" w:after="0"/>
              <w:ind w:left="0"/>
              <w:jc w:val="left"/>
            </w:pPr>
            <w:r>
              <w:rPr>
                <w:rFonts w:ascii="Times New Roman" w:hAnsi="Times New Roman"/>
                <w:b w:val="0"/>
                <w:i w:val="0"/>
                <w:color w:val="000000"/>
                <w:sz w:val="24"/>
              </w:rPr>
              <w:t>4</w:t>
            </w:r>
          </w:p>
        </w:tc>
        <w:tc>
          <w:tcPr>
            <w:tcW w:w="3960" w:type="dxa"/>
            <w:tcMar>
              <w:top w:w="50" w:type="dxa"/>
              <w:left w:w="100" w:type="dxa"/>
            </w:tcMar>
            <w:vAlign w:val="center"/>
          </w:tcPr>
          <w:p w14:paraId="0EF10230">
            <w:pPr>
              <w:spacing w:before="0" w:after="0"/>
              <w:ind w:left="135"/>
              <w:jc w:val="left"/>
            </w:pPr>
            <w:r>
              <w:rPr>
                <w:rFonts w:ascii="Times New Roman" w:hAnsi="Times New Roman"/>
                <w:b w:val="0"/>
                <w:i w:val="0"/>
                <w:color w:val="000000"/>
                <w:sz w:val="24"/>
              </w:rPr>
              <w:t>Здоровый образ жизни: режим труда и отдыха, фитнес, сбалансированное питание. Посещение врача</w:t>
            </w:r>
          </w:p>
        </w:tc>
        <w:tc>
          <w:tcPr>
            <w:tcW w:w="889" w:type="dxa"/>
            <w:tcMar>
              <w:top w:w="50" w:type="dxa"/>
              <w:left w:w="100" w:type="dxa"/>
            </w:tcMar>
            <w:vAlign w:val="center"/>
          </w:tcPr>
          <w:p w14:paraId="7F60FDFC">
            <w:pPr>
              <w:spacing w:before="0" w:after="0" w:line="276" w:lineRule="auto"/>
              <w:ind w:left="135"/>
              <w:jc w:val="center"/>
            </w:pPr>
            <w:r>
              <w:rPr>
                <w:rFonts w:ascii="Times New Roman" w:hAnsi="Times New Roman"/>
                <w:b w:val="0"/>
                <w:i w:val="0"/>
                <w:color w:val="000000"/>
                <w:sz w:val="24"/>
              </w:rPr>
              <w:t xml:space="preserve"> 10 </w:t>
            </w:r>
          </w:p>
        </w:tc>
        <w:tc>
          <w:tcPr>
            <w:tcW w:w="1598" w:type="dxa"/>
            <w:tcMar>
              <w:top w:w="50" w:type="dxa"/>
              <w:left w:w="100" w:type="dxa"/>
            </w:tcMar>
            <w:vAlign w:val="center"/>
          </w:tcPr>
          <w:p w14:paraId="6F584B19">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7E9A35E9">
            <w:pPr>
              <w:spacing w:before="0" w:after="0" w:line="276" w:lineRule="auto"/>
              <w:ind w:left="135"/>
              <w:jc w:val="center"/>
            </w:pPr>
          </w:p>
        </w:tc>
        <w:tc>
          <w:tcPr>
            <w:tcW w:w="2403" w:type="dxa"/>
            <w:tcMar>
              <w:top w:w="50" w:type="dxa"/>
              <w:left w:w="100" w:type="dxa"/>
            </w:tcMar>
            <w:vAlign w:val="center"/>
          </w:tcPr>
          <w:p w14:paraId="3C6C21C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14:paraId="3AFE8C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2D925B3A">
            <w:pPr>
              <w:spacing w:before="0" w:after="0"/>
              <w:ind w:left="0"/>
              <w:jc w:val="left"/>
            </w:pPr>
            <w:r>
              <w:rPr>
                <w:rFonts w:ascii="Times New Roman" w:hAnsi="Times New Roman"/>
                <w:b w:val="0"/>
                <w:i w:val="0"/>
                <w:color w:val="000000"/>
                <w:sz w:val="24"/>
              </w:rPr>
              <w:t>5</w:t>
            </w:r>
          </w:p>
        </w:tc>
        <w:tc>
          <w:tcPr>
            <w:tcW w:w="3960" w:type="dxa"/>
            <w:tcMar>
              <w:top w:w="50" w:type="dxa"/>
              <w:left w:w="100" w:type="dxa"/>
            </w:tcMar>
            <w:vAlign w:val="center"/>
          </w:tcPr>
          <w:p w14:paraId="7D446F83">
            <w:pPr>
              <w:spacing w:before="0" w:after="0"/>
              <w:ind w:left="135"/>
              <w:jc w:val="left"/>
            </w:pPr>
            <w:r>
              <w:rPr>
                <w:rFonts w:ascii="Times New Roman" w:hAnsi="Times New Roman"/>
                <w:b w:val="0"/>
                <w:i w:val="0"/>
                <w:color w:val="000000"/>
                <w:sz w:val="24"/>
              </w:rPr>
              <w:t>Покупки: одежда, обувь и продукты питания. Карманные деньги. Молодёжная мода</w:t>
            </w:r>
          </w:p>
        </w:tc>
        <w:tc>
          <w:tcPr>
            <w:tcW w:w="889" w:type="dxa"/>
            <w:tcMar>
              <w:top w:w="50" w:type="dxa"/>
              <w:left w:w="100" w:type="dxa"/>
            </w:tcMar>
            <w:vAlign w:val="center"/>
          </w:tcPr>
          <w:p w14:paraId="6A0CD70C">
            <w:pPr>
              <w:spacing w:before="0" w:after="0" w:line="276" w:lineRule="auto"/>
              <w:ind w:left="135"/>
              <w:jc w:val="center"/>
            </w:pPr>
            <w:r>
              <w:rPr>
                <w:rFonts w:ascii="Times New Roman" w:hAnsi="Times New Roman"/>
                <w:b w:val="0"/>
                <w:i w:val="0"/>
                <w:color w:val="000000"/>
                <w:sz w:val="24"/>
              </w:rPr>
              <w:t xml:space="preserve"> 4 </w:t>
            </w:r>
          </w:p>
        </w:tc>
        <w:tc>
          <w:tcPr>
            <w:tcW w:w="1598" w:type="dxa"/>
            <w:tcMar>
              <w:top w:w="50" w:type="dxa"/>
              <w:left w:w="100" w:type="dxa"/>
            </w:tcMar>
            <w:vAlign w:val="center"/>
          </w:tcPr>
          <w:p w14:paraId="22DD410E">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5E1B5161">
            <w:pPr>
              <w:spacing w:before="0" w:after="0" w:line="276" w:lineRule="auto"/>
              <w:ind w:left="135"/>
              <w:jc w:val="center"/>
            </w:pPr>
          </w:p>
        </w:tc>
        <w:tc>
          <w:tcPr>
            <w:tcW w:w="2403" w:type="dxa"/>
            <w:tcMar>
              <w:top w:w="50" w:type="dxa"/>
              <w:left w:w="100" w:type="dxa"/>
            </w:tcMar>
            <w:vAlign w:val="center"/>
          </w:tcPr>
          <w:p w14:paraId="6EB6C90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14:paraId="6EC6D4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4604B430">
            <w:pPr>
              <w:spacing w:before="0" w:after="0"/>
              <w:ind w:left="0"/>
              <w:jc w:val="left"/>
            </w:pPr>
            <w:r>
              <w:rPr>
                <w:rFonts w:ascii="Times New Roman" w:hAnsi="Times New Roman"/>
                <w:b w:val="0"/>
                <w:i w:val="0"/>
                <w:color w:val="000000"/>
                <w:sz w:val="24"/>
              </w:rPr>
              <w:t>6</w:t>
            </w:r>
          </w:p>
        </w:tc>
        <w:tc>
          <w:tcPr>
            <w:tcW w:w="3960" w:type="dxa"/>
            <w:tcMar>
              <w:top w:w="50" w:type="dxa"/>
              <w:left w:w="100" w:type="dxa"/>
            </w:tcMar>
            <w:vAlign w:val="center"/>
          </w:tcPr>
          <w:p w14:paraId="077ACC23">
            <w:pPr>
              <w:spacing w:before="0" w:after="0"/>
              <w:ind w:left="135"/>
              <w:jc w:val="left"/>
            </w:pPr>
            <w:r>
              <w:rPr>
                <w:rFonts w:ascii="Times New Roman" w:hAnsi="Times New Roman"/>
                <w:b w:val="0"/>
                <w:i w:val="0"/>
                <w:color w:val="000000"/>
                <w:sz w:val="24"/>
              </w:rPr>
              <w:t>Школа, школьная жизнь, изучаемые предметы и отношение к ним. Взаимоотношения в школе: проблемы и их решение. Переписка с иностранными сверстниками</w:t>
            </w:r>
          </w:p>
        </w:tc>
        <w:tc>
          <w:tcPr>
            <w:tcW w:w="889" w:type="dxa"/>
            <w:tcMar>
              <w:top w:w="50" w:type="dxa"/>
              <w:left w:w="100" w:type="dxa"/>
            </w:tcMar>
            <w:vAlign w:val="center"/>
          </w:tcPr>
          <w:p w14:paraId="3D8BB762">
            <w:pPr>
              <w:spacing w:before="0" w:after="0" w:line="276" w:lineRule="auto"/>
              <w:ind w:left="135"/>
              <w:jc w:val="center"/>
            </w:pPr>
            <w:r>
              <w:rPr>
                <w:rFonts w:ascii="Times New Roman" w:hAnsi="Times New Roman"/>
                <w:b w:val="0"/>
                <w:i w:val="0"/>
                <w:color w:val="000000"/>
                <w:sz w:val="24"/>
              </w:rPr>
              <w:t xml:space="preserve"> 5 </w:t>
            </w:r>
          </w:p>
        </w:tc>
        <w:tc>
          <w:tcPr>
            <w:tcW w:w="1598" w:type="dxa"/>
            <w:tcMar>
              <w:top w:w="50" w:type="dxa"/>
              <w:left w:w="100" w:type="dxa"/>
            </w:tcMar>
            <w:vAlign w:val="center"/>
          </w:tcPr>
          <w:p w14:paraId="6A857032">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229F6FF1">
            <w:pPr>
              <w:spacing w:before="0" w:after="0" w:line="276" w:lineRule="auto"/>
              <w:ind w:left="135"/>
              <w:jc w:val="center"/>
            </w:pPr>
          </w:p>
        </w:tc>
        <w:tc>
          <w:tcPr>
            <w:tcW w:w="2403" w:type="dxa"/>
            <w:tcMar>
              <w:top w:w="50" w:type="dxa"/>
              <w:left w:w="100" w:type="dxa"/>
            </w:tcMar>
            <w:vAlign w:val="center"/>
          </w:tcPr>
          <w:p w14:paraId="0D44ED2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14:paraId="6863F8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1550B40E">
            <w:pPr>
              <w:spacing w:before="0" w:after="0"/>
              <w:ind w:left="0"/>
              <w:jc w:val="left"/>
            </w:pPr>
            <w:r>
              <w:rPr>
                <w:rFonts w:ascii="Times New Roman" w:hAnsi="Times New Roman"/>
                <w:b w:val="0"/>
                <w:i w:val="0"/>
                <w:color w:val="000000"/>
                <w:sz w:val="24"/>
              </w:rPr>
              <w:t>7</w:t>
            </w:r>
          </w:p>
        </w:tc>
        <w:tc>
          <w:tcPr>
            <w:tcW w:w="3960" w:type="dxa"/>
            <w:tcMar>
              <w:top w:w="50" w:type="dxa"/>
              <w:left w:w="100" w:type="dxa"/>
            </w:tcMar>
            <w:vAlign w:val="center"/>
          </w:tcPr>
          <w:p w14:paraId="22A8F118">
            <w:pPr>
              <w:spacing w:before="0" w:after="0"/>
              <w:ind w:left="135"/>
              <w:jc w:val="left"/>
            </w:pPr>
            <w:r>
              <w:rPr>
                <w:rFonts w:ascii="Times New Roman" w:hAnsi="Times New Roman"/>
                <w:b w:val="0"/>
                <w:i w:val="0"/>
                <w:color w:val="000000"/>
                <w:sz w:val="24"/>
              </w:rPr>
              <w:t>Виды отдыха в различное время года. Путешествия по России и иностранным странам. Транспорт</w:t>
            </w:r>
          </w:p>
        </w:tc>
        <w:tc>
          <w:tcPr>
            <w:tcW w:w="889" w:type="dxa"/>
            <w:tcMar>
              <w:top w:w="50" w:type="dxa"/>
              <w:left w:w="100" w:type="dxa"/>
            </w:tcMar>
            <w:vAlign w:val="center"/>
          </w:tcPr>
          <w:p w14:paraId="6425D2B0">
            <w:pPr>
              <w:spacing w:before="0" w:after="0" w:line="276" w:lineRule="auto"/>
              <w:ind w:left="135"/>
              <w:jc w:val="center"/>
            </w:pPr>
            <w:r>
              <w:rPr>
                <w:rFonts w:ascii="Times New Roman" w:hAnsi="Times New Roman"/>
                <w:b w:val="0"/>
                <w:i w:val="0"/>
                <w:color w:val="000000"/>
                <w:sz w:val="24"/>
              </w:rPr>
              <w:t xml:space="preserve"> 12 </w:t>
            </w:r>
          </w:p>
        </w:tc>
        <w:tc>
          <w:tcPr>
            <w:tcW w:w="1598" w:type="dxa"/>
            <w:tcMar>
              <w:top w:w="50" w:type="dxa"/>
              <w:left w:w="100" w:type="dxa"/>
            </w:tcMar>
            <w:vAlign w:val="center"/>
          </w:tcPr>
          <w:p w14:paraId="41E766D2">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000275E2">
            <w:pPr>
              <w:spacing w:before="0" w:after="0" w:line="276" w:lineRule="auto"/>
              <w:ind w:left="135"/>
              <w:jc w:val="center"/>
            </w:pPr>
          </w:p>
        </w:tc>
        <w:tc>
          <w:tcPr>
            <w:tcW w:w="2403" w:type="dxa"/>
            <w:tcMar>
              <w:top w:w="50" w:type="dxa"/>
              <w:left w:w="100" w:type="dxa"/>
            </w:tcMar>
            <w:vAlign w:val="center"/>
          </w:tcPr>
          <w:p w14:paraId="6B180A9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14:paraId="3D7DA9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1B2A6BA">
            <w:pPr>
              <w:spacing w:before="0" w:after="0"/>
              <w:ind w:left="0"/>
              <w:jc w:val="left"/>
            </w:pPr>
            <w:r>
              <w:rPr>
                <w:rFonts w:ascii="Times New Roman" w:hAnsi="Times New Roman"/>
                <w:b w:val="0"/>
                <w:i w:val="0"/>
                <w:color w:val="000000"/>
                <w:sz w:val="24"/>
              </w:rPr>
              <w:t>8</w:t>
            </w:r>
          </w:p>
        </w:tc>
        <w:tc>
          <w:tcPr>
            <w:tcW w:w="3960" w:type="dxa"/>
            <w:tcMar>
              <w:top w:w="50" w:type="dxa"/>
              <w:left w:w="100" w:type="dxa"/>
            </w:tcMar>
            <w:vAlign w:val="center"/>
          </w:tcPr>
          <w:p w14:paraId="0D301B97">
            <w:pPr>
              <w:spacing w:before="0" w:after="0"/>
              <w:ind w:left="135"/>
              <w:jc w:val="left"/>
            </w:pPr>
            <w:r>
              <w:rPr>
                <w:rFonts w:ascii="Times New Roman" w:hAnsi="Times New Roman"/>
                <w:b w:val="0"/>
                <w:i w:val="0"/>
                <w:color w:val="000000"/>
                <w:sz w:val="24"/>
              </w:rPr>
              <w:t>Природа: флора и фауна. Проблемы экологии. Защита окружающей среды. Климат, погода. Стихийные бедствия</w:t>
            </w:r>
          </w:p>
        </w:tc>
        <w:tc>
          <w:tcPr>
            <w:tcW w:w="889" w:type="dxa"/>
            <w:tcMar>
              <w:top w:w="50" w:type="dxa"/>
              <w:left w:w="100" w:type="dxa"/>
            </w:tcMar>
            <w:vAlign w:val="center"/>
          </w:tcPr>
          <w:p w14:paraId="6BFDDF9D">
            <w:pPr>
              <w:spacing w:before="0" w:after="0" w:line="276" w:lineRule="auto"/>
              <w:ind w:left="135"/>
              <w:jc w:val="center"/>
            </w:pPr>
            <w:r>
              <w:rPr>
                <w:rFonts w:ascii="Times New Roman" w:hAnsi="Times New Roman"/>
                <w:b w:val="0"/>
                <w:i w:val="0"/>
                <w:color w:val="000000"/>
                <w:sz w:val="24"/>
              </w:rPr>
              <w:t xml:space="preserve"> 11 </w:t>
            </w:r>
          </w:p>
        </w:tc>
        <w:tc>
          <w:tcPr>
            <w:tcW w:w="1598" w:type="dxa"/>
            <w:tcMar>
              <w:top w:w="50" w:type="dxa"/>
              <w:left w:w="100" w:type="dxa"/>
            </w:tcMar>
            <w:vAlign w:val="center"/>
          </w:tcPr>
          <w:p w14:paraId="38F56A61">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74909267">
            <w:pPr>
              <w:spacing w:before="0" w:after="0" w:line="276" w:lineRule="auto"/>
              <w:ind w:left="135"/>
              <w:jc w:val="center"/>
            </w:pPr>
          </w:p>
        </w:tc>
        <w:tc>
          <w:tcPr>
            <w:tcW w:w="2403" w:type="dxa"/>
            <w:tcMar>
              <w:top w:w="50" w:type="dxa"/>
              <w:left w:w="100" w:type="dxa"/>
            </w:tcMar>
            <w:vAlign w:val="center"/>
          </w:tcPr>
          <w:p w14:paraId="2274598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14:paraId="213F4A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3C19D92A">
            <w:pPr>
              <w:spacing w:before="0" w:after="0"/>
              <w:ind w:left="0"/>
              <w:jc w:val="left"/>
            </w:pPr>
            <w:r>
              <w:rPr>
                <w:rFonts w:ascii="Times New Roman" w:hAnsi="Times New Roman"/>
                <w:b w:val="0"/>
                <w:i w:val="0"/>
                <w:color w:val="000000"/>
                <w:sz w:val="24"/>
              </w:rPr>
              <w:t>9</w:t>
            </w:r>
          </w:p>
        </w:tc>
        <w:tc>
          <w:tcPr>
            <w:tcW w:w="3960" w:type="dxa"/>
            <w:tcMar>
              <w:top w:w="50" w:type="dxa"/>
              <w:left w:w="100" w:type="dxa"/>
            </w:tcMar>
            <w:vAlign w:val="center"/>
          </w:tcPr>
          <w:p w14:paraId="154D914E">
            <w:pPr>
              <w:spacing w:before="0" w:after="0"/>
              <w:ind w:left="135"/>
              <w:jc w:val="left"/>
            </w:pPr>
            <w:r>
              <w:rPr>
                <w:rFonts w:ascii="Times New Roman" w:hAnsi="Times New Roman"/>
                <w:b w:val="0"/>
                <w:i w:val="0"/>
                <w:color w:val="000000"/>
                <w:sz w:val="24"/>
              </w:rPr>
              <w:t>Средства массовой информации (телевидение, радио, пресса, Интернет)</w:t>
            </w:r>
          </w:p>
        </w:tc>
        <w:tc>
          <w:tcPr>
            <w:tcW w:w="889" w:type="dxa"/>
            <w:tcMar>
              <w:top w:w="50" w:type="dxa"/>
              <w:left w:w="100" w:type="dxa"/>
            </w:tcMar>
            <w:vAlign w:val="center"/>
          </w:tcPr>
          <w:p w14:paraId="59962D53">
            <w:pPr>
              <w:spacing w:before="0" w:after="0" w:line="276" w:lineRule="auto"/>
              <w:ind w:left="135"/>
              <w:jc w:val="center"/>
            </w:pPr>
            <w:r>
              <w:rPr>
                <w:rFonts w:ascii="Times New Roman" w:hAnsi="Times New Roman"/>
                <w:b w:val="0"/>
                <w:i w:val="0"/>
                <w:color w:val="000000"/>
                <w:sz w:val="24"/>
              </w:rPr>
              <w:t xml:space="preserve"> 6 </w:t>
            </w:r>
          </w:p>
        </w:tc>
        <w:tc>
          <w:tcPr>
            <w:tcW w:w="1598" w:type="dxa"/>
            <w:tcMar>
              <w:top w:w="50" w:type="dxa"/>
              <w:left w:w="100" w:type="dxa"/>
            </w:tcMar>
            <w:vAlign w:val="center"/>
          </w:tcPr>
          <w:p w14:paraId="019319C0">
            <w:pPr>
              <w:spacing w:before="0" w:after="0" w:line="276" w:lineRule="auto"/>
              <w:ind w:left="135"/>
              <w:jc w:val="center"/>
            </w:pPr>
            <w:r>
              <w:rPr>
                <w:rFonts w:ascii="Times New Roman" w:hAnsi="Times New Roman"/>
                <w:b w:val="0"/>
                <w:i w:val="0"/>
                <w:color w:val="000000"/>
                <w:sz w:val="24"/>
              </w:rPr>
              <w:t xml:space="preserve"> 1 </w:t>
            </w:r>
          </w:p>
        </w:tc>
        <w:tc>
          <w:tcPr>
            <w:tcW w:w="1692" w:type="dxa"/>
            <w:tcMar>
              <w:top w:w="50" w:type="dxa"/>
              <w:left w:w="100" w:type="dxa"/>
            </w:tcMar>
            <w:vAlign w:val="center"/>
          </w:tcPr>
          <w:p w14:paraId="090910E2">
            <w:pPr>
              <w:spacing w:before="0" w:after="0" w:line="276" w:lineRule="auto"/>
              <w:ind w:left="135"/>
              <w:jc w:val="center"/>
            </w:pPr>
          </w:p>
        </w:tc>
        <w:tc>
          <w:tcPr>
            <w:tcW w:w="2403" w:type="dxa"/>
            <w:tcMar>
              <w:top w:w="50" w:type="dxa"/>
              <w:left w:w="100" w:type="dxa"/>
            </w:tcMar>
            <w:vAlign w:val="center"/>
          </w:tcPr>
          <w:p w14:paraId="42CCC6C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14:paraId="672EAB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0B711A5D">
            <w:pPr>
              <w:spacing w:before="0" w:after="0"/>
              <w:ind w:left="0"/>
              <w:jc w:val="left"/>
            </w:pPr>
            <w:r>
              <w:rPr>
                <w:rFonts w:ascii="Times New Roman" w:hAnsi="Times New Roman"/>
                <w:b w:val="0"/>
                <w:i w:val="0"/>
                <w:color w:val="000000"/>
                <w:sz w:val="24"/>
              </w:rPr>
              <w:t>10</w:t>
            </w:r>
          </w:p>
        </w:tc>
        <w:tc>
          <w:tcPr>
            <w:tcW w:w="3960" w:type="dxa"/>
            <w:tcMar>
              <w:top w:w="50" w:type="dxa"/>
              <w:left w:w="100" w:type="dxa"/>
            </w:tcMar>
            <w:vAlign w:val="center"/>
          </w:tcPr>
          <w:p w14:paraId="47D7543D">
            <w:pPr>
              <w:spacing w:before="0" w:after="0"/>
              <w:ind w:left="135"/>
              <w:jc w:val="left"/>
            </w:pPr>
            <w:r>
              <w:rPr>
                <w:rFonts w:ascii="Times New Roman" w:hAnsi="Times New Roman"/>
                <w:b w:val="0"/>
                <w:i w:val="0"/>
                <w:color w:val="000000"/>
                <w:sz w:val="24"/>
              </w:rPr>
              <w:t>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889" w:type="dxa"/>
            <w:tcMar>
              <w:top w:w="50" w:type="dxa"/>
              <w:left w:w="100" w:type="dxa"/>
            </w:tcMar>
            <w:vAlign w:val="center"/>
          </w:tcPr>
          <w:p w14:paraId="6D36F8D2">
            <w:pPr>
              <w:spacing w:before="0" w:after="0" w:line="276" w:lineRule="auto"/>
              <w:ind w:left="135"/>
              <w:jc w:val="center"/>
            </w:pPr>
            <w:r>
              <w:rPr>
                <w:rFonts w:ascii="Times New Roman" w:hAnsi="Times New Roman"/>
                <w:b w:val="0"/>
                <w:i w:val="0"/>
                <w:color w:val="000000"/>
                <w:sz w:val="24"/>
              </w:rPr>
              <w:t xml:space="preserve"> 14 </w:t>
            </w:r>
          </w:p>
        </w:tc>
        <w:tc>
          <w:tcPr>
            <w:tcW w:w="1598" w:type="dxa"/>
            <w:tcMar>
              <w:top w:w="50" w:type="dxa"/>
              <w:left w:w="100" w:type="dxa"/>
            </w:tcMar>
            <w:vAlign w:val="center"/>
          </w:tcPr>
          <w:p w14:paraId="5512509C">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14:paraId="17421F43">
            <w:pPr>
              <w:spacing w:before="0" w:after="0" w:line="276" w:lineRule="auto"/>
              <w:ind w:left="135"/>
              <w:jc w:val="center"/>
            </w:pPr>
          </w:p>
        </w:tc>
        <w:tc>
          <w:tcPr>
            <w:tcW w:w="2403" w:type="dxa"/>
            <w:tcMar>
              <w:top w:w="50" w:type="dxa"/>
              <w:left w:w="100" w:type="dxa"/>
            </w:tcMar>
            <w:vAlign w:val="center"/>
          </w:tcPr>
          <w:p w14:paraId="3614B0B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14:paraId="4A0045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2" w:type="dxa"/>
            <w:tcMar>
              <w:top w:w="50" w:type="dxa"/>
              <w:left w:w="100" w:type="dxa"/>
            </w:tcMar>
            <w:vAlign w:val="center"/>
          </w:tcPr>
          <w:p w14:paraId="5F90A113">
            <w:pPr>
              <w:spacing w:before="0" w:after="0"/>
              <w:ind w:left="0"/>
              <w:jc w:val="left"/>
            </w:pPr>
            <w:r>
              <w:rPr>
                <w:rFonts w:ascii="Times New Roman" w:hAnsi="Times New Roman"/>
                <w:b w:val="0"/>
                <w:i w:val="0"/>
                <w:color w:val="000000"/>
                <w:sz w:val="24"/>
              </w:rPr>
              <w:t>11</w:t>
            </w:r>
          </w:p>
        </w:tc>
        <w:tc>
          <w:tcPr>
            <w:tcW w:w="3960" w:type="dxa"/>
            <w:tcMar>
              <w:top w:w="50" w:type="dxa"/>
              <w:left w:w="100" w:type="dxa"/>
            </w:tcMar>
            <w:vAlign w:val="center"/>
          </w:tcPr>
          <w:p w14:paraId="00448A6E">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889" w:type="dxa"/>
            <w:tcMar>
              <w:top w:w="50" w:type="dxa"/>
              <w:left w:w="100" w:type="dxa"/>
            </w:tcMar>
            <w:vAlign w:val="center"/>
          </w:tcPr>
          <w:p w14:paraId="36D3C410">
            <w:pPr>
              <w:spacing w:before="0" w:after="0" w:line="276" w:lineRule="auto"/>
              <w:ind w:left="135"/>
              <w:jc w:val="center"/>
            </w:pPr>
            <w:r>
              <w:rPr>
                <w:rFonts w:ascii="Times New Roman" w:hAnsi="Times New Roman"/>
                <w:b w:val="0"/>
                <w:i w:val="0"/>
                <w:color w:val="000000"/>
                <w:sz w:val="24"/>
              </w:rPr>
              <w:t xml:space="preserve"> 10 </w:t>
            </w:r>
          </w:p>
        </w:tc>
        <w:tc>
          <w:tcPr>
            <w:tcW w:w="1598" w:type="dxa"/>
            <w:tcMar>
              <w:top w:w="50" w:type="dxa"/>
              <w:left w:w="100" w:type="dxa"/>
            </w:tcMar>
            <w:vAlign w:val="center"/>
          </w:tcPr>
          <w:p w14:paraId="0EC71A04">
            <w:pPr>
              <w:spacing w:before="0" w:after="0" w:line="276" w:lineRule="auto"/>
              <w:ind w:left="135"/>
              <w:jc w:val="center"/>
            </w:pPr>
            <w:r>
              <w:rPr>
                <w:rFonts w:ascii="Times New Roman" w:hAnsi="Times New Roman"/>
                <w:b w:val="0"/>
                <w:i w:val="0"/>
                <w:color w:val="000000"/>
                <w:sz w:val="24"/>
              </w:rPr>
              <w:t xml:space="preserve"> 0.5 </w:t>
            </w:r>
          </w:p>
        </w:tc>
        <w:tc>
          <w:tcPr>
            <w:tcW w:w="1692" w:type="dxa"/>
            <w:tcMar>
              <w:top w:w="50" w:type="dxa"/>
              <w:left w:w="100" w:type="dxa"/>
            </w:tcMar>
            <w:vAlign w:val="center"/>
          </w:tcPr>
          <w:p w14:paraId="292A57F8">
            <w:pPr>
              <w:spacing w:before="0" w:after="0" w:line="276" w:lineRule="auto"/>
              <w:ind w:left="135"/>
              <w:jc w:val="center"/>
            </w:pPr>
          </w:p>
        </w:tc>
        <w:tc>
          <w:tcPr>
            <w:tcW w:w="2403" w:type="dxa"/>
            <w:tcMar>
              <w:top w:w="50" w:type="dxa"/>
              <w:left w:w="100" w:type="dxa"/>
            </w:tcMar>
            <w:vAlign w:val="center"/>
          </w:tcPr>
          <w:p w14:paraId="1336873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"https://m.edsoo.ru/7f41b2a2" \h </w:instrText>
            </w:r>
            <w:r>
              <w:fldChar w:fldCharType="separate"/>
            </w:r>
            <w:r>
              <w:rPr>
                <w:rFonts w:ascii="Times New Roman" w:hAnsi="Times New Roman"/>
                <w:b w:val="0"/>
                <w:i w:val="0"/>
                <w:color w:val="0000FF"/>
                <w:sz w:val="22"/>
                <w:u w:val="single"/>
              </w:rPr>
              <w:t>https://m.edsoo.ru/7f41b2a2</w:t>
            </w:r>
            <w:r>
              <w:rPr>
                <w:rFonts w:ascii="Times New Roman" w:hAnsi="Times New Roman"/>
                <w:b w:val="0"/>
                <w:i w:val="0"/>
                <w:color w:val="0000FF"/>
                <w:sz w:val="22"/>
                <w:u w:val="single"/>
              </w:rPr>
              <w:fldChar w:fldCharType="end"/>
            </w:r>
          </w:p>
        </w:tc>
      </w:tr>
      <w:tr w14:paraId="616F09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6E3DB4C1">
            <w:pPr>
              <w:spacing w:before="0" w:after="0"/>
              <w:ind w:left="135"/>
              <w:jc w:val="left"/>
            </w:pPr>
            <w:r>
              <w:rPr>
                <w:rFonts w:ascii="Times New Roman" w:hAnsi="Times New Roman"/>
                <w:b w:val="0"/>
                <w:i w:val="0"/>
                <w:color w:val="000000"/>
                <w:sz w:val="24"/>
              </w:rPr>
              <w:t>ОБЩЕЕ КОЛИЧЕСТВО ЧАСОВ ПО ПРОГРАММЕ</w:t>
            </w:r>
          </w:p>
        </w:tc>
        <w:tc>
          <w:tcPr>
            <w:tcW w:w="1398" w:type="dxa"/>
            <w:tcMar>
              <w:top w:w="50" w:type="dxa"/>
              <w:left w:w="100" w:type="dxa"/>
            </w:tcMar>
            <w:vAlign w:val="center"/>
          </w:tcPr>
          <w:p w14:paraId="4629D2A8">
            <w:pPr>
              <w:spacing w:before="0" w:after="0" w:line="276" w:lineRule="auto"/>
              <w:ind w:left="135"/>
              <w:jc w:val="center"/>
            </w:pPr>
            <w:r>
              <w:rPr>
                <w:rFonts w:ascii="Times New Roman" w:hAnsi="Times New Roman"/>
                <w:b w:val="0"/>
                <w:i w:val="0"/>
                <w:color w:val="000000"/>
                <w:sz w:val="24"/>
              </w:rPr>
              <w:t xml:space="preserve"> 102 </w:t>
            </w:r>
          </w:p>
        </w:tc>
        <w:tc>
          <w:tcPr>
            <w:tcW w:w="1598" w:type="dxa"/>
            <w:tcMar>
              <w:top w:w="50" w:type="dxa"/>
              <w:left w:w="100" w:type="dxa"/>
            </w:tcMar>
            <w:vAlign w:val="center"/>
          </w:tcPr>
          <w:p w14:paraId="43CB5A73">
            <w:pPr>
              <w:spacing w:before="0" w:after="0" w:line="276" w:lineRule="auto"/>
              <w:ind w:left="135"/>
              <w:jc w:val="center"/>
            </w:pPr>
            <w:r>
              <w:rPr>
                <w:rFonts w:ascii="Times New Roman" w:hAnsi="Times New Roman"/>
                <w:b w:val="0"/>
                <w:i w:val="0"/>
                <w:color w:val="000000"/>
                <w:sz w:val="24"/>
              </w:rPr>
              <w:t xml:space="preserve"> 10 </w:t>
            </w:r>
          </w:p>
        </w:tc>
        <w:tc>
          <w:tcPr>
            <w:tcW w:w="1692" w:type="dxa"/>
            <w:tcMar>
              <w:top w:w="50" w:type="dxa"/>
              <w:left w:w="100" w:type="dxa"/>
            </w:tcMar>
            <w:vAlign w:val="center"/>
          </w:tcPr>
          <w:p w14:paraId="5443DD51">
            <w:pPr>
              <w:spacing w:before="0" w:after="0" w:line="276" w:lineRule="auto"/>
              <w:ind w:left="135"/>
              <w:jc w:val="center"/>
            </w:pPr>
            <w:r>
              <w:rPr>
                <w:rFonts w:ascii="Times New Roman" w:hAnsi="Times New Roman"/>
                <w:b w:val="0"/>
                <w:i w:val="0"/>
                <w:color w:val="000000"/>
                <w:sz w:val="24"/>
              </w:rPr>
              <w:t xml:space="preserve"> 0 </w:t>
            </w:r>
          </w:p>
        </w:tc>
        <w:tc>
          <w:tcPr>
            <w:tcW w:w="2403" w:type="dxa"/>
            <w:tcMar>
              <w:top w:w="50" w:type="dxa"/>
              <w:left w:w="100" w:type="dxa"/>
            </w:tcMar>
            <w:vAlign w:val="center"/>
          </w:tcPr>
          <w:p w14:paraId="12CF289B">
            <w:pPr>
              <w:jc w:val="left"/>
            </w:pPr>
          </w:p>
        </w:tc>
      </w:tr>
    </w:tbl>
    <w:p w14:paraId="67B96AB1">
      <w:pPr>
        <w:sectPr>
          <w:pgSz w:w="16383" w:h="11906" w:orient="landscape"/>
          <w:cols w:space="720" w:num="1"/>
        </w:sectPr>
      </w:pPr>
    </w:p>
    <w:p w14:paraId="75EC8AE8">
      <w:pPr>
        <w:sectPr>
          <w:pgSz w:w="16383" w:h="11906" w:orient="landscape"/>
          <w:cols w:space="720" w:num="1"/>
        </w:sectPr>
      </w:pPr>
      <w:bookmarkStart w:id="9" w:name="block-18525766"/>
    </w:p>
    <w:bookmarkEnd w:id="8"/>
    <w:bookmarkEnd w:id="9"/>
    <w:p w14:paraId="53D70DE0">
      <w:pPr>
        <w:spacing w:before="0" w:after="0"/>
        <w:ind w:left="120"/>
        <w:jc w:val="left"/>
      </w:pPr>
      <w:bookmarkStart w:id="10" w:name="block-18525767"/>
      <w:r>
        <w:rPr>
          <w:rFonts w:ascii="Times New Roman" w:hAnsi="Times New Roman"/>
          <w:b/>
          <w:i w:val="0"/>
          <w:color w:val="000000"/>
          <w:sz w:val="28"/>
        </w:rPr>
        <w:t xml:space="preserve"> ПОУРОЧНОЕ ПЛАНИРОВАНИЕ </w:t>
      </w:r>
    </w:p>
    <w:p w14:paraId="63936399">
      <w:pPr>
        <w:spacing w:before="0" w:after="0"/>
        <w:ind w:left="120"/>
        <w:jc w:val="left"/>
      </w:pPr>
      <w:r>
        <w:rPr>
          <w:rFonts w:ascii="Times New Roman" w:hAnsi="Times New Roman"/>
          <w:b/>
          <w:i w:val="0"/>
          <w:color w:val="000000"/>
          <w:sz w:val="28"/>
        </w:rPr>
        <w:t xml:space="preserve"> 5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5"/>
        <w:gridCol w:w="4607"/>
        <w:gridCol w:w="1075"/>
        <w:gridCol w:w="1288"/>
        <w:gridCol w:w="1363"/>
        <w:gridCol w:w="955"/>
        <w:gridCol w:w="2883"/>
      </w:tblGrid>
      <w:tr w14:paraId="060743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16" w:type="dxa"/>
            <w:vMerge w:val="restart"/>
            <w:tcMar>
              <w:top w:w="50" w:type="dxa"/>
              <w:left w:w="100" w:type="dxa"/>
            </w:tcMar>
            <w:vAlign w:val="center"/>
          </w:tcPr>
          <w:p w14:paraId="0B4108E6">
            <w:pPr>
              <w:spacing w:before="0" w:after="0"/>
              <w:ind w:left="135"/>
              <w:jc w:val="left"/>
            </w:pPr>
            <w:r>
              <w:rPr>
                <w:rFonts w:ascii="Times New Roman" w:hAnsi="Times New Roman"/>
                <w:b/>
                <w:i w:val="0"/>
                <w:color w:val="000000"/>
                <w:sz w:val="24"/>
              </w:rPr>
              <w:t xml:space="preserve">№ п/п </w:t>
            </w:r>
          </w:p>
          <w:p w14:paraId="5B861E2C">
            <w:pPr>
              <w:spacing w:before="0" w:after="0"/>
              <w:ind w:left="135"/>
              <w:jc w:val="left"/>
            </w:pPr>
          </w:p>
        </w:tc>
        <w:tc>
          <w:tcPr>
            <w:tcW w:w="4019" w:type="dxa"/>
            <w:vMerge w:val="restart"/>
            <w:tcMar>
              <w:top w:w="50" w:type="dxa"/>
              <w:left w:w="100" w:type="dxa"/>
            </w:tcMar>
            <w:vAlign w:val="center"/>
          </w:tcPr>
          <w:p w14:paraId="655836F0">
            <w:pPr>
              <w:spacing w:before="0" w:after="0"/>
              <w:ind w:left="135"/>
              <w:jc w:val="left"/>
            </w:pPr>
            <w:r>
              <w:rPr>
                <w:rFonts w:ascii="Times New Roman" w:hAnsi="Times New Roman"/>
                <w:b/>
                <w:i w:val="0"/>
                <w:color w:val="000000"/>
                <w:sz w:val="24"/>
              </w:rPr>
              <w:t xml:space="preserve">Тема урока </w:t>
            </w:r>
          </w:p>
          <w:p w14:paraId="630734C4">
            <w:pPr>
              <w:spacing w:before="0" w:after="0"/>
              <w:ind w:left="135"/>
              <w:jc w:val="left"/>
            </w:pPr>
          </w:p>
        </w:tc>
        <w:tc>
          <w:tcPr>
            <w:tcW w:w="0" w:type="auto"/>
            <w:gridSpan w:val="3"/>
            <w:tcMar>
              <w:top w:w="50" w:type="dxa"/>
              <w:left w:w="100" w:type="dxa"/>
            </w:tcMar>
            <w:vAlign w:val="center"/>
          </w:tcPr>
          <w:p w14:paraId="20E544A8">
            <w:pPr>
              <w:spacing w:before="0" w:after="0"/>
              <w:ind w:left="0"/>
              <w:jc w:val="left"/>
            </w:pPr>
            <w:r>
              <w:rPr>
                <w:rFonts w:ascii="Times New Roman" w:hAnsi="Times New Roman"/>
                <w:b/>
                <w:i w:val="0"/>
                <w:color w:val="000000"/>
                <w:sz w:val="24"/>
              </w:rPr>
              <w:t>Количество часов</w:t>
            </w:r>
          </w:p>
        </w:tc>
        <w:tc>
          <w:tcPr>
            <w:tcW w:w="1054" w:type="dxa"/>
            <w:vMerge w:val="restart"/>
            <w:tcMar>
              <w:top w:w="50" w:type="dxa"/>
              <w:left w:w="100" w:type="dxa"/>
            </w:tcMar>
            <w:vAlign w:val="center"/>
          </w:tcPr>
          <w:p w14:paraId="6ADFDBF2">
            <w:pPr>
              <w:spacing w:before="0" w:after="0"/>
              <w:ind w:left="135"/>
              <w:jc w:val="left"/>
            </w:pPr>
            <w:r>
              <w:rPr>
                <w:rFonts w:ascii="Times New Roman" w:hAnsi="Times New Roman"/>
                <w:b/>
                <w:i w:val="0"/>
                <w:color w:val="000000"/>
                <w:sz w:val="24"/>
              </w:rPr>
              <w:t xml:space="preserve">Дата изучения </w:t>
            </w:r>
          </w:p>
          <w:p w14:paraId="69E8D30B">
            <w:pPr>
              <w:spacing w:before="0" w:after="0"/>
              <w:ind w:left="135"/>
              <w:jc w:val="left"/>
            </w:pPr>
          </w:p>
        </w:tc>
        <w:tc>
          <w:tcPr>
            <w:tcW w:w="1850" w:type="dxa"/>
            <w:vMerge w:val="restart"/>
            <w:tcMar>
              <w:top w:w="50" w:type="dxa"/>
              <w:left w:w="100" w:type="dxa"/>
            </w:tcMar>
            <w:vAlign w:val="center"/>
          </w:tcPr>
          <w:p w14:paraId="191A7D2E">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AE1C0A9">
            <w:pPr>
              <w:spacing w:before="0" w:after="0"/>
              <w:ind w:left="135"/>
              <w:jc w:val="left"/>
            </w:pPr>
          </w:p>
        </w:tc>
      </w:tr>
      <w:tr w14:paraId="2825CF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18F9B8D">
            <w:pPr>
              <w:jc w:val="left"/>
            </w:pPr>
          </w:p>
        </w:tc>
        <w:tc>
          <w:tcPr>
            <w:tcW w:w="0" w:type="auto"/>
            <w:vMerge w:val="continue"/>
            <w:tcBorders>
              <w:top w:val="nil"/>
            </w:tcBorders>
            <w:tcMar>
              <w:top w:w="50" w:type="dxa"/>
              <w:left w:w="100" w:type="dxa"/>
            </w:tcMar>
          </w:tcPr>
          <w:p w14:paraId="6A8D75FA">
            <w:pPr>
              <w:jc w:val="left"/>
            </w:pPr>
          </w:p>
        </w:tc>
        <w:tc>
          <w:tcPr>
            <w:tcW w:w="722" w:type="dxa"/>
            <w:tcMar>
              <w:top w:w="50" w:type="dxa"/>
              <w:left w:w="100" w:type="dxa"/>
            </w:tcMar>
            <w:vAlign w:val="center"/>
          </w:tcPr>
          <w:p w14:paraId="0F693AD7">
            <w:pPr>
              <w:spacing w:before="0" w:after="0"/>
              <w:ind w:left="135"/>
              <w:jc w:val="left"/>
            </w:pPr>
            <w:r>
              <w:rPr>
                <w:rFonts w:ascii="Times New Roman" w:hAnsi="Times New Roman"/>
                <w:b/>
                <w:i w:val="0"/>
                <w:color w:val="000000"/>
                <w:sz w:val="24"/>
              </w:rPr>
              <w:t xml:space="preserve">Всего </w:t>
            </w:r>
          </w:p>
          <w:p w14:paraId="4EF82001">
            <w:pPr>
              <w:spacing w:before="0" w:after="0"/>
              <w:ind w:left="135"/>
              <w:jc w:val="left"/>
            </w:pPr>
          </w:p>
        </w:tc>
        <w:tc>
          <w:tcPr>
            <w:tcW w:w="1402" w:type="dxa"/>
            <w:tcMar>
              <w:top w:w="50" w:type="dxa"/>
              <w:left w:w="100" w:type="dxa"/>
            </w:tcMar>
            <w:vAlign w:val="center"/>
          </w:tcPr>
          <w:p w14:paraId="572B0B5C">
            <w:pPr>
              <w:spacing w:before="0" w:after="0"/>
              <w:ind w:left="135"/>
              <w:jc w:val="left"/>
            </w:pPr>
            <w:r>
              <w:rPr>
                <w:rFonts w:ascii="Times New Roman" w:hAnsi="Times New Roman"/>
                <w:b/>
                <w:i w:val="0"/>
                <w:color w:val="000000"/>
                <w:sz w:val="24"/>
              </w:rPr>
              <w:t xml:space="preserve">Контрольные работы </w:t>
            </w:r>
          </w:p>
          <w:p w14:paraId="22FB0DF9">
            <w:pPr>
              <w:spacing w:before="0" w:after="0"/>
              <w:ind w:left="135"/>
              <w:jc w:val="left"/>
            </w:pPr>
          </w:p>
        </w:tc>
        <w:tc>
          <w:tcPr>
            <w:tcW w:w="1510" w:type="dxa"/>
            <w:tcMar>
              <w:top w:w="50" w:type="dxa"/>
              <w:left w:w="100" w:type="dxa"/>
            </w:tcMar>
            <w:vAlign w:val="center"/>
          </w:tcPr>
          <w:p w14:paraId="39536480">
            <w:pPr>
              <w:spacing w:before="0" w:after="0"/>
              <w:ind w:left="135"/>
              <w:jc w:val="left"/>
            </w:pPr>
            <w:r>
              <w:rPr>
                <w:rFonts w:ascii="Times New Roman" w:hAnsi="Times New Roman"/>
                <w:b/>
                <w:i w:val="0"/>
                <w:color w:val="000000"/>
                <w:sz w:val="24"/>
              </w:rPr>
              <w:t xml:space="preserve">Практические работы </w:t>
            </w:r>
          </w:p>
          <w:p w14:paraId="5C94EE10">
            <w:pPr>
              <w:spacing w:before="0" w:after="0"/>
              <w:ind w:left="135"/>
              <w:jc w:val="left"/>
            </w:pPr>
          </w:p>
        </w:tc>
        <w:tc>
          <w:tcPr>
            <w:tcW w:w="0" w:type="auto"/>
            <w:vMerge w:val="continue"/>
            <w:tcBorders>
              <w:top w:val="nil"/>
            </w:tcBorders>
            <w:tcMar>
              <w:top w:w="50" w:type="dxa"/>
              <w:left w:w="100" w:type="dxa"/>
            </w:tcMar>
          </w:tcPr>
          <w:p w14:paraId="7BB28E90">
            <w:pPr>
              <w:jc w:val="left"/>
            </w:pPr>
          </w:p>
        </w:tc>
        <w:tc>
          <w:tcPr>
            <w:tcW w:w="0" w:type="auto"/>
            <w:vMerge w:val="continue"/>
            <w:tcBorders>
              <w:top w:val="nil"/>
            </w:tcBorders>
            <w:tcMar>
              <w:top w:w="50" w:type="dxa"/>
              <w:left w:w="100" w:type="dxa"/>
            </w:tcMar>
          </w:tcPr>
          <w:p w14:paraId="3C03B466">
            <w:pPr>
              <w:jc w:val="left"/>
            </w:pPr>
          </w:p>
        </w:tc>
      </w:tr>
      <w:tr w14:paraId="389E59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E523999">
            <w:pPr>
              <w:spacing w:before="0" w:after="0"/>
              <w:ind w:left="0"/>
              <w:jc w:val="left"/>
            </w:pPr>
            <w:r>
              <w:rPr>
                <w:rFonts w:ascii="Times New Roman" w:hAnsi="Times New Roman"/>
                <w:b w:val="0"/>
                <w:i w:val="0"/>
                <w:color w:val="000000"/>
                <w:sz w:val="24"/>
              </w:rPr>
              <w:t>1</w:t>
            </w:r>
          </w:p>
        </w:tc>
        <w:tc>
          <w:tcPr>
            <w:tcW w:w="4019" w:type="dxa"/>
            <w:tcMar>
              <w:top w:w="50" w:type="dxa"/>
              <w:left w:w="100" w:type="dxa"/>
            </w:tcMar>
            <w:vAlign w:val="center"/>
          </w:tcPr>
          <w:p w14:paraId="3AA75C15">
            <w:pPr>
              <w:spacing w:before="0" w:after="0"/>
              <w:ind w:left="135"/>
              <w:jc w:val="left"/>
            </w:pPr>
            <w:r>
              <w:rPr>
                <w:rFonts w:ascii="Times New Roman" w:hAnsi="Times New Roman"/>
                <w:b w:val="0"/>
                <w:i w:val="0"/>
                <w:color w:val="000000"/>
                <w:sz w:val="24"/>
              </w:rPr>
              <w:t>Моя семья (члены моей семьи)</w:t>
            </w:r>
          </w:p>
        </w:tc>
        <w:tc>
          <w:tcPr>
            <w:tcW w:w="722" w:type="dxa"/>
            <w:tcMar>
              <w:top w:w="50" w:type="dxa"/>
              <w:left w:w="100" w:type="dxa"/>
            </w:tcMar>
            <w:vAlign w:val="center"/>
          </w:tcPr>
          <w:p w14:paraId="47513BB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FCC168C">
            <w:pPr>
              <w:spacing w:before="0" w:after="0" w:line="276" w:lineRule="auto"/>
              <w:ind w:left="135"/>
              <w:jc w:val="center"/>
            </w:pPr>
          </w:p>
        </w:tc>
        <w:tc>
          <w:tcPr>
            <w:tcW w:w="1510" w:type="dxa"/>
            <w:tcMar>
              <w:top w:w="50" w:type="dxa"/>
              <w:left w:w="100" w:type="dxa"/>
            </w:tcMar>
            <w:vAlign w:val="center"/>
          </w:tcPr>
          <w:p w14:paraId="015F0F86">
            <w:pPr>
              <w:spacing w:before="0" w:after="0" w:line="276" w:lineRule="auto"/>
              <w:ind w:left="135"/>
              <w:jc w:val="center"/>
            </w:pPr>
          </w:p>
        </w:tc>
        <w:tc>
          <w:tcPr>
            <w:tcW w:w="1054" w:type="dxa"/>
            <w:tcMar>
              <w:top w:w="50" w:type="dxa"/>
              <w:left w:w="100" w:type="dxa"/>
            </w:tcMar>
            <w:vAlign w:val="center"/>
          </w:tcPr>
          <w:p w14:paraId="6F59CEDC">
            <w:pPr>
              <w:spacing w:before="0" w:after="0"/>
              <w:ind w:left="135"/>
              <w:jc w:val="left"/>
            </w:pPr>
          </w:p>
        </w:tc>
        <w:tc>
          <w:tcPr>
            <w:tcW w:w="1850" w:type="dxa"/>
            <w:tcMar>
              <w:top w:w="50" w:type="dxa"/>
              <w:left w:w="100" w:type="dxa"/>
            </w:tcMar>
            <w:vAlign w:val="center"/>
          </w:tcPr>
          <w:p w14:paraId="04AC43B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"https://m.edsoo.ru/83514d30" \h </w:instrText>
            </w:r>
            <w:r>
              <w:fldChar w:fldCharType="separate"/>
            </w:r>
            <w:r>
              <w:rPr>
                <w:rFonts w:ascii="Times New Roman" w:hAnsi="Times New Roman"/>
                <w:b w:val="0"/>
                <w:i w:val="0"/>
                <w:color w:val="0000FF"/>
                <w:sz w:val="22"/>
                <w:u w:val="single"/>
              </w:rPr>
              <w:t>https://m.edsoo.ru/83514d30</w:t>
            </w:r>
            <w:r>
              <w:rPr>
                <w:rFonts w:ascii="Times New Roman" w:hAnsi="Times New Roman"/>
                <w:b w:val="0"/>
                <w:i w:val="0"/>
                <w:color w:val="0000FF"/>
                <w:sz w:val="22"/>
                <w:u w:val="single"/>
              </w:rPr>
              <w:fldChar w:fldCharType="end"/>
            </w:r>
          </w:p>
        </w:tc>
      </w:tr>
      <w:tr w14:paraId="356CD6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D895FE4">
            <w:pPr>
              <w:spacing w:before="0" w:after="0"/>
              <w:ind w:left="0"/>
              <w:jc w:val="left"/>
            </w:pPr>
            <w:r>
              <w:rPr>
                <w:rFonts w:ascii="Times New Roman" w:hAnsi="Times New Roman"/>
                <w:b w:val="0"/>
                <w:i w:val="0"/>
                <w:color w:val="000000"/>
                <w:sz w:val="24"/>
              </w:rPr>
              <w:t>2</w:t>
            </w:r>
          </w:p>
        </w:tc>
        <w:tc>
          <w:tcPr>
            <w:tcW w:w="4019" w:type="dxa"/>
            <w:tcMar>
              <w:top w:w="50" w:type="dxa"/>
              <w:left w:w="100" w:type="dxa"/>
            </w:tcMar>
            <w:vAlign w:val="center"/>
          </w:tcPr>
          <w:p w14:paraId="18269944">
            <w:pPr>
              <w:spacing w:before="0" w:after="0"/>
              <w:ind w:left="135"/>
              <w:jc w:val="left"/>
            </w:pPr>
            <w:r>
              <w:rPr>
                <w:rFonts w:ascii="Times New Roman" w:hAnsi="Times New Roman"/>
                <w:b w:val="0"/>
                <w:i w:val="0"/>
                <w:color w:val="000000"/>
                <w:sz w:val="24"/>
              </w:rPr>
              <w:t>Моя семья (представление членов моей семьи)</w:t>
            </w:r>
          </w:p>
        </w:tc>
        <w:tc>
          <w:tcPr>
            <w:tcW w:w="722" w:type="dxa"/>
            <w:tcMar>
              <w:top w:w="50" w:type="dxa"/>
              <w:left w:w="100" w:type="dxa"/>
            </w:tcMar>
            <w:vAlign w:val="center"/>
          </w:tcPr>
          <w:p w14:paraId="23D19D0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5A86E71">
            <w:pPr>
              <w:spacing w:before="0" w:after="0" w:line="276" w:lineRule="auto"/>
              <w:ind w:left="135"/>
              <w:jc w:val="center"/>
            </w:pPr>
          </w:p>
        </w:tc>
        <w:tc>
          <w:tcPr>
            <w:tcW w:w="1510" w:type="dxa"/>
            <w:tcMar>
              <w:top w:w="50" w:type="dxa"/>
              <w:left w:w="100" w:type="dxa"/>
            </w:tcMar>
            <w:vAlign w:val="center"/>
          </w:tcPr>
          <w:p w14:paraId="3BACDA69">
            <w:pPr>
              <w:spacing w:before="0" w:after="0" w:line="276" w:lineRule="auto"/>
              <w:ind w:left="135"/>
              <w:jc w:val="center"/>
            </w:pPr>
          </w:p>
        </w:tc>
        <w:tc>
          <w:tcPr>
            <w:tcW w:w="1054" w:type="dxa"/>
            <w:tcMar>
              <w:top w:w="50" w:type="dxa"/>
              <w:left w:w="100" w:type="dxa"/>
            </w:tcMar>
            <w:vAlign w:val="center"/>
          </w:tcPr>
          <w:p w14:paraId="00315BEA">
            <w:pPr>
              <w:spacing w:before="0" w:after="0"/>
              <w:ind w:left="135"/>
              <w:jc w:val="left"/>
            </w:pPr>
          </w:p>
        </w:tc>
        <w:tc>
          <w:tcPr>
            <w:tcW w:w="1850" w:type="dxa"/>
            <w:tcMar>
              <w:top w:w="50" w:type="dxa"/>
              <w:left w:w="100" w:type="dxa"/>
            </w:tcMar>
            <w:vAlign w:val="center"/>
          </w:tcPr>
          <w:p w14:paraId="12B296C2">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"https://m.edsoo.ru/83514d30" \h </w:instrText>
            </w:r>
            <w:r>
              <w:fldChar w:fldCharType="separate"/>
            </w:r>
            <w:r>
              <w:rPr>
                <w:rFonts w:ascii="Times New Roman" w:hAnsi="Times New Roman"/>
                <w:b w:val="0"/>
                <w:i w:val="0"/>
                <w:color w:val="0000FF"/>
                <w:sz w:val="22"/>
                <w:u w:val="single"/>
              </w:rPr>
              <w:t>https://m.edsoo.ru/83514d30</w:t>
            </w:r>
            <w:r>
              <w:rPr>
                <w:rFonts w:ascii="Times New Roman" w:hAnsi="Times New Roman"/>
                <w:b w:val="0"/>
                <w:i w:val="0"/>
                <w:color w:val="0000FF"/>
                <w:sz w:val="22"/>
                <w:u w:val="single"/>
              </w:rPr>
              <w:fldChar w:fldCharType="end"/>
            </w:r>
          </w:p>
        </w:tc>
      </w:tr>
      <w:tr w14:paraId="07BE01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F0CC417">
            <w:pPr>
              <w:spacing w:before="0" w:after="0"/>
              <w:ind w:left="0"/>
              <w:jc w:val="left"/>
            </w:pPr>
            <w:r>
              <w:rPr>
                <w:rFonts w:ascii="Times New Roman" w:hAnsi="Times New Roman"/>
                <w:b w:val="0"/>
                <w:i w:val="0"/>
                <w:color w:val="000000"/>
                <w:sz w:val="24"/>
              </w:rPr>
              <w:t>3</w:t>
            </w:r>
          </w:p>
        </w:tc>
        <w:tc>
          <w:tcPr>
            <w:tcW w:w="4019" w:type="dxa"/>
            <w:tcMar>
              <w:top w:w="50" w:type="dxa"/>
              <w:left w:w="100" w:type="dxa"/>
            </w:tcMar>
            <w:vAlign w:val="center"/>
          </w:tcPr>
          <w:p w14:paraId="30B5F65E">
            <w:pPr>
              <w:spacing w:before="0" w:after="0"/>
              <w:ind w:left="135"/>
              <w:jc w:val="left"/>
            </w:pPr>
            <w:r>
              <w:rPr>
                <w:rFonts w:ascii="Times New Roman" w:hAnsi="Times New Roman"/>
                <w:b w:val="0"/>
                <w:i w:val="0"/>
                <w:color w:val="000000"/>
                <w:sz w:val="24"/>
              </w:rPr>
              <w:t>Моя семья (наши любимые занятия)</w:t>
            </w:r>
          </w:p>
        </w:tc>
        <w:tc>
          <w:tcPr>
            <w:tcW w:w="722" w:type="dxa"/>
            <w:tcMar>
              <w:top w:w="50" w:type="dxa"/>
              <w:left w:w="100" w:type="dxa"/>
            </w:tcMar>
            <w:vAlign w:val="center"/>
          </w:tcPr>
          <w:p w14:paraId="7129FCA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73C1DDE">
            <w:pPr>
              <w:spacing w:before="0" w:after="0" w:line="276" w:lineRule="auto"/>
              <w:ind w:left="135"/>
              <w:jc w:val="center"/>
            </w:pPr>
          </w:p>
        </w:tc>
        <w:tc>
          <w:tcPr>
            <w:tcW w:w="1510" w:type="dxa"/>
            <w:tcMar>
              <w:top w:w="50" w:type="dxa"/>
              <w:left w:w="100" w:type="dxa"/>
            </w:tcMar>
            <w:vAlign w:val="center"/>
          </w:tcPr>
          <w:p w14:paraId="5FE064C1">
            <w:pPr>
              <w:spacing w:before="0" w:after="0" w:line="276" w:lineRule="auto"/>
              <w:ind w:left="135"/>
              <w:jc w:val="center"/>
            </w:pPr>
          </w:p>
        </w:tc>
        <w:tc>
          <w:tcPr>
            <w:tcW w:w="1054" w:type="dxa"/>
            <w:tcMar>
              <w:top w:w="50" w:type="dxa"/>
              <w:left w:w="100" w:type="dxa"/>
            </w:tcMar>
            <w:vAlign w:val="center"/>
          </w:tcPr>
          <w:p w14:paraId="3C196FAC">
            <w:pPr>
              <w:spacing w:before="0" w:after="0"/>
              <w:ind w:left="135"/>
              <w:jc w:val="left"/>
            </w:pPr>
          </w:p>
        </w:tc>
        <w:tc>
          <w:tcPr>
            <w:tcW w:w="1850" w:type="dxa"/>
            <w:tcMar>
              <w:top w:w="50" w:type="dxa"/>
              <w:left w:w="100" w:type="dxa"/>
            </w:tcMar>
            <w:vAlign w:val="center"/>
          </w:tcPr>
          <w:p w14:paraId="3C43774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"https://m.edsoo.ru/835159e2" \h </w:instrText>
            </w:r>
            <w:r>
              <w:fldChar w:fldCharType="separate"/>
            </w:r>
            <w:r>
              <w:rPr>
                <w:rFonts w:ascii="Times New Roman" w:hAnsi="Times New Roman"/>
                <w:b w:val="0"/>
                <w:i w:val="0"/>
                <w:color w:val="0000FF"/>
                <w:sz w:val="22"/>
                <w:u w:val="single"/>
              </w:rPr>
              <w:t>https://m.edsoo.ru/835159e2</w:t>
            </w:r>
            <w:r>
              <w:rPr>
                <w:rFonts w:ascii="Times New Roman" w:hAnsi="Times New Roman"/>
                <w:b w:val="0"/>
                <w:i w:val="0"/>
                <w:color w:val="0000FF"/>
                <w:sz w:val="22"/>
                <w:u w:val="single"/>
              </w:rPr>
              <w:fldChar w:fldCharType="end"/>
            </w:r>
          </w:p>
        </w:tc>
      </w:tr>
      <w:tr w14:paraId="178E25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2676B54">
            <w:pPr>
              <w:spacing w:before="0" w:after="0"/>
              <w:ind w:left="0"/>
              <w:jc w:val="left"/>
            </w:pPr>
            <w:r>
              <w:rPr>
                <w:rFonts w:ascii="Times New Roman" w:hAnsi="Times New Roman"/>
                <w:b w:val="0"/>
                <w:i w:val="0"/>
                <w:color w:val="000000"/>
                <w:sz w:val="24"/>
              </w:rPr>
              <w:t>4</w:t>
            </w:r>
          </w:p>
        </w:tc>
        <w:tc>
          <w:tcPr>
            <w:tcW w:w="4019" w:type="dxa"/>
            <w:tcMar>
              <w:top w:w="50" w:type="dxa"/>
              <w:left w:w="100" w:type="dxa"/>
            </w:tcMar>
            <w:vAlign w:val="center"/>
          </w:tcPr>
          <w:p w14:paraId="044E69ED">
            <w:pPr>
              <w:spacing w:before="0" w:after="0"/>
              <w:ind w:left="135"/>
              <w:jc w:val="left"/>
            </w:pPr>
            <w:r>
              <w:rPr>
                <w:rFonts w:ascii="Times New Roman" w:hAnsi="Times New Roman"/>
                <w:b w:val="0"/>
                <w:i w:val="0"/>
                <w:color w:val="000000"/>
                <w:sz w:val="24"/>
              </w:rPr>
              <w:t>Моя семья (проводим время вместе)</w:t>
            </w:r>
          </w:p>
        </w:tc>
        <w:tc>
          <w:tcPr>
            <w:tcW w:w="722" w:type="dxa"/>
            <w:tcMar>
              <w:top w:w="50" w:type="dxa"/>
              <w:left w:w="100" w:type="dxa"/>
            </w:tcMar>
            <w:vAlign w:val="center"/>
          </w:tcPr>
          <w:p w14:paraId="55B4B31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ABB16CA">
            <w:pPr>
              <w:spacing w:before="0" w:after="0" w:line="276" w:lineRule="auto"/>
              <w:ind w:left="135"/>
              <w:jc w:val="center"/>
            </w:pPr>
          </w:p>
        </w:tc>
        <w:tc>
          <w:tcPr>
            <w:tcW w:w="1510" w:type="dxa"/>
            <w:tcMar>
              <w:top w:w="50" w:type="dxa"/>
              <w:left w:w="100" w:type="dxa"/>
            </w:tcMar>
            <w:vAlign w:val="center"/>
          </w:tcPr>
          <w:p w14:paraId="5D007350">
            <w:pPr>
              <w:spacing w:before="0" w:after="0" w:line="276" w:lineRule="auto"/>
              <w:ind w:left="135"/>
              <w:jc w:val="center"/>
            </w:pPr>
          </w:p>
        </w:tc>
        <w:tc>
          <w:tcPr>
            <w:tcW w:w="1054" w:type="dxa"/>
            <w:tcMar>
              <w:top w:w="50" w:type="dxa"/>
              <w:left w:w="100" w:type="dxa"/>
            </w:tcMar>
            <w:vAlign w:val="center"/>
          </w:tcPr>
          <w:p w14:paraId="1D5844FD">
            <w:pPr>
              <w:spacing w:before="0" w:after="0"/>
              <w:ind w:left="135"/>
              <w:jc w:val="left"/>
            </w:pPr>
          </w:p>
        </w:tc>
        <w:tc>
          <w:tcPr>
            <w:tcW w:w="1850" w:type="dxa"/>
            <w:tcMar>
              <w:top w:w="50" w:type="dxa"/>
              <w:left w:w="100" w:type="dxa"/>
            </w:tcMar>
            <w:vAlign w:val="center"/>
          </w:tcPr>
          <w:p w14:paraId="44A6957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"https://m.edsoo.ru/83515bcc" \h </w:instrText>
            </w:r>
            <w:r>
              <w:fldChar w:fldCharType="separate"/>
            </w:r>
            <w:r>
              <w:rPr>
                <w:rFonts w:ascii="Times New Roman" w:hAnsi="Times New Roman"/>
                <w:b w:val="0"/>
                <w:i w:val="0"/>
                <w:color w:val="0000FF"/>
                <w:sz w:val="22"/>
                <w:u w:val="single"/>
              </w:rPr>
              <w:t>https://m.edsoo.ru/83515bcc</w:t>
            </w:r>
            <w:r>
              <w:rPr>
                <w:rFonts w:ascii="Times New Roman" w:hAnsi="Times New Roman"/>
                <w:b w:val="0"/>
                <w:i w:val="0"/>
                <w:color w:val="0000FF"/>
                <w:sz w:val="22"/>
                <w:u w:val="single"/>
              </w:rPr>
              <w:fldChar w:fldCharType="end"/>
            </w:r>
          </w:p>
        </w:tc>
      </w:tr>
      <w:tr w14:paraId="6DC69C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4898A5A">
            <w:pPr>
              <w:spacing w:before="0" w:after="0"/>
              <w:ind w:left="0"/>
              <w:jc w:val="left"/>
            </w:pPr>
            <w:r>
              <w:rPr>
                <w:rFonts w:ascii="Times New Roman" w:hAnsi="Times New Roman"/>
                <w:b w:val="0"/>
                <w:i w:val="0"/>
                <w:color w:val="000000"/>
                <w:sz w:val="24"/>
              </w:rPr>
              <w:t>5</w:t>
            </w:r>
          </w:p>
        </w:tc>
        <w:tc>
          <w:tcPr>
            <w:tcW w:w="4019" w:type="dxa"/>
            <w:tcMar>
              <w:top w:w="50" w:type="dxa"/>
              <w:left w:w="100" w:type="dxa"/>
            </w:tcMar>
            <w:vAlign w:val="center"/>
          </w:tcPr>
          <w:p w14:paraId="6A250F84">
            <w:pPr>
              <w:spacing w:before="0" w:after="0"/>
              <w:ind w:left="135"/>
              <w:jc w:val="left"/>
            </w:pPr>
            <w:r>
              <w:rPr>
                <w:rFonts w:ascii="Times New Roman" w:hAnsi="Times New Roman"/>
                <w:b w:val="0"/>
                <w:i w:val="0"/>
                <w:color w:val="000000"/>
                <w:sz w:val="24"/>
              </w:rPr>
              <w:t>Семейные праздники и традиции (день рождения, Новый Год)</w:t>
            </w:r>
          </w:p>
        </w:tc>
        <w:tc>
          <w:tcPr>
            <w:tcW w:w="722" w:type="dxa"/>
            <w:tcMar>
              <w:top w:w="50" w:type="dxa"/>
              <w:left w:w="100" w:type="dxa"/>
            </w:tcMar>
            <w:vAlign w:val="center"/>
          </w:tcPr>
          <w:p w14:paraId="4DE4D78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3E3A8CF">
            <w:pPr>
              <w:spacing w:before="0" w:after="0" w:line="276" w:lineRule="auto"/>
              <w:ind w:left="135"/>
              <w:jc w:val="center"/>
            </w:pPr>
          </w:p>
        </w:tc>
        <w:tc>
          <w:tcPr>
            <w:tcW w:w="1510" w:type="dxa"/>
            <w:tcMar>
              <w:top w:w="50" w:type="dxa"/>
              <w:left w:w="100" w:type="dxa"/>
            </w:tcMar>
            <w:vAlign w:val="center"/>
          </w:tcPr>
          <w:p w14:paraId="08B2D8A0">
            <w:pPr>
              <w:spacing w:before="0" w:after="0" w:line="276" w:lineRule="auto"/>
              <w:ind w:left="135"/>
              <w:jc w:val="center"/>
            </w:pPr>
          </w:p>
        </w:tc>
        <w:tc>
          <w:tcPr>
            <w:tcW w:w="1054" w:type="dxa"/>
            <w:tcMar>
              <w:top w:w="50" w:type="dxa"/>
              <w:left w:w="100" w:type="dxa"/>
            </w:tcMar>
            <w:vAlign w:val="center"/>
          </w:tcPr>
          <w:p w14:paraId="4382E5AF">
            <w:pPr>
              <w:spacing w:before="0" w:after="0"/>
              <w:ind w:left="135"/>
              <w:jc w:val="left"/>
            </w:pPr>
          </w:p>
        </w:tc>
        <w:tc>
          <w:tcPr>
            <w:tcW w:w="1850" w:type="dxa"/>
            <w:tcMar>
              <w:top w:w="50" w:type="dxa"/>
              <w:left w:w="100" w:type="dxa"/>
            </w:tcMar>
            <w:vAlign w:val="center"/>
          </w:tcPr>
          <w:p w14:paraId="6AACD979">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"https://m.edsoo.ru/83514efc" \h </w:instrText>
            </w:r>
            <w:r>
              <w:fldChar w:fldCharType="separate"/>
            </w:r>
            <w:r>
              <w:rPr>
                <w:rFonts w:ascii="Times New Roman" w:hAnsi="Times New Roman"/>
                <w:b w:val="0"/>
                <w:i w:val="0"/>
                <w:color w:val="0000FF"/>
                <w:sz w:val="22"/>
                <w:u w:val="single"/>
              </w:rPr>
              <w:t>https://m.edsoo.ru/83514efc</w:t>
            </w:r>
            <w:r>
              <w:rPr>
                <w:rFonts w:ascii="Times New Roman" w:hAnsi="Times New Roman"/>
                <w:b w:val="0"/>
                <w:i w:val="0"/>
                <w:color w:val="0000FF"/>
                <w:sz w:val="22"/>
                <w:u w:val="single"/>
              </w:rPr>
              <w:fldChar w:fldCharType="end"/>
            </w:r>
          </w:p>
        </w:tc>
      </w:tr>
      <w:tr w14:paraId="6137F1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38B3FDF">
            <w:pPr>
              <w:spacing w:before="0" w:after="0"/>
              <w:ind w:left="0"/>
              <w:jc w:val="left"/>
            </w:pPr>
            <w:r>
              <w:rPr>
                <w:rFonts w:ascii="Times New Roman" w:hAnsi="Times New Roman"/>
                <w:b w:val="0"/>
                <w:i w:val="0"/>
                <w:color w:val="000000"/>
                <w:sz w:val="24"/>
              </w:rPr>
              <w:t>6</w:t>
            </w:r>
          </w:p>
        </w:tc>
        <w:tc>
          <w:tcPr>
            <w:tcW w:w="4019" w:type="dxa"/>
            <w:tcMar>
              <w:top w:w="50" w:type="dxa"/>
              <w:left w:w="100" w:type="dxa"/>
            </w:tcMar>
            <w:vAlign w:val="center"/>
          </w:tcPr>
          <w:p w14:paraId="265D1573">
            <w:pPr>
              <w:spacing w:before="0" w:after="0"/>
              <w:ind w:left="135"/>
              <w:jc w:val="left"/>
            </w:pPr>
            <w:r>
              <w:rPr>
                <w:rFonts w:ascii="Times New Roman" w:hAnsi="Times New Roman"/>
                <w:b w:val="0"/>
                <w:i w:val="0"/>
                <w:color w:val="000000"/>
                <w:sz w:val="24"/>
              </w:rPr>
              <w:t>Моя семья (семейные праздники в разных странах)</w:t>
            </w:r>
          </w:p>
        </w:tc>
        <w:tc>
          <w:tcPr>
            <w:tcW w:w="722" w:type="dxa"/>
            <w:tcMar>
              <w:top w:w="50" w:type="dxa"/>
              <w:left w:w="100" w:type="dxa"/>
            </w:tcMar>
            <w:vAlign w:val="center"/>
          </w:tcPr>
          <w:p w14:paraId="7858ABD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8B577B4">
            <w:pPr>
              <w:spacing w:before="0" w:after="0" w:line="276" w:lineRule="auto"/>
              <w:ind w:left="135"/>
              <w:jc w:val="center"/>
            </w:pPr>
          </w:p>
        </w:tc>
        <w:tc>
          <w:tcPr>
            <w:tcW w:w="1510" w:type="dxa"/>
            <w:tcMar>
              <w:top w:w="50" w:type="dxa"/>
              <w:left w:w="100" w:type="dxa"/>
            </w:tcMar>
            <w:vAlign w:val="center"/>
          </w:tcPr>
          <w:p w14:paraId="727A4394">
            <w:pPr>
              <w:spacing w:before="0" w:after="0" w:line="276" w:lineRule="auto"/>
              <w:ind w:left="135"/>
              <w:jc w:val="center"/>
            </w:pPr>
          </w:p>
        </w:tc>
        <w:tc>
          <w:tcPr>
            <w:tcW w:w="1054" w:type="dxa"/>
            <w:tcMar>
              <w:top w:w="50" w:type="dxa"/>
              <w:left w:w="100" w:type="dxa"/>
            </w:tcMar>
            <w:vAlign w:val="center"/>
          </w:tcPr>
          <w:p w14:paraId="230148C1">
            <w:pPr>
              <w:spacing w:before="0" w:after="0"/>
              <w:ind w:left="135"/>
              <w:jc w:val="left"/>
            </w:pPr>
          </w:p>
        </w:tc>
        <w:tc>
          <w:tcPr>
            <w:tcW w:w="1850" w:type="dxa"/>
            <w:tcMar>
              <w:top w:w="50" w:type="dxa"/>
              <w:left w:w="100" w:type="dxa"/>
            </w:tcMar>
            <w:vAlign w:val="center"/>
          </w:tcPr>
          <w:p w14:paraId="68519D09">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"https://m.edsoo.ru/83516f40" \h </w:instrText>
            </w:r>
            <w:r>
              <w:fldChar w:fldCharType="separate"/>
            </w:r>
            <w:r>
              <w:rPr>
                <w:rFonts w:ascii="Times New Roman" w:hAnsi="Times New Roman"/>
                <w:b w:val="0"/>
                <w:i w:val="0"/>
                <w:color w:val="0000FF"/>
                <w:sz w:val="22"/>
                <w:u w:val="single"/>
              </w:rPr>
              <w:t>https://m.edsoo.ru/83516f40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"https://m.edsoo.ru/8351712a" \h </w:instrText>
            </w:r>
            <w:r>
              <w:fldChar w:fldCharType="separate"/>
            </w:r>
            <w:r>
              <w:rPr>
                <w:rFonts w:ascii="Times New Roman" w:hAnsi="Times New Roman"/>
                <w:b w:val="0"/>
                <w:i w:val="0"/>
                <w:color w:val="0000FF"/>
                <w:sz w:val="22"/>
                <w:u w:val="single"/>
              </w:rPr>
              <w:t>https://m.edsoo.ru/8351712a</w:t>
            </w:r>
            <w:r>
              <w:rPr>
                <w:rFonts w:ascii="Times New Roman" w:hAnsi="Times New Roman"/>
                <w:b w:val="0"/>
                <w:i w:val="0"/>
                <w:color w:val="0000FF"/>
                <w:sz w:val="22"/>
                <w:u w:val="single"/>
              </w:rPr>
              <w:fldChar w:fldCharType="end"/>
            </w:r>
          </w:p>
        </w:tc>
      </w:tr>
      <w:tr w14:paraId="31C9D3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B93EE49">
            <w:pPr>
              <w:spacing w:before="0" w:after="0"/>
              <w:ind w:left="0"/>
              <w:jc w:val="left"/>
            </w:pPr>
            <w:r>
              <w:rPr>
                <w:rFonts w:ascii="Times New Roman" w:hAnsi="Times New Roman"/>
                <w:b w:val="0"/>
                <w:i w:val="0"/>
                <w:color w:val="000000"/>
                <w:sz w:val="24"/>
              </w:rPr>
              <w:t>7</w:t>
            </w:r>
          </w:p>
        </w:tc>
        <w:tc>
          <w:tcPr>
            <w:tcW w:w="4019" w:type="dxa"/>
            <w:tcMar>
              <w:top w:w="50" w:type="dxa"/>
              <w:left w:w="100" w:type="dxa"/>
            </w:tcMar>
            <w:vAlign w:val="center"/>
          </w:tcPr>
          <w:p w14:paraId="57C4B75E">
            <w:pPr>
              <w:spacing w:before="0" w:after="0"/>
              <w:ind w:left="135"/>
              <w:jc w:val="left"/>
            </w:pPr>
            <w:r>
              <w:rPr>
                <w:rFonts w:ascii="Times New Roman" w:hAnsi="Times New Roman"/>
                <w:b w:val="0"/>
                <w:i w:val="0"/>
                <w:color w:val="000000"/>
                <w:sz w:val="24"/>
              </w:rPr>
              <w:t>Моя семья. Мои друзья</w:t>
            </w:r>
          </w:p>
        </w:tc>
        <w:tc>
          <w:tcPr>
            <w:tcW w:w="722" w:type="dxa"/>
            <w:tcMar>
              <w:top w:w="50" w:type="dxa"/>
              <w:left w:w="100" w:type="dxa"/>
            </w:tcMar>
            <w:vAlign w:val="center"/>
          </w:tcPr>
          <w:p w14:paraId="39EB6BD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4A61B9D">
            <w:pPr>
              <w:spacing w:before="0" w:after="0" w:line="276" w:lineRule="auto"/>
              <w:ind w:left="135"/>
              <w:jc w:val="center"/>
            </w:pPr>
          </w:p>
        </w:tc>
        <w:tc>
          <w:tcPr>
            <w:tcW w:w="1510" w:type="dxa"/>
            <w:tcMar>
              <w:top w:w="50" w:type="dxa"/>
              <w:left w:w="100" w:type="dxa"/>
            </w:tcMar>
            <w:vAlign w:val="center"/>
          </w:tcPr>
          <w:p w14:paraId="26AC22A8">
            <w:pPr>
              <w:spacing w:before="0" w:after="0" w:line="276" w:lineRule="auto"/>
              <w:ind w:left="135"/>
              <w:jc w:val="center"/>
            </w:pPr>
          </w:p>
        </w:tc>
        <w:tc>
          <w:tcPr>
            <w:tcW w:w="1054" w:type="dxa"/>
            <w:tcMar>
              <w:top w:w="50" w:type="dxa"/>
              <w:left w:w="100" w:type="dxa"/>
            </w:tcMar>
            <w:vAlign w:val="center"/>
          </w:tcPr>
          <w:p w14:paraId="075644A2">
            <w:pPr>
              <w:spacing w:before="0" w:after="0"/>
              <w:ind w:left="135"/>
              <w:jc w:val="left"/>
            </w:pPr>
          </w:p>
        </w:tc>
        <w:tc>
          <w:tcPr>
            <w:tcW w:w="1850" w:type="dxa"/>
            <w:tcMar>
              <w:top w:w="50" w:type="dxa"/>
              <w:left w:w="100" w:type="dxa"/>
            </w:tcMar>
            <w:vAlign w:val="center"/>
          </w:tcPr>
          <w:p w14:paraId="30C34D5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"https://m.edsoo.ru/8351609a" \h </w:instrText>
            </w:r>
            <w:r>
              <w:fldChar w:fldCharType="separate"/>
            </w:r>
            <w:r>
              <w:rPr>
                <w:rFonts w:ascii="Times New Roman" w:hAnsi="Times New Roman"/>
                <w:b w:val="0"/>
                <w:i w:val="0"/>
                <w:color w:val="0000FF"/>
                <w:sz w:val="22"/>
                <w:u w:val="single"/>
              </w:rPr>
              <w:t>https://m.edsoo.ru/8351609a</w:t>
            </w:r>
            <w:r>
              <w:rPr>
                <w:rFonts w:ascii="Times New Roman" w:hAnsi="Times New Roman"/>
                <w:b w:val="0"/>
                <w:i w:val="0"/>
                <w:color w:val="0000FF"/>
                <w:sz w:val="22"/>
                <w:u w:val="single"/>
              </w:rPr>
              <w:fldChar w:fldCharType="end"/>
            </w:r>
          </w:p>
        </w:tc>
      </w:tr>
      <w:tr w14:paraId="712C66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5EBC325">
            <w:pPr>
              <w:spacing w:before="0" w:after="0"/>
              <w:ind w:left="0"/>
              <w:jc w:val="left"/>
            </w:pPr>
            <w:r>
              <w:rPr>
                <w:rFonts w:ascii="Times New Roman" w:hAnsi="Times New Roman"/>
                <w:b w:val="0"/>
                <w:i w:val="0"/>
                <w:color w:val="000000"/>
                <w:sz w:val="24"/>
              </w:rPr>
              <w:t>8</w:t>
            </w:r>
          </w:p>
        </w:tc>
        <w:tc>
          <w:tcPr>
            <w:tcW w:w="4019" w:type="dxa"/>
            <w:tcMar>
              <w:top w:w="50" w:type="dxa"/>
              <w:left w:w="100" w:type="dxa"/>
            </w:tcMar>
            <w:vAlign w:val="center"/>
          </w:tcPr>
          <w:p w14:paraId="1E780F27">
            <w:pPr>
              <w:spacing w:before="0" w:after="0"/>
              <w:ind w:left="135"/>
              <w:jc w:val="left"/>
            </w:pPr>
            <w:r>
              <w:rPr>
                <w:rFonts w:ascii="Times New Roman" w:hAnsi="Times New Roman"/>
                <w:b w:val="0"/>
                <w:i w:val="0"/>
                <w:color w:val="000000"/>
                <w:sz w:val="24"/>
              </w:rPr>
              <w:t>Моя семья. Мои друзья (мои вещи, одежда)</w:t>
            </w:r>
          </w:p>
        </w:tc>
        <w:tc>
          <w:tcPr>
            <w:tcW w:w="722" w:type="dxa"/>
            <w:tcMar>
              <w:top w:w="50" w:type="dxa"/>
              <w:left w:w="100" w:type="dxa"/>
            </w:tcMar>
            <w:vAlign w:val="center"/>
          </w:tcPr>
          <w:p w14:paraId="07B3269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0C3D442">
            <w:pPr>
              <w:spacing w:before="0" w:after="0" w:line="276" w:lineRule="auto"/>
              <w:ind w:left="135"/>
              <w:jc w:val="center"/>
            </w:pPr>
          </w:p>
        </w:tc>
        <w:tc>
          <w:tcPr>
            <w:tcW w:w="1510" w:type="dxa"/>
            <w:tcMar>
              <w:top w:w="50" w:type="dxa"/>
              <w:left w:w="100" w:type="dxa"/>
            </w:tcMar>
            <w:vAlign w:val="center"/>
          </w:tcPr>
          <w:p w14:paraId="2D7DA8E0">
            <w:pPr>
              <w:spacing w:before="0" w:after="0" w:line="276" w:lineRule="auto"/>
              <w:ind w:left="135"/>
              <w:jc w:val="center"/>
            </w:pPr>
          </w:p>
        </w:tc>
        <w:tc>
          <w:tcPr>
            <w:tcW w:w="1054" w:type="dxa"/>
            <w:tcMar>
              <w:top w:w="50" w:type="dxa"/>
              <w:left w:w="100" w:type="dxa"/>
            </w:tcMar>
            <w:vAlign w:val="center"/>
          </w:tcPr>
          <w:p w14:paraId="05A26A92">
            <w:pPr>
              <w:spacing w:before="0" w:after="0"/>
              <w:ind w:left="135"/>
              <w:jc w:val="left"/>
            </w:pPr>
          </w:p>
        </w:tc>
        <w:tc>
          <w:tcPr>
            <w:tcW w:w="1850" w:type="dxa"/>
            <w:tcMar>
              <w:top w:w="50" w:type="dxa"/>
              <w:left w:w="100" w:type="dxa"/>
            </w:tcMar>
            <w:vAlign w:val="center"/>
          </w:tcPr>
          <w:p w14:paraId="6469C6C7">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"https://m.edsoo.ru/83518002" \h </w:instrText>
            </w:r>
            <w:r>
              <w:fldChar w:fldCharType="separate"/>
            </w:r>
            <w:r>
              <w:rPr>
                <w:rFonts w:ascii="Times New Roman" w:hAnsi="Times New Roman"/>
                <w:b w:val="0"/>
                <w:i w:val="0"/>
                <w:color w:val="0000FF"/>
                <w:sz w:val="22"/>
                <w:u w:val="single"/>
              </w:rPr>
              <w:t>https://m.edsoo.ru/83518002</w:t>
            </w:r>
            <w:r>
              <w:rPr>
                <w:rFonts w:ascii="Times New Roman" w:hAnsi="Times New Roman"/>
                <w:b w:val="0"/>
                <w:i w:val="0"/>
                <w:color w:val="0000FF"/>
                <w:sz w:val="22"/>
                <w:u w:val="single"/>
              </w:rPr>
              <w:fldChar w:fldCharType="end"/>
            </w:r>
          </w:p>
        </w:tc>
      </w:tr>
      <w:tr w14:paraId="7AD48E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B2A9BF9">
            <w:pPr>
              <w:spacing w:before="0" w:after="0"/>
              <w:ind w:left="0"/>
              <w:jc w:val="left"/>
            </w:pPr>
            <w:r>
              <w:rPr>
                <w:rFonts w:ascii="Times New Roman" w:hAnsi="Times New Roman"/>
                <w:b w:val="0"/>
                <w:i w:val="0"/>
                <w:color w:val="000000"/>
                <w:sz w:val="24"/>
              </w:rPr>
              <w:t>9</w:t>
            </w:r>
          </w:p>
        </w:tc>
        <w:tc>
          <w:tcPr>
            <w:tcW w:w="4019" w:type="dxa"/>
            <w:tcMar>
              <w:top w:w="50" w:type="dxa"/>
              <w:left w:w="100" w:type="dxa"/>
            </w:tcMar>
            <w:vAlign w:val="center"/>
          </w:tcPr>
          <w:p w14:paraId="5C1829B1">
            <w:pPr>
              <w:spacing w:before="0" w:after="0"/>
              <w:ind w:left="135"/>
              <w:jc w:val="left"/>
            </w:pPr>
            <w:r>
              <w:rPr>
                <w:rFonts w:ascii="Times New Roman" w:hAnsi="Times New Roman"/>
                <w:b w:val="0"/>
                <w:i w:val="0"/>
                <w:color w:val="000000"/>
                <w:sz w:val="24"/>
              </w:rPr>
              <w:t>Мои друзья (взаимоотношения с друзьями)</w:t>
            </w:r>
          </w:p>
        </w:tc>
        <w:tc>
          <w:tcPr>
            <w:tcW w:w="722" w:type="dxa"/>
            <w:tcMar>
              <w:top w:w="50" w:type="dxa"/>
              <w:left w:w="100" w:type="dxa"/>
            </w:tcMar>
            <w:vAlign w:val="center"/>
          </w:tcPr>
          <w:p w14:paraId="555A08B9">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2310EFD">
            <w:pPr>
              <w:spacing w:before="0" w:after="0" w:line="276" w:lineRule="auto"/>
              <w:ind w:left="135"/>
              <w:jc w:val="center"/>
            </w:pPr>
          </w:p>
        </w:tc>
        <w:tc>
          <w:tcPr>
            <w:tcW w:w="1510" w:type="dxa"/>
            <w:tcMar>
              <w:top w:w="50" w:type="dxa"/>
              <w:left w:w="100" w:type="dxa"/>
            </w:tcMar>
            <w:vAlign w:val="center"/>
          </w:tcPr>
          <w:p w14:paraId="514F75C8">
            <w:pPr>
              <w:spacing w:before="0" w:after="0" w:line="276" w:lineRule="auto"/>
              <w:ind w:left="135"/>
              <w:jc w:val="center"/>
            </w:pPr>
          </w:p>
        </w:tc>
        <w:tc>
          <w:tcPr>
            <w:tcW w:w="1054" w:type="dxa"/>
            <w:tcMar>
              <w:top w:w="50" w:type="dxa"/>
              <w:left w:w="100" w:type="dxa"/>
            </w:tcMar>
            <w:vAlign w:val="center"/>
          </w:tcPr>
          <w:p w14:paraId="2F71AC8E">
            <w:pPr>
              <w:spacing w:before="0" w:after="0"/>
              <w:ind w:left="135"/>
              <w:jc w:val="left"/>
            </w:pPr>
          </w:p>
        </w:tc>
        <w:tc>
          <w:tcPr>
            <w:tcW w:w="1850" w:type="dxa"/>
            <w:tcMar>
              <w:top w:w="50" w:type="dxa"/>
              <w:left w:w="100" w:type="dxa"/>
            </w:tcMar>
            <w:vAlign w:val="center"/>
          </w:tcPr>
          <w:p w14:paraId="38A6C51B">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"https://m.edsoo.ru/83515ea6" \h </w:instrText>
            </w:r>
            <w:r>
              <w:fldChar w:fldCharType="separate"/>
            </w:r>
            <w:r>
              <w:rPr>
                <w:rFonts w:ascii="Times New Roman" w:hAnsi="Times New Roman"/>
                <w:b w:val="0"/>
                <w:i w:val="0"/>
                <w:color w:val="0000FF"/>
                <w:sz w:val="22"/>
                <w:u w:val="single"/>
              </w:rPr>
              <w:t>https://m.edsoo.ru/83515ea6</w:t>
            </w:r>
            <w:r>
              <w:rPr>
                <w:rFonts w:ascii="Times New Roman" w:hAnsi="Times New Roman"/>
                <w:b w:val="0"/>
                <w:i w:val="0"/>
                <w:color w:val="0000FF"/>
                <w:sz w:val="22"/>
                <w:u w:val="single"/>
              </w:rPr>
              <w:fldChar w:fldCharType="end"/>
            </w:r>
          </w:p>
        </w:tc>
      </w:tr>
      <w:tr w14:paraId="3D48F6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BC25F18">
            <w:pPr>
              <w:spacing w:before="0" w:after="0"/>
              <w:ind w:left="0"/>
              <w:jc w:val="left"/>
            </w:pPr>
            <w:r>
              <w:rPr>
                <w:rFonts w:ascii="Times New Roman" w:hAnsi="Times New Roman"/>
                <w:b w:val="0"/>
                <w:i w:val="0"/>
                <w:color w:val="000000"/>
                <w:sz w:val="24"/>
              </w:rPr>
              <w:t>10</w:t>
            </w:r>
          </w:p>
        </w:tc>
        <w:tc>
          <w:tcPr>
            <w:tcW w:w="4019" w:type="dxa"/>
            <w:tcMar>
              <w:top w:w="50" w:type="dxa"/>
              <w:left w:w="100" w:type="dxa"/>
            </w:tcMar>
            <w:vAlign w:val="center"/>
          </w:tcPr>
          <w:p w14:paraId="79AB1105">
            <w:pPr>
              <w:spacing w:before="0" w:after="0"/>
              <w:ind w:left="135"/>
              <w:jc w:val="left"/>
            </w:pPr>
            <w:r>
              <w:rPr>
                <w:rFonts w:ascii="Times New Roman" w:hAnsi="Times New Roman"/>
                <w:b w:val="0"/>
                <w:i w:val="0"/>
                <w:color w:val="000000"/>
                <w:sz w:val="24"/>
              </w:rPr>
              <w:t>Мои друзья (совместные занятия)</w:t>
            </w:r>
          </w:p>
        </w:tc>
        <w:tc>
          <w:tcPr>
            <w:tcW w:w="722" w:type="dxa"/>
            <w:tcMar>
              <w:top w:w="50" w:type="dxa"/>
              <w:left w:w="100" w:type="dxa"/>
            </w:tcMar>
            <w:vAlign w:val="center"/>
          </w:tcPr>
          <w:p w14:paraId="3F71DC9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BD2A1EE">
            <w:pPr>
              <w:spacing w:before="0" w:after="0" w:line="276" w:lineRule="auto"/>
              <w:ind w:left="135"/>
              <w:jc w:val="center"/>
            </w:pPr>
          </w:p>
        </w:tc>
        <w:tc>
          <w:tcPr>
            <w:tcW w:w="1510" w:type="dxa"/>
            <w:tcMar>
              <w:top w:w="50" w:type="dxa"/>
              <w:left w:w="100" w:type="dxa"/>
            </w:tcMar>
            <w:vAlign w:val="center"/>
          </w:tcPr>
          <w:p w14:paraId="7E3B9900">
            <w:pPr>
              <w:spacing w:before="0" w:after="0" w:line="276" w:lineRule="auto"/>
              <w:ind w:left="135"/>
              <w:jc w:val="center"/>
            </w:pPr>
          </w:p>
        </w:tc>
        <w:tc>
          <w:tcPr>
            <w:tcW w:w="1054" w:type="dxa"/>
            <w:tcMar>
              <w:top w:w="50" w:type="dxa"/>
              <w:left w:w="100" w:type="dxa"/>
            </w:tcMar>
            <w:vAlign w:val="center"/>
          </w:tcPr>
          <w:p w14:paraId="23ED19D5">
            <w:pPr>
              <w:spacing w:before="0" w:after="0"/>
              <w:ind w:left="135"/>
              <w:jc w:val="left"/>
            </w:pPr>
          </w:p>
        </w:tc>
        <w:tc>
          <w:tcPr>
            <w:tcW w:w="1850" w:type="dxa"/>
            <w:tcMar>
              <w:top w:w="50" w:type="dxa"/>
              <w:left w:w="100" w:type="dxa"/>
            </w:tcMar>
            <w:vAlign w:val="center"/>
          </w:tcPr>
          <w:p w14:paraId="78B3948B">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"https://m.edsoo.ru/83516252" \h </w:instrText>
            </w:r>
            <w:r>
              <w:fldChar w:fldCharType="separate"/>
            </w:r>
            <w:r>
              <w:rPr>
                <w:rFonts w:ascii="Times New Roman" w:hAnsi="Times New Roman"/>
                <w:b w:val="0"/>
                <w:i w:val="0"/>
                <w:color w:val="0000FF"/>
                <w:sz w:val="22"/>
                <w:u w:val="single"/>
              </w:rPr>
              <w:t>https://m.edsoo.ru/83516252</w:t>
            </w:r>
            <w:r>
              <w:rPr>
                <w:rFonts w:ascii="Times New Roman" w:hAnsi="Times New Roman"/>
                <w:b w:val="0"/>
                <w:i w:val="0"/>
                <w:color w:val="0000FF"/>
                <w:sz w:val="22"/>
                <w:u w:val="single"/>
              </w:rPr>
              <w:fldChar w:fldCharType="end"/>
            </w:r>
          </w:p>
        </w:tc>
      </w:tr>
      <w:tr w14:paraId="282A9A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BF2839A">
            <w:pPr>
              <w:spacing w:before="0" w:after="0"/>
              <w:ind w:left="0"/>
              <w:jc w:val="left"/>
            </w:pPr>
            <w:r>
              <w:rPr>
                <w:rFonts w:ascii="Times New Roman" w:hAnsi="Times New Roman"/>
                <w:b w:val="0"/>
                <w:i w:val="0"/>
                <w:color w:val="000000"/>
                <w:sz w:val="24"/>
              </w:rPr>
              <w:t>11</w:t>
            </w:r>
          </w:p>
        </w:tc>
        <w:tc>
          <w:tcPr>
            <w:tcW w:w="4019" w:type="dxa"/>
            <w:tcMar>
              <w:top w:w="50" w:type="dxa"/>
              <w:left w:w="100" w:type="dxa"/>
            </w:tcMar>
            <w:vAlign w:val="center"/>
          </w:tcPr>
          <w:p w14:paraId="441A7A49">
            <w:pPr>
              <w:spacing w:before="0" w:after="0"/>
              <w:ind w:left="135"/>
              <w:jc w:val="left"/>
            </w:pPr>
            <w:r>
              <w:rPr>
                <w:rFonts w:ascii="Times New Roman" w:hAnsi="Times New Roman"/>
                <w:b w:val="0"/>
                <w:i w:val="0"/>
                <w:color w:val="000000"/>
                <w:sz w:val="24"/>
              </w:rPr>
              <w:t>Обобщение по теме "Моя семья. Мои друзья. Семейные праздники: день рождения, Новый год"</w:t>
            </w:r>
          </w:p>
        </w:tc>
        <w:tc>
          <w:tcPr>
            <w:tcW w:w="722" w:type="dxa"/>
            <w:tcMar>
              <w:top w:w="50" w:type="dxa"/>
              <w:left w:w="100" w:type="dxa"/>
            </w:tcMar>
            <w:vAlign w:val="center"/>
          </w:tcPr>
          <w:p w14:paraId="01C3AEA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A13F5AF">
            <w:pPr>
              <w:spacing w:before="0" w:after="0" w:line="276" w:lineRule="auto"/>
              <w:ind w:left="135"/>
              <w:jc w:val="center"/>
            </w:pPr>
          </w:p>
        </w:tc>
        <w:tc>
          <w:tcPr>
            <w:tcW w:w="1510" w:type="dxa"/>
            <w:tcMar>
              <w:top w:w="50" w:type="dxa"/>
              <w:left w:w="100" w:type="dxa"/>
            </w:tcMar>
            <w:vAlign w:val="center"/>
          </w:tcPr>
          <w:p w14:paraId="59A85F8E">
            <w:pPr>
              <w:spacing w:before="0" w:after="0" w:line="276" w:lineRule="auto"/>
              <w:ind w:left="135"/>
              <w:jc w:val="center"/>
            </w:pPr>
          </w:p>
        </w:tc>
        <w:tc>
          <w:tcPr>
            <w:tcW w:w="1054" w:type="dxa"/>
            <w:tcMar>
              <w:top w:w="50" w:type="dxa"/>
              <w:left w:w="100" w:type="dxa"/>
            </w:tcMar>
            <w:vAlign w:val="center"/>
          </w:tcPr>
          <w:p w14:paraId="6F07514E">
            <w:pPr>
              <w:spacing w:before="0" w:after="0"/>
              <w:ind w:left="135"/>
              <w:jc w:val="left"/>
            </w:pPr>
          </w:p>
        </w:tc>
        <w:tc>
          <w:tcPr>
            <w:tcW w:w="1850" w:type="dxa"/>
            <w:tcMar>
              <w:top w:w="50" w:type="dxa"/>
              <w:left w:w="100" w:type="dxa"/>
            </w:tcMar>
            <w:vAlign w:val="center"/>
          </w:tcPr>
          <w:p w14:paraId="258BEBA0">
            <w:pPr>
              <w:spacing w:before="0" w:after="0"/>
              <w:ind w:left="135"/>
              <w:jc w:val="left"/>
            </w:pPr>
          </w:p>
        </w:tc>
      </w:tr>
      <w:tr w14:paraId="25368E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CA07862">
            <w:pPr>
              <w:spacing w:before="0" w:after="0"/>
              <w:ind w:left="0"/>
              <w:jc w:val="left"/>
            </w:pPr>
            <w:r>
              <w:rPr>
                <w:rFonts w:ascii="Times New Roman" w:hAnsi="Times New Roman"/>
                <w:b w:val="0"/>
                <w:i w:val="0"/>
                <w:color w:val="000000"/>
                <w:sz w:val="24"/>
              </w:rPr>
              <w:t>12</w:t>
            </w:r>
          </w:p>
        </w:tc>
        <w:tc>
          <w:tcPr>
            <w:tcW w:w="4019" w:type="dxa"/>
            <w:tcMar>
              <w:top w:w="50" w:type="dxa"/>
              <w:left w:w="100" w:type="dxa"/>
            </w:tcMar>
            <w:vAlign w:val="center"/>
          </w:tcPr>
          <w:p w14:paraId="16F890A8">
            <w:pPr>
              <w:spacing w:before="0" w:after="0"/>
              <w:ind w:left="135"/>
              <w:jc w:val="left"/>
            </w:pPr>
            <w:r>
              <w:rPr>
                <w:rFonts w:ascii="Times New Roman" w:hAnsi="Times New Roman"/>
                <w:b w:val="0"/>
                <w:i w:val="0"/>
                <w:color w:val="000000"/>
                <w:sz w:val="24"/>
              </w:rPr>
              <w:t>Контроль по теме "Моя семья. Мои друзья. Семейные праздники: день рождения, Новый год"</w:t>
            </w:r>
          </w:p>
        </w:tc>
        <w:tc>
          <w:tcPr>
            <w:tcW w:w="722" w:type="dxa"/>
            <w:tcMar>
              <w:top w:w="50" w:type="dxa"/>
              <w:left w:w="100" w:type="dxa"/>
            </w:tcMar>
            <w:vAlign w:val="center"/>
          </w:tcPr>
          <w:p w14:paraId="5BC190A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DC8EEA7">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10B2DB3">
            <w:pPr>
              <w:spacing w:before="0" w:after="0" w:line="276" w:lineRule="auto"/>
              <w:ind w:left="135"/>
              <w:jc w:val="center"/>
            </w:pPr>
          </w:p>
        </w:tc>
        <w:tc>
          <w:tcPr>
            <w:tcW w:w="1054" w:type="dxa"/>
            <w:tcMar>
              <w:top w:w="50" w:type="dxa"/>
              <w:left w:w="100" w:type="dxa"/>
            </w:tcMar>
            <w:vAlign w:val="center"/>
          </w:tcPr>
          <w:p w14:paraId="07C8866C">
            <w:pPr>
              <w:spacing w:before="0" w:after="0"/>
              <w:ind w:left="135"/>
              <w:jc w:val="left"/>
            </w:pPr>
          </w:p>
        </w:tc>
        <w:tc>
          <w:tcPr>
            <w:tcW w:w="1850" w:type="dxa"/>
            <w:tcMar>
              <w:top w:w="50" w:type="dxa"/>
              <w:left w:w="100" w:type="dxa"/>
            </w:tcMar>
            <w:vAlign w:val="center"/>
          </w:tcPr>
          <w:p w14:paraId="74EC6007">
            <w:pPr>
              <w:spacing w:before="0" w:after="0"/>
              <w:ind w:left="135"/>
              <w:jc w:val="left"/>
            </w:pPr>
          </w:p>
        </w:tc>
      </w:tr>
      <w:tr w14:paraId="5A4902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7AD0AB8">
            <w:pPr>
              <w:spacing w:before="0" w:after="0"/>
              <w:ind w:left="0"/>
              <w:jc w:val="left"/>
            </w:pPr>
            <w:r>
              <w:rPr>
                <w:rFonts w:ascii="Times New Roman" w:hAnsi="Times New Roman"/>
                <w:b w:val="0"/>
                <w:i w:val="0"/>
                <w:color w:val="000000"/>
                <w:sz w:val="24"/>
              </w:rPr>
              <w:t>13</w:t>
            </w:r>
          </w:p>
        </w:tc>
        <w:tc>
          <w:tcPr>
            <w:tcW w:w="4019" w:type="dxa"/>
            <w:tcMar>
              <w:top w:w="50" w:type="dxa"/>
              <w:left w:w="100" w:type="dxa"/>
            </w:tcMar>
            <w:vAlign w:val="center"/>
          </w:tcPr>
          <w:p w14:paraId="2FAE072E">
            <w:pPr>
              <w:spacing w:before="0" w:after="0"/>
              <w:ind w:left="135"/>
              <w:jc w:val="left"/>
            </w:pPr>
            <w:r>
              <w:rPr>
                <w:rFonts w:ascii="Times New Roman" w:hAnsi="Times New Roman"/>
                <w:b w:val="0"/>
                <w:i w:val="0"/>
                <w:color w:val="000000"/>
                <w:sz w:val="24"/>
              </w:rPr>
              <w:t>Члены семьи: описание внешности</w:t>
            </w:r>
          </w:p>
        </w:tc>
        <w:tc>
          <w:tcPr>
            <w:tcW w:w="722" w:type="dxa"/>
            <w:tcMar>
              <w:top w:w="50" w:type="dxa"/>
              <w:left w:w="100" w:type="dxa"/>
            </w:tcMar>
            <w:vAlign w:val="center"/>
          </w:tcPr>
          <w:p w14:paraId="48C74986">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FA14470">
            <w:pPr>
              <w:spacing w:before="0" w:after="0" w:line="276" w:lineRule="auto"/>
              <w:ind w:left="135"/>
              <w:jc w:val="center"/>
            </w:pPr>
          </w:p>
        </w:tc>
        <w:tc>
          <w:tcPr>
            <w:tcW w:w="1510" w:type="dxa"/>
            <w:tcMar>
              <w:top w:w="50" w:type="dxa"/>
              <w:left w:w="100" w:type="dxa"/>
            </w:tcMar>
            <w:vAlign w:val="center"/>
          </w:tcPr>
          <w:p w14:paraId="15F4B635">
            <w:pPr>
              <w:spacing w:before="0" w:after="0" w:line="276" w:lineRule="auto"/>
              <w:ind w:left="135"/>
              <w:jc w:val="center"/>
            </w:pPr>
          </w:p>
        </w:tc>
        <w:tc>
          <w:tcPr>
            <w:tcW w:w="1054" w:type="dxa"/>
            <w:tcMar>
              <w:top w:w="50" w:type="dxa"/>
              <w:left w:w="100" w:type="dxa"/>
            </w:tcMar>
            <w:vAlign w:val="center"/>
          </w:tcPr>
          <w:p w14:paraId="0E126801">
            <w:pPr>
              <w:spacing w:before="0" w:after="0"/>
              <w:ind w:left="135"/>
              <w:jc w:val="left"/>
            </w:pPr>
          </w:p>
        </w:tc>
        <w:tc>
          <w:tcPr>
            <w:tcW w:w="1850" w:type="dxa"/>
            <w:tcMar>
              <w:top w:w="50" w:type="dxa"/>
              <w:left w:w="100" w:type="dxa"/>
            </w:tcMar>
            <w:vAlign w:val="center"/>
          </w:tcPr>
          <w:p w14:paraId="137FF1B4">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"https://m.edsoo.ru/8351655e" \h </w:instrText>
            </w:r>
            <w:r>
              <w:fldChar w:fldCharType="separate"/>
            </w:r>
            <w:r>
              <w:rPr>
                <w:rFonts w:ascii="Times New Roman" w:hAnsi="Times New Roman"/>
                <w:b w:val="0"/>
                <w:i w:val="0"/>
                <w:color w:val="0000FF"/>
                <w:sz w:val="22"/>
                <w:u w:val="single"/>
              </w:rPr>
              <w:t>https://m.edsoo.ru/8351655e</w:t>
            </w:r>
            <w:r>
              <w:rPr>
                <w:rFonts w:ascii="Times New Roman" w:hAnsi="Times New Roman"/>
                <w:b w:val="0"/>
                <w:i w:val="0"/>
                <w:color w:val="0000FF"/>
                <w:sz w:val="22"/>
                <w:u w:val="single"/>
              </w:rPr>
              <w:fldChar w:fldCharType="end"/>
            </w:r>
          </w:p>
        </w:tc>
      </w:tr>
      <w:tr w14:paraId="02D2A8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F842B9E">
            <w:pPr>
              <w:spacing w:before="0" w:after="0"/>
              <w:ind w:left="0"/>
              <w:jc w:val="left"/>
            </w:pPr>
            <w:r>
              <w:rPr>
                <w:rFonts w:ascii="Times New Roman" w:hAnsi="Times New Roman"/>
                <w:b w:val="0"/>
                <w:i w:val="0"/>
                <w:color w:val="000000"/>
                <w:sz w:val="24"/>
              </w:rPr>
              <w:t>14</w:t>
            </w:r>
          </w:p>
        </w:tc>
        <w:tc>
          <w:tcPr>
            <w:tcW w:w="4019" w:type="dxa"/>
            <w:tcMar>
              <w:top w:w="50" w:type="dxa"/>
              <w:left w:w="100" w:type="dxa"/>
            </w:tcMar>
            <w:vAlign w:val="center"/>
          </w:tcPr>
          <w:p w14:paraId="7DA43138">
            <w:pPr>
              <w:spacing w:before="0" w:after="0"/>
              <w:ind w:left="135"/>
              <w:jc w:val="left"/>
            </w:pPr>
            <w:r>
              <w:rPr>
                <w:rFonts w:ascii="Times New Roman" w:hAnsi="Times New Roman"/>
                <w:b w:val="0"/>
                <w:i w:val="0"/>
                <w:color w:val="000000"/>
                <w:sz w:val="24"/>
              </w:rPr>
              <w:t>Члены семьи: описание характера</w:t>
            </w:r>
          </w:p>
        </w:tc>
        <w:tc>
          <w:tcPr>
            <w:tcW w:w="722" w:type="dxa"/>
            <w:tcMar>
              <w:top w:w="50" w:type="dxa"/>
              <w:left w:w="100" w:type="dxa"/>
            </w:tcMar>
            <w:vAlign w:val="center"/>
          </w:tcPr>
          <w:p w14:paraId="7A7A429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EFF1ACB">
            <w:pPr>
              <w:spacing w:before="0" w:after="0" w:line="276" w:lineRule="auto"/>
              <w:ind w:left="135"/>
              <w:jc w:val="center"/>
            </w:pPr>
          </w:p>
        </w:tc>
        <w:tc>
          <w:tcPr>
            <w:tcW w:w="1510" w:type="dxa"/>
            <w:tcMar>
              <w:top w:w="50" w:type="dxa"/>
              <w:left w:w="100" w:type="dxa"/>
            </w:tcMar>
            <w:vAlign w:val="center"/>
          </w:tcPr>
          <w:p w14:paraId="07FC59A5">
            <w:pPr>
              <w:spacing w:before="0" w:after="0" w:line="276" w:lineRule="auto"/>
              <w:ind w:left="135"/>
              <w:jc w:val="center"/>
            </w:pPr>
          </w:p>
        </w:tc>
        <w:tc>
          <w:tcPr>
            <w:tcW w:w="1054" w:type="dxa"/>
            <w:tcMar>
              <w:top w:w="50" w:type="dxa"/>
              <w:left w:w="100" w:type="dxa"/>
            </w:tcMar>
            <w:vAlign w:val="center"/>
          </w:tcPr>
          <w:p w14:paraId="2566A93F">
            <w:pPr>
              <w:spacing w:before="0" w:after="0"/>
              <w:ind w:left="135"/>
              <w:jc w:val="left"/>
            </w:pPr>
          </w:p>
        </w:tc>
        <w:tc>
          <w:tcPr>
            <w:tcW w:w="1850" w:type="dxa"/>
            <w:tcMar>
              <w:top w:w="50" w:type="dxa"/>
              <w:left w:w="100" w:type="dxa"/>
            </w:tcMar>
            <w:vAlign w:val="center"/>
          </w:tcPr>
          <w:p w14:paraId="39547A57">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"https://m.edsoo.ru/835163f6" \h </w:instrText>
            </w:r>
            <w:r>
              <w:fldChar w:fldCharType="separate"/>
            </w:r>
            <w:r>
              <w:rPr>
                <w:rFonts w:ascii="Times New Roman" w:hAnsi="Times New Roman"/>
                <w:b w:val="0"/>
                <w:i w:val="0"/>
                <w:color w:val="0000FF"/>
                <w:sz w:val="22"/>
                <w:u w:val="single"/>
              </w:rPr>
              <w:t>https://m.edsoo.ru/835163f6</w:t>
            </w:r>
            <w:r>
              <w:rPr>
                <w:rFonts w:ascii="Times New Roman" w:hAnsi="Times New Roman"/>
                <w:b w:val="0"/>
                <w:i w:val="0"/>
                <w:color w:val="0000FF"/>
                <w:sz w:val="22"/>
                <w:u w:val="single"/>
              </w:rPr>
              <w:fldChar w:fldCharType="end"/>
            </w:r>
          </w:p>
        </w:tc>
      </w:tr>
      <w:tr w14:paraId="720136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CA2718B">
            <w:pPr>
              <w:spacing w:before="0" w:after="0"/>
              <w:ind w:left="0"/>
              <w:jc w:val="left"/>
            </w:pPr>
            <w:r>
              <w:rPr>
                <w:rFonts w:ascii="Times New Roman" w:hAnsi="Times New Roman"/>
                <w:b w:val="0"/>
                <w:i w:val="0"/>
                <w:color w:val="000000"/>
                <w:sz w:val="24"/>
              </w:rPr>
              <w:t>15</w:t>
            </w:r>
          </w:p>
        </w:tc>
        <w:tc>
          <w:tcPr>
            <w:tcW w:w="4019" w:type="dxa"/>
            <w:tcMar>
              <w:top w:w="50" w:type="dxa"/>
              <w:left w:w="100" w:type="dxa"/>
            </w:tcMar>
            <w:vAlign w:val="center"/>
          </w:tcPr>
          <w:p w14:paraId="0ADC2EE8">
            <w:pPr>
              <w:spacing w:before="0" w:after="0"/>
              <w:ind w:left="135"/>
              <w:jc w:val="left"/>
            </w:pPr>
            <w:r>
              <w:rPr>
                <w:rFonts w:ascii="Times New Roman" w:hAnsi="Times New Roman"/>
                <w:b w:val="0"/>
                <w:i w:val="0"/>
                <w:color w:val="000000"/>
                <w:sz w:val="24"/>
              </w:rPr>
              <w:t>Мои друзья: описание внешности</w:t>
            </w:r>
          </w:p>
        </w:tc>
        <w:tc>
          <w:tcPr>
            <w:tcW w:w="722" w:type="dxa"/>
            <w:tcMar>
              <w:top w:w="50" w:type="dxa"/>
              <w:left w:w="100" w:type="dxa"/>
            </w:tcMar>
            <w:vAlign w:val="center"/>
          </w:tcPr>
          <w:p w14:paraId="03DDFF59">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F46CD05">
            <w:pPr>
              <w:spacing w:before="0" w:after="0" w:line="276" w:lineRule="auto"/>
              <w:ind w:left="135"/>
              <w:jc w:val="center"/>
            </w:pPr>
          </w:p>
        </w:tc>
        <w:tc>
          <w:tcPr>
            <w:tcW w:w="1510" w:type="dxa"/>
            <w:tcMar>
              <w:top w:w="50" w:type="dxa"/>
              <w:left w:w="100" w:type="dxa"/>
            </w:tcMar>
            <w:vAlign w:val="center"/>
          </w:tcPr>
          <w:p w14:paraId="319B7ED1">
            <w:pPr>
              <w:spacing w:before="0" w:after="0" w:line="276" w:lineRule="auto"/>
              <w:ind w:left="135"/>
              <w:jc w:val="center"/>
            </w:pPr>
          </w:p>
        </w:tc>
        <w:tc>
          <w:tcPr>
            <w:tcW w:w="1054" w:type="dxa"/>
            <w:tcMar>
              <w:top w:w="50" w:type="dxa"/>
              <w:left w:w="100" w:type="dxa"/>
            </w:tcMar>
            <w:vAlign w:val="center"/>
          </w:tcPr>
          <w:p w14:paraId="77F61D51">
            <w:pPr>
              <w:spacing w:before="0" w:after="0"/>
              <w:ind w:left="135"/>
              <w:jc w:val="left"/>
            </w:pPr>
          </w:p>
        </w:tc>
        <w:tc>
          <w:tcPr>
            <w:tcW w:w="1850" w:type="dxa"/>
            <w:tcMar>
              <w:top w:w="50" w:type="dxa"/>
              <w:left w:w="100" w:type="dxa"/>
            </w:tcMar>
            <w:vAlign w:val="center"/>
          </w:tcPr>
          <w:p w14:paraId="0007BAE7">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"https://m.edsoo.ru/83516c0c" \h </w:instrText>
            </w:r>
            <w:r>
              <w:fldChar w:fldCharType="separate"/>
            </w:r>
            <w:r>
              <w:rPr>
                <w:rFonts w:ascii="Times New Roman" w:hAnsi="Times New Roman"/>
                <w:b w:val="0"/>
                <w:i w:val="0"/>
                <w:color w:val="0000FF"/>
                <w:sz w:val="22"/>
                <w:u w:val="single"/>
              </w:rPr>
              <w:t>https://m.edsoo.ru/83516c0c</w:t>
            </w:r>
            <w:r>
              <w:rPr>
                <w:rFonts w:ascii="Times New Roman" w:hAnsi="Times New Roman"/>
                <w:b w:val="0"/>
                <w:i w:val="0"/>
                <w:color w:val="0000FF"/>
                <w:sz w:val="22"/>
                <w:u w:val="single"/>
              </w:rPr>
              <w:fldChar w:fldCharType="end"/>
            </w:r>
          </w:p>
        </w:tc>
      </w:tr>
      <w:tr w14:paraId="182CCA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8A43957">
            <w:pPr>
              <w:spacing w:before="0" w:after="0"/>
              <w:ind w:left="0"/>
              <w:jc w:val="left"/>
            </w:pPr>
            <w:r>
              <w:rPr>
                <w:rFonts w:ascii="Times New Roman" w:hAnsi="Times New Roman"/>
                <w:b w:val="0"/>
                <w:i w:val="0"/>
                <w:color w:val="000000"/>
                <w:sz w:val="24"/>
              </w:rPr>
              <w:t>16</w:t>
            </w:r>
          </w:p>
        </w:tc>
        <w:tc>
          <w:tcPr>
            <w:tcW w:w="4019" w:type="dxa"/>
            <w:tcMar>
              <w:top w:w="50" w:type="dxa"/>
              <w:left w:w="100" w:type="dxa"/>
            </w:tcMar>
            <w:vAlign w:val="center"/>
          </w:tcPr>
          <w:p w14:paraId="341CCE4A">
            <w:pPr>
              <w:spacing w:before="0" w:after="0"/>
              <w:ind w:left="135"/>
              <w:jc w:val="left"/>
            </w:pPr>
            <w:r>
              <w:rPr>
                <w:rFonts w:ascii="Times New Roman" w:hAnsi="Times New Roman"/>
                <w:b w:val="0"/>
                <w:i w:val="0"/>
                <w:color w:val="000000"/>
                <w:sz w:val="24"/>
              </w:rPr>
              <w:t>Мои друзья: описание характера</w:t>
            </w:r>
          </w:p>
        </w:tc>
        <w:tc>
          <w:tcPr>
            <w:tcW w:w="722" w:type="dxa"/>
            <w:tcMar>
              <w:top w:w="50" w:type="dxa"/>
              <w:left w:w="100" w:type="dxa"/>
            </w:tcMar>
            <w:vAlign w:val="center"/>
          </w:tcPr>
          <w:p w14:paraId="68DEE80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67F7A77">
            <w:pPr>
              <w:spacing w:before="0" w:after="0" w:line="276" w:lineRule="auto"/>
              <w:ind w:left="135"/>
              <w:jc w:val="center"/>
            </w:pPr>
          </w:p>
        </w:tc>
        <w:tc>
          <w:tcPr>
            <w:tcW w:w="1510" w:type="dxa"/>
            <w:tcMar>
              <w:top w:w="50" w:type="dxa"/>
              <w:left w:w="100" w:type="dxa"/>
            </w:tcMar>
            <w:vAlign w:val="center"/>
          </w:tcPr>
          <w:p w14:paraId="5F116310">
            <w:pPr>
              <w:spacing w:before="0" w:after="0" w:line="276" w:lineRule="auto"/>
              <w:ind w:left="135"/>
              <w:jc w:val="center"/>
            </w:pPr>
          </w:p>
        </w:tc>
        <w:tc>
          <w:tcPr>
            <w:tcW w:w="1054" w:type="dxa"/>
            <w:tcMar>
              <w:top w:w="50" w:type="dxa"/>
              <w:left w:w="100" w:type="dxa"/>
            </w:tcMar>
            <w:vAlign w:val="center"/>
          </w:tcPr>
          <w:p w14:paraId="4857F456">
            <w:pPr>
              <w:spacing w:before="0" w:after="0"/>
              <w:ind w:left="135"/>
              <w:jc w:val="left"/>
            </w:pPr>
          </w:p>
        </w:tc>
        <w:tc>
          <w:tcPr>
            <w:tcW w:w="1850" w:type="dxa"/>
            <w:tcMar>
              <w:top w:w="50" w:type="dxa"/>
              <w:left w:w="100" w:type="dxa"/>
            </w:tcMar>
            <w:vAlign w:val="center"/>
          </w:tcPr>
          <w:p w14:paraId="0CB566D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"https://m.edsoo.ru/83516dba" \h </w:instrText>
            </w:r>
            <w:r>
              <w:fldChar w:fldCharType="separate"/>
            </w:r>
            <w:r>
              <w:rPr>
                <w:rFonts w:ascii="Times New Roman" w:hAnsi="Times New Roman"/>
                <w:b w:val="0"/>
                <w:i w:val="0"/>
                <w:color w:val="0000FF"/>
                <w:sz w:val="22"/>
                <w:u w:val="single"/>
              </w:rPr>
              <w:t>https://m.edsoo.ru/83516dba</w:t>
            </w:r>
            <w:r>
              <w:rPr>
                <w:rFonts w:ascii="Times New Roman" w:hAnsi="Times New Roman"/>
                <w:b w:val="0"/>
                <w:i w:val="0"/>
                <w:color w:val="0000FF"/>
                <w:sz w:val="22"/>
                <w:u w:val="single"/>
              </w:rPr>
              <w:fldChar w:fldCharType="end"/>
            </w:r>
          </w:p>
        </w:tc>
      </w:tr>
      <w:tr w14:paraId="166E0C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D6FECFE">
            <w:pPr>
              <w:spacing w:before="0" w:after="0"/>
              <w:ind w:left="0"/>
              <w:jc w:val="left"/>
            </w:pPr>
            <w:r>
              <w:rPr>
                <w:rFonts w:ascii="Times New Roman" w:hAnsi="Times New Roman"/>
                <w:b w:val="0"/>
                <w:i w:val="0"/>
                <w:color w:val="000000"/>
                <w:sz w:val="24"/>
              </w:rPr>
              <w:t>17</w:t>
            </w:r>
          </w:p>
        </w:tc>
        <w:tc>
          <w:tcPr>
            <w:tcW w:w="4019" w:type="dxa"/>
            <w:tcMar>
              <w:top w:w="50" w:type="dxa"/>
              <w:left w:w="100" w:type="dxa"/>
            </w:tcMar>
            <w:vAlign w:val="center"/>
          </w:tcPr>
          <w:p w14:paraId="3E7F4E71">
            <w:pPr>
              <w:spacing w:before="0" w:after="0"/>
              <w:ind w:left="135"/>
              <w:jc w:val="left"/>
            </w:pPr>
            <w:r>
              <w:rPr>
                <w:rFonts w:ascii="Times New Roman" w:hAnsi="Times New Roman"/>
                <w:b w:val="0"/>
                <w:i w:val="0"/>
                <w:color w:val="000000"/>
                <w:sz w:val="24"/>
              </w:rPr>
              <w:t>Мой любимый герой (описание внешности и характера)</w:t>
            </w:r>
          </w:p>
        </w:tc>
        <w:tc>
          <w:tcPr>
            <w:tcW w:w="722" w:type="dxa"/>
            <w:tcMar>
              <w:top w:w="50" w:type="dxa"/>
              <w:left w:w="100" w:type="dxa"/>
            </w:tcMar>
            <w:vAlign w:val="center"/>
          </w:tcPr>
          <w:p w14:paraId="07D472F9">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78A3712">
            <w:pPr>
              <w:spacing w:before="0" w:after="0" w:line="276" w:lineRule="auto"/>
              <w:ind w:left="135"/>
              <w:jc w:val="center"/>
            </w:pPr>
          </w:p>
        </w:tc>
        <w:tc>
          <w:tcPr>
            <w:tcW w:w="1510" w:type="dxa"/>
            <w:tcMar>
              <w:top w:w="50" w:type="dxa"/>
              <w:left w:w="100" w:type="dxa"/>
            </w:tcMar>
            <w:vAlign w:val="center"/>
          </w:tcPr>
          <w:p w14:paraId="614A5913">
            <w:pPr>
              <w:spacing w:before="0" w:after="0" w:line="276" w:lineRule="auto"/>
              <w:ind w:left="135"/>
              <w:jc w:val="center"/>
            </w:pPr>
          </w:p>
        </w:tc>
        <w:tc>
          <w:tcPr>
            <w:tcW w:w="1054" w:type="dxa"/>
            <w:tcMar>
              <w:top w:w="50" w:type="dxa"/>
              <w:left w:w="100" w:type="dxa"/>
            </w:tcMar>
            <w:vAlign w:val="center"/>
          </w:tcPr>
          <w:p w14:paraId="4B6ACEE6">
            <w:pPr>
              <w:spacing w:before="0" w:after="0"/>
              <w:ind w:left="135"/>
              <w:jc w:val="left"/>
            </w:pPr>
          </w:p>
        </w:tc>
        <w:tc>
          <w:tcPr>
            <w:tcW w:w="1850" w:type="dxa"/>
            <w:tcMar>
              <w:top w:w="50" w:type="dxa"/>
              <w:left w:w="100" w:type="dxa"/>
            </w:tcMar>
            <w:vAlign w:val="center"/>
          </w:tcPr>
          <w:p w14:paraId="098A1CB7">
            <w:pPr>
              <w:spacing w:before="0" w:after="0"/>
              <w:ind w:left="135"/>
              <w:jc w:val="left"/>
            </w:pPr>
          </w:p>
        </w:tc>
      </w:tr>
      <w:tr w14:paraId="70BAF2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1FCEB36">
            <w:pPr>
              <w:spacing w:before="0" w:after="0"/>
              <w:ind w:left="0"/>
              <w:jc w:val="left"/>
            </w:pPr>
            <w:r>
              <w:rPr>
                <w:rFonts w:ascii="Times New Roman" w:hAnsi="Times New Roman"/>
                <w:b w:val="0"/>
                <w:i w:val="0"/>
                <w:color w:val="000000"/>
                <w:sz w:val="24"/>
              </w:rPr>
              <w:t>18</w:t>
            </w:r>
          </w:p>
        </w:tc>
        <w:tc>
          <w:tcPr>
            <w:tcW w:w="4019" w:type="dxa"/>
            <w:tcMar>
              <w:top w:w="50" w:type="dxa"/>
              <w:left w:w="100" w:type="dxa"/>
            </w:tcMar>
            <w:vAlign w:val="center"/>
          </w:tcPr>
          <w:p w14:paraId="65545810">
            <w:pPr>
              <w:spacing w:before="0" w:after="0"/>
              <w:ind w:left="135"/>
              <w:jc w:val="left"/>
            </w:pPr>
            <w:r>
              <w:rPr>
                <w:rFonts w:ascii="Times New Roman" w:hAnsi="Times New Roman"/>
                <w:b w:val="0"/>
                <w:i w:val="0"/>
                <w:color w:val="000000"/>
                <w:sz w:val="24"/>
              </w:rPr>
              <w:t>Мой любимый литературный персонаж (описание внешности и характера)</w:t>
            </w:r>
          </w:p>
        </w:tc>
        <w:tc>
          <w:tcPr>
            <w:tcW w:w="722" w:type="dxa"/>
            <w:tcMar>
              <w:top w:w="50" w:type="dxa"/>
              <w:left w:w="100" w:type="dxa"/>
            </w:tcMar>
            <w:vAlign w:val="center"/>
          </w:tcPr>
          <w:p w14:paraId="78464CD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7B41613">
            <w:pPr>
              <w:spacing w:before="0" w:after="0" w:line="276" w:lineRule="auto"/>
              <w:ind w:left="135"/>
              <w:jc w:val="center"/>
            </w:pPr>
          </w:p>
        </w:tc>
        <w:tc>
          <w:tcPr>
            <w:tcW w:w="1510" w:type="dxa"/>
            <w:tcMar>
              <w:top w:w="50" w:type="dxa"/>
              <w:left w:w="100" w:type="dxa"/>
            </w:tcMar>
            <w:vAlign w:val="center"/>
          </w:tcPr>
          <w:p w14:paraId="5F165EA7">
            <w:pPr>
              <w:spacing w:before="0" w:after="0" w:line="276" w:lineRule="auto"/>
              <w:ind w:left="135"/>
              <w:jc w:val="center"/>
            </w:pPr>
          </w:p>
        </w:tc>
        <w:tc>
          <w:tcPr>
            <w:tcW w:w="1054" w:type="dxa"/>
            <w:tcMar>
              <w:top w:w="50" w:type="dxa"/>
              <w:left w:w="100" w:type="dxa"/>
            </w:tcMar>
            <w:vAlign w:val="center"/>
          </w:tcPr>
          <w:p w14:paraId="1281A70D">
            <w:pPr>
              <w:spacing w:before="0" w:after="0"/>
              <w:ind w:left="135"/>
              <w:jc w:val="left"/>
            </w:pPr>
          </w:p>
        </w:tc>
        <w:tc>
          <w:tcPr>
            <w:tcW w:w="1850" w:type="dxa"/>
            <w:tcMar>
              <w:top w:w="50" w:type="dxa"/>
              <w:left w:w="100" w:type="dxa"/>
            </w:tcMar>
            <w:vAlign w:val="center"/>
          </w:tcPr>
          <w:p w14:paraId="1C7195C5">
            <w:pPr>
              <w:spacing w:before="0" w:after="0"/>
              <w:ind w:left="135"/>
              <w:jc w:val="left"/>
            </w:pPr>
          </w:p>
        </w:tc>
      </w:tr>
      <w:tr w14:paraId="1CF099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CB722DF">
            <w:pPr>
              <w:spacing w:before="0" w:after="0"/>
              <w:ind w:left="0"/>
              <w:jc w:val="left"/>
            </w:pPr>
            <w:r>
              <w:rPr>
                <w:rFonts w:ascii="Times New Roman" w:hAnsi="Times New Roman"/>
                <w:b w:val="0"/>
                <w:i w:val="0"/>
                <w:color w:val="000000"/>
                <w:sz w:val="24"/>
              </w:rPr>
              <w:t>19</w:t>
            </w:r>
          </w:p>
        </w:tc>
        <w:tc>
          <w:tcPr>
            <w:tcW w:w="4019" w:type="dxa"/>
            <w:tcMar>
              <w:top w:w="50" w:type="dxa"/>
              <w:left w:w="100" w:type="dxa"/>
            </w:tcMar>
            <w:vAlign w:val="center"/>
          </w:tcPr>
          <w:p w14:paraId="7CE4268D">
            <w:pPr>
              <w:spacing w:before="0" w:after="0"/>
              <w:ind w:left="135"/>
              <w:jc w:val="left"/>
            </w:pPr>
            <w:r>
              <w:rPr>
                <w:rFonts w:ascii="Times New Roman" w:hAnsi="Times New Roman"/>
                <w:b w:val="0"/>
                <w:i w:val="0"/>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14:paraId="4BBDEC0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4866075">
            <w:pPr>
              <w:spacing w:before="0" w:after="0" w:line="276" w:lineRule="auto"/>
              <w:ind w:left="135"/>
              <w:jc w:val="center"/>
            </w:pPr>
          </w:p>
        </w:tc>
        <w:tc>
          <w:tcPr>
            <w:tcW w:w="1510" w:type="dxa"/>
            <w:tcMar>
              <w:top w:w="50" w:type="dxa"/>
              <w:left w:w="100" w:type="dxa"/>
            </w:tcMar>
            <w:vAlign w:val="center"/>
          </w:tcPr>
          <w:p w14:paraId="4F76BD94">
            <w:pPr>
              <w:spacing w:before="0" w:after="0" w:line="276" w:lineRule="auto"/>
              <w:ind w:left="135"/>
              <w:jc w:val="center"/>
            </w:pPr>
          </w:p>
        </w:tc>
        <w:tc>
          <w:tcPr>
            <w:tcW w:w="1054" w:type="dxa"/>
            <w:tcMar>
              <w:top w:w="50" w:type="dxa"/>
              <w:left w:w="100" w:type="dxa"/>
            </w:tcMar>
            <w:vAlign w:val="center"/>
          </w:tcPr>
          <w:p w14:paraId="587E451C">
            <w:pPr>
              <w:spacing w:before="0" w:after="0"/>
              <w:ind w:left="135"/>
              <w:jc w:val="left"/>
            </w:pPr>
          </w:p>
        </w:tc>
        <w:tc>
          <w:tcPr>
            <w:tcW w:w="1850" w:type="dxa"/>
            <w:tcMar>
              <w:top w:w="50" w:type="dxa"/>
              <w:left w:w="100" w:type="dxa"/>
            </w:tcMar>
            <w:vAlign w:val="center"/>
          </w:tcPr>
          <w:p w14:paraId="7F93874F">
            <w:pPr>
              <w:spacing w:before="0" w:after="0"/>
              <w:ind w:left="135"/>
              <w:jc w:val="left"/>
            </w:pPr>
          </w:p>
        </w:tc>
      </w:tr>
      <w:tr w14:paraId="5FE4FB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E46EE59">
            <w:pPr>
              <w:spacing w:before="0" w:after="0"/>
              <w:ind w:left="0"/>
              <w:jc w:val="left"/>
            </w:pPr>
            <w:r>
              <w:rPr>
                <w:rFonts w:ascii="Times New Roman" w:hAnsi="Times New Roman"/>
                <w:b w:val="0"/>
                <w:i w:val="0"/>
                <w:color w:val="000000"/>
                <w:sz w:val="24"/>
              </w:rPr>
              <w:t>20</w:t>
            </w:r>
          </w:p>
        </w:tc>
        <w:tc>
          <w:tcPr>
            <w:tcW w:w="4019" w:type="dxa"/>
            <w:tcMar>
              <w:top w:w="50" w:type="dxa"/>
              <w:left w:w="100" w:type="dxa"/>
            </w:tcMar>
            <w:vAlign w:val="center"/>
          </w:tcPr>
          <w:p w14:paraId="2B2B9792">
            <w:pPr>
              <w:spacing w:before="0" w:after="0"/>
              <w:ind w:left="135"/>
              <w:jc w:val="left"/>
            </w:pPr>
            <w:r>
              <w:rPr>
                <w:rFonts w:ascii="Times New Roman" w:hAnsi="Times New Roman"/>
                <w:b w:val="0"/>
                <w:i w:val="0"/>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14:paraId="65E1321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8D5D1BC">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33C084B">
            <w:pPr>
              <w:spacing w:before="0" w:after="0" w:line="276" w:lineRule="auto"/>
              <w:ind w:left="135"/>
              <w:jc w:val="center"/>
            </w:pPr>
          </w:p>
        </w:tc>
        <w:tc>
          <w:tcPr>
            <w:tcW w:w="1054" w:type="dxa"/>
            <w:tcMar>
              <w:top w:w="50" w:type="dxa"/>
              <w:left w:w="100" w:type="dxa"/>
            </w:tcMar>
            <w:vAlign w:val="center"/>
          </w:tcPr>
          <w:p w14:paraId="717CCC6F">
            <w:pPr>
              <w:spacing w:before="0" w:after="0"/>
              <w:ind w:left="135"/>
              <w:jc w:val="left"/>
            </w:pPr>
          </w:p>
        </w:tc>
        <w:tc>
          <w:tcPr>
            <w:tcW w:w="1850" w:type="dxa"/>
            <w:tcMar>
              <w:top w:w="50" w:type="dxa"/>
              <w:left w:w="100" w:type="dxa"/>
            </w:tcMar>
            <w:vAlign w:val="center"/>
          </w:tcPr>
          <w:p w14:paraId="06D45F65">
            <w:pPr>
              <w:spacing w:before="0" w:after="0"/>
              <w:ind w:left="135"/>
              <w:jc w:val="left"/>
            </w:pPr>
          </w:p>
        </w:tc>
      </w:tr>
      <w:tr w14:paraId="2075C6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75627A9">
            <w:pPr>
              <w:spacing w:before="0" w:after="0"/>
              <w:ind w:left="0"/>
              <w:jc w:val="left"/>
            </w:pPr>
            <w:r>
              <w:rPr>
                <w:rFonts w:ascii="Times New Roman" w:hAnsi="Times New Roman"/>
                <w:b w:val="0"/>
                <w:i w:val="0"/>
                <w:color w:val="000000"/>
                <w:sz w:val="24"/>
              </w:rPr>
              <w:t>21</w:t>
            </w:r>
          </w:p>
        </w:tc>
        <w:tc>
          <w:tcPr>
            <w:tcW w:w="4019" w:type="dxa"/>
            <w:tcMar>
              <w:top w:w="50" w:type="dxa"/>
              <w:left w:w="100" w:type="dxa"/>
            </w:tcMar>
            <w:vAlign w:val="center"/>
          </w:tcPr>
          <w:p w14:paraId="0B6E3C45">
            <w:pPr>
              <w:spacing w:before="0" w:after="0"/>
              <w:ind w:left="135"/>
              <w:jc w:val="left"/>
            </w:pPr>
            <w:r>
              <w:rPr>
                <w:rFonts w:ascii="Times New Roman" w:hAnsi="Times New Roman"/>
                <w:b w:val="0"/>
                <w:i w:val="0"/>
                <w:color w:val="000000"/>
                <w:sz w:val="24"/>
              </w:rPr>
              <w:t>Досуг и увлечения современных подростков (любимые увлечения)</w:t>
            </w:r>
          </w:p>
        </w:tc>
        <w:tc>
          <w:tcPr>
            <w:tcW w:w="722" w:type="dxa"/>
            <w:tcMar>
              <w:top w:w="50" w:type="dxa"/>
              <w:left w:w="100" w:type="dxa"/>
            </w:tcMar>
            <w:vAlign w:val="center"/>
          </w:tcPr>
          <w:p w14:paraId="269CE00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3A5AF47">
            <w:pPr>
              <w:spacing w:before="0" w:after="0" w:line="276" w:lineRule="auto"/>
              <w:ind w:left="135"/>
              <w:jc w:val="center"/>
            </w:pPr>
          </w:p>
        </w:tc>
        <w:tc>
          <w:tcPr>
            <w:tcW w:w="1510" w:type="dxa"/>
            <w:tcMar>
              <w:top w:w="50" w:type="dxa"/>
              <w:left w:w="100" w:type="dxa"/>
            </w:tcMar>
            <w:vAlign w:val="center"/>
          </w:tcPr>
          <w:p w14:paraId="3D51D716">
            <w:pPr>
              <w:spacing w:before="0" w:after="0" w:line="276" w:lineRule="auto"/>
              <w:ind w:left="135"/>
              <w:jc w:val="center"/>
            </w:pPr>
          </w:p>
        </w:tc>
        <w:tc>
          <w:tcPr>
            <w:tcW w:w="1054" w:type="dxa"/>
            <w:tcMar>
              <w:top w:w="50" w:type="dxa"/>
              <w:left w:w="100" w:type="dxa"/>
            </w:tcMar>
            <w:vAlign w:val="center"/>
          </w:tcPr>
          <w:p w14:paraId="7844558C">
            <w:pPr>
              <w:spacing w:before="0" w:after="0"/>
              <w:ind w:left="135"/>
              <w:jc w:val="left"/>
            </w:pPr>
          </w:p>
        </w:tc>
        <w:tc>
          <w:tcPr>
            <w:tcW w:w="1850" w:type="dxa"/>
            <w:tcMar>
              <w:top w:w="50" w:type="dxa"/>
              <w:left w:w="100" w:type="dxa"/>
            </w:tcMar>
            <w:vAlign w:val="center"/>
          </w:tcPr>
          <w:p w14:paraId="5A5698FD">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"https://m.edsoo.ru/8351997a" \h </w:instrText>
            </w:r>
            <w:r>
              <w:fldChar w:fldCharType="separate"/>
            </w:r>
            <w:r>
              <w:rPr>
                <w:rFonts w:ascii="Times New Roman" w:hAnsi="Times New Roman"/>
                <w:b w:val="0"/>
                <w:i w:val="0"/>
                <w:color w:val="0000FF"/>
                <w:sz w:val="22"/>
                <w:u w:val="single"/>
              </w:rPr>
              <w:t>https://m.edsoo.ru/8351997a</w:t>
            </w:r>
            <w:r>
              <w:rPr>
                <w:rFonts w:ascii="Times New Roman" w:hAnsi="Times New Roman"/>
                <w:b w:val="0"/>
                <w:i w:val="0"/>
                <w:color w:val="0000FF"/>
                <w:sz w:val="22"/>
                <w:u w:val="single"/>
              </w:rPr>
              <w:fldChar w:fldCharType="end"/>
            </w:r>
          </w:p>
        </w:tc>
      </w:tr>
      <w:tr w14:paraId="68F396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A46651D">
            <w:pPr>
              <w:spacing w:before="0" w:after="0"/>
              <w:ind w:left="0"/>
              <w:jc w:val="left"/>
            </w:pPr>
            <w:r>
              <w:rPr>
                <w:rFonts w:ascii="Times New Roman" w:hAnsi="Times New Roman"/>
                <w:b w:val="0"/>
                <w:i w:val="0"/>
                <w:color w:val="000000"/>
                <w:sz w:val="24"/>
              </w:rPr>
              <w:t>22</w:t>
            </w:r>
          </w:p>
        </w:tc>
        <w:tc>
          <w:tcPr>
            <w:tcW w:w="4019" w:type="dxa"/>
            <w:tcMar>
              <w:top w:w="50" w:type="dxa"/>
              <w:left w:w="100" w:type="dxa"/>
            </w:tcMar>
            <w:vAlign w:val="center"/>
          </w:tcPr>
          <w:p w14:paraId="46068075">
            <w:pPr>
              <w:spacing w:before="0" w:after="0"/>
              <w:ind w:left="135"/>
              <w:jc w:val="left"/>
            </w:pPr>
            <w:r>
              <w:rPr>
                <w:rFonts w:ascii="Times New Roman" w:hAnsi="Times New Roman"/>
                <w:b w:val="0"/>
                <w:i w:val="0"/>
                <w:color w:val="000000"/>
                <w:sz w:val="24"/>
              </w:rPr>
              <w:t>Досуг и увлечения современных подростков (любимые занятия)</w:t>
            </w:r>
          </w:p>
        </w:tc>
        <w:tc>
          <w:tcPr>
            <w:tcW w:w="722" w:type="dxa"/>
            <w:tcMar>
              <w:top w:w="50" w:type="dxa"/>
              <w:left w:w="100" w:type="dxa"/>
            </w:tcMar>
            <w:vAlign w:val="center"/>
          </w:tcPr>
          <w:p w14:paraId="6DD10DF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16EEC66">
            <w:pPr>
              <w:spacing w:before="0" w:after="0" w:line="276" w:lineRule="auto"/>
              <w:ind w:left="135"/>
              <w:jc w:val="center"/>
            </w:pPr>
          </w:p>
        </w:tc>
        <w:tc>
          <w:tcPr>
            <w:tcW w:w="1510" w:type="dxa"/>
            <w:tcMar>
              <w:top w:w="50" w:type="dxa"/>
              <w:left w:w="100" w:type="dxa"/>
            </w:tcMar>
            <w:vAlign w:val="center"/>
          </w:tcPr>
          <w:p w14:paraId="6011347A">
            <w:pPr>
              <w:spacing w:before="0" w:after="0" w:line="276" w:lineRule="auto"/>
              <w:ind w:left="135"/>
              <w:jc w:val="center"/>
            </w:pPr>
          </w:p>
        </w:tc>
        <w:tc>
          <w:tcPr>
            <w:tcW w:w="1054" w:type="dxa"/>
            <w:tcMar>
              <w:top w:w="50" w:type="dxa"/>
              <w:left w:w="100" w:type="dxa"/>
            </w:tcMar>
            <w:vAlign w:val="center"/>
          </w:tcPr>
          <w:p w14:paraId="4934BC6D">
            <w:pPr>
              <w:spacing w:before="0" w:after="0"/>
              <w:ind w:left="135"/>
              <w:jc w:val="left"/>
            </w:pPr>
          </w:p>
        </w:tc>
        <w:tc>
          <w:tcPr>
            <w:tcW w:w="1850" w:type="dxa"/>
            <w:tcMar>
              <w:top w:w="50" w:type="dxa"/>
              <w:left w:w="100" w:type="dxa"/>
            </w:tcMar>
            <w:vAlign w:val="center"/>
          </w:tcPr>
          <w:p w14:paraId="403DFC60">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"https://m.edsoo.ru/8351760c" \h </w:instrText>
            </w:r>
            <w:r>
              <w:fldChar w:fldCharType="separate"/>
            </w:r>
            <w:r>
              <w:rPr>
                <w:rFonts w:ascii="Times New Roman" w:hAnsi="Times New Roman"/>
                <w:b w:val="0"/>
                <w:i w:val="0"/>
                <w:color w:val="0000FF"/>
                <w:sz w:val="22"/>
                <w:u w:val="single"/>
              </w:rPr>
              <w:t>https://m.edsoo.ru/8351760c</w:t>
            </w:r>
            <w:r>
              <w:rPr>
                <w:rFonts w:ascii="Times New Roman" w:hAnsi="Times New Roman"/>
                <w:b w:val="0"/>
                <w:i w:val="0"/>
                <w:color w:val="0000FF"/>
                <w:sz w:val="22"/>
                <w:u w:val="single"/>
              </w:rPr>
              <w:fldChar w:fldCharType="end"/>
            </w:r>
          </w:p>
        </w:tc>
      </w:tr>
      <w:tr w14:paraId="0049A8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FA94A1A">
            <w:pPr>
              <w:spacing w:before="0" w:after="0"/>
              <w:ind w:left="0"/>
              <w:jc w:val="left"/>
            </w:pPr>
            <w:r>
              <w:rPr>
                <w:rFonts w:ascii="Times New Roman" w:hAnsi="Times New Roman"/>
                <w:b w:val="0"/>
                <w:i w:val="0"/>
                <w:color w:val="000000"/>
                <w:sz w:val="24"/>
              </w:rPr>
              <w:t>23</w:t>
            </w:r>
          </w:p>
        </w:tc>
        <w:tc>
          <w:tcPr>
            <w:tcW w:w="4019" w:type="dxa"/>
            <w:tcMar>
              <w:top w:w="50" w:type="dxa"/>
              <w:left w:w="100" w:type="dxa"/>
            </w:tcMar>
            <w:vAlign w:val="center"/>
          </w:tcPr>
          <w:p w14:paraId="1A671C2D">
            <w:pPr>
              <w:spacing w:before="0" w:after="0"/>
              <w:ind w:left="135"/>
              <w:jc w:val="left"/>
            </w:pPr>
            <w:r>
              <w:rPr>
                <w:rFonts w:ascii="Times New Roman" w:hAnsi="Times New Roman"/>
                <w:b w:val="0"/>
                <w:i w:val="0"/>
                <w:color w:val="000000"/>
                <w:sz w:val="24"/>
              </w:rPr>
              <w:t>Досуг и увлечения современных подростков (места для отдыха)</w:t>
            </w:r>
          </w:p>
        </w:tc>
        <w:tc>
          <w:tcPr>
            <w:tcW w:w="722" w:type="dxa"/>
            <w:tcMar>
              <w:top w:w="50" w:type="dxa"/>
              <w:left w:w="100" w:type="dxa"/>
            </w:tcMar>
            <w:vAlign w:val="center"/>
          </w:tcPr>
          <w:p w14:paraId="40D3637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A4D733C">
            <w:pPr>
              <w:spacing w:before="0" w:after="0" w:line="276" w:lineRule="auto"/>
              <w:ind w:left="135"/>
              <w:jc w:val="center"/>
            </w:pPr>
          </w:p>
        </w:tc>
        <w:tc>
          <w:tcPr>
            <w:tcW w:w="1510" w:type="dxa"/>
            <w:tcMar>
              <w:top w:w="50" w:type="dxa"/>
              <w:left w:w="100" w:type="dxa"/>
            </w:tcMar>
            <w:vAlign w:val="center"/>
          </w:tcPr>
          <w:p w14:paraId="7D63334E">
            <w:pPr>
              <w:spacing w:before="0" w:after="0" w:line="276" w:lineRule="auto"/>
              <w:ind w:left="135"/>
              <w:jc w:val="center"/>
            </w:pPr>
          </w:p>
        </w:tc>
        <w:tc>
          <w:tcPr>
            <w:tcW w:w="1054" w:type="dxa"/>
            <w:tcMar>
              <w:top w:w="50" w:type="dxa"/>
              <w:left w:w="100" w:type="dxa"/>
            </w:tcMar>
            <w:vAlign w:val="center"/>
          </w:tcPr>
          <w:p w14:paraId="026281A7">
            <w:pPr>
              <w:spacing w:before="0" w:after="0"/>
              <w:ind w:left="135"/>
              <w:jc w:val="left"/>
            </w:pPr>
          </w:p>
        </w:tc>
        <w:tc>
          <w:tcPr>
            <w:tcW w:w="1850" w:type="dxa"/>
            <w:tcMar>
              <w:top w:w="50" w:type="dxa"/>
              <w:left w:w="100" w:type="dxa"/>
            </w:tcMar>
            <w:vAlign w:val="center"/>
          </w:tcPr>
          <w:p w14:paraId="3E3EC13B">
            <w:pPr>
              <w:spacing w:before="0" w:after="0"/>
              <w:ind w:left="135"/>
              <w:jc w:val="left"/>
            </w:pPr>
          </w:p>
        </w:tc>
      </w:tr>
      <w:tr w14:paraId="400DC9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16" w:type="dxa"/>
            <w:tcMar>
              <w:top w:w="50" w:type="dxa"/>
              <w:left w:w="100" w:type="dxa"/>
            </w:tcMar>
            <w:vAlign w:val="center"/>
          </w:tcPr>
          <w:p w14:paraId="68ED1EC3">
            <w:pPr>
              <w:spacing w:before="0" w:after="0"/>
              <w:ind w:left="0"/>
              <w:jc w:val="left"/>
            </w:pPr>
            <w:r>
              <w:rPr>
                <w:rFonts w:ascii="Times New Roman" w:hAnsi="Times New Roman"/>
                <w:b w:val="0"/>
                <w:i w:val="0"/>
                <w:color w:val="000000"/>
                <w:sz w:val="24"/>
              </w:rPr>
              <w:t>24</w:t>
            </w:r>
          </w:p>
        </w:tc>
        <w:tc>
          <w:tcPr>
            <w:tcW w:w="4019" w:type="dxa"/>
            <w:tcMar>
              <w:top w:w="50" w:type="dxa"/>
              <w:left w:w="100" w:type="dxa"/>
            </w:tcMar>
            <w:vAlign w:val="center"/>
          </w:tcPr>
          <w:p w14:paraId="23237D1C">
            <w:pPr>
              <w:spacing w:before="0" w:after="0"/>
              <w:ind w:left="135"/>
              <w:jc w:val="left"/>
            </w:pPr>
            <w:r>
              <w:rPr>
                <w:rFonts w:ascii="Times New Roman" w:hAnsi="Times New Roman"/>
                <w:b w:val="0"/>
                <w:i w:val="0"/>
                <w:color w:val="000000"/>
                <w:sz w:val="24"/>
              </w:rPr>
              <w:t>Мое свободное время (театр)</w:t>
            </w:r>
          </w:p>
        </w:tc>
        <w:tc>
          <w:tcPr>
            <w:tcW w:w="722" w:type="dxa"/>
            <w:tcMar>
              <w:top w:w="50" w:type="dxa"/>
              <w:left w:w="100" w:type="dxa"/>
            </w:tcMar>
            <w:vAlign w:val="center"/>
          </w:tcPr>
          <w:p w14:paraId="32CEA48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2FD9A4C">
            <w:pPr>
              <w:spacing w:before="0" w:after="0" w:line="276" w:lineRule="auto"/>
              <w:ind w:left="135"/>
              <w:jc w:val="center"/>
            </w:pPr>
          </w:p>
        </w:tc>
        <w:tc>
          <w:tcPr>
            <w:tcW w:w="1510" w:type="dxa"/>
            <w:tcMar>
              <w:top w:w="50" w:type="dxa"/>
              <w:left w:w="100" w:type="dxa"/>
            </w:tcMar>
            <w:vAlign w:val="center"/>
          </w:tcPr>
          <w:p w14:paraId="3BD5816E">
            <w:pPr>
              <w:spacing w:before="0" w:after="0" w:line="276" w:lineRule="auto"/>
              <w:ind w:left="135"/>
              <w:jc w:val="center"/>
            </w:pPr>
          </w:p>
        </w:tc>
        <w:tc>
          <w:tcPr>
            <w:tcW w:w="1054" w:type="dxa"/>
            <w:tcMar>
              <w:top w:w="50" w:type="dxa"/>
              <w:left w:w="100" w:type="dxa"/>
            </w:tcMar>
            <w:vAlign w:val="center"/>
          </w:tcPr>
          <w:p w14:paraId="48CC1A54">
            <w:pPr>
              <w:spacing w:before="0" w:after="0"/>
              <w:ind w:left="135"/>
              <w:jc w:val="left"/>
            </w:pPr>
          </w:p>
        </w:tc>
        <w:tc>
          <w:tcPr>
            <w:tcW w:w="1850" w:type="dxa"/>
            <w:tcMar>
              <w:top w:w="50" w:type="dxa"/>
              <w:left w:w="100" w:type="dxa"/>
            </w:tcMar>
            <w:vAlign w:val="center"/>
          </w:tcPr>
          <w:p w14:paraId="1C38424C">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"https://m.edsoo.ru/835196d2" \h </w:instrText>
            </w:r>
            <w:r>
              <w:fldChar w:fldCharType="separate"/>
            </w:r>
            <w:r>
              <w:rPr>
                <w:rFonts w:ascii="Times New Roman" w:hAnsi="Times New Roman"/>
                <w:b w:val="0"/>
                <w:i w:val="0"/>
                <w:color w:val="0000FF"/>
                <w:sz w:val="22"/>
                <w:u w:val="single"/>
              </w:rPr>
              <w:t>https://m.edsoo.ru/835196d2</w:t>
            </w:r>
            <w:r>
              <w:rPr>
                <w:rFonts w:ascii="Times New Roman" w:hAnsi="Times New Roman"/>
                <w:b w:val="0"/>
                <w:i w:val="0"/>
                <w:color w:val="0000FF"/>
                <w:sz w:val="22"/>
                <w:u w:val="single"/>
              </w:rPr>
              <w:fldChar w:fldCharType="end"/>
            </w:r>
          </w:p>
        </w:tc>
      </w:tr>
      <w:tr w14:paraId="2EAB2A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6224957">
            <w:pPr>
              <w:spacing w:before="0" w:after="0"/>
              <w:ind w:left="0"/>
              <w:jc w:val="left"/>
            </w:pPr>
            <w:r>
              <w:rPr>
                <w:rFonts w:ascii="Times New Roman" w:hAnsi="Times New Roman"/>
                <w:b w:val="0"/>
                <w:i w:val="0"/>
                <w:color w:val="000000"/>
                <w:sz w:val="24"/>
              </w:rPr>
              <w:t>25</w:t>
            </w:r>
          </w:p>
        </w:tc>
        <w:tc>
          <w:tcPr>
            <w:tcW w:w="4019" w:type="dxa"/>
            <w:tcMar>
              <w:top w:w="50" w:type="dxa"/>
              <w:left w:w="100" w:type="dxa"/>
            </w:tcMar>
            <w:vAlign w:val="center"/>
          </w:tcPr>
          <w:p w14:paraId="6E4BC1F6">
            <w:pPr>
              <w:spacing w:before="0" w:after="0"/>
              <w:ind w:left="135"/>
              <w:jc w:val="left"/>
            </w:pPr>
            <w:r>
              <w:rPr>
                <w:rFonts w:ascii="Times New Roman" w:hAnsi="Times New Roman"/>
                <w:b w:val="0"/>
                <w:i w:val="0"/>
                <w:color w:val="000000"/>
                <w:sz w:val="24"/>
              </w:rPr>
              <w:t>Мое свободное время (кино)</w:t>
            </w:r>
          </w:p>
        </w:tc>
        <w:tc>
          <w:tcPr>
            <w:tcW w:w="722" w:type="dxa"/>
            <w:tcMar>
              <w:top w:w="50" w:type="dxa"/>
              <w:left w:w="100" w:type="dxa"/>
            </w:tcMar>
            <w:vAlign w:val="center"/>
          </w:tcPr>
          <w:p w14:paraId="4FC581E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14C077B">
            <w:pPr>
              <w:spacing w:before="0" w:after="0" w:line="276" w:lineRule="auto"/>
              <w:ind w:left="135"/>
              <w:jc w:val="center"/>
            </w:pPr>
          </w:p>
        </w:tc>
        <w:tc>
          <w:tcPr>
            <w:tcW w:w="1510" w:type="dxa"/>
            <w:tcMar>
              <w:top w:w="50" w:type="dxa"/>
              <w:left w:w="100" w:type="dxa"/>
            </w:tcMar>
            <w:vAlign w:val="center"/>
          </w:tcPr>
          <w:p w14:paraId="337FA4C6">
            <w:pPr>
              <w:spacing w:before="0" w:after="0" w:line="276" w:lineRule="auto"/>
              <w:ind w:left="135"/>
              <w:jc w:val="center"/>
            </w:pPr>
          </w:p>
        </w:tc>
        <w:tc>
          <w:tcPr>
            <w:tcW w:w="1054" w:type="dxa"/>
            <w:tcMar>
              <w:top w:w="50" w:type="dxa"/>
              <w:left w:w="100" w:type="dxa"/>
            </w:tcMar>
            <w:vAlign w:val="center"/>
          </w:tcPr>
          <w:p w14:paraId="125B9A79">
            <w:pPr>
              <w:spacing w:before="0" w:after="0"/>
              <w:ind w:left="135"/>
              <w:jc w:val="left"/>
            </w:pPr>
          </w:p>
        </w:tc>
        <w:tc>
          <w:tcPr>
            <w:tcW w:w="1850" w:type="dxa"/>
            <w:tcMar>
              <w:top w:w="50" w:type="dxa"/>
              <w:left w:w="100" w:type="dxa"/>
            </w:tcMar>
            <w:vAlign w:val="center"/>
          </w:tcPr>
          <w:p w14:paraId="375573CD">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"https://m.edsoo.ru/83518174" \h </w:instrText>
            </w:r>
            <w:r>
              <w:fldChar w:fldCharType="separate"/>
            </w:r>
            <w:r>
              <w:rPr>
                <w:rFonts w:ascii="Times New Roman" w:hAnsi="Times New Roman"/>
                <w:b w:val="0"/>
                <w:i w:val="0"/>
                <w:color w:val="0000FF"/>
                <w:sz w:val="22"/>
                <w:u w:val="single"/>
              </w:rPr>
              <w:t>https://m.edsoo.ru/83518174</w:t>
            </w:r>
            <w:r>
              <w:rPr>
                <w:rFonts w:ascii="Times New Roman" w:hAnsi="Times New Roman"/>
                <w:b w:val="0"/>
                <w:i w:val="0"/>
                <w:color w:val="0000FF"/>
                <w:sz w:val="22"/>
                <w:u w:val="single"/>
              </w:rPr>
              <w:fldChar w:fldCharType="end"/>
            </w:r>
          </w:p>
        </w:tc>
      </w:tr>
      <w:tr w14:paraId="1D9CFF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0501877">
            <w:pPr>
              <w:spacing w:before="0" w:after="0"/>
              <w:ind w:left="0"/>
              <w:jc w:val="left"/>
            </w:pPr>
            <w:r>
              <w:rPr>
                <w:rFonts w:ascii="Times New Roman" w:hAnsi="Times New Roman"/>
                <w:b w:val="0"/>
                <w:i w:val="0"/>
                <w:color w:val="000000"/>
                <w:sz w:val="24"/>
              </w:rPr>
              <w:t>26</w:t>
            </w:r>
          </w:p>
        </w:tc>
        <w:tc>
          <w:tcPr>
            <w:tcW w:w="4019" w:type="dxa"/>
            <w:tcMar>
              <w:top w:w="50" w:type="dxa"/>
              <w:left w:w="100" w:type="dxa"/>
            </w:tcMar>
            <w:vAlign w:val="center"/>
          </w:tcPr>
          <w:p w14:paraId="426537EB">
            <w:pPr>
              <w:spacing w:before="0" w:after="0"/>
              <w:ind w:left="135"/>
              <w:jc w:val="left"/>
            </w:pPr>
            <w:r>
              <w:rPr>
                <w:rFonts w:ascii="Times New Roman" w:hAnsi="Times New Roman"/>
                <w:b w:val="0"/>
                <w:i w:val="0"/>
                <w:color w:val="000000"/>
                <w:sz w:val="24"/>
              </w:rPr>
              <w:t>Обобщение по теме "Досуг и увлечения (хобби) современного подростка (чтение, кино, спорт)"</w:t>
            </w:r>
          </w:p>
        </w:tc>
        <w:tc>
          <w:tcPr>
            <w:tcW w:w="722" w:type="dxa"/>
            <w:tcMar>
              <w:top w:w="50" w:type="dxa"/>
              <w:left w:w="100" w:type="dxa"/>
            </w:tcMar>
            <w:vAlign w:val="center"/>
          </w:tcPr>
          <w:p w14:paraId="7FFDDDB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49EFB15">
            <w:pPr>
              <w:spacing w:before="0" w:after="0" w:line="276" w:lineRule="auto"/>
              <w:ind w:left="135"/>
              <w:jc w:val="center"/>
            </w:pPr>
          </w:p>
        </w:tc>
        <w:tc>
          <w:tcPr>
            <w:tcW w:w="1510" w:type="dxa"/>
            <w:tcMar>
              <w:top w:w="50" w:type="dxa"/>
              <w:left w:w="100" w:type="dxa"/>
            </w:tcMar>
            <w:vAlign w:val="center"/>
          </w:tcPr>
          <w:p w14:paraId="1970FAD6">
            <w:pPr>
              <w:spacing w:before="0" w:after="0" w:line="276" w:lineRule="auto"/>
              <w:ind w:left="135"/>
              <w:jc w:val="center"/>
            </w:pPr>
          </w:p>
        </w:tc>
        <w:tc>
          <w:tcPr>
            <w:tcW w:w="1054" w:type="dxa"/>
            <w:tcMar>
              <w:top w:w="50" w:type="dxa"/>
              <w:left w:w="100" w:type="dxa"/>
            </w:tcMar>
            <w:vAlign w:val="center"/>
          </w:tcPr>
          <w:p w14:paraId="35735235">
            <w:pPr>
              <w:spacing w:before="0" w:after="0"/>
              <w:ind w:left="135"/>
              <w:jc w:val="left"/>
            </w:pPr>
          </w:p>
        </w:tc>
        <w:tc>
          <w:tcPr>
            <w:tcW w:w="1850" w:type="dxa"/>
            <w:tcMar>
              <w:top w:w="50" w:type="dxa"/>
              <w:left w:w="100" w:type="dxa"/>
            </w:tcMar>
            <w:vAlign w:val="center"/>
          </w:tcPr>
          <w:p w14:paraId="7D59952A">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"https://m.edsoo.ru/83518174" \h </w:instrText>
            </w:r>
            <w:r>
              <w:fldChar w:fldCharType="separate"/>
            </w:r>
            <w:r>
              <w:rPr>
                <w:rFonts w:ascii="Times New Roman" w:hAnsi="Times New Roman"/>
                <w:b w:val="0"/>
                <w:i w:val="0"/>
                <w:color w:val="0000FF"/>
                <w:sz w:val="22"/>
                <w:u w:val="single"/>
              </w:rPr>
              <w:t>https://m.edsoo.ru/83518174</w:t>
            </w:r>
            <w:r>
              <w:rPr>
                <w:rFonts w:ascii="Times New Roman" w:hAnsi="Times New Roman"/>
                <w:b w:val="0"/>
                <w:i w:val="0"/>
                <w:color w:val="0000FF"/>
                <w:sz w:val="22"/>
                <w:u w:val="single"/>
              </w:rPr>
              <w:fldChar w:fldCharType="end"/>
            </w:r>
          </w:p>
        </w:tc>
      </w:tr>
      <w:tr w14:paraId="046C3E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5060966">
            <w:pPr>
              <w:spacing w:before="0" w:after="0"/>
              <w:ind w:left="0"/>
              <w:jc w:val="left"/>
            </w:pPr>
            <w:r>
              <w:rPr>
                <w:rFonts w:ascii="Times New Roman" w:hAnsi="Times New Roman"/>
                <w:b w:val="0"/>
                <w:i w:val="0"/>
                <w:color w:val="000000"/>
                <w:sz w:val="24"/>
              </w:rPr>
              <w:t>27</w:t>
            </w:r>
          </w:p>
        </w:tc>
        <w:tc>
          <w:tcPr>
            <w:tcW w:w="4019" w:type="dxa"/>
            <w:tcMar>
              <w:top w:w="50" w:type="dxa"/>
              <w:left w:w="100" w:type="dxa"/>
            </w:tcMar>
            <w:vAlign w:val="center"/>
          </w:tcPr>
          <w:p w14:paraId="68B94AAC">
            <w:pPr>
              <w:spacing w:before="0" w:after="0"/>
              <w:ind w:left="135"/>
              <w:jc w:val="left"/>
            </w:pPr>
            <w:r>
              <w:rPr>
                <w:rFonts w:ascii="Times New Roman" w:hAnsi="Times New Roman"/>
                <w:b w:val="0"/>
                <w:i w:val="0"/>
                <w:color w:val="000000"/>
                <w:sz w:val="24"/>
              </w:rPr>
              <w:t>Здоровый образ жизни (распорядок дня)</w:t>
            </w:r>
          </w:p>
        </w:tc>
        <w:tc>
          <w:tcPr>
            <w:tcW w:w="722" w:type="dxa"/>
            <w:tcMar>
              <w:top w:w="50" w:type="dxa"/>
              <w:left w:w="100" w:type="dxa"/>
            </w:tcMar>
            <w:vAlign w:val="center"/>
          </w:tcPr>
          <w:p w14:paraId="07C6B29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C57E4AD">
            <w:pPr>
              <w:spacing w:before="0" w:after="0" w:line="276" w:lineRule="auto"/>
              <w:ind w:left="135"/>
              <w:jc w:val="center"/>
            </w:pPr>
          </w:p>
        </w:tc>
        <w:tc>
          <w:tcPr>
            <w:tcW w:w="1510" w:type="dxa"/>
            <w:tcMar>
              <w:top w:w="50" w:type="dxa"/>
              <w:left w:w="100" w:type="dxa"/>
            </w:tcMar>
            <w:vAlign w:val="center"/>
          </w:tcPr>
          <w:p w14:paraId="682C03A8">
            <w:pPr>
              <w:spacing w:before="0" w:after="0" w:line="276" w:lineRule="auto"/>
              <w:ind w:left="135"/>
              <w:jc w:val="center"/>
            </w:pPr>
          </w:p>
        </w:tc>
        <w:tc>
          <w:tcPr>
            <w:tcW w:w="1054" w:type="dxa"/>
            <w:tcMar>
              <w:top w:w="50" w:type="dxa"/>
              <w:left w:w="100" w:type="dxa"/>
            </w:tcMar>
            <w:vAlign w:val="center"/>
          </w:tcPr>
          <w:p w14:paraId="0E56C40C">
            <w:pPr>
              <w:spacing w:before="0" w:after="0"/>
              <w:ind w:left="135"/>
              <w:jc w:val="left"/>
            </w:pPr>
          </w:p>
        </w:tc>
        <w:tc>
          <w:tcPr>
            <w:tcW w:w="1850" w:type="dxa"/>
            <w:tcMar>
              <w:top w:w="50" w:type="dxa"/>
              <w:left w:w="100" w:type="dxa"/>
            </w:tcMar>
            <w:vAlign w:val="center"/>
          </w:tcPr>
          <w:p w14:paraId="4E0476B1">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"https://m.edsoo.ru/8351a618" \h </w:instrText>
            </w:r>
            <w:r>
              <w:fldChar w:fldCharType="separate"/>
            </w:r>
            <w:r>
              <w:rPr>
                <w:rFonts w:ascii="Times New Roman" w:hAnsi="Times New Roman"/>
                <w:b w:val="0"/>
                <w:i w:val="0"/>
                <w:color w:val="0000FF"/>
                <w:sz w:val="22"/>
                <w:u w:val="single"/>
              </w:rPr>
              <w:t>https://m.edsoo.ru/8351a618</w:t>
            </w:r>
            <w:r>
              <w:rPr>
                <w:rFonts w:ascii="Times New Roman" w:hAnsi="Times New Roman"/>
                <w:b w:val="0"/>
                <w:i w:val="0"/>
                <w:color w:val="0000FF"/>
                <w:sz w:val="22"/>
                <w:u w:val="single"/>
              </w:rPr>
              <w:fldChar w:fldCharType="end"/>
            </w:r>
          </w:p>
        </w:tc>
      </w:tr>
      <w:tr w14:paraId="7CFA9F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5A1312E">
            <w:pPr>
              <w:spacing w:before="0" w:after="0"/>
              <w:ind w:left="0"/>
              <w:jc w:val="left"/>
            </w:pPr>
            <w:r>
              <w:rPr>
                <w:rFonts w:ascii="Times New Roman" w:hAnsi="Times New Roman"/>
                <w:b w:val="0"/>
                <w:i w:val="0"/>
                <w:color w:val="000000"/>
                <w:sz w:val="24"/>
              </w:rPr>
              <w:t>28</w:t>
            </w:r>
          </w:p>
        </w:tc>
        <w:tc>
          <w:tcPr>
            <w:tcW w:w="4019" w:type="dxa"/>
            <w:tcMar>
              <w:top w:w="50" w:type="dxa"/>
              <w:left w:w="100" w:type="dxa"/>
            </w:tcMar>
            <w:vAlign w:val="center"/>
          </w:tcPr>
          <w:p w14:paraId="06B1EB0A">
            <w:pPr>
              <w:spacing w:before="0" w:after="0"/>
              <w:ind w:left="135"/>
              <w:jc w:val="left"/>
            </w:pPr>
            <w:r>
              <w:rPr>
                <w:rFonts w:ascii="Times New Roman" w:hAnsi="Times New Roman"/>
                <w:b w:val="0"/>
                <w:i w:val="0"/>
                <w:color w:val="000000"/>
                <w:sz w:val="24"/>
              </w:rPr>
              <w:t>Здоровый образ жизни (режим труда и отдыха)</w:t>
            </w:r>
          </w:p>
        </w:tc>
        <w:tc>
          <w:tcPr>
            <w:tcW w:w="722" w:type="dxa"/>
            <w:tcMar>
              <w:top w:w="50" w:type="dxa"/>
              <w:left w:w="100" w:type="dxa"/>
            </w:tcMar>
            <w:vAlign w:val="center"/>
          </w:tcPr>
          <w:p w14:paraId="733E0FB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A228329">
            <w:pPr>
              <w:spacing w:before="0" w:after="0" w:line="276" w:lineRule="auto"/>
              <w:ind w:left="135"/>
              <w:jc w:val="center"/>
            </w:pPr>
          </w:p>
        </w:tc>
        <w:tc>
          <w:tcPr>
            <w:tcW w:w="1510" w:type="dxa"/>
            <w:tcMar>
              <w:top w:w="50" w:type="dxa"/>
              <w:left w:w="100" w:type="dxa"/>
            </w:tcMar>
            <w:vAlign w:val="center"/>
          </w:tcPr>
          <w:p w14:paraId="4E239826">
            <w:pPr>
              <w:spacing w:before="0" w:after="0" w:line="276" w:lineRule="auto"/>
              <w:ind w:left="135"/>
              <w:jc w:val="center"/>
            </w:pPr>
          </w:p>
        </w:tc>
        <w:tc>
          <w:tcPr>
            <w:tcW w:w="1054" w:type="dxa"/>
            <w:tcMar>
              <w:top w:w="50" w:type="dxa"/>
              <w:left w:w="100" w:type="dxa"/>
            </w:tcMar>
            <w:vAlign w:val="center"/>
          </w:tcPr>
          <w:p w14:paraId="78AEAE37">
            <w:pPr>
              <w:spacing w:before="0" w:after="0"/>
              <w:ind w:left="135"/>
              <w:jc w:val="left"/>
            </w:pPr>
          </w:p>
        </w:tc>
        <w:tc>
          <w:tcPr>
            <w:tcW w:w="1850" w:type="dxa"/>
            <w:tcMar>
              <w:top w:w="50" w:type="dxa"/>
              <w:left w:w="100" w:type="dxa"/>
            </w:tcMar>
            <w:vAlign w:val="center"/>
          </w:tcPr>
          <w:p w14:paraId="210DEAA2">
            <w:pPr>
              <w:spacing w:before="0" w:after="0"/>
              <w:ind w:left="135"/>
              <w:jc w:val="left"/>
            </w:pPr>
          </w:p>
        </w:tc>
      </w:tr>
      <w:tr w14:paraId="4F35F5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16" w:type="dxa"/>
            <w:tcMar>
              <w:top w:w="50" w:type="dxa"/>
              <w:left w:w="100" w:type="dxa"/>
            </w:tcMar>
            <w:vAlign w:val="center"/>
          </w:tcPr>
          <w:p w14:paraId="536AE98B">
            <w:pPr>
              <w:spacing w:before="0" w:after="0"/>
              <w:ind w:left="0"/>
              <w:jc w:val="left"/>
            </w:pPr>
            <w:r>
              <w:rPr>
                <w:rFonts w:ascii="Times New Roman" w:hAnsi="Times New Roman"/>
                <w:b w:val="0"/>
                <w:i w:val="0"/>
                <w:color w:val="000000"/>
                <w:sz w:val="24"/>
              </w:rPr>
              <w:t>29</w:t>
            </w:r>
          </w:p>
        </w:tc>
        <w:tc>
          <w:tcPr>
            <w:tcW w:w="4019" w:type="dxa"/>
            <w:tcMar>
              <w:top w:w="50" w:type="dxa"/>
              <w:left w:w="100" w:type="dxa"/>
            </w:tcMar>
            <w:vAlign w:val="center"/>
          </w:tcPr>
          <w:p w14:paraId="5AB935A3">
            <w:pPr>
              <w:spacing w:before="0" w:after="0"/>
              <w:ind w:left="135"/>
              <w:jc w:val="left"/>
            </w:pPr>
            <w:r>
              <w:rPr>
                <w:rFonts w:ascii="Times New Roman" w:hAnsi="Times New Roman"/>
                <w:b w:val="0"/>
                <w:i w:val="0"/>
                <w:color w:val="000000"/>
                <w:sz w:val="24"/>
              </w:rPr>
              <w:t>Здоровый образ жизни (занятия спортом и активные виды отдыха)</w:t>
            </w:r>
          </w:p>
        </w:tc>
        <w:tc>
          <w:tcPr>
            <w:tcW w:w="722" w:type="dxa"/>
            <w:tcMar>
              <w:top w:w="50" w:type="dxa"/>
              <w:left w:w="100" w:type="dxa"/>
            </w:tcMar>
            <w:vAlign w:val="center"/>
          </w:tcPr>
          <w:p w14:paraId="58FAF9B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17B98CC">
            <w:pPr>
              <w:spacing w:before="0" w:after="0" w:line="276" w:lineRule="auto"/>
              <w:ind w:left="135"/>
              <w:jc w:val="center"/>
            </w:pPr>
          </w:p>
        </w:tc>
        <w:tc>
          <w:tcPr>
            <w:tcW w:w="1510" w:type="dxa"/>
            <w:tcMar>
              <w:top w:w="50" w:type="dxa"/>
              <w:left w:w="100" w:type="dxa"/>
            </w:tcMar>
            <w:vAlign w:val="center"/>
          </w:tcPr>
          <w:p w14:paraId="6A38B225">
            <w:pPr>
              <w:spacing w:before="0" w:after="0" w:line="276" w:lineRule="auto"/>
              <w:ind w:left="135"/>
              <w:jc w:val="center"/>
            </w:pPr>
          </w:p>
        </w:tc>
        <w:tc>
          <w:tcPr>
            <w:tcW w:w="1054" w:type="dxa"/>
            <w:tcMar>
              <w:top w:w="50" w:type="dxa"/>
              <w:left w:w="100" w:type="dxa"/>
            </w:tcMar>
            <w:vAlign w:val="center"/>
          </w:tcPr>
          <w:p w14:paraId="5885FAA1">
            <w:pPr>
              <w:spacing w:before="0" w:after="0"/>
              <w:ind w:left="135"/>
              <w:jc w:val="left"/>
            </w:pPr>
          </w:p>
        </w:tc>
        <w:tc>
          <w:tcPr>
            <w:tcW w:w="1850" w:type="dxa"/>
            <w:tcMar>
              <w:top w:w="50" w:type="dxa"/>
              <w:left w:w="100" w:type="dxa"/>
            </w:tcMar>
            <w:vAlign w:val="center"/>
          </w:tcPr>
          <w:p w14:paraId="49C8BEDA">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"https://m.edsoo.ru/835197fe" \h </w:instrText>
            </w:r>
            <w:r>
              <w:fldChar w:fldCharType="separate"/>
            </w:r>
            <w:r>
              <w:rPr>
                <w:rFonts w:ascii="Times New Roman" w:hAnsi="Times New Roman"/>
                <w:b w:val="0"/>
                <w:i w:val="0"/>
                <w:color w:val="0000FF"/>
                <w:sz w:val="22"/>
                <w:u w:val="single"/>
              </w:rPr>
              <w:t>https://m.edsoo.ru/835197fe</w:t>
            </w:r>
            <w:r>
              <w:rPr>
                <w:rFonts w:ascii="Times New Roman" w:hAnsi="Times New Roman"/>
                <w:b w:val="0"/>
                <w:i w:val="0"/>
                <w:color w:val="0000FF"/>
                <w:sz w:val="22"/>
                <w:u w:val="single"/>
              </w:rPr>
              <w:fldChar w:fldCharType="end"/>
            </w:r>
          </w:p>
        </w:tc>
      </w:tr>
      <w:tr w14:paraId="44F9B2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3BDD397">
            <w:pPr>
              <w:spacing w:before="0" w:after="0"/>
              <w:ind w:left="0"/>
              <w:jc w:val="left"/>
            </w:pPr>
            <w:r>
              <w:rPr>
                <w:rFonts w:ascii="Times New Roman" w:hAnsi="Times New Roman"/>
                <w:b w:val="0"/>
                <w:i w:val="0"/>
                <w:color w:val="000000"/>
                <w:sz w:val="24"/>
              </w:rPr>
              <w:t>30</w:t>
            </w:r>
          </w:p>
        </w:tc>
        <w:tc>
          <w:tcPr>
            <w:tcW w:w="4019" w:type="dxa"/>
            <w:tcMar>
              <w:top w:w="50" w:type="dxa"/>
              <w:left w:w="100" w:type="dxa"/>
            </w:tcMar>
            <w:vAlign w:val="center"/>
          </w:tcPr>
          <w:p w14:paraId="2476F092">
            <w:pPr>
              <w:spacing w:before="0" w:after="0"/>
              <w:ind w:left="135"/>
              <w:jc w:val="left"/>
            </w:pPr>
            <w:r>
              <w:rPr>
                <w:rFonts w:ascii="Times New Roman" w:hAnsi="Times New Roman"/>
                <w:b w:val="0"/>
                <w:i w:val="0"/>
                <w:color w:val="000000"/>
                <w:sz w:val="24"/>
              </w:rPr>
              <w:t>Здоровый образ жизни (проводим выходные с пользой для здоровья)</w:t>
            </w:r>
          </w:p>
        </w:tc>
        <w:tc>
          <w:tcPr>
            <w:tcW w:w="722" w:type="dxa"/>
            <w:tcMar>
              <w:top w:w="50" w:type="dxa"/>
              <w:left w:w="100" w:type="dxa"/>
            </w:tcMar>
            <w:vAlign w:val="center"/>
          </w:tcPr>
          <w:p w14:paraId="0D05BF6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4278EA8">
            <w:pPr>
              <w:spacing w:before="0" w:after="0" w:line="276" w:lineRule="auto"/>
              <w:ind w:left="135"/>
              <w:jc w:val="center"/>
            </w:pPr>
          </w:p>
        </w:tc>
        <w:tc>
          <w:tcPr>
            <w:tcW w:w="1510" w:type="dxa"/>
            <w:tcMar>
              <w:top w:w="50" w:type="dxa"/>
              <w:left w:w="100" w:type="dxa"/>
            </w:tcMar>
            <w:vAlign w:val="center"/>
          </w:tcPr>
          <w:p w14:paraId="39CAF498">
            <w:pPr>
              <w:spacing w:before="0" w:after="0" w:line="276" w:lineRule="auto"/>
              <w:ind w:left="135"/>
              <w:jc w:val="center"/>
            </w:pPr>
          </w:p>
        </w:tc>
        <w:tc>
          <w:tcPr>
            <w:tcW w:w="1054" w:type="dxa"/>
            <w:tcMar>
              <w:top w:w="50" w:type="dxa"/>
              <w:left w:w="100" w:type="dxa"/>
            </w:tcMar>
            <w:vAlign w:val="center"/>
          </w:tcPr>
          <w:p w14:paraId="135CD662">
            <w:pPr>
              <w:spacing w:before="0" w:after="0"/>
              <w:ind w:left="135"/>
              <w:jc w:val="left"/>
            </w:pPr>
          </w:p>
        </w:tc>
        <w:tc>
          <w:tcPr>
            <w:tcW w:w="1850" w:type="dxa"/>
            <w:tcMar>
              <w:top w:w="50" w:type="dxa"/>
              <w:left w:w="100" w:type="dxa"/>
            </w:tcMar>
            <w:vAlign w:val="center"/>
          </w:tcPr>
          <w:p w14:paraId="33C4F57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"https://m.edsoo.ru/83518e12" \h </w:instrText>
            </w:r>
            <w:r>
              <w:fldChar w:fldCharType="separate"/>
            </w:r>
            <w:r>
              <w:rPr>
                <w:rFonts w:ascii="Times New Roman" w:hAnsi="Times New Roman"/>
                <w:b w:val="0"/>
                <w:i w:val="0"/>
                <w:color w:val="0000FF"/>
                <w:sz w:val="22"/>
                <w:u w:val="single"/>
              </w:rPr>
              <w:t>https://m.edsoo.ru/83518e12</w:t>
            </w:r>
            <w:r>
              <w:rPr>
                <w:rFonts w:ascii="Times New Roman" w:hAnsi="Times New Roman"/>
                <w:b w:val="0"/>
                <w:i w:val="0"/>
                <w:color w:val="0000FF"/>
                <w:sz w:val="22"/>
                <w:u w:val="single"/>
              </w:rPr>
              <w:fldChar w:fldCharType="end"/>
            </w:r>
          </w:p>
        </w:tc>
      </w:tr>
      <w:tr w14:paraId="448D82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9F348F9">
            <w:pPr>
              <w:spacing w:before="0" w:after="0"/>
              <w:ind w:left="0"/>
              <w:jc w:val="left"/>
            </w:pPr>
            <w:r>
              <w:rPr>
                <w:rFonts w:ascii="Times New Roman" w:hAnsi="Times New Roman"/>
                <w:b w:val="0"/>
                <w:i w:val="0"/>
                <w:color w:val="000000"/>
                <w:sz w:val="24"/>
              </w:rPr>
              <w:t>31</w:t>
            </w:r>
          </w:p>
        </w:tc>
        <w:tc>
          <w:tcPr>
            <w:tcW w:w="4019" w:type="dxa"/>
            <w:tcMar>
              <w:top w:w="50" w:type="dxa"/>
              <w:left w:w="100" w:type="dxa"/>
            </w:tcMar>
            <w:vAlign w:val="center"/>
          </w:tcPr>
          <w:p w14:paraId="25775FF3">
            <w:pPr>
              <w:spacing w:before="0" w:after="0"/>
              <w:ind w:left="135"/>
              <w:jc w:val="left"/>
            </w:pPr>
            <w:r>
              <w:rPr>
                <w:rFonts w:ascii="Times New Roman" w:hAnsi="Times New Roman"/>
                <w:b w:val="0"/>
                <w:i w:val="0"/>
                <w:color w:val="000000"/>
                <w:sz w:val="24"/>
              </w:rPr>
              <w:t>Здоровый образ жизни (здоровое питание)</w:t>
            </w:r>
          </w:p>
        </w:tc>
        <w:tc>
          <w:tcPr>
            <w:tcW w:w="722" w:type="dxa"/>
            <w:tcMar>
              <w:top w:w="50" w:type="dxa"/>
              <w:left w:w="100" w:type="dxa"/>
            </w:tcMar>
            <w:vAlign w:val="center"/>
          </w:tcPr>
          <w:p w14:paraId="2BA7070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F14FEB8">
            <w:pPr>
              <w:spacing w:before="0" w:after="0" w:line="276" w:lineRule="auto"/>
              <w:ind w:left="135"/>
              <w:jc w:val="center"/>
            </w:pPr>
          </w:p>
        </w:tc>
        <w:tc>
          <w:tcPr>
            <w:tcW w:w="1510" w:type="dxa"/>
            <w:tcMar>
              <w:top w:w="50" w:type="dxa"/>
              <w:left w:w="100" w:type="dxa"/>
            </w:tcMar>
            <w:vAlign w:val="center"/>
          </w:tcPr>
          <w:p w14:paraId="20B2DC70">
            <w:pPr>
              <w:spacing w:before="0" w:after="0" w:line="276" w:lineRule="auto"/>
              <w:ind w:left="135"/>
              <w:jc w:val="center"/>
            </w:pPr>
          </w:p>
        </w:tc>
        <w:tc>
          <w:tcPr>
            <w:tcW w:w="1054" w:type="dxa"/>
            <w:tcMar>
              <w:top w:w="50" w:type="dxa"/>
              <w:left w:w="100" w:type="dxa"/>
            </w:tcMar>
            <w:vAlign w:val="center"/>
          </w:tcPr>
          <w:p w14:paraId="681C4F0E">
            <w:pPr>
              <w:spacing w:before="0" w:after="0"/>
              <w:ind w:left="135"/>
              <w:jc w:val="left"/>
            </w:pPr>
          </w:p>
        </w:tc>
        <w:tc>
          <w:tcPr>
            <w:tcW w:w="1850" w:type="dxa"/>
            <w:tcMar>
              <w:top w:w="50" w:type="dxa"/>
              <w:left w:w="100" w:type="dxa"/>
            </w:tcMar>
            <w:vAlign w:val="center"/>
          </w:tcPr>
          <w:p w14:paraId="67D91DB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"https://m.edsoo.ru/835193e4" \h </w:instrText>
            </w:r>
            <w:r>
              <w:fldChar w:fldCharType="separate"/>
            </w:r>
            <w:r>
              <w:rPr>
                <w:rFonts w:ascii="Times New Roman" w:hAnsi="Times New Roman"/>
                <w:b w:val="0"/>
                <w:i w:val="0"/>
                <w:color w:val="0000FF"/>
                <w:sz w:val="22"/>
                <w:u w:val="single"/>
              </w:rPr>
              <w:t>https://m.edsoo.ru/835193e4</w:t>
            </w:r>
            <w:r>
              <w:rPr>
                <w:rFonts w:ascii="Times New Roman" w:hAnsi="Times New Roman"/>
                <w:b w:val="0"/>
                <w:i w:val="0"/>
                <w:color w:val="0000FF"/>
                <w:sz w:val="22"/>
                <w:u w:val="single"/>
              </w:rPr>
              <w:fldChar w:fldCharType="end"/>
            </w:r>
          </w:p>
        </w:tc>
      </w:tr>
      <w:tr w14:paraId="7B7941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0A87A3C">
            <w:pPr>
              <w:spacing w:before="0" w:after="0"/>
              <w:ind w:left="0"/>
              <w:jc w:val="left"/>
            </w:pPr>
            <w:r>
              <w:rPr>
                <w:rFonts w:ascii="Times New Roman" w:hAnsi="Times New Roman"/>
                <w:b w:val="0"/>
                <w:i w:val="0"/>
                <w:color w:val="000000"/>
                <w:sz w:val="24"/>
              </w:rPr>
              <w:t>32</w:t>
            </w:r>
          </w:p>
        </w:tc>
        <w:tc>
          <w:tcPr>
            <w:tcW w:w="4019" w:type="dxa"/>
            <w:tcMar>
              <w:top w:w="50" w:type="dxa"/>
              <w:left w:w="100" w:type="dxa"/>
            </w:tcMar>
            <w:vAlign w:val="center"/>
          </w:tcPr>
          <w:p w14:paraId="056E4DB2">
            <w:pPr>
              <w:spacing w:before="0" w:after="0"/>
              <w:ind w:left="135"/>
              <w:jc w:val="left"/>
            </w:pPr>
            <w:r>
              <w:rPr>
                <w:rFonts w:ascii="Times New Roman" w:hAnsi="Times New Roman"/>
                <w:b w:val="0"/>
                <w:i w:val="0"/>
                <w:color w:val="000000"/>
                <w:sz w:val="24"/>
              </w:rPr>
              <w:t>Обобщение по теме "Здоровый образ жизни: режим труда и отдыха, здоровое питание"</w:t>
            </w:r>
          </w:p>
        </w:tc>
        <w:tc>
          <w:tcPr>
            <w:tcW w:w="722" w:type="dxa"/>
            <w:tcMar>
              <w:top w:w="50" w:type="dxa"/>
              <w:left w:w="100" w:type="dxa"/>
            </w:tcMar>
            <w:vAlign w:val="center"/>
          </w:tcPr>
          <w:p w14:paraId="640D8B4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64A30A4">
            <w:pPr>
              <w:spacing w:before="0" w:after="0" w:line="276" w:lineRule="auto"/>
              <w:ind w:left="135"/>
              <w:jc w:val="center"/>
            </w:pPr>
          </w:p>
        </w:tc>
        <w:tc>
          <w:tcPr>
            <w:tcW w:w="1510" w:type="dxa"/>
            <w:tcMar>
              <w:top w:w="50" w:type="dxa"/>
              <w:left w:w="100" w:type="dxa"/>
            </w:tcMar>
            <w:vAlign w:val="center"/>
          </w:tcPr>
          <w:p w14:paraId="08C30CED">
            <w:pPr>
              <w:spacing w:before="0" w:after="0" w:line="276" w:lineRule="auto"/>
              <w:ind w:left="135"/>
              <w:jc w:val="center"/>
            </w:pPr>
          </w:p>
        </w:tc>
        <w:tc>
          <w:tcPr>
            <w:tcW w:w="1054" w:type="dxa"/>
            <w:tcMar>
              <w:top w:w="50" w:type="dxa"/>
              <w:left w:w="100" w:type="dxa"/>
            </w:tcMar>
            <w:vAlign w:val="center"/>
          </w:tcPr>
          <w:p w14:paraId="2BA0EF89">
            <w:pPr>
              <w:spacing w:before="0" w:after="0"/>
              <w:ind w:left="135"/>
              <w:jc w:val="left"/>
            </w:pPr>
          </w:p>
        </w:tc>
        <w:tc>
          <w:tcPr>
            <w:tcW w:w="1850" w:type="dxa"/>
            <w:tcMar>
              <w:top w:w="50" w:type="dxa"/>
              <w:left w:w="100" w:type="dxa"/>
            </w:tcMar>
            <w:vAlign w:val="center"/>
          </w:tcPr>
          <w:p w14:paraId="5C4D629D">
            <w:pPr>
              <w:spacing w:before="0" w:after="0"/>
              <w:ind w:left="135"/>
              <w:jc w:val="left"/>
            </w:pPr>
          </w:p>
        </w:tc>
      </w:tr>
      <w:tr w14:paraId="581224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2A86FDD">
            <w:pPr>
              <w:spacing w:before="0" w:after="0"/>
              <w:ind w:left="0"/>
              <w:jc w:val="left"/>
            </w:pPr>
            <w:r>
              <w:rPr>
                <w:rFonts w:ascii="Times New Roman" w:hAnsi="Times New Roman"/>
                <w:b w:val="0"/>
                <w:i w:val="0"/>
                <w:color w:val="000000"/>
                <w:sz w:val="24"/>
              </w:rPr>
              <w:t>33</w:t>
            </w:r>
          </w:p>
        </w:tc>
        <w:tc>
          <w:tcPr>
            <w:tcW w:w="4019" w:type="dxa"/>
            <w:tcMar>
              <w:top w:w="50" w:type="dxa"/>
              <w:left w:w="100" w:type="dxa"/>
            </w:tcMar>
            <w:vAlign w:val="center"/>
          </w:tcPr>
          <w:p w14:paraId="1C97F54E">
            <w:pPr>
              <w:spacing w:before="0" w:after="0"/>
              <w:ind w:left="135"/>
              <w:jc w:val="left"/>
            </w:pPr>
            <w:r>
              <w:rPr>
                <w:rFonts w:ascii="Times New Roman" w:hAnsi="Times New Roman"/>
                <w:b w:val="0"/>
                <w:i w:val="0"/>
                <w:color w:val="000000"/>
                <w:sz w:val="24"/>
              </w:rPr>
              <w:t>Контроль по темам "Досуг и увлечения (хобби) современного подростка (чтение, кино, спорт)" и "Здоровый образ жизни: режим труда и отдыха, здоровое питание"</w:t>
            </w:r>
          </w:p>
        </w:tc>
        <w:tc>
          <w:tcPr>
            <w:tcW w:w="722" w:type="dxa"/>
            <w:tcMar>
              <w:top w:w="50" w:type="dxa"/>
              <w:left w:w="100" w:type="dxa"/>
            </w:tcMar>
            <w:vAlign w:val="center"/>
          </w:tcPr>
          <w:p w14:paraId="2524E3A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C127C10">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64C852A">
            <w:pPr>
              <w:spacing w:before="0" w:after="0" w:line="276" w:lineRule="auto"/>
              <w:ind w:left="135"/>
              <w:jc w:val="center"/>
            </w:pPr>
          </w:p>
        </w:tc>
        <w:tc>
          <w:tcPr>
            <w:tcW w:w="1054" w:type="dxa"/>
            <w:tcMar>
              <w:top w:w="50" w:type="dxa"/>
              <w:left w:w="100" w:type="dxa"/>
            </w:tcMar>
            <w:vAlign w:val="center"/>
          </w:tcPr>
          <w:p w14:paraId="1FBBB7CD">
            <w:pPr>
              <w:spacing w:before="0" w:after="0"/>
              <w:ind w:left="135"/>
              <w:jc w:val="left"/>
            </w:pPr>
          </w:p>
        </w:tc>
        <w:tc>
          <w:tcPr>
            <w:tcW w:w="1850" w:type="dxa"/>
            <w:tcMar>
              <w:top w:w="50" w:type="dxa"/>
              <w:left w:w="100" w:type="dxa"/>
            </w:tcMar>
            <w:vAlign w:val="center"/>
          </w:tcPr>
          <w:p w14:paraId="541BAA80">
            <w:pPr>
              <w:spacing w:before="0" w:after="0"/>
              <w:ind w:left="135"/>
              <w:jc w:val="left"/>
            </w:pPr>
          </w:p>
        </w:tc>
      </w:tr>
      <w:tr w14:paraId="3BB6B7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16" w:type="dxa"/>
            <w:tcMar>
              <w:top w:w="50" w:type="dxa"/>
              <w:left w:w="100" w:type="dxa"/>
            </w:tcMar>
            <w:vAlign w:val="center"/>
          </w:tcPr>
          <w:p w14:paraId="104262AF">
            <w:pPr>
              <w:spacing w:before="0" w:after="0"/>
              <w:ind w:left="0"/>
              <w:jc w:val="left"/>
            </w:pPr>
            <w:r>
              <w:rPr>
                <w:rFonts w:ascii="Times New Roman" w:hAnsi="Times New Roman"/>
                <w:b w:val="0"/>
                <w:i w:val="0"/>
                <w:color w:val="000000"/>
                <w:sz w:val="24"/>
              </w:rPr>
              <w:t>34</w:t>
            </w:r>
          </w:p>
        </w:tc>
        <w:tc>
          <w:tcPr>
            <w:tcW w:w="4019" w:type="dxa"/>
            <w:tcMar>
              <w:top w:w="50" w:type="dxa"/>
              <w:left w:w="100" w:type="dxa"/>
            </w:tcMar>
            <w:vAlign w:val="center"/>
          </w:tcPr>
          <w:p w14:paraId="1CC01468">
            <w:pPr>
              <w:spacing w:before="0" w:after="0"/>
              <w:ind w:left="135"/>
              <w:jc w:val="left"/>
            </w:pPr>
            <w:r>
              <w:rPr>
                <w:rFonts w:ascii="Times New Roman" w:hAnsi="Times New Roman"/>
                <w:b w:val="0"/>
                <w:i w:val="0"/>
                <w:color w:val="000000"/>
                <w:sz w:val="24"/>
              </w:rPr>
              <w:t>Покупки (одежда, обувь)</w:t>
            </w:r>
          </w:p>
        </w:tc>
        <w:tc>
          <w:tcPr>
            <w:tcW w:w="722" w:type="dxa"/>
            <w:tcMar>
              <w:top w:w="50" w:type="dxa"/>
              <w:left w:w="100" w:type="dxa"/>
            </w:tcMar>
            <w:vAlign w:val="center"/>
          </w:tcPr>
          <w:p w14:paraId="13A992D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B72D93D">
            <w:pPr>
              <w:spacing w:before="0" w:after="0" w:line="276" w:lineRule="auto"/>
              <w:ind w:left="135"/>
              <w:jc w:val="center"/>
            </w:pPr>
          </w:p>
        </w:tc>
        <w:tc>
          <w:tcPr>
            <w:tcW w:w="1510" w:type="dxa"/>
            <w:tcMar>
              <w:top w:w="50" w:type="dxa"/>
              <w:left w:w="100" w:type="dxa"/>
            </w:tcMar>
            <w:vAlign w:val="center"/>
          </w:tcPr>
          <w:p w14:paraId="4849E2EB">
            <w:pPr>
              <w:spacing w:before="0" w:after="0" w:line="276" w:lineRule="auto"/>
              <w:ind w:left="135"/>
              <w:jc w:val="center"/>
            </w:pPr>
          </w:p>
        </w:tc>
        <w:tc>
          <w:tcPr>
            <w:tcW w:w="1054" w:type="dxa"/>
            <w:tcMar>
              <w:top w:w="50" w:type="dxa"/>
              <w:left w:w="100" w:type="dxa"/>
            </w:tcMar>
            <w:vAlign w:val="center"/>
          </w:tcPr>
          <w:p w14:paraId="55D5C3A4">
            <w:pPr>
              <w:spacing w:before="0" w:after="0"/>
              <w:ind w:left="135"/>
              <w:jc w:val="left"/>
            </w:pPr>
          </w:p>
        </w:tc>
        <w:tc>
          <w:tcPr>
            <w:tcW w:w="1850" w:type="dxa"/>
            <w:tcMar>
              <w:top w:w="50" w:type="dxa"/>
              <w:left w:w="100" w:type="dxa"/>
            </w:tcMar>
            <w:vAlign w:val="center"/>
          </w:tcPr>
          <w:p w14:paraId="0AB4B95A">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"https://m.edsoo.ru/83518cbe" \h </w:instrText>
            </w:r>
            <w:r>
              <w:fldChar w:fldCharType="separate"/>
            </w:r>
            <w:r>
              <w:rPr>
                <w:rFonts w:ascii="Times New Roman" w:hAnsi="Times New Roman"/>
                <w:b w:val="0"/>
                <w:i w:val="0"/>
                <w:color w:val="0000FF"/>
                <w:sz w:val="22"/>
                <w:u w:val="single"/>
              </w:rPr>
              <w:t>https://m.edsoo.ru/83518cbe</w:t>
            </w:r>
            <w:r>
              <w:rPr>
                <w:rFonts w:ascii="Times New Roman" w:hAnsi="Times New Roman"/>
                <w:b w:val="0"/>
                <w:i w:val="0"/>
                <w:color w:val="0000FF"/>
                <w:sz w:val="22"/>
                <w:u w:val="single"/>
              </w:rPr>
              <w:fldChar w:fldCharType="end"/>
            </w:r>
          </w:p>
        </w:tc>
      </w:tr>
      <w:tr w14:paraId="702771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E95605F">
            <w:pPr>
              <w:spacing w:before="0" w:after="0"/>
              <w:ind w:left="0"/>
              <w:jc w:val="left"/>
            </w:pPr>
            <w:r>
              <w:rPr>
                <w:rFonts w:ascii="Times New Roman" w:hAnsi="Times New Roman"/>
                <w:b w:val="0"/>
                <w:i w:val="0"/>
                <w:color w:val="000000"/>
                <w:sz w:val="24"/>
              </w:rPr>
              <w:t>35</w:t>
            </w:r>
          </w:p>
        </w:tc>
        <w:tc>
          <w:tcPr>
            <w:tcW w:w="4019" w:type="dxa"/>
            <w:tcMar>
              <w:top w:w="50" w:type="dxa"/>
              <w:left w:w="100" w:type="dxa"/>
            </w:tcMar>
            <w:vAlign w:val="center"/>
          </w:tcPr>
          <w:p w14:paraId="78F3BA46">
            <w:pPr>
              <w:spacing w:before="0" w:after="0"/>
              <w:ind w:left="135"/>
              <w:jc w:val="left"/>
            </w:pPr>
            <w:r>
              <w:rPr>
                <w:rFonts w:ascii="Times New Roman" w:hAnsi="Times New Roman"/>
                <w:b w:val="0"/>
                <w:i w:val="0"/>
                <w:color w:val="000000"/>
                <w:sz w:val="24"/>
              </w:rPr>
              <w:t>Покупки (продукты питания)</w:t>
            </w:r>
          </w:p>
        </w:tc>
        <w:tc>
          <w:tcPr>
            <w:tcW w:w="722" w:type="dxa"/>
            <w:tcMar>
              <w:top w:w="50" w:type="dxa"/>
              <w:left w:w="100" w:type="dxa"/>
            </w:tcMar>
            <w:vAlign w:val="center"/>
          </w:tcPr>
          <w:p w14:paraId="60D36CF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F278576">
            <w:pPr>
              <w:spacing w:before="0" w:after="0" w:line="276" w:lineRule="auto"/>
              <w:ind w:left="135"/>
              <w:jc w:val="center"/>
            </w:pPr>
          </w:p>
        </w:tc>
        <w:tc>
          <w:tcPr>
            <w:tcW w:w="1510" w:type="dxa"/>
            <w:tcMar>
              <w:top w:w="50" w:type="dxa"/>
              <w:left w:w="100" w:type="dxa"/>
            </w:tcMar>
            <w:vAlign w:val="center"/>
          </w:tcPr>
          <w:p w14:paraId="07FA1B07">
            <w:pPr>
              <w:spacing w:before="0" w:after="0" w:line="276" w:lineRule="auto"/>
              <w:ind w:left="135"/>
              <w:jc w:val="center"/>
            </w:pPr>
          </w:p>
        </w:tc>
        <w:tc>
          <w:tcPr>
            <w:tcW w:w="1054" w:type="dxa"/>
            <w:tcMar>
              <w:top w:w="50" w:type="dxa"/>
              <w:left w:w="100" w:type="dxa"/>
            </w:tcMar>
            <w:vAlign w:val="center"/>
          </w:tcPr>
          <w:p w14:paraId="1B88DB9B">
            <w:pPr>
              <w:spacing w:before="0" w:after="0"/>
              <w:ind w:left="135"/>
              <w:jc w:val="left"/>
            </w:pPr>
          </w:p>
        </w:tc>
        <w:tc>
          <w:tcPr>
            <w:tcW w:w="1850" w:type="dxa"/>
            <w:tcMar>
              <w:top w:w="50" w:type="dxa"/>
              <w:left w:w="100" w:type="dxa"/>
            </w:tcMar>
            <w:vAlign w:val="center"/>
          </w:tcPr>
          <w:p w14:paraId="7B6439B4">
            <w:pPr>
              <w:spacing w:before="0" w:after="0"/>
              <w:ind w:left="135"/>
              <w:jc w:val="left"/>
            </w:pPr>
          </w:p>
        </w:tc>
      </w:tr>
      <w:tr w14:paraId="77A8C6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E7F4F57">
            <w:pPr>
              <w:spacing w:before="0" w:after="0"/>
              <w:ind w:left="0"/>
              <w:jc w:val="left"/>
            </w:pPr>
            <w:r>
              <w:rPr>
                <w:rFonts w:ascii="Times New Roman" w:hAnsi="Times New Roman"/>
                <w:b w:val="0"/>
                <w:i w:val="0"/>
                <w:color w:val="000000"/>
                <w:sz w:val="24"/>
              </w:rPr>
              <w:t>36</w:t>
            </w:r>
          </w:p>
        </w:tc>
        <w:tc>
          <w:tcPr>
            <w:tcW w:w="4019" w:type="dxa"/>
            <w:tcMar>
              <w:top w:w="50" w:type="dxa"/>
              <w:left w:w="100" w:type="dxa"/>
            </w:tcMar>
            <w:vAlign w:val="center"/>
          </w:tcPr>
          <w:p w14:paraId="3B3457B0">
            <w:pPr>
              <w:spacing w:before="0" w:after="0"/>
              <w:ind w:left="135"/>
              <w:jc w:val="left"/>
            </w:pPr>
            <w:r>
              <w:rPr>
                <w:rFonts w:ascii="Times New Roman" w:hAnsi="Times New Roman"/>
                <w:b w:val="0"/>
                <w:i w:val="0"/>
                <w:color w:val="000000"/>
                <w:sz w:val="24"/>
              </w:rPr>
              <w:t>Покупки (сувениры)</w:t>
            </w:r>
          </w:p>
        </w:tc>
        <w:tc>
          <w:tcPr>
            <w:tcW w:w="722" w:type="dxa"/>
            <w:tcMar>
              <w:top w:w="50" w:type="dxa"/>
              <w:left w:w="100" w:type="dxa"/>
            </w:tcMar>
            <w:vAlign w:val="center"/>
          </w:tcPr>
          <w:p w14:paraId="6AF7B7B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9C30B82">
            <w:pPr>
              <w:spacing w:before="0" w:after="0" w:line="276" w:lineRule="auto"/>
              <w:ind w:left="135"/>
              <w:jc w:val="center"/>
            </w:pPr>
          </w:p>
        </w:tc>
        <w:tc>
          <w:tcPr>
            <w:tcW w:w="1510" w:type="dxa"/>
            <w:tcMar>
              <w:top w:w="50" w:type="dxa"/>
              <w:left w:w="100" w:type="dxa"/>
            </w:tcMar>
            <w:vAlign w:val="center"/>
          </w:tcPr>
          <w:p w14:paraId="0DFD7B7F">
            <w:pPr>
              <w:spacing w:before="0" w:after="0" w:line="276" w:lineRule="auto"/>
              <w:ind w:left="135"/>
              <w:jc w:val="center"/>
            </w:pPr>
          </w:p>
        </w:tc>
        <w:tc>
          <w:tcPr>
            <w:tcW w:w="1054" w:type="dxa"/>
            <w:tcMar>
              <w:top w:w="50" w:type="dxa"/>
              <w:left w:w="100" w:type="dxa"/>
            </w:tcMar>
            <w:vAlign w:val="center"/>
          </w:tcPr>
          <w:p w14:paraId="7560D8FE">
            <w:pPr>
              <w:spacing w:before="0" w:after="0"/>
              <w:ind w:left="135"/>
              <w:jc w:val="left"/>
            </w:pPr>
          </w:p>
        </w:tc>
        <w:tc>
          <w:tcPr>
            <w:tcW w:w="1850" w:type="dxa"/>
            <w:tcMar>
              <w:top w:w="50" w:type="dxa"/>
              <w:left w:w="100" w:type="dxa"/>
            </w:tcMar>
            <w:vAlign w:val="center"/>
          </w:tcPr>
          <w:p w14:paraId="12136382">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"https://m.edsoo.ru/8351c5bc" \h </w:instrText>
            </w:r>
            <w:r>
              <w:fldChar w:fldCharType="separate"/>
            </w:r>
            <w:r>
              <w:rPr>
                <w:rFonts w:ascii="Times New Roman" w:hAnsi="Times New Roman"/>
                <w:b w:val="0"/>
                <w:i w:val="0"/>
                <w:color w:val="0000FF"/>
                <w:sz w:val="22"/>
                <w:u w:val="single"/>
              </w:rPr>
              <w:t>https://m.edsoo.ru/8351c5bc</w:t>
            </w:r>
            <w:r>
              <w:rPr>
                <w:rFonts w:ascii="Times New Roman" w:hAnsi="Times New Roman"/>
                <w:b w:val="0"/>
                <w:i w:val="0"/>
                <w:color w:val="0000FF"/>
                <w:sz w:val="22"/>
                <w:u w:val="single"/>
              </w:rPr>
              <w:fldChar w:fldCharType="end"/>
            </w:r>
          </w:p>
        </w:tc>
      </w:tr>
      <w:tr w14:paraId="5A5E09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8A601CC">
            <w:pPr>
              <w:spacing w:before="0" w:after="0"/>
              <w:ind w:left="0"/>
              <w:jc w:val="left"/>
            </w:pPr>
            <w:r>
              <w:rPr>
                <w:rFonts w:ascii="Times New Roman" w:hAnsi="Times New Roman"/>
                <w:b w:val="0"/>
                <w:i w:val="0"/>
                <w:color w:val="000000"/>
                <w:sz w:val="24"/>
              </w:rPr>
              <w:t>37</w:t>
            </w:r>
          </w:p>
        </w:tc>
        <w:tc>
          <w:tcPr>
            <w:tcW w:w="4019" w:type="dxa"/>
            <w:tcMar>
              <w:top w:w="50" w:type="dxa"/>
              <w:left w:w="100" w:type="dxa"/>
            </w:tcMar>
            <w:vAlign w:val="center"/>
          </w:tcPr>
          <w:p w14:paraId="06965B21">
            <w:pPr>
              <w:spacing w:before="0" w:after="0"/>
              <w:ind w:left="135"/>
              <w:jc w:val="left"/>
            </w:pPr>
            <w:r>
              <w:rPr>
                <w:rFonts w:ascii="Times New Roman" w:hAnsi="Times New Roman"/>
                <w:b w:val="0"/>
                <w:i w:val="0"/>
                <w:color w:val="000000"/>
                <w:sz w:val="24"/>
              </w:rPr>
              <w:t>Покупки (мои любимые магазины)</w:t>
            </w:r>
          </w:p>
        </w:tc>
        <w:tc>
          <w:tcPr>
            <w:tcW w:w="722" w:type="dxa"/>
            <w:tcMar>
              <w:top w:w="50" w:type="dxa"/>
              <w:left w:w="100" w:type="dxa"/>
            </w:tcMar>
            <w:vAlign w:val="center"/>
          </w:tcPr>
          <w:p w14:paraId="486177C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A94B716">
            <w:pPr>
              <w:spacing w:before="0" w:after="0" w:line="276" w:lineRule="auto"/>
              <w:ind w:left="135"/>
              <w:jc w:val="center"/>
            </w:pPr>
          </w:p>
        </w:tc>
        <w:tc>
          <w:tcPr>
            <w:tcW w:w="1510" w:type="dxa"/>
            <w:tcMar>
              <w:top w:w="50" w:type="dxa"/>
              <w:left w:w="100" w:type="dxa"/>
            </w:tcMar>
            <w:vAlign w:val="center"/>
          </w:tcPr>
          <w:p w14:paraId="12526DB1">
            <w:pPr>
              <w:spacing w:before="0" w:after="0" w:line="276" w:lineRule="auto"/>
              <w:ind w:left="135"/>
              <w:jc w:val="center"/>
            </w:pPr>
          </w:p>
        </w:tc>
        <w:tc>
          <w:tcPr>
            <w:tcW w:w="1054" w:type="dxa"/>
            <w:tcMar>
              <w:top w:w="50" w:type="dxa"/>
              <w:left w:w="100" w:type="dxa"/>
            </w:tcMar>
            <w:vAlign w:val="center"/>
          </w:tcPr>
          <w:p w14:paraId="027EAEA9">
            <w:pPr>
              <w:spacing w:before="0" w:after="0"/>
              <w:ind w:left="135"/>
              <w:jc w:val="left"/>
            </w:pPr>
          </w:p>
        </w:tc>
        <w:tc>
          <w:tcPr>
            <w:tcW w:w="1850" w:type="dxa"/>
            <w:tcMar>
              <w:top w:w="50" w:type="dxa"/>
              <w:left w:w="100" w:type="dxa"/>
            </w:tcMar>
            <w:vAlign w:val="center"/>
          </w:tcPr>
          <w:p w14:paraId="63D43B13">
            <w:pPr>
              <w:spacing w:before="0" w:after="0"/>
              <w:ind w:left="135"/>
              <w:jc w:val="left"/>
            </w:pPr>
          </w:p>
        </w:tc>
      </w:tr>
      <w:tr w14:paraId="32B207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0A16AA8">
            <w:pPr>
              <w:spacing w:before="0" w:after="0"/>
              <w:ind w:left="0"/>
              <w:jc w:val="left"/>
            </w:pPr>
            <w:r>
              <w:rPr>
                <w:rFonts w:ascii="Times New Roman" w:hAnsi="Times New Roman"/>
                <w:b w:val="0"/>
                <w:i w:val="0"/>
                <w:color w:val="000000"/>
                <w:sz w:val="24"/>
              </w:rPr>
              <w:t>38</w:t>
            </w:r>
          </w:p>
        </w:tc>
        <w:tc>
          <w:tcPr>
            <w:tcW w:w="4019" w:type="dxa"/>
            <w:tcMar>
              <w:top w:w="50" w:type="dxa"/>
              <w:left w:w="100" w:type="dxa"/>
            </w:tcMar>
            <w:vAlign w:val="center"/>
          </w:tcPr>
          <w:p w14:paraId="36135AF6">
            <w:pPr>
              <w:spacing w:before="0" w:after="0"/>
              <w:ind w:left="135"/>
              <w:jc w:val="left"/>
            </w:pPr>
            <w:r>
              <w:rPr>
                <w:rFonts w:ascii="Times New Roman" w:hAnsi="Times New Roman"/>
                <w:b w:val="0"/>
                <w:i w:val="0"/>
                <w:color w:val="000000"/>
                <w:sz w:val="24"/>
              </w:rPr>
              <w:t>Обобщение по теме "Покупки: одежда, обувь и продукты питания"</w:t>
            </w:r>
          </w:p>
        </w:tc>
        <w:tc>
          <w:tcPr>
            <w:tcW w:w="722" w:type="dxa"/>
            <w:tcMar>
              <w:top w:w="50" w:type="dxa"/>
              <w:left w:w="100" w:type="dxa"/>
            </w:tcMar>
            <w:vAlign w:val="center"/>
          </w:tcPr>
          <w:p w14:paraId="10CAB10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47BC725">
            <w:pPr>
              <w:spacing w:before="0" w:after="0" w:line="276" w:lineRule="auto"/>
              <w:ind w:left="135"/>
              <w:jc w:val="center"/>
            </w:pPr>
          </w:p>
        </w:tc>
        <w:tc>
          <w:tcPr>
            <w:tcW w:w="1510" w:type="dxa"/>
            <w:tcMar>
              <w:top w:w="50" w:type="dxa"/>
              <w:left w:w="100" w:type="dxa"/>
            </w:tcMar>
            <w:vAlign w:val="center"/>
          </w:tcPr>
          <w:p w14:paraId="7FEE5DE9">
            <w:pPr>
              <w:spacing w:before="0" w:after="0" w:line="276" w:lineRule="auto"/>
              <w:ind w:left="135"/>
              <w:jc w:val="center"/>
            </w:pPr>
          </w:p>
        </w:tc>
        <w:tc>
          <w:tcPr>
            <w:tcW w:w="1054" w:type="dxa"/>
            <w:tcMar>
              <w:top w:w="50" w:type="dxa"/>
              <w:left w:w="100" w:type="dxa"/>
            </w:tcMar>
            <w:vAlign w:val="center"/>
          </w:tcPr>
          <w:p w14:paraId="367F310F">
            <w:pPr>
              <w:spacing w:before="0" w:after="0"/>
              <w:ind w:left="135"/>
              <w:jc w:val="left"/>
            </w:pPr>
          </w:p>
        </w:tc>
        <w:tc>
          <w:tcPr>
            <w:tcW w:w="1850" w:type="dxa"/>
            <w:tcMar>
              <w:top w:w="50" w:type="dxa"/>
              <w:left w:w="100" w:type="dxa"/>
            </w:tcMar>
            <w:vAlign w:val="center"/>
          </w:tcPr>
          <w:p w14:paraId="6A736EED">
            <w:pPr>
              <w:spacing w:before="0" w:after="0"/>
              <w:ind w:left="135"/>
              <w:jc w:val="left"/>
            </w:pPr>
          </w:p>
        </w:tc>
      </w:tr>
      <w:tr w14:paraId="11CCB4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48B5D49">
            <w:pPr>
              <w:spacing w:before="0" w:after="0"/>
              <w:ind w:left="0"/>
              <w:jc w:val="left"/>
            </w:pPr>
            <w:r>
              <w:rPr>
                <w:rFonts w:ascii="Times New Roman" w:hAnsi="Times New Roman"/>
                <w:b w:val="0"/>
                <w:i w:val="0"/>
                <w:color w:val="000000"/>
                <w:sz w:val="24"/>
              </w:rPr>
              <w:t>39</w:t>
            </w:r>
          </w:p>
        </w:tc>
        <w:tc>
          <w:tcPr>
            <w:tcW w:w="4019" w:type="dxa"/>
            <w:tcMar>
              <w:top w:w="50" w:type="dxa"/>
              <w:left w:w="100" w:type="dxa"/>
            </w:tcMar>
            <w:vAlign w:val="center"/>
          </w:tcPr>
          <w:p w14:paraId="6A3A11A9">
            <w:pPr>
              <w:spacing w:before="0" w:after="0"/>
              <w:ind w:left="135"/>
              <w:jc w:val="left"/>
            </w:pPr>
            <w:r>
              <w:rPr>
                <w:rFonts w:ascii="Times New Roman" w:hAnsi="Times New Roman"/>
                <w:b w:val="0"/>
                <w:i w:val="0"/>
                <w:color w:val="000000"/>
                <w:sz w:val="24"/>
              </w:rPr>
              <w:t>Контроль по теме "Покупки: одежда, обувь и продукты питания"</w:t>
            </w:r>
          </w:p>
        </w:tc>
        <w:tc>
          <w:tcPr>
            <w:tcW w:w="722" w:type="dxa"/>
            <w:tcMar>
              <w:top w:w="50" w:type="dxa"/>
              <w:left w:w="100" w:type="dxa"/>
            </w:tcMar>
            <w:vAlign w:val="center"/>
          </w:tcPr>
          <w:p w14:paraId="28972829">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C77F677">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C1FEAF8">
            <w:pPr>
              <w:spacing w:before="0" w:after="0" w:line="276" w:lineRule="auto"/>
              <w:ind w:left="135"/>
              <w:jc w:val="center"/>
            </w:pPr>
          </w:p>
        </w:tc>
        <w:tc>
          <w:tcPr>
            <w:tcW w:w="1054" w:type="dxa"/>
            <w:tcMar>
              <w:top w:w="50" w:type="dxa"/>
              <w:left w:w="100" w:type="dxa"/>
            </w:tcMar>
            <w:vAlign w:val="center"/>
          </w:tcPr>
          <w:p w14:paraId="0BA8D040">
            <w:pPr>
              <w:spacing w:before="0" w:after="0"/>
              <w:ind w:left="135"/>
              <w:jc w:val="left"/>
            </w:pPr>
          </w:p>
        </w:tc>
        <w:tc>
          <w:tcPr>
            <w:tcW w:w="1850" w:type="dxa"/>
            <w:tcMar>
              <w:top w:w="50" w:type="dxa"/>
              <w:left w:w="100" w:type="dxa"/>
            </w:tcMar>
            <w:vAlign w:val="center"/>
          </w:tcPr>
          <w:p w14:paraId="764EC545">
            <w:pPr>
              <w:spacing w:before="0" w:after="0"/>
              <w:ind w:left="135"/>
              <w:jc w:val="left"/>
            </w:pPr>
          </w:p>
        </w:tc>
      </w:tr>
      <w:tr w14:paraId="60436D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2765F86">
            <w:pPr>
              <w:spacing w:before="0" w:after="0"/>
              <w:ind w:left="0"/>
              <w:jc w:val="left"/>
            </w:pPr>
            <w:r>
              <w:rPr>
                <w:rFonts w:ascii="Times New Roman" w:hAnsi="Times New Roman"/>
                <w:b w:val="0"/>
                <w:i w:val="0"/>
                <w:color w:val="000000"/>
                <w:sz w:val="24"/>
              </w:rPr>
              <w:t>40</w:t>
            </w:r>
          </w:p>
        </w:tc>
        <w:tc>
          <w:tcPr>
            <w:tcW w:w="4019" w:type="dxa"/>
            <w:tcMar>
              <w:top w:w="50" w:type="dxa"/>
              <w:left w:w="100" w:type="dxa"/>
            </w:tcMar>
            <w:vAlign w:val="center"/>
          </w:tcPr>
          <w:p w14:paraId="63A7CFE5">
            <w:pPr>
              <w:spacing w:before="0" w:after="0"/>
              <w:ind w:left="135"/>
              <w:jc w:val="left"/>
            </w:pPr>
            <w:r>
              <w:rPr>
                <w:rFonts w:ascii="Times New Roman" w:hAnsi="Times New Roman"/>
                <w:b w:val="0"/>
                <w:i w:val="0"/>
                <w:color w:val="000000"/>
                <w:sz w:val="24"/>
              </w:rPr>
              <w:t>Школа, школьная жизнь (школьные предметы)</w:t>
            </w:r>
          </w:p>
        </w:tc>
        <w:tc>
          <w:tcPr>
            <w:tcW w:w="722" w:type="dxa"/>
            <w:tcMar>
              <w:top w:w="50" w:type="dxa"/>
              <w:left w:w="100" w:type="dxa"/>
            </w:tcMar>
            <w:vAlign w:val="center"/>
          </w:tcPr>
          <w:p w14:paraId="7703E8B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7F92D96">
            <w:pPr>
              <w:spacing w:before="0" w:after="0" w:line="276" w:lineRule="auto"/>
              <w:ind w:left="135"/>
              <w:jc w:val="center"/>
            </w:pPr>
          </w:p>
        </w:tc>
        <w:tc>
          <w:tcPr>
            <w:tcW w:w="1510" w:type="dxa"/>
            <w:tcMar>
              <w:top w:w="50" w:type="dxa"/>
              <w:left w:w="100" w:type="dxa"/>
            </w:tcMar>
            <w:vAlign w:val="center"/>
          </w:tcPr>
          <w:p w14:paraId="4E9E7296">
            <w:pPr>
              <w:spacing w:before="0" w:after="0" w:line="276" w:lineRule="auto"/>
              <w:ind w:left="135"/>
              <w:jc w:val="center"/>
            </w:pPr>
          </w:p>
        </w:tc>
        <w:tc>
          <w:tcPr>
            <w:tcW w:w="1054" w:type="dxa"/>
            <w:tcMar>
              <w:top w:w="50" w:type="dxa"/>
              <w:left w:w="100" w:type="dxa"/>
            </w:tcMar>
            <w:vAlign w:val="center"/>
          </w:tcPr>
          <w:p w14:paraId="395E0FE1">
            <w:pPr>
              <w:spacing w:before="0" w:after="0"/>
              <w:ind w:left="135"/>
              <w:jc w:val="left"/>
            </w:pPr>
          </w:p>
        </w:tc>
        <w:tc>
          <w:tcPr>
            <w:tcW w:w="1850" w:type="dxa"/>
            <w:tcMar>
              <w:top w:w="50" w:type="dxa"/>
              <w:left w:w="100" w:type="dxa"/>
            </w:tcMar>
            <w:vAlign w:val="center"/>
          </w:tcPr>
          <w:p w14:paraId="2BD566FC">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"https://m.edsoo.ru/83519f10" \h </w:instrText>
            </w:r>
            <w:r>
              <w:fldChar w:fldCharType="separate"/>
            </w:r>
            <w:r>
              <w:rPr>
                <w:rFonts w:ascii="Times New Roman" w:hAnsi="Times New Roman"/>
                <w:b w:val="0"/>
                <w:i w:val="0"/>
                <w:color w:val="0000FF"/>
                <w:sz w:val="22"/>
                <w:u w:val="single"/>
              </w:rPr>
              <w:t>https://m.edsoo.ru/83519f10</w:t>
            </w:r>
            <w:r>
              <w:rPr>
                <w:rFonts w:ascii="Times New Roman" w:hAnsi="Times New Roman"/>
                <w:b w:val="0"/>
                <w:i w:val="0"/>
                <w:color w:val="0000FF"/>
                <w:sz w:val="22"/>
                <w:u w:val="single"/>
              </w:rPr>
              <w:fldChar w:fldCharType="end"/>
            </w:r>
          </w:p>
        </w:tc>
      </w:tr>
      <w:tr w14:paraId="482C993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CB3EEE9">
            <w:pPr>
              <w:spacing w:before="0" w:after="0"/>
              <w:ind w:left="0"/>
              <w:jc w:val="left"/>
            </w:pPr>
            <w:r>
              <w:rPr>
                <w:rFonts w:ascii="Times New Roman" w:hAnsi="Times New Roman"/>
                <w:b w:val="0"/>
                <w:i w:val="0"/>
                <w:color w:val="000000"/>
                <w:sz w:val="24"/>
              </w:rPr>
              <w:t>41</w:t>
            </w:r>
          </w:p>
        </w:tc>
        <w:tc>
          <w:tcPr>
            <w:tcW w:w="4019" w:type="dxa"/>
            <w:tcMar>
              <w:top w:w="50" w:type="dxa"/>
              <w:left w:w="100" w:type="dxa"/>
            </w:tcMar>
            <w:vAlign w:val="center"/>
          </w:tcPr>
          <w:p w14:paraId="5B1894BE">
            <w:pPr>
              <w:spacing w:before="0" w:after="0"/>
              <w:ind w:left="135"/>
              <w:jc w:val="left"/>
            </w:pPr>
            <w:r>
              <w:rPr>
                <w:rFonts w:ascii="Times New Roman" w:hAnsi="Times New Roman"/>
                <w:b w:val="0"/>
                <w:i w:val="0"/>
                <w:color w:val="000000"/>
                <w:sz w:val="24"/>
              </w:rPr>
              <w:t>Школа, школьная жизнь (мой любимый предмет)</w:t>
            </w:r>
          </w:p>
        </w:tc>
        <w:tc>
          <w:tcPr>
            <w:tcW w:w="722" w:type="dxa"/>
            <w:tcMar>
              <w:top w:w="50" w:type="dxa"/>
              <w:left w:w="100" w:type="dxa"/>
            </w:tcMar>
            <w:vAlign w:val="center"/>
          </w:tcPr>
          <w:p w14:paraId="3079480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B0509E1">
            <w:pPr>
              <w:spacing w:before="0" w:after="0" w:line="276" w:lineRule="auto"/>
              <w:ind w:left="135"/>
              <w:jc w:val="center"/>
            </w:pPr>
          </w:p>
        </w:tc>
        <w:tc>
          <w:tcPr>
            <w:tcW w:w="1510" w:type="dxa"/>
            <w:tcMar>
              <w:top w:w="50" w:type="dxa"/>
              <w:left w:w="100" w:type="dxa"/>
            </w:tcMar>
            <w:vAlign w:val="center"/>
          </w:tcPr>
          <w:p w14:paraId="66744153">
            <w:pPr>
              <w:spacing w:before="0" w:after="0" w:line="276" w:lineRule="auto"/>
              <w:ind w:left="135"/>
              <w:jc w:val="center"/>
            </w:pPr>
          </w:p>
        </w:tc>
        <w:tc>
          <w:tcPr>
            <w:tcW w:w="1054" w:type="dxa"/>
            <w:tcMar>
              <w:top w:w="50" w:type="dxa"/>
              <w:left w:w="100" w:type="dxa"/>
            </w:tcMar>
            <w:vAlign w:val="center"/>
          </w:tcPr>
          <w:p w14:paraId="3124F314">
            <w:pPr>
              <w:spacing w:before="0" w:after="0"/>
              <w:ind w:left="135"/>
              <w:jc w:val="left"/>
            </w:pPr>
          </w:p>
        </w:tc>
        <w:tc>
          <w:tcPr>
            <w:tcW w:w="1850" w:type="dxa"/>
            <w:tcMar>
              <w:top w:w="50" w:type="dxa"/>
              <w:left w:w="100" w:type="dxa"/>
            </w:tcMar>
            <w:vAlign w:val="center"/>
          </w:tcPr>
          <w:p w14:paraId="2B52E430">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"https://m.edsoo.ru/83519f10" \h </w:instrText>
            </w:r>
            <w:r>
              <w:fldChar w:fldCharType="separate"/>
            </w:r>
            <w:r>
              <w:rPr>
                <w:rFonts w:ascii="Times New Roman" w:hAnsi="Times New Roman"/>
                <w:b w:val="0"/>
                <w:i w:val="0"/>
                <w:color w:val="0000FF"/>
                <w:sz w:val="22"/>
                <w:u w:val="single"/>
              </w:rPr>
              <w:t>https://m.edsoo.ru/83519f10</w:t>
            </w:r>
            <w:r>
              <w:rPr>
                <w:rFonts w:ascii="Times New Roman" w:hAnsi="Times New Roman"/>
                <w:b w:val="0"/>
                <w:i w:val="0"/>
                <w:color w:val="0000FF"/>
                <w:sz w:val="22"/>
                <w:u w:val="single"/>
              </w:rPr>
              <w:fldChar w:fldCharType="end"/>
            </w:r>
          </w:p>
        </w:tc>
      </w:tr>
      <w:tr w14:paraId="56B16C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9CA45BD">
            <w:pPr>
              <w:spacing w:before="0" w:after="0"/>
              <w:ind w:left="0"/>
              <w:jc w:val="left"/>
            </w:pPr>
            <w:r>
              <w:rPr>
                <w:rFonts w:ascii="Times New Roman" w:hAnsi="Times New Roman"/>
                <w:b w:val="0"/>
                <w:i w:val="0"/>
                <w:color w:val="000000"/>
                <w:sz w:val="24"/>
              </w:rPr>
              <w:t>42</w:t>
            </w:r>
          </w:p>
        </w:tc>
        <w:tc>
          <w:tcPr>
            <w:tcW w:w="4019" w:type="dxa"/>
            <w:tcMar>
              <w:top w:w="50" w:type="dxa"/>
              <w:left w:w="100" w:type="dxa"/>
            </w:tcMar>
            <w:vAlign w:val="center"/>
          </w:tcPr>
          <w:p w14:paraId="5E13E21E">
            <w:pPr>
              <w:spacing w:before="0" w:after="0"/>
              <w:ind w:left="135"/>
              <w:jc w:val="left"/>
            </w:pPr>
            <w:r>
              <w:rPr>
                <w:rFonts w:ascii="Times New Roman" w:hAnsi="Times New Roman"/>
                <w:b w:val="0"/>
                <w:i w:val="0"/>
                <w:color w:val="000000"/>
                <w:sz w:val="24"/>
              </w:rPr>
              <w:t>Школа, школьная жизнь (расписание уроков)</w:t>
            </w:r>
          </w:p>
        </w:tc>
        <w:tc>
          <w:tcPr>
            <w:tcW w:w="722" w:type="dxa"/>
            <w:tcMar>
              <w:top w:w="50" w:type="dxa"/>
              <w:left w:w="100" w:type="dxa"/>
            </w:tcMar>
            <w:vAlign w:val="center"/>
          </w:tcPr>
          <w:p w14:paraId="26371EE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0B2F29F">
            <w:pPr>
              <w:spacing w:before="0" w:after="0" w:line="276" w:lineRule="auto"/>
              <w:ind w:left="135"/>
              <w:jc w:val="center"/>
            </w:pPr>
          </w:p>
        </w:tc>
        <w:tc>
          <w:tcPr>
            <w:tcW w:w="1510" w:type="dxa"/>
            <w:tcMar>
              <w:top w:w="50" w:type="dxa"/>
              <w:left w:w="100" w:type="dxa"/>
            </w:tcMar>
            <w:vAlign w:val="center"/>
          </w:tcPr>
          <w:p w14:paraId="347C2BA1">
            <w:pPr>
              <w:spacing w:before="0" w:after="0" w:line="276" w:lineRule="auto"/>
              <w:ind w:left="135"/>
              <w:jc w:val="center"/>
            </w:pPr>
          </w:p>
        </w:tc>
        <w:tc>
          <w:tcPr>
            <w:tcW w:w="1054" w:type="dxa"/>
            <w:tcMar>
              <w:top w:w="50" w:type="dxa"/>
              <w:left w:w="100" w:type="dxa"/>
            </w:tcMar>
            <w:vAlign w:val="center"/>
          </w:tcPr>
          <w:p w14:paraId="2AD248FC">
            <w:pPr>
              <w:spacing w:before="0" w:after="0"/>
              <w:ind w:left="135"/>
              <w:jc w:val="left"/>
            </w:pPr>
          </w:p>
        </w:tc>
        <w:tc>
          <w:tcPr>
            <w:tcW w:w="1850" w:type="dxa"/>
            <w:tcMar>
              <w:top w:w="50" w:type="dxa"/>
              <w:left w:w="100" w:type="dxa"/>
            </w:tcMar>
            <w:vAlign w:val="center"/>
          </w:tcPr>
          <w:p w14:paraId="1DF57F8E">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"https://m.edsoo.ru/83519df8" \h </w:instrText>
            </w:r>
            <w:r>
              <w:fldChar w:fldCharType="separate"/>
            </w:r>
            <w:r>
              <w:rPr>
                <w:rFonts w:ascii="Times New Roman" w:hAnsi="Times New Roman"/>
                <w:b w:val="0"/>
                <w:i w:val="0"/>
                <w:color w:val="0000FF"/>
                <w:sz w:val="22"/>
                <w:u w:val="single"/>
              </w:rPr>
              <w:t>https://m.edsoo.ru/83519df8</w:t>
            </w:r>
            <w:r>
              <w:rPr>
                <w:rFonts w:ascii="Times New Roman" w:hAnsi="Times New Roman"/>
                <w:b w:val="0"/>
                <w:i w:val="0"/>
                <w:color w:val="0000FF"/>
                <w:sz w:val="22"/>
                <w:u w:val="single"/>
              </w:rPr>
              <w:fldChar w:fldCharType="end"/>
            </w:r>
          </w:p>
        </w:tc>
      </w:tr>
      <w:tr w14:paraId="065132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4889CB8">
            <w:pPr>
              <w:spacing w:before="0" w:after="0"/>
              <w:ind w:left="0"/>
              <w:jc w:val="left"/>
            </w:pPr>
            <w:r>
              <w:rPr>
                <w:rFonts w:ascii="Times New Roman" w:hAnsi="Times New Roman"/>
                <w:b w:val="0"/>
                <w:i w:val="0"/>
                <w:color w:val="000000"/>
                <w:sz w:val="24"/>
              </w:rPr>
              <w:t>43</w:t>
            </w:r>
          </w:p>
        </w:tc>
        <w:tc>
          <w:tcPr>
            <w:tcW w:w="4019" w:type="dxa"/>
            <w:tcMar>
              <w:top w:w="50" w:type="dxa"/>
              <w:left w:w="100" w:type="dxa"/>
            </w:tcMar>
            <w:vAlign w:val="center"/>
          </w:tcPr>
          <w:p w14:paraId="5A2CEA68">
            <w:pPr>
              <w:spacing w:before="0" w:after="0"/>
              <w:ind w:left="135"/>
              <w:jc w:val="left"/>
            </w:pPr>
            <w:r>
              <w:rPr>
                <w:rFonts w:ascii="Times New Roman" w:hAnsi="Times New Roman"/>
                <w:b w:val="0"/>
                <w:i w:val="0"/>
                <w:color w:val="000000"/>
                <w:sz w:val="24"/>
              </w:rPr>
              <w:t>Школа, школьная жизнь (общение с одноклассниками)</w:t>
            </w:r>
          </w:p>
        </w:tc>
        <w:tc>
          <w:tcPr>
            <w:tcW w:w="722" w:type="dxa"/>
            <w:tcMar>
              <w:top w:w="50" w:type="dxa"/>
              <w:left w:w="100" w:type="dxa"/>
            </w:tcMar>
            <w:vAlign w:val="center"/>
          </w:tcPr>
          <w:p w14:paraId="38AB8C9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0459070">
            <w:pPr>
              <w:spacing w:before="0" w:after="0" w:line="276" w:lineRule="auto"/>
              <w:ind w:left="135"/>
              <w:jc w:val="center"/>
            </w:pPr>
          </w:p>
        </w:tc>
        <w:tc>
          <w:tcPr>
            <w:tcW w:w="1510" w:type="dxa"/>
            <w:tcMar>
              <w:top w:w="50" w:type="dxa"/>
              <w:left w:w="100" w:type="dxa"/>
            </w:tcMar>
            <w:vAlign w:val="center"/>
          </w:tcPr>
          <w:p w14:paraId="1F57A0B0">
            <w:pPr>
              <w:spacing w:before="0" w:after="0" w:line="276" w:lineRule="auto"/>
              <w:ind w:left="135"/>
              <w:jc w:val="center"/>
            </w:pPr>
          </w:p>
        </w:tc>
        <w:tc>
          <w:tcPr>
            <w:tcW w:w="1054" w:type="dxa"/>
            <w:tcMar>
              <w:top w:w="50" w:type="dxa"/>
              <w:left w:w="100" w:type="dxa"/>
            </w:tcMar>
            <w:vAlign w:val="center"/>
          </w:tcPr>
          <w:p w14:paraId="7E4555CB">
            <w:pPr>
              <w:spacing w:before="0" w:after="0"/>
              <w:ind w:left="135"/>
              <w:jc w:val="left"/>
            </w:pPr>
          </w:p>
        </w:tc>
        <w:tc>
          <w:tcPr>
            <w:tcW w:w="1850" w:type="dxa"/>
            <w:tcMar>
              <w:top w:w="50" w:type="dxa"/>
              <w:left w:w="100" w:type="dxa"/>
            </w:tcMar>
            <w:vAlign w:val="center"/>
          </w:tcPr>
          <w:p w14:paraId="6845AE42">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"https://m.edsoo.ru/8351a780" \h </w:instrText>
            </w:r>
            <w:r>
              <w:fldChar w:fldCharType="separate"/>
            </w:r>
            <w:r>
              <w:rPr>
                <w:rFonts w:ascii="Times New Roman" w:hAnsi="Times New Roman"/>
                <w:b w:val="0"/>
                <w:i w:val="0"/>
                <w:color w:val="0000FF"/>
                <w:sz w:val="22"/>
                <w:u w:val="single"/>
              </w:rPr>
              <w:t>https://m.edsoo.ru/8351a780</w:t>
            </w:r>
            <w:r>
              <w:rPr>
                <w:rFonts w:ascii="Times New Roman" w:hAnsi="Times New Roman"/>
                <w:b w:val="0"/>
                <w:i w:val="0"/>
                <w:color w:val="0000FF"/>
                <w:sz w:val="22"/>
                <w:u w:val="single"/>
              </w:rPr>
              <w:fldChar w:fldCharType="end"/>
            </w:r>
          </w:p>
        </w:tc>
      </w:tr>
      <w:tr w14:paraId="1E0F42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2F7E281">
            <w:pPr>
              <w:spacing w:before="0" w:after="0"/>
              <w:ind w:left="0"/>
              <w:jc w:val="left"/>
            </w:pPr>
            <w:r>
              <w:rPr>
                <w:rFonts w:ascii="Times New Roman" w:hAnsi="Times New Roman"/>
                <w:b w:val="0"/>
                <w:i w:val="0"/>
                <w:color w:val="000000"/>
                <w:sz w:val="24"/>
              </w:rPr>
              <w:t>44</w:t>
            </w:r>
          </w:p>
        </w:tc>
        <w:tc>
          <w:tcPr>
            <w:tcW w:w="4019" w:type="dxa"/>
            <w:tcMar>
              <w:top w:w="50" w:type="dxa"/>
              <w:left w:w="100" w:type="dxa"/>
            </w:tcMar>
            <w:vAlign w:val="center"/>
          </w:tcPr>
          <w:p w14:paraId="47EC65E7">
            <w:pPr>
              <w:spacing w:before="0" w:after="0"/>
              <w:ind w:left="135"/>
              <w:jc w:val="left"/>
            </w:pPr>
            <w:r>
              <w:rPr>
                <w:rFonts w:ascii="Times New Roman" w:hAnsi="Times New Roman"/>
                <w:b w:val="0"/>
                <w:i w:val="0"/>
                <w:color w:val="000000"/>
                <w:sz w:val="24"/>
              </w:rPr>
              <w:t>Школа, школьная жизнь (занятия после уроков)</w:t>
            </w:r>
          </w:p>
        </w:tc>
        <w:tc>
          <w:tcPr>
            <w:tcW w:w="722" w:type="dxa"/>
            <w:tcMar>
              <w:top w:w="50" w:type="dxa"/>
              <w:left w:w="100" w:type="dxa"/>
            </w:tcMar>
            <w:vAlign w:val="center"/>
          </w:tcPr>
          <w:p w14:paraId="7AB6D9C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6280D0C">
            <w:pPr>
              <w:spacing w:before="0" w:after="0" w:line="276" w:lineRule="auto"/>
              <w:ind w:left="135"/>
              <w:jc w:val="center"/>
            </w:pPr>
          </w:p>
        </w:tc>
        <w:tc>
          <w:tcPr>
            <w:tcW w:w="1510" w:type="dxa"/>
            <w:tcMar>
              <w:top w:w="50" w:type="dxa"/>
              <w:left w:w="100" w:type="dxa"/>
            </w:tcMar>
            <w:vAlign w:val="center"/>
          </w:tcPr>
          <w:p w14:paraId="76535EEE">
            <w:pPr>
              <w:spacing w:before="0" w:after="0" w:line="276" w:lineRule="auto"/>
              <w:ind w:left="135"/>
              <w:jc w:val="center"/>
            </w:pPr>
          </w:p>
        </w:tc>
        <w:tc>
          <w:tcPr>
            <w:tcW w:w="1054" w:type="dxa"/>
            <w:tcMar>
              <w:top w:w="50" w:type="dxa"/>
              <w:left w:w="100" w:type="dxa"/>
            </w:tcMar>
            <w:vAlign w:val="center"/>
          </w:tcPr>
          <w:p w14:paraId="7A2554AD">
            <w:pPr>
              <w:spacing w:before="0" w:after="0"/>
              <w:ind w:left="135"/>
              <w:jc w:val="left"/>
            </w:pPr>
          </w:p>
        </w:tc>
        <w:tc>
          <w:tcPr>
            <w:tcW w:w="1850" w:type="dxa"/>
            <w:tcMar>
              <w:top w:w="50" w:type="dxa"/>
              <w:left w:w="100" w:type="dxa"/>
            </w:tcMar>
            <w:vAlign w:val="center"/>
          </w:tcPr>
          <w:p w14:paraId="3EABD7D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"https://m.edsoo.ru/8351b414" \h </w:instrText>
            </w:r>
            <w:r>
              <w:fldChar w:fldCharType="separate"/>
            </w:r>
            <w:r>
              <w:rPr>
                <w:rFonts w:ascii="Times New Roman" w:hAnsi="Times New Roman"/>
                <w:b w:val="0"/>
                <w:i w:val="0"/>
                <w:color w:val="0000FF"/>
                <w:sz w:val="22"/>
                <w:u w:val="single"/>
              </w:rPr>
              <w:t>https://m.edsoo.ru/8351b414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"https://m.edsoo.ru/83519ab0" \h </w:instrText>
            </w:r>
            <w:r>
              <w:fldChar w:fldCharType="separate"/>
            </w:r>
            <w:r>
              <w:rPr>
                <w:rFonts w:ascii="Times New Roman" w:hAnsi="Times New Roman"/>
                <w:b w:val="0"/>
                <w:i w:val="0"/>
                <w:color w:val="0000FF"/>
                <w:sz w:val="22"/>
                <w:u w:val="single"/>
              </w:rPr>
              <w:t>https://m.edsoo.ru/83519ab0</w:t>
            </w:r>
            <w:r>
              <w:rPr>
                <w:rFonts w:ascii="Times New Roman" w:hAnsi="Times New Roman"/>
                <w:b w:val="0"/>
                <w:i w:val="0"/>
                <w:color w:val="0000FF"/>
                <w:sz w:val="22"/>
                <w:u w:val="single"/>
              </w:rPr>
              <w:fldChar w:fldCharType="end"/>
            </w:r>
          </w:p>
        </w:tc>
      </w:tr>
      <w:tr w14:paraId="64C8B8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9CB2892">
            <w:pPr>
              <w:spacing w:before="0" w:after="0"/>
              <w:ind w:left="0"/>
              <w:jc w:val="left"/>
            </w:pPr>
            <w:r>
              <w:rPr>
                <w:rFonts w:ascii="Times New Roman" w:hAnsi="Times New Roman"/>
                <w:b w:val="0"/>
                <w:i w:val="0"/>
                <w:color w:val="000000"/>
                <w:sz w:val="24"/>
              </w:rPr>
              <w:t>45</w:t>
            </w:r>
          </w:p>
        </w:tc>
        <w:tc>
          <w:tcPr>
            <w:tcW w:w="4019" w:type="dxa"/>
            <w:tcMar>
              <w:top w:w="50" w:type="dxa"/>
              <w:left w:w="100" w:type="dxa"/>
            </w:tcMar>
            <w:vAlign w:val="center"/>
          </w:tcPr>
          <w:p w14:paraId="47BE77AD">
            <w:pPr>
              <w:spacing w:before="0" w:after="0"/>
              <w:ind w:left="135"/>
              <w:jc w:val="left"/>
            </w:pPr>
            <w:r>
              <w:rPr>
                <w:rFonts w:ascii="Times New Roman" w:hAnsi="Times New Roman"/>
                <w:b w:val="0"/>
                <w:i w:val="0"/>
                <w:color w:val="000000"/>
                <w:sz w:val="24"/>
              </w:rPr>
              <w:t>Школа, школьная жизнь (образование в стране/странах изучаемого языка)</w:t>
            </w:r>
          </w:p>
        </w:tc>
        <w:tc>
          <w:tcPr>
            <w:tcW w:w="722" w:type="dxa"/>
            <w:tcMar>
              <w:top w:w="50" w:type="dxa"/>
              <w:left w:w="100" w:type="dxa"/>
            </w:tcMar>
            <w:vAlign w:val="center"/>
          </w:tcPr>
          <w:p w14:paraId="069839B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3423602">
            <w:pPr>
              <w:spacing w:before="0" w:after="0" w:line="276" w:lineRule="auto"/>
              <w:ind w:left="135"/>
              <w:jc w:val="center"/>
            </w:pPr>
          </w:p>
        </w:tc>
        <w:tc>
          <w:tcPr>
            <w:tcW w:w="1510" w:type="dxa"/>
            <w:tcMar>
              <w:top w:w="50" w:type="dxa"/>
              <w:left w:w="100" w:type="dxa"/>
            </w:tcMar>
            <w:vAlign w:val="center"/>
          </w:tcPr>
          <w:p w14:paraId="5F1F4E89">
            <w:pPr>
              <w:spacing w:before="0" w:after="0" w:line="276" w:lineRule="auto"/>
              <w:ind w:left="135"/>
              <w:jc w:val="center"/>
            </w:pPr>
          </w:p>
        </w:tc>
        <w:tc>
          <w:tcPr>
            <w:tcW w:w="1054" w:type="dxa"/>
            <w:tcMar>
              <w:top w:w="50" w:type="dxa"/>
              <w:left w:w="100" w:type="dxa"/>
            </w:tcMar>
            <w:vAlign w:val="center"/>
          </w:tcPr>
          <w:p w14:paraId="1062B90A">
            <w:pPr>
              <w:spacing w:before="0" w:after="0"/>
              <w:ind w:left="135"/>
              <w:jc w:val="left"/>
            </w:pPr>
          </w:p>
        </w:tc>
        <w:tc>
          <w:tcPr>
            <w:tcW w:w="1850" w:type="dxa"/>
            <w:tcMar>
              <w:top w:w="50" w:type="dxa"/>
              <w:left w:w="100" w:type="dxa"/>
            </w:tcMar>
            <w:vAlign w:val="center"/>
          </w:tcPr>
          <w:p w14:paraId="79C94D0E">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"https://m.edsoo.ru/8351b19e" \h </w:instrText>
            </w:r>
            <w:r>
              <w:fldChar w:fldCharType="separate"/>
            </w:r>
            <w:r>
              <w:rPr>
                <w:rFonts w:ascii="Times New Roman" w:hAnsi="Times New Roman"/>
                <w:b w:val="0"/>
                <w:i w:val="0"/>
                <w:color w:val="0000FF"/>
                <w:sz w:val="22"/>
                <w:u w:val="single"/>
              </w:rPr>
              <w:t>https://m.edsoo.ru/8351b19e</w:t>
            </w:r>
            <w:r>
              <w:rPr>
                <w:rFonts w:ascii="Times New Roman" w:hAnsi="Times New Roman"/>
                <w:b w:val="0"/>
                <w:i w:val="0"/>
                <w:color w:val="0000FF"/>
                <w:sz w:val="22"/>
                <w:u w:val="single"/>
              </w:rPr>
              <w:fldChar w:fldCharType="end"/>
            </w:r>
          </w:p>
        </w:tc>
      </w:tr>
      <w:tr w14:paraId="174354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AC72E1C">
            <w:pPr>
              <w:spacing w:before="0" w:after="0"/>
              <w:ind w:left="0"/>
              <w:jc w:val="left"/>
            </w:pPr>
            <w:r>
              <w:rPr>
                <w:rFonts w:ascii="Times New Roman" w:hAnsi="Times New Roman"/>
                <w:b w:val="0"/>
                <w:i w:val="0"/>
                <w:color w:val="000000"/>
                <w:sz w:val="24"/>
              </w:rPr>
              <w:t>46</w:t>
            </w:r>
          </w:p>
        </w:tc>
        <w:tc>
          <w:tcPr>
            <w:tcW w:w="4019" w:type="dxa"/>
            <w:tcMar>
              <w:top w:w="50" w:type="dxa"/>
              <w:left w:w="100" w:type="dxa"/>
            </w:tcMar>
            <w:vAlign w:val="center"/>
          </w:tcPr>
          <w:p w14:paraId="67E8B5A6">
            <w:pPr>
              <w:spacing w:before="0" w:after="0"/>
              <w:ind w:left="135"/>
              <w:jc w:val="left"/>
            </w:pPr>
            <w:r>
              <w:rPr>
                <w:rFonts w:ascii="Times New Roman" w:hAnsi="Times New Roman"/>
                <w:b w:val="0"/>
                <w:i w:val="0"/>
                <w:color w:val="000000"/>
                <w:sz w:val="24"/>
              </w:rPr>
              <w:t>Переписка с зарубежными сверстниками (пишем электронное письмо другу)</w:t>
            </w:r>
          </w:p>
        </w:tc>
        <w:tc>
          <w:tcPr>
            <w:tcW w:w="722" w:type="dxa"/>
            <w:tcMar>
              <w:top w:w="50" w:type="dxa"/>
              <w:left w:w="100" w:type="dxa"/>
            </w:tcMar>
            <w:vAlign w:val="center"/>
          </w:tcPr>
          <w:p w14:paraId="430BAF0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5B9EDD4">
            <w:pPr>
              <w:spacing w:before="0" w:after="0" w:line="276" w:lineRule="auto"/>
              <w:ind w:left="135"/>
              <w:jc w:val="center"/>
            </w:pPr>
          </w:p>
        </w:tc>
        <w:tc>
          <w:tcPr>
            <w:tcW w:w="1510" w:type="dxa"/>
            <w:tcMar>
              <w:top w:w="50" w:type="dxa"/>
              <w:left w:w="100" w:type="dxa"/>
            </w:tcMar>
            <w:vAlign w:val="center"/>
          </w:tcPr>
          <w:p w14:paraId="39988A60">
            <w:pPr>
              <w:spacing w:before="0" w:after="0" w:line="276" w:lineRule="auto"/>
              <w:ind w:left="135"/>
              <w:jc w:val="center"/>
            </w:pPr>
          </w:p>
        </w:tc>
        <w:tc>
          <w:tcPr>
            <w:tcW w:w="1054" w:type="dxa"/>
            <w:tcMar>
              <w:top w:w="50" w:type="dxa"/>
              <w:left w:w="100" w:type="dxa"/>
            </w:tcMar>
            <w:vAlign w:val="center"/>
          </w:tcPr>
          <w:p w14:paraId="1E475445">
            <w:pPr>
              <w:spacing w:before="0" w:after="0"/>
              <w:ind w:left="135"/>
              <w:jc w:val="left"/>
            </w:pPr>
          </w:p>
        </w:tc>
        <w:tc>
          <w:tcPr>
            <w:tcW w:w="1850" w:type="dxa"/>
            <w:tcMar>
              <w:top w:w="50" w:type="dxa"/>
              <w:left w:w="100" w:type="dxa"/>
            </w:tcMar>
            <w:vAlign w:val="center"/>
          </w:tcPr>
          <w:p w14:paraId="0DDD23B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"https://m.edsoo.ru/8351b540" \h </w:instrText>
            </w:r>
            <w:r>
              <w:fldChar w:fldCharType="separate"/>
            </w:r>
            <w:r>
              <w:rPr>
                <w:rFonts w:ascii="Times New Roman" w:hAnsi="Times New Roman"/>
                <w:b w:val="0"/>
                <w:i w:val="0"/>
                <w:color w:val="0000FF"/>
                <w:sz w:val="22"/>
                <w:u w:val="single"/>
              </w:rPr>
              <w:t>https://m.edsoo.ru/8351b540</w:t>
            </w:r>
            <w:r>
              <w:rPr>
                <w:rFonts w:ascii="Times New Roman" w:hAnsi="Times New Roman"/>
                <w:b w:val="0"/>
                <w:i w:val="0"/>
                <w:color w:val="0000FF"/>
                <w:sz w:val="22"/>
                <w:u w:val="single"/>
              </w:rPr>
              <w:fldChar w:fldCharType="end"/>
            </w:r>
          </w:p>
        </w:tc>
      </w:tr>
      <w:tr w14:paraId="640931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47014D6">
            <w:pPr>
              <w:spacing w:before="0" w:after="0"/>
              <w:ind w:left="0"/>
              <w:jc w:val="left"/>
            </w:pPr>
            <w:r>
              <w:rPr>
                <w:rFonts w:ascii="Times New Roman" w:hAnsi="Times New Roman"/>
                <w:b w:val="0"/>
                <w:i w:val="0"/>
                <w:color w:val="000000"/>
                <w:sz w:val="24"/>
              </w:rPr>
              <w:t>47</w:t>
            </w:r>
          </w:p>
        </w:tc>
        <w:tc>
          <w:tcPr>
            <w:tcW w:w="4019" w:type="dxa"/>
            <w:tcMar>
              <w:top w:w="50" w:type="dxa"/>
              <w:left w:w="100" w:type="dxa"/>
            </w:tcMar>
            <w:vAlign w:val="center"/>
          </w:tcPr>
          <w:p w14:paraId="038495A3">
            <w:pPr>
              <w:spacing w:before="0" w:after="0"/>
              <w:ind w:left="135"/>
              <w:jc w:val="left"/>
            </w:pPr>
            <w:r>
              <w:rPr>
                <w:rFonts w:ascii="Times New Roman" w:hAnsi="Times New Roman"/>
                <w:b w:val="0"/>
                <w:i w:val="0"/>
                <w:color w:val="000000"/>
                <w:sz w:val="24"/>
              </w:rPr>
              <w:t>Обобщение по теме "Школа, 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14:paraId="7B3A465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4C323B4">
            <w:pPr>
              <w:spacing w:before="0" w:after="0" w:line="276" w:lineRule="auto"/>
              <w:ind w:left="135"/>
              <w:jc w:val="center"/>
            </w:pPr>
          </w:p>
        </w:tc>
        <w:tc>
          <w:tcPr>
            <w:tcW w:w="1510" w:type="dxa"/>
            <w:tcMar>
              <w:top w:w="50" w:type="dxa"/>
              <w:left w:w="100" w:type="dxa"/>
            </w:tcMar>
            <w:vAlign w:val="center"/>
          </w:tcPr>
          <w:p w14:paraId="593245D1">
            <w:pPr>
              <w:spacing w:before="0" w:after="0" w:line="276" w:lineRule="auto"/>
              <w:ind w:left="135"/>
              <w:jc w:val="center"/>
            </w:pPr>
          </w:p>
        </w:tc>
        <w:tc>
          <w:tcPr>
            <w:tcW w:w="1054" w:type="dxa"/>
            <w:tcMar>
              <w:top w:w="50" w:type="dxa"/>
              <w:left w:w="100" w:type="dxa"/>
            </w:tcMar>
            <w:vAlign w:val="center"/>
          </w:tcPr>
          <w:p w14:paraId="39F8E86E">
            <w:pPr>
              <w:spacing w:before="0" w:after="0"/>
              <w:ind w:left="135"/>
              <w:jc w:val="left"/>
            </w:pPr>
          </w:p>
        </w:tc>
        <w:tc>
          <w:tcPr>
            <w:tcW w:w="1850" w:type="dxa"/>
            <w:tcMar>
              <w:top w:w="50" w:type="dxa"/>
              <w:left w:w="100" w:type="dxa"/>
            </w:tcMar>
            <w:vAlign w:val="center"/>
          </w:tcPr>
          <w:p w14:paraId="2FCE7FEF">
            <w:pPr>
              <w:spacing w:before="0" w:after="0"/>
              <w:ind w:left="135"/>
              <w:jc w:val="left"/>
            </w:pPr>
          </w:p>
        </w:tc>
      </w:tr>
      <w:tr w14:paraId="1CFBBC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69AC971">
            <w:pPr>
              <w:spacing w:before="0" w:after="0"/>
              <w:ind w:left="0"/>
              <w:jc w:val="left"/>
            </w:pPr>
            <w:r>
              <w:rPr>
                <w:rFonts w:ascii="Times New Roman" w:hAnsi="Times New Roman"/>
                <w:b w:val="0"/>
                <w:i w:val="0"/>
                <w:color w:val="000000"/>
                <w:sz w:val="24"/>
              </w:rPr>
              <w:t>48</w:t>
            </w:r>
          </w:p>
        </w:tc>
        <w:tc>
          <w:tcPr>
            <w:tcW w:w="4019" w:type="dxa"/>
            <w:tcMar>
              <w:top w:w="50" w:type="dxa"/>
              <w:left w:w="100" w:type="dxa"/>
            </w:tcMar>
            <w:vAlign w:val="center"/>
          </w:tcPr>
          <w:p w14:paraId="6E56B6B9">
            <w:pPr>
              <w:spacing w:before="0" w:after="0"/>
              <w:ind w:left="135"/>
              <w:jc w:val="left"/>
            </w:pPr>
            <w:r>
              <w:rPr>
                <w:rFonts w:ascii="Times New Roman" w:hAnsi="Times New Roman"/>
                <w:b w:val="0"/>
                <w:i w:val="0"/>
                <w:color w:val="000000"/>
                <w:sz w:val="24"/>
              </w:rPr>
              <w:t>Контроль по теме "Школа, школьная жизнь, школьная форма, изучаемые предметы. Переписка с иностранными сверстниками"</w:t>
            </w:r>
          </w:p>
        </w:tc>
        <w:tc>
          <w:tcPr>
            <w:tcW w:w="722" w:type="dxa"/>
            <w:tcMar>
              <w:top w:w="50" w:type="dxa"/>
              <w:left w:w="100" w:type="dxa"/>
            </w:tcMar>
            <w:vAlign w:val="center"/>
          </w:tcPr>
          <w:p w14:paraId="6816D80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FC69ABA">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719B545">
            <w:pPr>
              <w:spacing w:before="0" w:after="0" w:line="276" w:lineRule="auto"/>
              <w:ind w:left="135"/>
              <w:jc w:val="center"/>
            </w:pPr>
          </w:p>
        </w:tc>
        <w:tc>
          <w:tcPr>
            <w:tcW w:w="1054" w:type="dxa"/>
            <w:tcMar>
              <w:top w:w="50" w:type="dxa"/>
              <w:left w:w="100" w:type="dxa"/>
            </w:tcMar>
            <w:vAlign w:val="center"/>
          </w:tcPr>
          <w:p w14:paraId="6A607230">
            <w:pPr>
              <w:spacing w:before="0" w:after="0"/>
              <w:ind w:left="135"/>
              <w:jc w:val="left"/>
            </w:pPr>
          </w:p>
        </w:tc>
        <w:tc>
          <w:tcPr>
            <w:tcW w:w="1850" w:type="dxa"/>
            <w:tcMar>
              <w:top w:w="50" w:type="dxa"/>
              <w:left w:w="100" w:type="dxa"/>
            </w:tcMar>
            <w:vAlign w:val="center"/>
          </w:tcPr>
          <w:p w14:paraId="73870FB8">
            <w:pPr>
              <w:spacing w:before="0" w:after="0"/>
              <w:ind w:left="135"/>
              <w:jc w:val="left"/>
            </w:pPr>
          </w:p>
        </w:tc>
      </w:tr>
      <w:tr w14:paraId="2B56B4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16" w:type="dxa"/>
            <w:tcMar>
              <w:top w:w="50" w:type="dxa"/>
              <w:left w:w="100" w:type="dxa"/>
            </w:tcMar>
            <w:vAlign w:val="center"/>
          </w:tcPr>
          <w:p w14:paraId="582900B3">
            <w:pPr>
              <w:spacing w:before="0" w:after="0"/>
              <w:ind w:left="0"/>
              <w:jc w:val="left"/>
            </w:pPr>
            <w:r>
              <w:rPr>
                <w:rFonts w:ascii="Times New Roman" w:hAnsi="Times New Roman"/>
                <w:b w:val="0"/>
                <w:i w:val="0"/>
                <w:color w:val="000000"/>
                <w:sz w:val="24"/>
              </w:rPr>
              <w:t>49</w:t>
            </w:r>
          </w:p>
        </w:tc>
        <w:tc>
          <w:tcPr>
            <w:tcW w:w="4019" w:type="dxa"/>
            <w:tcMar>
              <w:top w:w="50" w:type="dxa"/>
              <w:left w:w="100" w:type="dxa"/>
            </w:tcMar>
            <w:vAlign w:val="center"/>
          </w:tcPr>
          <w:p w14:paraId="73E2E695">
            <w:pPr>
              <w:spacing w:before="0" w:after="0"/>
              <w:ind w:left="135"/>
              <w:jc w:val="left"/>
            </w:pPr>
            <w:r>
              <w:rPr>
                <w:rFonts w:ascii="Times New Roman" w:hAnsi="Times New Roman"/>
                <w:b w:val="0"/>
                <w:i w:val="0"/>
                <w:color w:val="000000"/>
                <w:sz w:val="24"/>
              </w:rPr>
              <w:t>Каникулы (виды путешествий)</w:t>
            </w:r>
          </w:p>
        </w:tc>
        <w:tc>
          <w:tcPr>
            <w:tcW w:w="722" w:type="dxa"/>
            <w:tcMar>
              <w:top w:w="50" w:type="dxa"/>
              <w:left w:w="100" w:type="dxa"/>
            </w:tcMar>
            <w:vAlign w:val="center"/>
          </w:tcPr>
          <w:p w14:paraId="02F98E8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9F87D94">
            <w:pPr>
              <w:spacing w:before="0" w:after="0" w:line="276" w:lineRule="auto"/>
              <w:ind w:left="135"/>
              <w:jc w:val="center"/>
            </w:pPr>
          </w:p>
        </w:tc>
        <w:tc>
          <w:tcPr>
            <w:tcW w:w="1510" w:type="dxa"/>
            <w:tcMar>
              <w:top w:w="50" w:type="dxa"/>
              <w:left w:w="100" w:type="dxa"/>
            </w:tcMar>
            <w:vAlign w:val="center"/>
          </w:tcPr>
          <w:p w14:paraId="6030854C">
            <w:pPr>
              <w:spacing w:before="0" w:after="0" w:line="276" w:lineRule="auto"/>
              <w:ind w:left="135"/>
              <w:jc w:val="center"/>
            </w:pPr>
          </w:p>
        </w:tc>
        <w:tc>
          <w:tcPr>
            <w:tcW w:w="1054" w:type="dxa"/>
            <w:tcMar>
              <w:top w:w="50" w:type="dxa"/>
              <w:left w:w="100" w:type="dxa"/>
            </w:tcMar>
            <w:vAlign w:val="center"/>
          </w:tcPr>
          <w:p w14:paraId="2EF3920D">
            <w:pPr>
              <w:spacing w:before="0" w:after="0"/>
              <w:ind w:left="135"/>
              <w:jc w:val="left"/>
            </w:pPr>
          </w:p>
        </w:tc>
        <w:tc>
          <w:tcPr>
            <w:tcW w:w="1850" w:type="dxa"/>
            <w:tcMar>
              <w:top w:w="50" w:type="dxa"/>
              <w:left w:w="100" w:type="dxa"/>
            </w:tcMar>
            <w:vAlign w:val="center"/>
          </w:tcPr>
          <w:p w14:paraId="7EF686B7">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"https://m.edsoo.ru/8351b78e" \h </w:instrText>
            </w:r>
            <w:r>
              <w:fldChar w:fldCharType="separate"/>
            </w:r>
            <w:r>
              <w:rPr>
                <w:rFonts w:ascii="Times New Roman" w:hAnsi="Times New Roman"/>
                <w:b w:val="0"/>
                <w:i w:val="0"/>
                <w:color w:val="0000FF"/>
                <w:sz w:val="22"/>
                <w:u w:val="single"/>
              </w:rPr>
              <w:t>https://m.edsoo.ru/8351b78e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"https://m.edsoo.ru/8351d818" \h </w:instrText>
            </w:r>
            <w:r>
              <w:fldChar w:fldCharType="separate"/>
            </w:r>
            <w:r>
              <w:rPr>
                <w:rFonts w:ascii="Times New Roman" w:hAnsi="Times New Roman"/>
                <w:b w:val="0"/>
                <w:i w:val="0"/>
                <w:color w:val="0000FF"/>
                <w:sz w:val="22"/>
                <w:u w:val="single"/>
              </w:rPr>
              <w:t>https://m.edsoo.ru/8351d818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"https://m.edsoo.ru/8351c2b0" \h </w:instrText>
            </w:r>
            <w:r>
              <w:fldChar w:fldCharType="separate"/>
            </w:r>
            <w:r>
              <w:rPr>
                <w:rFonts w:ascii="Times New Roman" w:hAnsi="Times New Roman"/>
                <w:b w:val="0"/>
                <w:i w:val="0"/>
                <w:color w:val="0000FF"/>
                <w:sz w:val="22"/>
                <w:u w:val="single"/>
              </w:rPr>
              <w:t>https://m.edsoo.ru/8351c2b0</w:t>
            </w:r>
            <w:r>
              <w:rPr>
                <w:rFonts w:ascii="Times New Roman" w:hAnsi="Times New Roman"/>
                <w:b w:val="0"/>
                <w:i w:val="0"/>
                <w:color w:val="0000FF"/>
                <w:sz w:val="22"/>
                <w:u w:val="single"/>
              </w:rPr>
              <w:fldChar w:fldCharType="end"/>
            </w:r>
          </w:p>
        </w:tc>
      </w:tr>
      <w:tr w14:paraId="43EFB8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A125C94">
            <w:pPr>
              <w:spacing w:before="0" w:after="0"/>
              <w:ind w:left="0"/>
              <w:jc w:val="left"/>
            </w:pPr>
            <w:r>
              <w:rPr>
                <w:rFonts w:ascii="Times New Roman" w:hAnsi="Times New Roman"/>
                <w:b w:val="0"/>
                <w:i w:val="0"/>
                <w:color w:val="000000"/>
                <w:sz w:val="24"/>
              </w:rPr>
              <w:t>50</w:t>
            </w:r>
          </w:p>
        </w:tc>
        <w:tc>
          <w:tcPr>
            <w:tcW w:w="4019" w:type="dxa"/>
            <w:tcMar>
              <w:top w:w="50" w:type="dxa"/>
              <w:left w:w="100" w:type="dxa"/>
            </w:tcMar>
            <w:vAlign w:val="center"/>
          </w:tcPr>
          <w:p w14:paraId="7B1C44BB">
            <w:pPr>
              <w:spacing w:before="0" w:after="0"/>
              <w:ind w:left="135"/>
              <w:jc w:val="left"/>
            </w:pPr>
            <w:r>
              <w:rPr>
                <w:rFonts w:ascii="Times New Roman" w:hAnsi="Times New Roman"/>
                <w:b w:val="0"/>
                <w:i w:val="0"/>
                <w:color w:val="000000"/>
                <w:sz w:val="24"/>
              </w:rPr>
              <w:t>Каникулы (путешествуем в разное время года)</w:t>
            </w:r>
          </w:p>
        </w:tc>
        <w:tc>
          <w:tcPr>
            <w:tcW w:w="722" w:type="dxa"/>
            <w:tcMar>
              <w:top w:w="50" w:type="dxa"/>
              <w:left w:w="100" w:type="dxa"/>
            </w:tcMar>
            <w:vAlign w:val="center"/>
          </w:tcPr>
          <w:p w14:paraId="7EF7478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0883B48">
            <w:pPr>
              <w:spacing w:before="0" w:after="0" w:line="276" w:lineRule="auto"/>
              <w:ind w:left="135"/>
              <w:jc w:val="center"/>
            </w:pPr>
          </w:p>
        </w:tc>
        <w:tc>
          <w:tcPr>
            <w:tcW w:w="1510" w:type="dxa"/>
            <w:tcMar>
              <w:top w:w="50" w:type="dxa"/>
              <w:left w:w="100" w:type="dxa"/>
            </w:tcMar>
            <w:vAlign w:val="center"/>
          </w:tcPr>
          <w:p w14:paraId="295AA261">
            <w:pPr>
              <w:spacing w:before="0" w:after="0" w:line="276" w:lineRule="auto"/>
              <w:ind w:left="135"/>
              <w:jc w:val="center"/>
            </w:pPr>
          </w:p>
        </w:tc>
        <w:tc>
          <w:tcPr>
            <w:tcW w:w="1054" w:type="dxa"/>
            <w:tcMar>
              <w:top w:w="50" w:type="dxa"/>
              <w:left w:w="100" w:type="dxa"/>
            </w:tcMar>
            <w:vAlign w:val="center"/>
          </w:tcPr>
          <w:p w14:paraId="7F6D39EF">
            <w:pPr>
              <w:spacing w:before="0" w:after="0"/>
              <w:ind w:left="135"/>
              <w:jc w:val="left"/>
            </w:pPr>
          </w:p>
        </w:tc>
        <w:tc>
          <w:tcPr>
            <w:tcW w:w="1850" w:type="dxa"/>
            <w:tcMar>
              <w:top w:w="50" w:type="dxa"/>
              <w:left w:w="100" w:type="dxa"/>
            </w:tcMar>
            <w:vAlign w:val="center"/>
          </w:tcPr>
          <w:p w14:paraId="1194D120">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"https://m.edsoo.ru/8351d552" \h </w:instrText>
            </w:r>
            <w:r>
              <w:fldChar w:fldCharType="separate"/>
            </w:r>
            <w:r>
              <w:rPr>
                <w:rFonts w:ascii="Times New Roman" w:hAnsi="Times New Roman"/>
                <w:b w:val="0"/>
                <w:i w:val="0"/>
                <w:color w:val="0000FF"/>
                <w:sz w:val="22"/>
                <w:u w:val="single"/>
              </w:rPr>
              <w:t>https://m.edsoo.ru/8351d552</w:t>
            </w:r>
            <w:r>
              <w:rPr>
                <w:rFonts w:ascii="Times New Roman" w:hAnsi="Times New Roman"/>
                <w:b w:val="0"/>
                <w:i w:val="0"/>
                <w:color w:val="0000FF"/>
                <w:sz w:val="22"/>
                <w:u w:val="single"/>
              </w:rPr>
              <w:fldChar w:fldCharType="end"/>
            </w:r>
          </w:p>
        </w:tc>
      </w:tr>
      <w:tr w14:paraId="3CEF0F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1CC67D4">
            <w:pPr>
              <w:spacing w:before="0" w:after="0"/>
              <w:ind w:left="0"/>
              <w:jc w:val="left"/>
            </w:pPr>
            <w:r>
              <w:rPr>
                <w:rFonts w:ascii="Times New Roman" w:hAnsi="Times New Roman"/>
                <w:b w:val="0"/>
                <w:i w:val="0"/>
                <w:color w:val="000000"/>
                <w:sz w:val="24"/>
              </w:rPr>
              <w:t>51</w:t>
            </w:r>
          </w:p>
        </w:tc>
        <w:tc>
          <w:tcPr>
            <w:tcW w:w="4019" w:type="dxa"/>
            <w:tcMar>
              <w:top w:w="50" w:type="dxa"/>
              <w:left w:w="100" w:type="dxa"/>
            </w:tcMar>
            <w:vAlign w:val="center"/>
          </w:tcPr>
          <w:p w14:paraId="65579B66">
            <w:pPr>
              <w:spacing w:before="0" w:after="0"/>
              <w:ind w:left="135"/>
              <w:jc w:val="left"/>
            </w:pPr>
            <w:r>
              <w:rPr>
                <w:rFonts w:ascii="Times New Roman" w:hAnsi="Times New Roman"/>
                <w:b w:val="0"/>
                <w:i w:val="0"/>
                <w:color w:val="000000"/>
                <w:sz w:val="24"/>
              </w:rPr>
              <w:t>Каникулы (путешествуем с моей семьей и друзьями)</w:t>
            </w:r>
          </w:p>
        </w:tc>
        <w:tc>
          <w:tcPr>
            <w:tcW w:w="722" w:type="dxa"/>
            <w:tcMar>
              <w:top w:w="50" w:type="dxa"/>
              <w:left w:w="100" w:type="dxa"/>
            </w:tcMar>
            <w:vAlign w:val="center"/>
          </w:tcPr>
          <w:p w14:paraId="7F39BFE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23AE350">
            <w:pPr>
              <w:spacing w:before="0" w:after="0" w:line="276" w:lineRule="auto"/>
              <w:ind w:left="135"/>
              <w:jc w:val="center"/>
            </w:pPr>
          </w:p>
        </w:tc>
        <w:tc>
          <w:tcPr>
            <w:tcW w:w="1510" w:type="dxa"/>
            <w:tcMar>
              <w:top w:w="50" w:type="dxa"/>
              <w:left w:w="100" w:type="dxa"/>
            </w:tcMar>
            <w:vAlign w:val="center"/>
          </w:tcPr>
          <w:p w14:paraId="4CD2DDBC">
            <w:pPr>
              <w:spacing w:before="0" w:after="0" w:line="276" w:lineRule="auto"/>
              <w:ind w:left="135"/>
              <w:jc w:val="center"/>
            </w:pPr>
          </w:p>
        </w:tc>
        <w:tc>
          <w:tcPr>
            <w:tcW w:w="1054" w:type="dxa"/>
            <w:tcMar>
              <w:top w:w="50" w:type="dxa"/>
              <w:left w:w="100" w:type="dxa"/>
            </w:tcMar>
            <w:vAlign w:val="center"/>
          </w:tcPr>
          <w:p w14:paraId="12E68940">
            <w:pPr>
              <w:spacing w:before="0" w:after="0"/>
              <w:ind w:left="135"/>
              <w:jc w:val="left"/>
            </w:pPr>
          </w:p>
        </w:tc>
        <w:tc>
          <w:tcPr>
            <w:tcW w:w="1850" w:type="dxa"/>
            <w:tcMar>
              <w:top w:w="50" w:type="dxa"/>
              <w:left w:w="100" w:type="dxa"/>
            </w:tcMar>
            <w:vAlign w:val="center"/>
          </w:tcPr>
          <w:p w14:paraId="38E5A7E9">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"https://m.edsoo.ru/8351d552" \h </w:instrText>
            </w:r>
            <w:r>
              <w:fldChar w:fldCharType="separate"/>
            </w:r>
            <w:r>
              <w:rPr>
                <w:rFonts w:ascii="Times New Roman" w:hAnsi="Times New Roman"/>
                <w:b w:val="0"/>
                <w:i w:val="0"/>
                <w:color w:val="0000FF"/>
                <w:sz w:val="22"/>
                <w:u w:val="single"/>
              </w:rPr>
              <w:t>https://m.edsoo.ru/8351d552</w:t>
            </w:r>
            <w:r>
              <w:rPr>
                <w:rFonts w:ascii="Times New Roman" w:hAnsi="Times New Roman"/>
                <w:b w:val="0"/>
                <w:i w:val="0"/>
                <w:color w:val="0000FF"/>
                <w:sz w:val="22"/>
                <w:u w:val="single"/>
              </w:rPr>
              <w:fldChar w:fldCharType="end"/>
            </w:r>
          </w:p>
        </w:tc>
      </w:tr>
      <w:tr w14:paraId="50C1D3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98E581A">
            <w:pPr>
              <w:spacing w:before="0" w:after="0"/>
              <w:ind w:left="0"/>
              <w:jc w:val="left"/>
            </w:pPr>
            <w:r>
              <w:rPr>
                <w:rFonts w:ascii="Times New Roman" w:hAnsi="Times New Roman"/>
                <w:b w:val="0"/>
                <w:i w:val="0"/>
                <w:color w:val="000000"/>
                <w:sz w:val="24"/>
              </w:rPr>
              <w:t>52</w:t>
            </w:r>
          </w:p>
        </w:tc>
        <w:tc>
          <w:tcPr>
            <w:tcW w:w="4019" w:type="dxa"/>
            <w:tcMar>
              <w:top w:w="50" w:type="dxa"/>
              <w:left w:w="100" w:type="dxa"/>
            </w:tcMar>
            <w:vAlign w:val="center"/>
          </w:tcPr>
          <w:p w14:paraId="27915C0E">
            <w:pPr>
              <w:spacing w:before="0" w:after="0"/>
              <w:ind w:left="135"/>
              <w:jc w:val="left"/>
            </w:pPr>
            <w:r>
              <w:rPr>
                <w:rFonts w:ascii="Times New Roman" w:hAnsi="Times New Roman"/>
                <w:b w:val="0"/>
                <w:i w:val="0"/>
                <w:color w:val="000000"/>
                <w:sz w:val="24"/>
              </w:rPr>
              <w:t>Каникулы (активные виды отдыха)</w:t>
            </w:r>
          </w:p>
        </w:tc>
        <w:tc>
          <w:tcPr>
            <w:tcW w:w="722" w:type="dxa"/>
            <w:tcMar>
              <w:top w:w="50" w:type="dxa"/>
              <w:left w:w="100" w:type="dxa"/>
            </w:tcMar>
            <w:vAlign w:val="center"/>
          </w:tcPr>
          <w:p w14:paraId="56FFC50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9408E33">
            <w:pPr>
              <w:spacing w:before="0" w:after="0" w:line="276" w:lineRule="auto"/>
              <w:ind w:left="135"/>
              <w:jc w:val="center"/>
            </w:pPr>
          </w:p>
        </w:tc>
        <w:tc>
          <w:tcPr>
            <w:tcW w:w="1510" w:type="dxa"/>
            <w:tcMar>
              <w:top w:w="50" w:type="dxa"/>
              <w:left w:w="100" w:type="dxa"/>
            </w:tcMar>
            <w:vAlign w:val="center"/>
          </w:tcPr>
          <w:p w14:paraId="2AD1323E">
            <w:pPr>
              <w:spacing w:before="0" w:after="0" w:line="276" w:lineRule="auto"/>
              <w:ind w:left="135"/>
              <w:jc w:val="center"/>
            </w:pPr>
          </w:p>
        </w:tc>
        <w:tc>
          <w:tcPr>
            <w:tcW w:w="1054" w:type="dxa"/>
            <w:tcMar>
              <w:top w:w="50" w:type="dxa"/>
              <w:left w:w="100" w:type="dxa"/>
            </w:tcMar>
            <w:vAlign w:val="center"/>
          </w:tcPr>
          <w:p w14:paraId="70D7F517">
            <w:pPr>
              <w:spacing w:before="0" w:after="0"/>
              <w:ind w:left="135"/>
              <w:jc w:val="left"/>
            </w:pPr>
          </w:p>
        </w:tc>
        <w:tc>
          <w:tcPr>
            <w:tcW w:w="1850" w:type="dxa"/>
            <w:tcMar>
              <w:top w:w="50" w:type="dxa"/>
              <w:left w:w="100" w:type="dxa"/>
            </w:tcMar>
            <w:vAlign w:val="center"/>
          </w:tcPr>
          <w:p w14:paraId="11A9C451">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"https://m.edsoo.ru/8351c896" \h </w:instrText>
            </w:r>
            <w:r>
              <w:fldChar w:fldCharType="separate"/>
            </w:r>
            <w:r>
              <w:rPr>
                <w:rFonts w:ascii="Times New Roman" w:hAnsi="Times New Roman"/>
                <w:b w:val="0"/>
                <w:i w:val="0"/>
                <w:color w:val="0000FF"/>
                <w:sz w:val="22"/>
                <w:u w:val="single"/>
              </w:rPr>
              <w:t>https://m.edsoo.ru/8351c896</w:t>
            </w:r>
            <w:r>
              <w:rPr>
                <w:rFonts w:ascii="Times New Roman" w:hAnsi="Times New Roman"/>
                <w:b w:val="0"/>
                <w:i w:val="0"/>
                <w:color w:val="0000FF"/>
                <w:sz w:val="22"/>
                <w:u w:val="single"/>
              </w:rPr>
              <w:fldChar w:fldCharType="end"/>
            </w:r>
          </w:p>
        </w:tc>
      </w:tr>
      <w:tr w14:paraId="42D0B6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AB6D669">
            <w:pPr>
              <w:spacing w:before="0" w:after="0"/>
              <w:ind w:left="0"/>
              <w:jc w:val="left"/>
            </w:pPr>
            <w:r>
              <w:rPr>
                <w:rFonts w:ascii="Times New Roman" w:hAnsi="Times New Roman"/>
                <w:b w:val="0"/>
                <w:i w:val="0"/>
                <w:color w:val="000000"/>
                <w:sz w:val="24"/>
              </w:rPr>
              <w:t>53</w:t>
            </w:r>
          </w:p>
        </w:tc>
        <w:tc>
          <w:tcPr>
            <w:tcW w:w="4019" w:type="dxa"/>
            <w:tcMar>
              <w:top w:w="50" w:type="dxa"/>
              <w:left w:w="100" w:type="dxa"/>
            </w:tcMar>
            <w:vAlign w:val="center"/>
          </w:tcPr>
          <w:p w14:paraId="4C0F7FF3">
            <w:pPr>
              <w:spacing w:before="0" w:after="0"/>
              <w:ind w:left="135"/>
              <w:jc w:val="left"/>
            </w:pPr>
            <w:r>
              <w:rPr>
                <w:rFonts w:ascii="Times New Roman" w:hAnsi="Times New Roman"/>
                <w:b w:val="0"/>
                <w:i w:val="0"/>
                <w:color w:val="000000"/>
                <w:sz w:val="24"/>
              </w:rPr>
              <w:t>Каникулы (детский лагерь)</w:t>
            </w:r>
          </w:p>
        </w:tc>
        <w:tc>
          <w:tcPr>
            <w:tcW w:w="722" w:type="dxa"/>
            <w:tcMar>
              <w:top w:w="50" w:type="dxa"/>
              <w:left w:w="100" w:type="dxa"/>
            </w:tcMar>
            <w:vAlign w:val="center"/>
          </w:tcPr>
          <w:p w14:paraId="43FB9AE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F2EB73A">
            <w:pPr>
              <w:spacing w:before="0" w:after="0" w:line="276" w:lineRule="auto"/>
              <w:ind w:left="135"/>
              <w:jc w:val="center"/>
            </w:pPr>
          </w:p>
        </w:tc>
        <w:tc>
          <w:tcPr>
            <w:tcW w:w="1510" w:type="dxa"/>
            <w:tcMar>
              <w:top w:w="50" w:type="dxa"/>
              <w:left w:w="100" w:type="dxa"/>
            </w:tcMar>
            <w:vAlign w:val="center"/>
          </w:tcPr>
          <w:p w14:paraId="41074340">
            <w:pPr>
              <w:spacing w:before="0" w:after="0" w:line="276" w:lineRule="auto"/>
              <w:ind w:left="135"/>
              <w:jc w:val="center"/>
            </w:pPr>
          </w:p>
        </w:tc>
        <w:tc>
          <w:tcPr>
            <w:tcW w:w="1054" w:type="dxa"/>
            <w:tcMar>
              <w:top w:w="50" w:type="dxa"/>
              <w:left w:w="100" w:type="dxa"/>
            </w:tcMar>
            <w:vAlign w:val="center"/>
          </w:tcPr>
          <w:p w14:paraId="1798879E">
            <w:pPr>
              <w:spacing w:before="0" w:after="0"/>
              <w:ind w:left="135"/>
              <w:jc w:val="left"/>
            </w:pPr>
          </w:p>
        </w:tc>
        <w:tc>
          <w:tcPr>
            <w:tcW w:w="1850" w:type="dxa"/>
            <w:tcMar>
              <w:top w:w="50" w:type="dxa"/>
              <w:left w:w="100" w:type="dxa"/>
            </w:tcMar>
            <w:vAlign w:val="center"/>
          </w:tcPr>
          <w:p w14:paraId="511CBB1B">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"https://m.edsoo.ru/8351dc1e" \h </w:instrText>
            </w:r>
            <w:r>
              <w:fldChar w:fldCharType="separate"/>
            </w:r>
            <w:r>
              <w:rPr>
                <w:rFonts w:ascii="Times New Roman" w:hAnsi="Times New Roman"/>
                <w:b w:val="0"/>
                <w:i w:val="0"/>
                <w:color w:val="0000FF"/>
                <w:sz w:val="22"/>
                <w:u w:val="single"/>
              </w:rPr>
              <w:t>https://m.edsoo.ru/8351dc1e</w:t>
            </w:r>
            <w:r>
              <w:rPr>
                <w:rFonts w:ascii="Times New Roman" w:hAnsi="Times New Roman"/>
                <w:b w:val="0"/>
                <w:i w:val="0"/>
                <w:color w:val="0000FF"/>
                <w:sz w:val="22"/>
                <w:u w:val="single"/>
              </w:rPr>
              <w:fldChar w:fldCharType="end"/>
            </w:r>
          </w:p>
        </w:tc>
      </w:tr>
      <w:tr w14:paraId="46F7B0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821E9A9">
            <w:pPr>
              <w:spacing w:before="0" w:after="0"/>
              <w:ind w:left="0"/>
              <w:jc w:val="left"/>
            </w:pPr>
            <w:r>
              <w:rPr>
                <w:rFonts w:ascii="Times New Roman" w:hAnsi="Times New Roman"/>
                <w:b w:val="0"/>
                <w:i w:val="0"/>
                <w:color w:val="000000"/>
                <w:sz w:val="24"/>
              </w:rPr>
              <w:t>54</w:t>
            </w:r>
          </w:p>
        </w:tc>
        <w:tc>
          <w:tcPr>
            <w:tcW w:w="4019" w:type="dxa"/>
            <w:tcMar>
              <w:top w:w="50" w:type="dxa"/>
              <w:left w:w="100" w:type="dxa"/>
            </w:tcMar>
            <w:vAlign w:val="center"/>
          </w:tcPr>
          <w:p w14:paraId="03B21A5B">
            <w:pPr>
              <w:spacing w:before="0" w:after="0"/>
              <w:ind w:left="135"/>
              <w:jc w:val="left"/>
            </w:pPr>
            <w:r>
              <w:rPr>
                <w:rFonts w:ascii="Times New Roman" w:hAnsi="Times New Roman"/>
                <w:b w:val="0"/>
                <w:i w:val="0"/>
                <w:color w:val="000000"/>
                <w:sz w:val="24"/>
              </w:rPr>
              <w:t>Виды отдыха (активности)</w:t>
            </w:r>
          </w:p>
        </w:tc>
        <w:tc>
          <w:tcPr>
            <w:tcW w:w="722" w:type="dxa"/>
            <w:tcMar>
              <w:top w:w="50" w:type="dxa"/>
              <w:left w:w="100" w:type="dxa"/>
            </w:tcMar>
            <w:vAlign w:val="center"/>
          </w:tcPr>
          <w:p w14:paraId="4B8747D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81FF50D">
            <w:pPr>
              <w:spacing w:before="0" w:after="0" w:line="276" w:lineRule="auto"/>
              <w:ind w:left="135"/>
              <w:jc w:val="center"/>
            </w:pPr>
          </w:p>
        </w:tc>
        <w:tc>
          <w:tcPr>
            <w:tcW w:w="1510" w:type="dxa"/>
            <w:tcMar>
              <w:top w:w="50" w:type="dxa"/>
              <w:left w:w="100" w:type="dxa"/>
            </w:tcMar>
            <w:vAlign w:val="center"/>
          </w:tcPr>
          <w:p w14:paraId="2466007D">
            <w:pPr>
              <w:spacing w:before="0" w:after="0" w:line="276" w:lineRule="auto"/>
              <w:ind w:left="135"/>
              <w:jc w:val="center"/>
            </w:pPr>
          </w:p>
        </w:tc>
        <w:tc>
          <w:tcPr>
            <w:tcW w:w="1054" w:type="dxa"/>
            <w:tcMar>
              <w:top w:w="50" w:type="dxa"/>
              <w:left w:w="100" w:type="dxa"/>
            </w:tcMar>
            <w:vAlign w:val="center"/>
          </w:tcPr>
          <w:p w14:paraId="7615000C">
            <w:pPr>
              <w:spacing w:before="0" w:after="0"/>
              <w:ind w:left="135"/>
              <w:jc w:val="left"/>
            </w:pPr>
          </w:p>
        </w:tc>
        <w:tc>
          <w:tcPr>
            <w:tcW w:w="1850" w:type="dxa"/>
            <w:tcMar>
              <w:top w:w="50" w:type="dxa"/>
              <w:left w:w="100" w:type="dxa"/>
            </w:tcMar>
            <w:vAlign w:val="center"/>
          </w:tcPr>
          <w:p w14:paraId="78CC1A7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"https://m.edsoo.ru/8351bf4a" \h </w:instrText>
            </w:r>
            <w:r>
              <w:fldChar w:fldCharType="separate"/>
            </w:r>
            <w:r>
              <w:rPr>
                <w:rFonts w:ascii="Times New Roman" w:hAnsi="Times New Roman"/>
                <w:b w:val="0"/>
                <w:i w:val="0"/>
                <w:color w:val="0000FF"/>
                <w:sz w:val="22"/>
                <w:u w:val="single"/>
              </w:rPr>
              <w:t>https://m.edsoo.ru/8351bf4a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"https://m.edsoo.ru/8351c74c" \h </w:instrText>
            </w:r>
            <w:r>
              <w:fldChar w:fldCharType="separate"/>
            </w:r>
            <w:r>
              <w:rPr>
                <w:rFonts w:ascii="Times New Roman" w:hAnsi="Times New Roman"/>
                <w:b w:val="0"/>
                <w:i w:val="0"/>
                <w:color w:val="0000FF"/>
                <w:sz w:val="22"/>
                <w:u w:val="single"/>
              </w:rPr>
              <w:t>https://m.edsoo.ru/8351c74c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"https://m.edsoo.ru/8351d6e2" \h </w:instrText>
            </w:r>
            <w:r>
              <w:fldChar w:fldCharType="separate"/>
            </w:r>
            <w:r>
              <w:rPr>
                <w:rFonts w:ascii="Times New Roman" w:hAnsi="Times New Roman"/>
                <w:b w:val="0"/>
                <w:i w:val="0"/>
                <w:color w:val="0000FF"/>
                <w:sz w:val="22"/>
                <w:u w:val="single"/>
              </w:rPr>
              <w:t>https://m.edsoo.ru/8351d6e2</w:t>
            </w:r>
            <w:r>
              <w:rPr>
                <w:rFonts w:ascii="Times New Roman" w:hAnsi="Times New Roman"/>
                <w:b w:val="0"/>
                <w:i w:val="0"/>
                <w:color w:val="0000FF"/>
                <w:sz w:val="22"/>
                <w:u w:val="single"/>
              </w:rPr>
              <w:fldChar w:fldCharType="end"/>
            </w:r>
          </w:p>
        </w:tc>
      </w:tr>
      <w:tr w14:paraId="003026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1A29034">
            <w:pPr>
              <w:spacing w:before="0" w:after="0"/>
              <w:ind w:left="0"/>
              <w:jc w:val="left"/>
            </w:pPr>
            <w:r>
              <w:rPr>
                <w:rFonts w:ascii="Times New Roman" w:hAnsi="Times New Roman"/>
                <w:b w:val="0"/>
                <w:i w:val="0"/>
                <w:color w:val="000000"/>
                <w:sz w:val="24"/>
              </w:rPr>
              <w:t>55</w:t>
            </w:r>
          </w:p>
        </w:tc>
        <w:tc>
          <w:tcPr>
            <w:tcW w:w="4019" w:type="dxa"/>
            <w:tcMar>
              <w:top w:w="50" w:type="dxa"/>
              <w:left w:w="100" w:type="dxa"/>
            </w:tcMar>
            <w:vAlign w:val="center"/>
          </w:tcPr>
          <w:p w14:paraId="5424E982">
            <w:pPr>
              <w:spacing w:before="0" w:after="0"/>
              <w:ind w:left="135"/>
              <w:jc w:val="left"/>
            </w:pPr>
            <w:r>
              <w:rPr>
                <w:rFonts w:ascii="Times New Roman" w:hAnsi="Times New Roman"/>
                <w:b w:val="0"/>
                <w:i w:val="0"/>
                <w:color w:val="000000"/>
                <w:sz w:val="24"/>
              </w:rPr>
              <w:t>Виды отдыха (поход)</w:t>
            </w:r>
          </w:p>
        </w:tc>
        <w:tc>
          <w:tcPr>
            <w:tcW w:w="722" w:type="dxa"/>
            <w:tcMar>
              <w:top w:w="50" w:type="dxa"/>
              <w:left w:w="100" w:type="dxa"/>
            </w:tcMar>
            <w:vAlign w:val="center"/>
          </w:tcPr>
          <w:p w14:paraId="23BF6CF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1815710">
            <w:pPr>
              <w:spacing w:before="0" w:after="0" w:line="276" w:lineRule="auto"/>
              <w:ind w:left="135"/>
              <w:jc w:val="center"/>
            </w:pPr>
          </w:p>
        </w:tc>
        <w:tc>
          <w:tcPr>
            <w:tcW w:w="1510" w:type="dxa"/>
            <w:tcMar>
              <w:top w:w="50" w:type="dxa"/>
              <w:left w:w="100" w:type="dxa"/>
            </w:tcMar>
            <w:vAlign w:val="center"/>
          </w:tcPr>
          <w:p w14:paraId="5565FD35">
            <w:pPr>
              <w:spacing w:before="0" w:after="0" w:line="276" w:lineRule="auto"/>
              <w:ind w:left="135"/>
              <w:jc w:val="center"/>
            </w:pPr>
          </w:p>
        </w:tc>
        <w:tc>
          <w:tcPr>
            <w:tcW w:w="1054" w:type="dxa"/>
            <w:tcMar>
              <w:top w:w="50" w:type="dxa"/>
              <w:left w:w="100" w:type="dxa"/>
            </w:tcMar>
            <w:vAlign w:val="center"/>
          </w:tcPr>
          <w:p w14:paraId="0FC9EDA1">
            <w:pPr>
              <w:spacing w:before="0" w:after="0"/>
              <w:ind w:left="135"/>
              <w:jc w:val="left"/>
            </w:pPr>
          </w:p>
        </w:tc>
        <w:tc>
          <w:tcPr>
            <w:tcW w:w="1850" w:type="dxa"/>
            <w:tcMar>
              <w:top w:w="50" w:type="dxa"/>
              <w:left w:w="100" w:type="dxa"/>
            </w:tcMar>
            <w:vAlign w:val="center"/>
          </w:tcPr>
          <w:p w14:paraId="0DFCCCC9">
            <w:pPr>
              <w:spacing w:before="0" w:after="0"/>
              <w:ind w:left="135"/>
              <w:jc w:val="left"/>
            </w:pPr>
          </w:p>
        </w:tc>
      </w:tr>
      <w:tr w14:paraId="3E723E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B643504">
            <w:pPr>
              <w:spacing w:before="0" w:after="0"/>
              <w:ind w:left="0"/>
              <w:jc w:val="left"/>
            </w:pPr>
            <w:r>
              <w:rPr>
                <w:rFonts w:ascii="Times New Roman" w:hAnsi="Times New Roman"/>
                <w:b w:val="0"/>
                <w:i w:val="0"/>
                <w:color w:val="000000"/>
                <w:sz w:val="24"/>
              </w:rPr>
              <w:t>56</w:t>
            </w:r>
          </w:p>
        </w:tc>
        <w:tc>
          <w:tcPr>
            <w:tcW w:w="4019" w:type="dxa"/>
            <w:tcMar>
              <w:top w:w="50" w:type="dxa"/>
              <w:left w:w="100" w:type="dxa"/>
            </w:tcMar>
            <w:vAlign w:val="center"/>
          </w:tcPr>
          <w:p w14:paraId="447E796A">
            <w:pPr>
              <w:spacing w:before="0" w:after="0"/>
              <w:ind w:left="135"/>
              <w:jc w:val="left"/>
            </w:pPr>
            <w:r>
              <w:rPr>
                <w:rFonts w:ascii="Times New Roman" w:hAnsi="Times New Roman"/>
                <w:b w:val="0"/>
                <w:i w:val="0"/>
                <w:color w:val="000000"/>
                <w:sz w:val="24"/>
              </w:rPr>
              <w:t>Обобщение по теме "Каникулы в различное время года. Виды отдыха"</w:t>
            </w:r>
          </w:p>
        </w:tc>
        <w:tc>
          <w:tcPr>
            <w:tcW w:w="722" w:type="dxa"/>
            <w:tcMar>
              <w:top w:w="50" w:type="dxa"/>
              <w:left w:w="100" w:type="dxa"/>
            </w:tcMar>
            <w:vAlign w:val="center"/>
          </w:tcPr>
          <w:p w14:paraId="26C3704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59A2637">
            <w:pPr>
              <w:spacing w:before="0" w:after="0" w:line="276" w:lineRule="auto"/>
              <w:ind w:left="135"/>
              <w:jc w:val="center"/>
            </w:pPr>
          </w:p>
        </w:tc>
        <w:tc>
          <w:tcPr>
            <w:tcW w:w="1510" w:type="dxa"/>
            <w:tcMar>
              <w:top w:w="50" w:type="dxa"/>
              <w:left w:w="100" w:type="dxa"/>
            </w:tcMar>
            <w:vAlign w:val="center"/>
          </w:tcPr>
          <w:p w14:paraId="4AFDEACB">
            <w:pPr>
              <w:spacing w:before="0" w:after="0" w:line="276" w:lineRule="auto"/>
              <w:ind w:left="135"/>
              <w:jc w:val="center"/>
            </w:pPr>
          </w:p>
        </w:tc>
        <w:tc>
          <w:tcPr>
            <w:tcW w:w="1054" w:type="dxa"/>
            <w:tcMar>
              <w:top w:w="50" w:type="dxa"/>
              <w:left w:w="100" w:type="dxa"/>
            </w:tcMar>
            <w:vAlign w:val="center"/>
          </w:tcPr>
          <w:p w14:paraId="4C527A38">
            <w:pPr>
              <w:spacing w:before="0" w:after="0"/>
              <w:ind w:left="135"/>
              <w:jc w:val="left"/>
            </w:pPr>
          </w:p>
        </w:tc>
        <w:tc>
          <w:tcPr>
            <w:tcW w:w="1850" w:type="dxa"/>
            <w:tcMar>
              <w:top w:w="50" w:type="dxa"/>
              <w:left w:w="100" w:type="dxa"/>
            </w:tcMar>
            <w:vAlign w:val="center"/>
          </w:tcPr>
          <w:p w14:paraId="1C173673">
            <w:pPr>
              <w:spacing w:before="0" w:after="0"/>
              <w:ind w:left="135"/>
              <w:jc w:val="left"/>
            </w:pPr>
          </w:p>
        </w:tc>
      </w:tr>
      <w:tr w14:paraId="72C242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70137AF">
            <w:pPr>
              <w:spacing w:before="0" w:after="0"/>
              <w:ind w:left="0"/>
              <w:jc w:val="left"/>
            </w:pPr>
            <w:r>
              <w:rPr>
                <w:rFonts w:ascii="Times New Roman" w:hAnsi="Times New Roman"/>
                <w:b w:val="0"/>
                <w:i w:val="0"/>
                <w:color w:val="000000"/>
                <w:sz w:val="24"/>
              </w:rPr>
              <w:t>57</w:t>
            </w:r>
          </w:p>
        </w:tc>
        <w:tc>
          <w:tcPr>
            <w:tcW w:w="4019" w:type="dxa"/>
            <w:tcMar>
              <w:top w:w="50" w:type="dxa"/>
              <w:left w:w="100" w:type="dxa"/>
            </w:tcMar>
            <w:vAlign w:val="center"/>
          </w:tcPr>
          <w:p w14:paraId="7169B50E">
            <w:pPr>
              <w:spacing w:before="0" w:after="0"/>
              <w:ind w:left="135"/>
              <w:jc w:val="left"/>
            </w:pPr>
            <w:r>
              <w:rPr>
                <w:rFonts w:ascii="Times New Roman" w:hAnsi="Times New Roman"/>
                <w:b w:val="0"/>
                <w:i w:val="0"/>
                <w:color w:val="000000"/>
                <w:sz w:val="24"/>
              </w:rPr>
              <w:t>Контроль по теме "Каникулы в различное время года. Виды отдыха"</w:t>
            </w:r>
          </w:p>
        </w:tc>
        <w:tc>
          <w:tcPr>
            <w:tcW w:w="722" w:type="dxa"/>
            <w:tcMar>
              <w:top w:w="50" w:type="dxa"/>
              <w:left w:w="100" w:type="dxa"/>
            </w:tcMar>
            <w:vAlign w:val="center"/>
          </w:tcPr>
          <w:p w14:paraId="0334D40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87FD4F2">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CBEB4C5">
            <w:pPr>
              <w:spacing w:before="0" w:after="0" w:line="276" w:lineRule="auto"/>
              <w:ind w:left="135"/>
              <w:jc w:val="center"/>
            </w:pPr>
          </w:p>
        </w:tc>
        <w:tc>
          <w:tcPr>
            <w:tcW w:w="1054" w:type="dxa"/>
            <w:tcMar>
              <w:top w:w="50" w:type="dxa"/>
              <w:left w:w="100" w:type="dxa"/>
            </w:tcMar>
            <w:vAlign w:val="center"/>
          </w:tcPr>
          <w:p w14:paraId="2AD5BE5A">
            <w:pPr>
              <w:spacing w:before="0" w:after="0"/>
              <w:ind w:left="135"/>
              <w:jc w:val="left"/>
            </w:pPr>
          </w:p>
        </w:tc>
        <w:tc>
          <w:tcPr>
            <w:tcW w:w="1850" w:type="dxa"/>
            <w:tcMar>
              <w:top w:w="50" w:type="dxa"/>
              <w:left w:w="100" w:type="dxa"/>
            </w:tcMar>
            <w:vAlign w:val="center"/>
          </w:tcPr>
          <w:p w14:paraId="1197BD5B">
            <w:pPr>
              <w:spacing w:before="0" w:after="0"/>
              <w:ind w:left="135"/>
              <w:jc w:val="left"/>
            </w:pPr>
          </w:p>
        </w:tc>
      </w:tr>
      <w:tr w14:paraId="3009FF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98F1773">
            <w:pPr>
              <w:spacing w:before="0" w:after="0"/>
              <w:ind w:left="0"/>
              <w:jc w:val="left"/>
            </w:pPr>
            <w:r>
              <w:rPr>
                <w:rFonts w:ascii="Times New Roman" w:hAnsi="Times New Roman"/>
                <w:b w:val="0"/>
                <w:i w:val="0"/>
                <w:color w:val="000000"/>
                <w:sz w:val="24"/>
              </w:rPr>
              <w:t>58</w:t>
            </w:r>
          </w:p>
        </w:tc>
        <w:tc>
          <w:tcPr>
            <w:tcW w:w="4019" w:type="dxa"/>
            <w:tcMar>
              <w:top w:w="50" w:type="dxa"/>
              <w:left w:w="100" w:type="dxa"/>
            </w:tcMar>
            <w:vAlign w:val="center"/>
          </w:tcPr>
          <w:p w14:paraId="32886998">
            <w:pPr>
              <w:spacing w:before="0" w:after="0"/>
              <w:ind w:left="135"/>
              <w:jc w:val="left"/>
            </w:pPr>
            <w:r>
              <w:rPr>
                <w:rFonts w:ascii="Times New Roman" w:hAnsi="Times New Roman"/>
                <w:b w:val="0"/>
                <w:i w:val="0"/>
                <w:color w:val="000000"/>
                <w:sz w:val="24"/>
              </w:rPr>
              <w:t>Природа (дикие животные)</w:t>
            </w:r>
          </w:p>
        </w:tc>
        <w:tc>
          <w:tcPr>
            <w:tcW w:w="722" w:type="dxa"/>
            <w:tcMar>
              <w:top w:w="50" w:type="dxa"/>
              <w:left w:w="100" w:type="dxa"/>
            </w:tcMar>
            <w:vAlign w:val="center"/>
          </w:tcPr>
          <w:p w14:paraId="19CC560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953CE9B">
            <w:pPr>
              <w:spacing w:before="0" w:after="0" w:line="276" w:lineRule="auto"/>
              <w:ind w:left="135"/>
              <w:jc w:val="center"/>
            </w:pPr>
          </w:p>
        </w:tc>
        <w:tc>
          <w:tcPr>
            <w:tcW w:w="1510" w:type="dxa"/>
            <w:tcMar>
              <w:top w:w="50" w:type="dxa"/>
              <w:left w:w="100" w:type="dxa"/>
            </w:tcMar>
            <w:vAlign w:val="center"/>
          </w:tcPr>
          <w:p w14:paraId="1CA7B8A6">
            <w:pPr>
              <w:spacing w:before="0" w:after="0" w:line="276" w:lineRule="auto"/>
              <w:ind w:left="135"/>
              <w:jc w:val="center"/>
            </w:pPr>
          </w:p>
        </w:tc>
        <w:tc>
          <w:tcPr>
            <w:tcW w:w="1054" w:type="dxa"/>
            <w:tcMar>
              <w:top w:w="50" w:type="dxa"/>
              <w:left w:w="100" w:type="dxa"/>
            </w:tcMar>
            <w:vAlign w:val="center"/>
          </w:tcPr>
          <w:p w14:paraId="689CE796">
            <w:pPr>
              <w:spacing w:before="0" w:after="0"/>
              <w:ind w:left="135"/>
              <w:jc w:val="left"/>
            </w:pPr>
          </w:p>
        </w:tc>
        <w:tc>
          <w:tcPr>
            <w:tcW w:w="1850" w:type="dxa"/>
            <w:tcMar>
              <w:top w:w="50" w:type="dxa"/>
              <w:left w:w="100" w:type="dxa"/>
            </w:tcMar>
            <w:vAlign w:val="center"/>
          </w:tcPr>
          <w:p w14:paraId="1809314B">
            <w:pPr>
              <w:spacing w:before="0" w:after="0"/>
              <w:ind w:left="135"/>
              <w:jc w:val="left"/>
            </w:pPr>
          </w:p>
        </w:tc>
      </w:tr>
      <w:tr w14:paraId="741C26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4144D0A">
            <w:pPr>
              <w:spacing w:before="0" w:after="0"/>
              <w:ind w:left="0"/>
              <w:jc w:val="left"/>
            </w:pPr>
            <w:r>
              <w:rPr>
                <w:rFonts w:ascii="Times New Roman" w:hAnsi="Times New Roman"/>
                <w:b w:val="0"/>
                <w:i w:val="0"/>
                <w:color w:val="000000"/>
                <w:sz w:val="24"/>
              </w:rPr>
              <w:t>59</w:t>
            </w:r>
          </w:p>
        </w:tc>
        <w:tc>
          <w:tcPr>
            <w:tcW w:w="4019" w:type="dxa"/>
            <w:tcMar>
              <w:top w:w="50" w:type="dxa"/>
              <w:left w:w="100" w:type="dxa"/>
            </w:tcMar>
            <w:vAlign w:val="center"/>
          </w:tcPr>
          <w:p w14:paraId="40B691FD">
            <w:pPr>
              <w:spacing w:before="0" w:after="0"/>
              <w:ind w:left="135"/>
              <w:jc w:val="left"/>
            </w:pPr>
            <w:r>
              <w:rPr>
                <w:rFonts w:ascii="Times New Roman" w:hAnsi="Times New Roman"/>
                <w:b w:val="0"/>
                <w:i w:val="0"/>
                <w:color w:val="000000"/>
                <w:sz w:val="24"/>
              </w:rPr>
              <w:t>Природа (домашние животные)</w:t>
            </w:r>
          </w:p>
        </w:tc>
        <w:tc>
          <w:tcPr>
            <w:tcW w:w="722" w:type="dxa"/>
            <w:tcMar>
              <w:top w:w="50" w:type="dxa"/>
              <w:left w:w="100" w:type="dxa"/>
            </w:tcMar>
            <w:vAlign w:val="center"/>
          </w:tcPr>
          <w:p w14:paraId="6C8D67E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B28C40B">
            <w:pPr>
              <w:spacing w:before="0" w:after="0" w:line="276" w:lineRule="auto"/>
              <w:ind w:left="135"/>
              <w:jc w:val="center"/>
            </w:pPr>
          </w:p>
        </w:tc>
        <w:tc>
          <w:tcPr>
            <w:tcW w:w="1510" w:type="dxa"/>
            <w:tcMar>
              <w:top w:w="50" w:type="dxa"/>
              <w:left w:w="100" w:type="dxa"/>
            </w:tcMar>
            <w:vAlign w:val="center"/>
          </w:tcPr>
          <w:p w14:paraId="14DD363F">
            <w:pPr>
              <w:spacing w:before="0" w:after="0" w:line="276" w:lineRule="auto"/>
              <w:ind w:left="135"/>
              <w:jc w:val="center"/>
            </w:pPr>
          </w:p>
        </w:tc>
        <w:tc>
          <w:tcPr>
            <w:tcW w:w="1054" w:type="dxa"/>
            <w:tcMar>
              <w:top w:w="50" w:type="dxa"/>
              <w:left w:w="100" w:type="dxa"/>
            </w:tcMar>
            <w:vAlign w:val="center"/>
          </w:tcPr>
          <w:p w14:paraId="30D1CDF0">
            <w:pPr>
              <w:spacing w:before="0" w:after="0"/>
              <w:ind w:left="135"/>
              <w:jc w:val="left"/>
            </w:pPr>
          </w:p>
        </w:tc>
        <w:tc>
          <w:tcPr>
            <w:tcW w:w="1850" w:type="dxa"/>
            <w:tcMar>
              <w:top w:w="50" w:type="dxa"/>
              <w:left w:w="100" w:type="dxa"/>
            </w:tcMar>
            <w:vAlign w:val="center"/>
          </w:tcPr>
          <w:p w14:paraId="7740350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"https://m.edsoo.ru/8351e452" \h </w:instrText>
            </w:r>
            <w:r>
              <w:fldChar w:fldCharType="separate"/>
            </w:r>
            <w:r>
              <w:rPr>
                <w:rFonts w:ascii="Times New Roman" w:hAnsi="Times New Roman"/>
                <w:b w:val="0"/>
                <w:i w:val="0"/>
                <w:color w:val="0000FF"/>
                <w:sz w:val="22"/>
                <w:u w:val="single"/>
              </w:rPr>
              <w:t>https://m.edsoo.ru/8351e452</w:t>
            </w:r>
            <w:r>
              <w:rPr>
                <w:rFonts w:ascii="Times New Roman" w:hAnsi="Times New Roman"/>
                <w:b w:val="0"/>
                <w:i w:val="0"/>
                <w:color w:val="0000FF"/>
                <w:sz w:val="22"/>
                <w:u w:val="single"/>
              </w:rPr>
              <w:fldChar w:fldCharType="end"/>
            </w:r>
          </w:p>
        </w:tc>
      </w:tr>
      <w:tr w14:paraId="1EF52A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D9B4E8A">
            <w:pPr>
              <w:spacing w:before="0" w:after="0"/>
              <w:ind w:left="0"/>
              <w:jc w:val="left"/>
            </w:pPr>
            <w:r>
              <w:rPr>
                <w:rFonts w:ascii="Times New Roman" w:hAnsi="Times New Roman"/>
                <w:b w:val="0"/>
                <w:i w:val="0"/>
                <w:color w:val="000000"/>
                <w:sz w:val="24"/>
              </w:rPr>
              <w:t>60</w:t>
            </w:r>
          </w:p>
        </w:tc>
        <w:tc>
          <w:tcPr>
            <w:tcW w:w="4019" w:type="dxa"/>
            <w:tcMar>
              <w:top w:w="50" w:type="dxa"/>
              <w:left w:w="100" w:type="dxa"/>
            </w:tcMar>
            <w:vAlign w:val="center"/>
          </w:tcPr>
          <w:p w14:paraId="46347D84">
            <w:pPr>
              <w:spacing w:before="0" w:after="0"/>
              <w:ind w:left="135"/>
              <w:jc w:val="left"/>
            </w:pPr>
            <w:r>
              <w:rPr>
                <w:rFonts w:ascii="Times New Roman" w:hAnsi="Times New Roman"/>
                <w:b w:val="0"/>
                <w:i w:val="0"/>
                <w:color w:val="000000"/>
                <w:sz w:val="24"/>
              </w:rPr>
              <w:t>Природа (описание диких животных)</w:t>
            </w:r>
          </w:p>
        </w:tc>
        <w:tc>
          <w:tcPr>
            <w:tcW w:w="722" w:type="dxa"/>
            <w:tcMar>
              <w:top w:w="50" w:type="dxa"/>
              <w:left w:w="100" w:type="dxa"/>
            </w:tcMar>
            <w:vAlign w:val="center"/>
          </w:tcPr>
          <w:p w14:paraId="34F4DB4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BD5C866">
            <w:pPr>
              <w:spacing w:before="0" w:after="0" w:line="276" w:lineRule="auto"/>
              <w:ind w:left="135"/>
              <w:jc w:val="center"/>
            </w:pPr>
          </w:p>
        </w:tc>
        <w:tc>
          <w:tcPr>
            <w:tcW w:w="1510" w:type="dxa"/>
            <w:tcMar>
              <w:top w:w="50" w:type="dxa"/>
              <w:left w:w="100" w:type="dxa"/>
            </w:tcMar>
            <w:vAlign w:val="center"/>
          </w:tcPr>
          <w:p w14:paraId="2B92C816">
            <w:pPr>
              <w:spacing w:before="0" w:after="0" w:line="276" w:lineRule="auto"/>
              <w:ind w:left="135"/>
              <w:jc w:val="center"/>
            </w:pPr>
          </w:p>
        </w:tc>
        <w:tc>
          <w:tcPr>
            <w:tcW w:w="1054" w:type="dxa"/>
            <w:tcMar>
              <w:top w:w="50" w:type="dxa"/>
              <w:left w:w="100" w:type="dxa"/>
            </w:tcMar>
            <w:vAlign w:val="center"/>
          </w:tcPr>
          <w:p w14:paraId="48369A85">
            <w:pPr>
              <w:spacing w:before="0" w:after="0"/>
              <w:ind w:left="135"/>
              <w:jc w:val="left"/>
            </w:pPr>
          </w:p>
        </w:tc>
        <w:tc>
          <w:tcPr>
            <w:tcW w:w="1850" w:type="dxa"/>
            <w:tcMar>
              <w:top w:w="50" w:type="dxa"/>
              <w:left w:w="100" w:type="dxa"/>
            </w:tcMar>
            <w:vAlign w:val="center"/>
          </w:tcPr>
          <w:p w14:paraId="65589F57">
            <w:pPr>
              <w:spacing w:before="0" w:after="0"/>
              <w:ind w:left="135"/>
              <w:jc w:val="left"/>
            </w:pPr>
          </w:p>
        </w:tc>
      </w:tr>
      <w:tr w14:paraId="6C15B7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16" w:type="dxa"/>
            <w:tcMar>
              <w:top w:w="50" w:type="dxa"/>
              <w:left w:w="100" w:type="dxa"/>
            </w:tcMar>
            <w:vAlign w:val="center"/>
          </w:tcPr>
          <w:p w14:paraId="4A5C2328">
            <w:pPr>
              <w:spacing w:before="0" w:after="0"/>
              <w:ind w:left="0"/>
              <w:jc w:val="left"/>
            </w:pPr>
            <w:r>
              <w:rPr>
                <w:rFonts w:ascii="Times New Roman" w:hAnsi="Times New Roman"/>
                <w:b w:val="0"/>
                <w:i w:val="0"/>
                <w:color w:val="000000"/>
                <w:sz w:val="24"/>
              </w:rPr>
              <w:t>61</w:t>
            </w:r>
          </w:p>
        </w:tc>
        <w:tc>
          <w:tcPr>
            <w:tcW w:w="4019" w:type="dxa"/>
            <w:tcMar>
              <w:top w:w="50" w:type="dxa"/>
              <w:left w:w="100" w:type="dxa"/>
            </w:tcMar>
            <w:vAlign w:val="center"/>
          </w:tcPr>
          <w:p w14:paraId="0897F907">
            <w:pPr>
              <w:spacing w:before="0" w:after="0"/>
              <w:ind w:left="135"/>
              <w:jc w:val="left"/>
            </w:pPr>
            <w:r>
              <w:rPr>
                <w:rFonts w:ascii="Times New Roman" w:hAnsi="Times New Roman"/>
                <w:b w:val="0"/>
                <w:i w:val="0"/>
                <w:color w:val="000000"/>
                <w:sz w:val="24"/>
              </w:rPr>
              <w:t>Природа (животные в зоопарке)</w:t>
            </w:r>
          </w:p>
        </w:tc>
        <w:tc>
          <w:tcPr>
            <w:tcW w:w="722" w:type="dxa"/>
            <w:tcMar>
              <w:top w:w="50" w:type="dxa"/>
              <w:left w:w="100" w:type="dxa"/>
            </w:tcMar>
            <w:vAlign w:val="center"/>
          </w:tcPr>
          <w:p w14:paraId="693D6B4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AE31466">
            <w:pPr>
              <w:spacing w:before="0" w:after="0" w:line="276" w:lineRule="auto"/>
              <w:ind w:left="135"/>
              <w:jc w:val="center"/>
            </w:pPr>
          </w:p>
        </w:tc>
        <w:tc>
          <w:tcPr>
            <w:tcW w:w="1510" w:type="dxa"/>
            <w:tcMar>
              <w:top w:w="50" w:type="dxa"/>
              <w:left w:w="100" w:type="dxa"/>
            </w:tcMar>
            <w:vAlign w:val="center"/>
          </w:tcPr>
          <w:p w14:paraId="741E6FB6">
            <w:pPr>
              <w:spacing w:before="0" w:after="0" w:line="276" w:lineRule="auto"/>
              <w:ind w:left="135"/>
              <w:jc w:val="center"/>
            </w:pPr>
          </w:p>
        </w:tc>
        <w:tc>
          <w:tcPr>
            <w:tcW w:w="1054" w:type="dxa"/>
            <w:tcMar>
              <w:top w:w="50" w:type="dxa"/>
              <w:left w:w="100" w:type="dxa"/>
            </w:tcMar>
            <w:vAlign w:val="center"/>
          </w:tcPr>
          <w:p w14:paraId="3F71ECBC">
            <w:pPr>
              <w:spacing w:before="0" w:after="0"/>
              <w:ind w:left="135"/>
              <w:jc w:val="left"/>
            </w:pPr>
          </w:p>
        </w:tc>
        <w:tc>
          <w:tcPr>
            <w:tcW w:w="1850" w:type="dxa"/>
            <w:tcMar>
              <w:top w:w="50" w:type="dxa"/>
              <w:left w:w="100" w:type="dxa"/>
            </w:tcMar>
            <w:vAlign w:val="center"/>
          </w:tcPr>
          <w:p w14:paraId="5C793E0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"https://m.edsoo.ru/8351d6e2" \h </w:instrText>
            </w:r>
            <w:r>
              <w:fldChar w:fldCharType="separate"/>
            </w:r>
            <w:r>
              <w:rPr>
                <w:rFonts w:ascii="Times New Roman" w:hAnsi="Times New Roman"/>
                <w:b w:val="0"/>
                <w:i w:val="0"/>
                <w:color w:val="0000FF"/>
                <w:sz w:val="22"/>
                <w:u w:val="single"/>
              </w:rPr>
              <w:t>https://m.edsoo.ru/8351d6e2</w:t>
            </w:r>
            <w:r>
              <w:rPr>
                <w:rFonts w:ascii="Times New Roman" w:hAnsi="Times New Roman"/>
                <w:b w:val="0"/>
                <w:i w:val="0"/>
                <w:color w:val="0000FF"/>
                <w:sz w:val="22"/>
                <w:u w:val="single"/>
              </w:rPr>
              <w:fldChar w:fldCharType="end"/>
            </w:r>
          </w:p>
        </w:tc>
      </w:tr>
      <w:tr w14:paraId="06128E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AE4B53B">
            <w:pPr>
              <w:spacing w:before="0" w:after="0"/>
              <w:ind w:left="0"/>
              <w:jc w:val="left"/>
            </w:pPr>
            <w:r>
              <w:rPr>
                <w:rFonts w:ascii="Times New Roman" w:hAnsi="Times New Roman"/>
                <w:b w:val="0"/>
                <w:i w:val="0"/>
                <w:color w:val="000000"/>
                <w:sz w:val="24"/>
              </w:rPr>
              <w:t>62</w:t>
            </w:r>
          </w:p>
        </w:tc>
        <w:tc>
          <w:tcPr>
            <w:tcW w:w="4019" w:type="dxa"/>
            <w:tcMar>
              <w:top w:w="50" w:type="dxa"/>
              <w:left w:w="100" w:type="dxa"/>
            </w:tcMar>
            <w:vAlign w:val="center"/>
          </w:tcPr>
          <w:p w14:paraId="77543F59">
            <w:pPr>
              <w:spacing w:before="0" w:after="0"/>
              <w:ind w:left="135"/>
              <w:jc w:val="left"/>
            </w:pPr>
            <w:r>
              <w:rPr>
                <w:rFonts w:ascii="Times New Roman" w:hAnsi="Times New Roman"/>
                <w:b w:val="0"/>
                <w:i w:val="0"/>
                <w:color w:val="000000"/>
                <w:sz w:val="24"/>
              </w:rPr>
              <w:t>Природа (описание домашних животных)</w:t>
            </w:r>
          </w:p>
        </w:tc>
        <w:tc>
          <w:tcPr>
            <w:tcW w:w="722" w:type="dxa"/>
            <w:tcMar>
              <w:top w:w="50" w:type="dxa"/>
              <w:left w:w="100" w:type="dxa"/>
            </w:tcMar>
            <w:vAlign w:val="center"/>
          </w:tcPr>
          <w:p w14:paraId="5CA93F9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408F84A">
            <w:pPr>
              <w:spacing w:before="0" w:after="0" w:line="276" w:lineRule="auto"/>
              <w:ind w:left="135"/>
              <w:jc w:val="center"/>
            </w:pPr>
          </w:p>
        </w:tc>
        <w:tc>
          <w:tcPr>
            <w:tcW w:w="1510" w:type="dxa"/>
            <w:tcMar>
              <w:top w:w="50" w:type="dxa"/>
              <w:left w:w="100" w:type="dxa"/>
            </w:tcMar>
            <w:vAlign w:val="center"/>
          </w:tcPr>
          <w:p w14:paraId="1D3CDA96">
            <w:pPr>
              <w:spacing w:before="0" w:after="0" w:line="276" w:lineRule="auto"/>
              <w:ind w:left="135"/>
              <w:jc w:val="center"/>
            </w:pPr>
          </w:p>
        </w:tc>
        <w:tc>
          <w:tcPr>
            <w:tcW w:w="1054" w:type="dxa"/>
            <w:tcMar>
              <w:top w:w="50" w:type="dxa"/>
              <w:left w:w="100" w:type="dxa"/>
            </w:tcMar>
            <w:vAlign w:val="center"/>
          </w:tcPr>
          <w:p w14:paraId="5542C55D">
            <w:pPr>
              <w:spacing w:before="0" w:after="0"/>
              <w:ind w:left="135"/>
              <w:jc w:val="left"/>
            </w:pPr>
          </w:p>
        </w:tc>
        <w:tc>
          <w:tcPr>
            <w:tcW w:w="1850" w:type="dxa"/>
            <w:tcMar>
              <w:top w:w="50" w:type="dxa"/>
              <w:left w:w="100" w:type="dxa"/>
            </w:tcMar>
            <w:vAlign w:val="center"/>
          </w:tcPr>
          <w:p w14:paraId="37BF88D7">
            <w:pPr>
              <w:spacing w:before="0" w:after="0"/>
              <w:ind w:left="135"/>
              <w:jc w:val="left"/>
            </w:pPr>
          </w:p>
        </w:tc>
      </w:tr>
      <w:tr w14:paraId="26C4D7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4AD0FF8">
            <w:pPr>
              <w:spacing w:before="0" w:after="0"/>
              <w:ind w:left="0"/>
              <w:jc w:val="left"/>
            </w:pPr>
            <w:r>
              <w:rPr>
                <w:rFonts w:ascii="Times New Roman" w:hAnsi="Times New Roman"/>
                <w:b w:val="0"/>
                <w:i w:val="0"/>
                <w:color w:val="000000"/>
                <w:sz w:val="24"/>
              </w:rPr>
              <w:t>63</w:t>
            </w:r>
          </w:p>
        </w:tc>
        <w:tc>
          <w:tcPr>
            <w:tcW w:w="4019" w:type="dxa"/>
            <w:tcMar>
              <w:top w:w="50" w:type="dxa"/>
              <w:left w:w="100" w:type="dxa"/>
            </w:tcMar>
            <w:vAlign w:val="center"/>
          </w:tcPr>
          <w:p w14:paraId="21C74FBD">
            <w:pPr>
              <w:spacing w:before="0" w:after="0"/>
              <w:ind w:left="135"/>
              <w:jc w:val="left"/>
            </w:pPr>
            <w:r>
              <w:rPr>
                <w:rFonts w:ascii="Times New Roman" w:hAnsi="Times New Roman"/>
                <w:b w:val="0"/>
                <w:i w:val="0"/>
                <w:color w:val="000000"/>
                <w:sz w:val="24"/>
              </w:rPr>
              <w:t>Природа (животные России)</w:t>
            </w:r>
          </w:p>
        </w:tc>
        <w:tc>
          <w:tcPr>
            <w:tcW w:w="722" w:type="dxa"/>
            <w:tcMar>
              <w:top w:w="50" w:type="dxa"/>
              <w:left w:w="100" w:type="dxa"/>
            </w:tcMar>
            <w:vAlign w:val="center"/>
          </w:tcPr>
          <w:p w14:paraId="2F3BFA8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96FA3DD">
            <w:pPr>
              <w:spacing w:before="0" w:after="0" w:line="276" w:lineRule="auto"/>
              <w:ind w:left="135"/>
              <w:jc w:val="center"/>
            </w:pPr>
          </w:p>
        </w:tc>
        <w:tc>
          <w:tcPr>
            <w:tcW w:w="1510" w:type="dxa"/>
            <w:tcMar>
              <w:top w:w="50" w:type="dxa"/>
              <w:left w:w="100" w:type="dxa"/>
            </w:tcMar>
            <w:vAlign w:val="center"/>
          </w:tcPr>
          <w:p w14:paraId="255853E4">
            <w:pPr>
              <w:spacing w:before="0" w:after="0" w:line="276" w:lineRule="auto"/>
              <w:ind w:left="135"/>
              <w:jc w:val="center"/>
            </w:pPr>
          </w:p>
        </w:tc>
        <w:tc>
          <w:tcPr>
            <w:tcW w:w="1054" w:type="dxa"/>
            <w:tcMar>
              <w:top w:w="50" w:type="dxa"/>
              <w:left w:w="100" w:type="dxa"/>
            </w:tcMar>
            <w:vAlign w:val="center"/>
          </w:tcPr>
          <w:p w14:paraId="0972D49F">
            <w:pPr>
              <w:spacing w:before="0" w:after="0"/>
              <w:ind w:left="135"/>
              <w:jc w:val="left"/>
            </w:pPr>
          </w:p>
        </w:tc>
        <w:tc>
          <w:tcPr>
            <w:tcW w:w="1850" w:type="dxa"/>
            <w:tcMar>
              <w:top w:w="50" w:type="dxa"/>
              <w:left w:w="100" w:type="dxa"/>
            </w:tcMar>
            <w:vAlign w:val="center"/>
          </w:tcPr>
          <w:p w14:paraId="669B036B">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"https://m.edsoo.ru/83520130" \h </w:instrText>
            </w:r>
            <w:r>
              <w:fldChar w:fldCharType="separate"/>
            </w:r>
            <w:r>
              <w:rPr>
                <w:rFonts w:ascii="Times New Roman" w:hAnsi="Times New Roman"/>
                <w:b w:val="0"/>
                <w:i w:val="0"/>
                <w:color w:val="0000FF"/>
                <w:sz w:val="22"/>
                <w:u w:val="single"/>
              </w:rPr>
              <w:t>https://m.edsoo.ru/83520130</w:t>
            </w:r>
            <w:r>
              <w:rPr>
                <w:rFonts w:ascii="Times New Roman" w:hAnsi="Times New Roman"/>
                <w:b w:val="0"/>
                <w:i w:val="0"/>
                <w:color w:val="0000FF"/>
                <w:sz w:val="22"/>
                <w:u w:val="single"/>
              </w:rPr>
              <w:fldChar w:fldCharType="end"/>
            </w:r>
          </w:p>
        </w:tc>
      </w:tr>
      <w:tr w14:paraId="5F50E5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7835BBB">
            <w:pPr>
              <w:spacing w:before="0" w:after="0"/>
              <w:ind w:left="0"/>
              <w:jc w:val="left"/>
            </w:pPr>
            <w:r>
              <w:rPr>
                <w:rFonts w:ascii="Times New Roman" w:hAnsi="Times New Roman"/>
                <w:b w:val="0"/>
                <w:i w:val="0"/>
                <w:color w:val="000000"/>
                <w:sz w:val="24"/>
              </w:rPr>
              <w:t>64</w:t>
            </w:r>
          </w:p>
        </w:tc>
        <w:tc>
          <w:tcPr>
            <w:tcW w:w="4019" w:type="dxa"/>
            <w:tcMar>
              <w:top w:w="50" w:type="dxa"/>
              <w:left w:w="100" w:type="dxa"/>
            </w:tcMar>
            <w:vAlign w:val="center"/>
          </w:tcPr>
          <w:p w14:paraId="4A1F04F9">
            <w:pPr>
              <w:spacing w:before="0" w:after="0"/>
              <w:ind w:left="135"/>
              <w:jc w:val="left"/>
            </w:pPr>
            <w:r>
              <w:rPr>
                <w:rFonts w:ascii="Times New Roman" w:hAnsi="Times New Roman"/>
                <w:b w:val="0"/>
                <w:i w:val="0"/>
                <w:color w:val="000000"/>
                <w:sz w:val="24"/>
              </w:rPr>
              <w:t>Природа (животные страны/стран изучаемого языка)</w:t>
            </w:r>
          </w:p>
        </w:tc>
        <w:tc>
          <w:tcPr>
            <w:tcW w:w="722" w:type="dxa"/>
            <w:tcMar>
              <w:top w:w="50" w:type="dxa"/>
              <w:left w:w="100" w:type="dxa"/>
            </w:tcMar>
            <w:vAlign w:val="center"/>
          </w:tcPr>
          <w:p w14:paraId="7AF0799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4EC10F0">
            <w:pPr>
              <w:spacing w:before="0" w:after="0" w:line="276" w:lineRule="auto"/>
              <w:ind w:left="135"/>
              <w:jc w:val="center"/>
            </w:pPr>
          </w:p>
        </w:tc>
        <w:tc>
          <w:tcPr>
            <w:tcW w:w="1510" w:type="dxa"/>
            <w:tcMar>
              <w:top w:w="50" w:type="dxa"/>
              <w:left w:w="100" w:type="dxa"/>
            </w:tcMar>
            <w:vAlign w:val="center"/>
          </w:tcPr>
          <w:p w14:paraId="38B44590">
            <w:pPr>
              <w:spacing w:before="0" w:after="0" w:line="276" w:lineRule="auto"/>
              <w:ind w:left="135"/>
              <w:jc w:val="center"/>
            </w:pPr>
          </w:p>
        </w:tc>
        <w:tc>
          <w:tcPr>
            <w:tcW w:w="1054" w:type="dxa"/>
            <w:tcMar>
              <w:top w:w="50" w:type="dxa"/>
              <w:left w:w="100" w:type="dxa"/>
            </w:tcMar>
            <w:vAlign w:val="center"/>
          </w:tcPr>
          <w:p w14:paraId="2E6829FC">
            <w:pPr>
              <w:spacing w:before="0" w:after="0"/>
              <w:ind w:left="135"/>
              <w:jc w:val="left"/>
            </w:pPr>
          </w:p>
        </w:tc>
        <w:tc>
          <w:tcPr>
            <w:tcW w:w="1850" w:type="dxa"/>
            <w:tcMar>
              <w:top w:w="50" w:type="dxa"/>
              <w:left w:w="100" w:type="dxa"/>
            </w:tcMar>
            <w:vAlign w:val="center"/>
          </w:tcPr>
          <w:p w14:paraId="5A47404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"https://m.edsoo.ru/83520130" \h </w:instrText>
            </w:r>
            <w:r>
              <w:fldChar w:fldCharType="separate"/>
            </w:r>
            <w:r>
              <w:rPr>
                <w:rFonts w:ascii="Times New Roman" w:hAnsi="Times New Roman"/>
                <w:b w:val="0"/>
                <w:i w:val="0"/>
                <w:color w:val="0000FF"/>
                <w:sz w:val="22"/>
                <w:u w:val="single"/>
              </w:rPr>
              <w:t>https://m.edsoo.ru/83520130</w:t>
            </w:r>
            <w:r>
              <w:rPr>
                <w:rFonts w:ascii="Times New Roman" w:hAnsi="Times New Roman"/>
                <w:b w:val="0"/>
                <w:i w:val="0"/>
                <w:color w:val="0000FF"/>
                <w:sz w:val="22"/>
                <w:u w:val="single"/>
              </w:rPr>
              <w:fldChar w:fldCharType="end"/>
            </w:r>
          </w:p>
        </w:tc>
      </w:tr>
      <w:tr w14:paraId="3B86E7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CBBC727">
            <w:pPr>
              <w:spacing w:before="0" w:after="0"/>
              <w:ind w:left="0"/>
              <w:jc w:val="left"/>
            </w:pPr>
            <w:r>
              <w:rPr>
                <w:rFonts w:ascii="Times New Roman" w:hAnsi="Times New Roman"/>
                <w:b w:val="0"/>
                <w:i w:val="0"/>
                <w:color w:val="000000"/>
                <w:sz w:val="24"/>
              </w:rPr>
              <w:t>65</w:t>
            </w:r>
          </w:p>
        </w:tc>
        <w:tc>
          <w:tcPr>
            <w:tcW w:w="4019" w:type="dxa"/>
            <w:tcMar>
              <w:top w:w="50" w:type="dxa"/>
              <w:left w:w="100" w:type="dxa"/>
            </w:tcMar>
            <w:vAlign w:val="center"/>
          </w:tcPr>
          <w:p w14:paraId="69C5A605">
            <w:pPr>
              <w:spacing w:before="0" w:after="0"/>
              <w:ind w:left="135"/>
              <w:jc w:val="left"/>
            </w:pPr>
            <w:r>
              <w:rPr>
                <w:rFonts w:ascii="Times New Roman" w:hAnsi="Times New Roman"/>
                <w:b w:val="0"/>
                <w:i w:val="0"/>
                <w:color w:val="000000"/>
                <w:sz w:val="24"/>
              </w:rPr>
              <w:t>Природа. (насекомые)</w:t>
            </w:r>
          </w:p>
        </w:tc>
        <w:tc>
          <w:tcPr>
            <w:tcW w:w="722" w:type="dxa"/>
            <w:tcMar>
              <w:top w:w="50" w:type="dxa"/>
              <w:left w:w="100" w:type="dxa"/>
            </w:tcMar>
            <w:vAlign w:val="center"/>
          </w:tcPr>
          <w:p w14:paraId="6B5367B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1A9ABD7">
            <w:pPr>
              <w:spacing w:before="0" w:after="0" w:line="276" w:lineRule="auto"/>
              <w:ind w:left="135"/>
              <w:jc w:val="center"/>
            </w:pPr>
          </w:p>
        </w:tc>
        <w:tc>
          <w:tcPr>
            <w:tcW w:w="1510" w:type="dxa"/>
            <w:tcMar>
              <w:top w:w="50" w:type="dxa"/>
              <w:left w:w="100" w:type="dxa"/>
            </w:tcMar>
            <w:vAlign w:val="center"/>
          </w:tcPr>
          <w:p w14:paraId="44EAD55E">
            <w:pPr>
              <w:spacing w:before="0" w:after="0" w:line="276" w:lineRule="auto"/>
              <w:ind w:left="135"/>
              <w:jc w:val="center"/>
            </w:pPr>
          </w:p>
        </w:tc>
        <w:tc>
          <w:tcPr>
            <w:tcW w:w="1054" w:type="dxa"/>
            <w:tcMar>
              <w:top w:w="50" w:type="dxa"/>
              <w:left w:w="100" w:type="dxa"/>
            </w:tcMar>
            <w:vAlign w:val="center"/>
          </w:tcPr>
          <w:p w14:paraId="6B9E6C38">
            <w:pPr>
              <w:spacing w:before="0" w:after="0"/>
              <w:ind w:left="135"/>
              <w:jc w:val="left"/>
            </w:pPr>
          </w:p>
        </w:tc>
        <w:tc>
          <w:tcPr>
            <w:tcW w:w="1850" w:type="dxa"/>
            <w:tcMar>
              <w:top w:w="50" w:type="dxa"/>
              <w:left w:w="100" w:type="dxa"/>
            </w:tcMar>
            <w:vAlign w:val="center"/>
          </w:tcPr>
          <w:p w14:paraId="4A7CAB1B">
            <w:pPr>
              <w:spacing w:before="0" w:after="0"/>
              <w:ind w:left="135"/>
              <w:jc w:val="left"/>
            </w:pPr>
          </w:p>
        </w:tc>
      </w:tr>
      <w:tr w14:paraId="164339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713DB35">
            <w:pPr>
              <w:spacing w:before="0" w:after="0"/>
              <w:ind w:left="0"/>
              <w:jc w:val="left"/>
            </w:pPr>
            <w:r>
              <w:rPr>
                <w:rFonts w:ascii="Times New Roman" w:hAnsi="Times New Roman"/>
                <w:b w:val="0"/>
                <w:i w:val="0"/>
                <w:color w:val="000000"/>
                <w:sz w:val="24"/>
              </w:rPr>
              <w:t>66</w:t>
            </w:r>
          </w:p>
        </w:tc>
        <w:tc>
          <w:tcPr>
            <w:tcW w:w="4019" w:type="dxa"/>
            <w:tcMar>
              <w:top w:w="50" w:type="dxa"/>
              <w:left w:w="100" w:type="dxa"/>
            </w:tcMar>
            <w:vAlign w:val="center"/>
          </w:tcPr>
          <w:p w14:paraId="59CC3FF3">
            <w:pPr>
              <w:spacing w:before="0" w:after="0"/>
              <w:ind w:left="135"/>
              <w:jc w:val="left"/>
            </w:pPr>
            <w:r>
              <w:rPr>
                <w:rFonts w:ascii="Times New Roman" w:hAnsi="Times New Roman"/>
                <w:b w:val="0"/>
                <w:i w:val="0"/>
                <w:color w:val="000000"/>
                <w:sz w:val="24"/>
              </w:rPr>
              <w:t>Погода. (говорим о погоде)</w:t>
            </w:r>
          </w:p>
        </w:tc>
        <w:tc>
          <w:tcPr>
            <w:tcW w:w="722" w:type="dxa"/>
            <w:tcMar>
              <w:top w:w="50" w:type="dxa"/>
              <w:left w:w="100" w:type="dxa"/>
            </w:tcMar>
            <w:vAlign w:val="center"/>
          </w:tcPr>
          <w:p w14:paraId="029316F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895D852">
            <w:pPr>
              <w:spacing w:before="0" w:after="0" w:line="276" w:lineRule="auto"/>
              <w:ind w:left="135"/>
              <w:jc w:val="center"/>
            </w:pPr>
          </w:p>
        </w:tc>
        <w:tc>
          <w:tcPr>
            <w:tcW w:w="1510" w:type="dxa"/>
            <w:tcMar>
              <w:top w:w="50" w:type="dxa"/>
              <w:left w:w="100" w:type="dxa"/>
            </w:tcMar>
            <w:vAlign w:val="center"/>
          </w:tcPr>
          <w:p w14:paraId="1D4C62FF">
            <w:pPr>
              <w:spacing w:before="0" w:after="0" w:line="276" w:lineRule="auto"/>
              <w:ind w:left="135"/>
              <w:jc w:val="center"/>
            </w:pPr>
          </w:p>
        </w:tc>
        <w:tc>
          <w:tcPr>
            <w:tcW w:w="1054" w:type="dxa"/>
            <w:tcMar>
              <w:top w:w="50" w:type="dxa"/>
              <w:left w:w="100" w:type="dxa"/>
            </w:tcMar>
            <w:vAlign w:val="center"/>
          </w:tcPr>
          <w:p w14:paraId="22F4661B">
            <w:pPr>
              <w:spacing w:before="0" w:after="0"/>
              <w:ind w:left="135"/>
              <w:jc w:val="left"/>
            </w:pPr>
          </w:p>
        </w:tc>
        <w:tc>
          <w:tcPr>
            <w:tcW w:w="1850" w:type="dxa"/>
            <w:tcMar>
              <w:top w:w="50" w:type="dxa"/>
              <w:left w:w="100" w:type="dxa"/>
            </w:tcMar>
            <w:vAlign w:val="center"/>
          </w:tcPr>
          <w:p w14:paraId="214767BF">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"https://m.edsoo.ru/835182d2" \h </w:instrText>
            </w:r>
            <w:r>
              <w:fldChar w:fldCharType="separate"/>
            </w:r>
            <w:r>
              <w:rPr>
                <w:rFonts w:ascii="Times New Roman" w:hAnsi="Times New Roman"/>
                <w:b w:val="0"/>
                <w:i w:val="0"/>
                <w:color w:val="0000FF"/>
                <w:sz w:val="22"/>
                <w:u w:val="single"/>
              </w:rPr>
              <w:t>https://m.edsoo.ru/835182d2</w:t>
            </w:r>
            <w:r>
              <w:rPr>
                <w:rFonts w:ascii="Times New Roman" w:hAnsi="Times New Roman"/>
                <w:b w:val="0"/>
                <w:i w:val="0"/>
                <w:color w:val="0000FF"/>
                <w:sz w:val="22"/>
                <w:u w:val="single"/>
              </w:rPr>
              <w:fldChar w:fldCharType="end"/>
            </w:r>
          </w:p>
        </w:tc>
      </w:tr>
      <w:tr w14:paraId="100A8F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83B1A36">
            <w:pPr>
              <w:spacing w:before="0" w:after="0"/>
              <w:ind w:left="0"/>
              <w:jc w:val="left"/>
            </w:pPr>
            <w:r>
              <w:rPr>
                <w:rFonts w:ascii="Times New Roman" w:hAnsi="Times New Roman"/>
                <w:b w:val="0"/>
                <w:i w:val="0"/>
                <w:color w:val="000000"/>
                <w:sz w:val="24"/>
              </w:rPr>
              <w:t>67</w:t>
            </w:r>
          </w:p>
        </w:tc>
        <w:tc>
          <w:tcPr>
            <w:tcW w:w="4019" w:type="dxa"/>
            <w:tcMar>
              <w:top w:w="50" w:type="dxa"/>
              <w:left w:w="100" w:type="dxa"/>
            </w:tcMar>
            <w:vAlign w:val="center"/>
          </w:tcPr>
          <w:p w14:paraId="1DFC7513">
            <w:pPr>
              <w:spacing w:before="0" w:after="0"/>
              <w:ind w:left="135"/>
              <w:jc w:val="left"/>
            </w:pPr>
            <w:r>
              <w:rPr>
                <w:rFonts w:ascii="Times New Roman" w:hAnsi="Times New Roman"/>
                <w:b w:val="0"/>
                <w:i w:val="0"/>
                <w:color w:val="000000"/>
                <w:sz w:val="24"/>
              </w:rPr>
              <w:t>Погода в разные времена года, месяцы.</w:t>
            </w:r>
          </w:p>
        </w:tc>
        <w:tc>
          <w:tcPr>
            <w:tcW w:w="722" w:type="dxa"/>
            <w:tcMar>
              <w:top w:w="50" w:type="dxa"/>
              <w:left w:w="100" w:type="dxa"/>
            </w:tcMar>
            <w:vAlign w:val="center"/>
          </w:tcPr>
          <w:p w14:paraId="0DD54F5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89852E0">
            <w:pPr>
              <w:spacing w:before="0" w:after="0" w:line="276" w:lineRule="auto"/>
              <w:ind w:left="135"/>
              <w:jc w:val="center"/>
            </w:pPr>
          </w:p>
        </w:tc>
        <w:tc>
          <w:tcPr>
            <w:tcW w:w="1510" w:type="dxa"/>
            <w:tcMar>
              <w:top w:w="50" w:type="dxa"/>
              <w:left w:w="100" w:type="dxa"/>
            </w:tcMar>
            <w:vAlign w:val="center"/>
          </w:tcPr>
          <w:p w14:paraId="1BD0CCA2">
            <w:pPr>
              <w:spacing w:before="0" w:after="0" w:line="276" w:lineRule="auto"/>
              <w:ind w:left="135"/>
              <w:jc w:val="center"/>
            </w:pPr>
          </w:p>
        </w:tc>
        <w:tc>
          <w:tcPr>
            <w:tcW w:w="1054" w:type="dxa"/>
            <w:tcMar>
              <w:top w:w="50" w:type="dxa"/>
              <w:left w:w="100" w:type="dxa"/>
            </w:tcMar>
            <w:vAlign w:val="center"/>
          </w:tcPr>
          <w:p w14:paraId="5226E16A">
            <w:pPr>
              <w:spacing w:before="0" w:after="0"/>
              <w:ind w:left="135"/>
              <w:jc w:val="left"/>
            </w:pPr>
          </w:p>
        </w:tc>
        <w:tc>
          <w:tcPr>
            <w:tcW w:w="1850" w:type="dxa"/>
            <w:tcMar>
              <w:top w:w="50" w:type="dxa"/>
              <w:left w:w="100" w:type="dxa"/>
            </w:tcMar>
            <w:vAlign w:val="center"/>
          </w:tcPr>
          <w:p w14:paraId="2AD1719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"https://m.edsoo.ru/83518444" \h </w:instrText>
            </w:r>
            <w:r>
              <w:fldChar w:fldCharType="separate"/>
            </w:r>
            <w:r>
              <w:rPr>
                <w:rFonts w:ascii="Times New Roman" w:hAnsi="Times New Roman"/>
                <w:b w:val="0"/>
                <w:i w:val="0"/>
                <w:color w:val="0000FF"/>
                <w:sz w:val="22"/>
                <w:u w:val="single"/>
              </w:rPr>
              <w:t>https://m.edsoo.ru/83518444</w:t>
            </w:r>
            <w:r>
              <w:rPr>
                <w:rFonts w:ascii="Times New Roman" w:hAnsi="Times New Roman"/>
                <w:b w:val="0"/>
                <w:i w:val="0"/>
                <w:color w:val="0000FF"/>
                <w:sz w:val="22"/>
                <w:u w:val="single"/>
              </w:rPr>
              <w:fldChar w:fldCharType="end"/>
            </w:r>
          </w:p>
        </w:tc>
      </w:tr>
      <w:tr w14:paraId="316F5D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7CB9473">
            <w:pPr>
              <w:spacing w:before="0" w:after="0"/>
              <w:ind w:left="0"/>
              <w:jc w:val="left"/>
            </w:pPr>
            <w:r>
              <w:rPr>
                <w:rFonts w:ascii="Times New Roman" w:hAnsi="Times New Roman"/>
                <w:b w:val="0"/>
                <w:i w:val="0"/>
                <w:color w:val="000000"/>
                <w:sz w:val="24"/>
              </w:rPr>
              <w:t>68</w:t>
            </w:r>
          </w:p>
        </w:tc>
        <w:tc>
          <w:tcPr>
            <w:tcW w:w="4019" w:type="dxa"/>
            <w:tcMar>
              <w:top w:w="50" w:type="dxa"/>
              <w:left w:w="100" w:type="dxa"/>
            </w:tcMar>
            <w:vAlign w:val="center"/>
          </w:tcPr>
          <w:p w14:paraId="1ED65238">
            <w:pPr>
              <w:spacing w:before="0" w:after="0"/>
              <w:ind w:left="135"/>
              <w:jc w:val="left"/>
            </w:pPr>
            <w:r>
              <w:rPr>
                <w:rFonts w:ascii="Times New Roman" w:hAnsi="Times New Roman"/>
                <w:b w:val="0"/>
                <w:i w:val="0"/>
                <w:color w:val="000000"/>
                <w:sz w:val="24"/>
              </w:rPr>
              <w:t>Погода. (моё любимое время года)</w:t>
            </w:r>
          </w:p>
        </w:tc>
        <w:tc>
          <w:tcPr>
            <w:tcW w:w="722" w:type="dxa"/>
            <w:tcMar>
              <w:top w:w="50" w:type="dxa"/>
              <w:left w:w="100" w:type="dxa"/>
            </w:tcMar>
            <w:vAlign w:val="center"/>
          </w:tcPr>
          <w:p w14:paraId="66B35BD9">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7E14600">
            <w:pPr>
              <w:spacing w:before="0" w:after="0" w:line="276" w:lineRule="auto"/>
              <w:ind w:left="135"/>
              <w:jc w:val="center"/>
            </w:pPr>
          </w:p>
        </w:tc>
        <w:tc>
          <w:tcPr>
            <w:tcW w:w="1510" w:type="dxa"/>
            <w:tcMar>
              <w:top w:w="50" w:type="dxa"/>
              <w:left w:w="100" w:type="dxa"/>
            </w:tcMar>
            <w:vAlign w:val="center"/>
          </w:tcPr>
          <w:p w14:paraId="586E2DB1">
            <w:pPr>
              <w:spacing w:before="0" w:after="0" w:line="276" w:lineRule="auto"/>
              <w:ind w:left="135"/>
              <w:jc w:val="center"/>
            </w:pPr>
          </w:p>
        </w:tc>
        <w:tc>
          <w:tcPr>
            <w:tcW w:w="1054" w:type="dxa"/>
            <w:tcMar>
              <w:top w:w="50" w:type="dxa"/>
              <w:left w:w="100" w:type="dxa"/>
            </w:tcMar>
            <w:vAlign w:val="center"/>
          </w:tcPr>
          <w:p w14:paraId="358C195B">
            <w:pPr>
              <w:spacing w:before="0" w:after="0"/>
              <w:ind w:left="135"/>
              <w:jc w:val="left"/>
            </w:pPr>
          </w:p>
        </w:tc>
        <w:tc>
          <w:tcPr>
            <w:tcW w:w="1850" w:type="dxa"/>
            <w:tcMar>
              <w:top w:w="50" w:type="dxa"/>
              <w:left w:w="100" w:type="dxa"/>
            </w:tcMar>
            <w:vAlign w:val="center"/>
          </w:tcPr>
          <w:p w14:paraId="398B3245">
            <w:pPr>
              <w:spacing w:before="0" w:after="0"/>
              <w:ind w:left="135"/>
              <w:jc w:val="left"/>
            </w:pPr>
          </w:p>
        </w:tc>
      </w:tr>
      <w:tr w14:paraId="692A6F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AE992A0">
            <w:pPr>
              <w:spacing w:before="0" w:after="0"/>
              <w:ind w:left="0"/>
              <w:jc w:val="left"/>
            </w:pPr>
            <w:r>
              <w:rPr>
                <w:rFonts w:ascii="Times New Roman" w:hAnsi="Times New Roman"/>
                <w:b w:val="0"/>
                <w:i w:val="0"/>
                <w:color w:val="000000"/>
                <w:sz w:val="24"/>
              </w:rPr>
              <w:t>69</w:t>
            </w:r>
          </w:p>
        </w:tc>
        <w:tc>
          <w:tcPr>
            <w:tcW w:w="4019" w:type="dxa"/>
            <w:tcMar>
              <w:top w:w="50" w:type="dxa"/>
              <w:left w:w="100" w:type="dxa"/>
            </w:tcMar>
            <w:vAlign w:val="center"/>
          </w:tcPr>
          <w:p w14:paraId="6B4F70D2">
            <w:pPr>
              <w:spacing w:before="0" w:after="0"/>
              <w:ind w:left="135"/>
              <w:jc w:val="left"/>
            </w:pPr>
            <w:r>
              <w:rPr>
                <w:rFonts w:ascii="Times New Roman" w:hAnsi="Times New Roman"/>
                <w:b w:val="0"/>
                <w:i w:val="0"/>
                <w:color w:val="000000"/>
                <w:sz w:val="24"/>
              </w:rPr>
              <w:t>Погода (различные погодные явления)</w:t>
            </w:r>
          </w:p>
        </w:tc>
        <w:tc>
          <w:tcPr>
            <w:tcW w:w="722" w:type="dxa"/>
            <w:tcMar>
              <w:top w:w="50" w:type="dxa"/>
              <w:left w:w="100" w:type="dxa"/>
            </w:tcMar>
            <w:vAlign w:val="center"/>
          </w:tcPr>
          <w:p w14:paraId="7AF4D38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FA94C12">
            <w:pPr>
              <w:spacing w:before="0" w:after="0" w:line="276" w:lineRule="auto"/>
              <w:ind w:left="135"/>
              <w:jc w:val="center"/>
            </w:pPr>
          </w:p>
        </w:tc>
        <w:tc>
          <w:tcPr>
            <w:tcW w:w="1510" w:type="dxa"/>
            <w:tcMar>
              <w:top w:w="50" w:type="dxa"/>
              <w:left w:w="100" w:type="dxa"/>
            </w:tcMar>
            <w:vAlign w:val="center"/>
          </w:tcPr>
          <w:p w14:paraId="2D36B545">
            <w:pPr>
              <w:spacing w:before="0" w:after="0" w:line="276" w:lineRule="auto"/>
              <w:ind w:left="135"/>
              <w:jc w:val="center"/>
            </w:pPr>
          </w:p>
        </w:tc>
        <w:tc>
          <w:tcPr>
            <w:tcW w:w="1054" w:type="dxa"/>
            <w:tcMar>
              <w:top w:w="50" w:type="dxa"/>
              <w:left w:w="100" w:type="dxa"/>
            </w:tcMar>
            <w:vAlign w:val="center"/>
          </w:tcPr>
          <w:p w14:paraId="1B92A6DB">
            <w:pPr>
              <w:spacing w:before="0" w:after="0"/>
              <w:ind w:left="135"/>
              <w:jc w:val="left"/>
            </w:pPr>
          </w:p>
        </w:tc>
        <w:tc>
          <w:tcPr>
            <w:tcW w:w="1850" w:type="dxa"/>
            <w:tcMar>
              <w:top w:w="50" w:type="dxa"/>
              <w:left w:w="100" w:type="dxa"/>
            </w:tcMar>
            <w:vAlign w:val="center"/>
          </w:tcPr>
          <w:p w14:paraId="50881E0A">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"https://m.edsoo.ru/8351e01a" \h </w:instrText>
            </w:r>
            <w:r>
              <w:fldChar w:fldCharType="separate"/>
            </w:r>
            <w:r>
              <w:rPr>
                <w:rFonts w:ascii="Times New Roman" w:hAnsi="Times New Roman"/>
                <w:b w:val="0"/>
                <w:i w:val="0"/>
                <w:color w:val="0000FF"/>
                <w:sz w:val="22"/>
                <w:u w:val="single"/>
              </w:rPr>
              <w:t>https://m.edsoo.ru/8351e01a</w:t>
            </w:r>
            <w:r>
              <w:rPr>
                <w:rFonts w:ascii="Times New Roman" w:hAnsi="Times New Roman"/>
                <w:b w:val="0"/>
                <w:i w:val="0"/>
                <w:color w:val="0000FF"/>
                <w:sz w:val="22"/>
                <w:u w:val="single"/>
              </w:rPr>
              <w:fldChar w:fldCharType="end"/>
            </w:r>
          </w:p>
        </w:tc>
      </w:tr>
      <w:tr w14:paraId="0A78B3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F3F3723">
            <w:pPr>
              <w:spacing w:before="0" w:after="0"/>
              <w:ind w:left="0"/>
              <w:jc w:val="left"/>
            </w:pPr>
            <w:r>
              <w:rPr>
                <w:rFonts w:ascii="Times New Roman" w:hAnsi="Times New Roman"/>
                <w:b w:val="0"/>
                <w:i w:val="0"/>
                <w:color w:val="000000"/>
                <w:sz w:val="24"/>
              </w:rPr>
              <w:t>70</w:t>
            </w:r>
          </w:p>
        </w:tc>
        <w:tc>
          <w:tcPr>
            <w:tcW w:w="4019" w:type="dxa"/>
            <w:tcMar>
              <w:top w:w="50" w:type="dxa"/>
              <w:left w:w="100" w:type="dxa"/>
            </w:tcMar>
            <w:vAlign w:val="center"/>
          </w:tcPr>
          <w:p w14:paraId="69CA941B">
            <w:pPr>
              <w:spacing w:before="0" w:after="0"/>
              <w:ind w:left="135"/>
              <w:jc w:val="left"/>
            </w:pPr>
            <w:r>
              <w:rPr>
                <w:rFonts w:ascii="Times New Roman" w:hAnsi="Times New Roman"/>
                <w:b w:val="0"/>
                <w:i w:val="0"/>
                <w:color w:val="000000"/>
                <w:sz w:val="24"/>
              </w:rPr>
              <w:t>Одеваемся по погоде</w:t>
            </w:r>
          </w:p>
        </w:tc>
        <w:tc>
          <w:tcPr>
            <w:tcW w:w="722" w:type="dxa"/>
            <w:tcMar>
              <w:top w:w="50" w:type="dxa"/>
              <w:left w:w="100" w:type="dxa"/>
            </w:tcMar>
            <w:vAlign w:val="center"/>
          </w:tcPr>
          <w:p w14:paraId="6F69D55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653ED22">
            <w:pPr>
              <w:spacing w:before="0" w:after="0" w:line="276" w:lineRule="auto"/>
              <w:ind w:left="135"/>
              <w:jc w:val="center"/>
            </w:pPr>
          </w:p>
        </w:tc>
        <w:tc>
          <w:tcPr>
            <w:tcW w:w="1510" w:type="dxa"/>
            <w:tcMar>
              <w:top w:w="50" w:type="dxa"/>
              <w:left w:w="100" w:type="dxa"/>
            </w:tcMar>
            <w:vAlign w:val="center"/>
          </w:tcPr>
          <w:p w14:paraId="60D575BF">
            <w:pPr>
              <w:spacing w:before="0" w:after="0" w:line="276" w:lineRule="auto"/>
              <w:ind w:left="135"/>
              <w:jc w:val="center"/>
            </w:pPr>
          </w:p>
        </w:tc>
        <w:tc>
          <w:tcPr>
            <w:tcW w:w="1054" w:type="dxa"/>
            <w:tcMar>
              <w:top w:w="50" w:type="dxa"/>
              <w:left w:w="100" w:type="dxa"/>
            </w:tcMar>
            <w:vAlign w:val="center"/>
          </w:tcPr>
          <w:p w14:paraId="0DF9A5AD">
            <w:pPr>
              <w:spacing w:before="0" w:after="0"/>
              <w:ind w:left="135"/>
              <w:jc w:val="left"/>
            </w:pPr>
          </w:p>
        </w:tc>
        <w:tc>
          <w:tcPr>
            <w:tcW w:w="1850" w:type="dxa"/>
            <w:tcMar>
              <w:top w:w="50" w:type="dxa"/>
              <w:left w:w="100" w:type="dxa"/>
            </w:tcMar>
            <w:vAlign w:val="center"/>
          </w:tcPr>
          <w:p w14:paraId="7462F72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"https://m.edsoo.ru/83518cbe" \h </w:instrText>
            </w:r>
            <w:r>
              <w:fldChar w:fldCharType="separate"/>
            </w:r>
            <w:r>
              <w:rPr>
                <w:rFonts w:ascii="Times New Roman" w:hAnsi="Times New Roman"/>
                <w:b w:val="0"/>
                <w:i w:val="0"/>
                <w:color w:val="0000FF"/>
                <w:sz w:val="22"/>
                <w:u w:val="single"/>
              </w:rPr>
              <w:t>https://m.edsoo.ru/83518cbe</w:t>
            </w:r>
            <w:r>
              <w:rPr>
                <w:rFonts w:ascii="Times New Roman" w:hAnsi="Times New Roman"/>
                <w:b w:val="0"/>
                <w:i w:val="0"/>
                <w:color w:val="0000FF"/>
                <w:sz w:val="22"/>
                <w:u w:val="single"/>
              </w:rPr>
              <w:fldChar w:fldCharType="end"/>
            </w:r>
          </w:p>
        </w:tc>
      </w:tr>
      <w:tr w14:paraId="5B95F9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A925963">
            <w:pPr>
              <w:spacing w:before="0" w:after="0"/>
              <w:ind w:left="0"/>
              <w:jc w:val="left"/>
            </w:pPr>
            <w:r>
              <w:rPr>
                <w:rFonts w:ascii="Times New Roman" w:hAnsi="Times New Roman"/>
                <w:b w:val="0"/>
                <w:i w:val="0"/>
                <w:color w:val="000000"/>
                <w:sz w:val="24"/>
              </w:rPr>
              <w:t>71</w:t>
            </w:r>
          </w:p>
        </w:tc>
        <w:tc>
          <w:tcPr>
            <w:tcW w:w="4019" w:type="dxa"/>
            <w:tcMar>
              <w:top w:w="50" w:type="dxa"/>
              <w:left w:w="100" w:type="dxa"/>
            </w:tcMar>
            <w:vAlign w:val="center"/>
          </w:tcPr>
          <w:p w14:paraId="69A66892">
            <w:pPr>
              <w:spacing w:before="0" w:after="0"/>
              <w:ind w:left="135"/>
              <w:jc w:val="left"/>
            </w:pPr>
            <w:r>
              <w:rPr>
                <w:rFonts w:ascii="Times New Roman" w:hAnsi="Times New Roman"/>
                <w:b w:val="0"/>
                <w:i w:val="0"/>
                <w:color w:val="000000"/>
                <w:sz w:val="24"/>
              </w:rPr>
              <w:t>Обобщение по теме "Природа: дикие и домашние животные. Погода"</w:t>
            </w:r>
          </w:p>
        </w:tc>
        <w:tc>
          <w:tcPr>
            <w:tcW w:w="722" w:type="dxa"/>
            <w:tcMar>
              <w:top w:w="50" w:type="dxa"/>
              <w:left w:w="100" w:type="dxa"/>
            </w:tcMar>
            <w:vAlign w:val="center"/>
          </w:tcPr>
          <w:p w14:paraId="34252DB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0792C08">
            <w:pPr>
              <w:spacing w:before="0" w:after="0" w:line="276" w:lineRule="auto"/>
              <w:ind w:left="135"/>
              <w:jc w:val="center"/>
            </w:pPr>
          </w:p>
        </w:tc>
        <w:tc>
          <w:tcPr>
            <w:tcW w:w="1510" w:type="dxa"/>
            <w:tcMar>
              <w:top w:w="50" w:type="dxa"/>
              <w:left w:w="100" w:type="dxa"/>
            </w:tcMar>
            <w:vAlign w:val="center"/>
          </w:tcPr>
          <w:p w14:paraId="29ED5FA4">
            <w:pPr>
              <w:spacing w:before="0" w:after="0" w:line="276" w:lineRule="auto"/>
              <w:ind w:left="135"/>
              <w:jc w:val="center"/>
            </w:pPr>
          </w:p>
        </w:tc>
        <w:tc>
          <w:tcPr>
            <w:tcW w:w="1054" w:type="dxa"/>
            <w:tcMar>
              <w:top w:w="50" w:type="dxa"/>
              <w:left w:w="100" w:type="dxa"/>
            </w:tcMar>
            <w:vAlign w:val="center"/>
          </w:tcPr>
          <w:p w14:paraId="760C964C">
            <w:pPr>
              <w:spacing w:before="0" w:after="0"/>
              <w:ind w:left="135"/>
              <w:jc w:val="left"/>
            </w:pPr>
          </w:p>
        </w:tc>
        <w:tc>
          <w:tcPr>
            <w:tcW w:w="1850" w:type="dxa"/>
            <w:tcMar>
              <w:top w:w="50" w:type="dxa"/>
              <w:left w:w="100" w:type="dxa"/>
            </w:tcMar>
            <w:vAlign w:val="center"/>
          </w:tcPr>
          <w:p w14:paraId="71562459">
            <w:pPr>
              <w:spacing w:before="0" w:after="0"/>
              <w:ind w:left="135"/>
              <w:jc w:val="left"/>
            </w:pPr>
          </w:p>
        </w:tc>
      </w:tr>
      <w:tr w14:paraId="55A97A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97FEB91">
            <w:pPr>
              <w:spacing w:before="0" w:after="0"/>
              <w:ind w:left="0"/>
              <w:jc w:val="left"/>
            </w:pPr>
            <w:r>
              <w:rPr>
                <w:rFonts w:ascii="Times New Roman" w:hAnsi="Times New Roman"/>
                <w:b w:val="0"/>
                <w:i w:val="0"/>
                <w:color w:val="000000"/>
                <w:sz w:val="24"/>
              </w:rPr>
              <w:t>72</w:t>
            </w:r>
          </w:p>
        </w:tc>
        <w:tc>
          <w:tcPr>
            <w:tcW w:w="4019" w:type="dxa"/>
            <w:tcMar>
              <w:top w:w="50" w:type="dxa"/>
              <w:left w:w="100" w:type="dxa"/>
            </w:tcMar>
            <w:vAlign w:val="center"/>
          </w:tcPr>
          <w:p w14:paraId="07DB44D2">
            <w:pPr>
              <w:spacing w:before="0" w:after="0"/>
              <w:ind w:left="135"/>
              <w:jc w:val="left"/>
            </w:pPr>
            <w:r>
              <w:rPr>
                <w:rFonts w:ascii="Times New Roman" w:hAnsi="Times New Roman"/>
                <w:b w:val="0"/>
                <w:i w:val="0"/>
                <w:color w:val="000000"/>
                <w:sz w:val="24"/>
              </w:rPr>
              <w:t>Контроль по теме "Природа: дикие и домашние животные. Погода"</w:t>
            </w:r>
          </w:p>
        </w:tc>
        <w:tc>
          <w:tcPr>
            <w:tcW w:w="722" w:type="dxa"/>
            <w:tcMar>
              <w:top w:w="50" w:type="dxa"/>
              <w:left w:w="100" w:type="dxa"/>
            </w:tcMar>
            <w:vAlign w:val="center"/>
          </w:tcPr>
          <w:p w14:paraId="4B1C8B7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2B7DF4B">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7D50A5B">
            <w:pPr>
              <w:spacing w:before="0" w:after="0" w:line="276" w:lineRule="auto"/>
              <w:ind w:left="135"/>
              <w:jc w:val="center"/>
            </w:pPr>
          </w:p>
        </w:tc>
        <w:tc>
          <w:tcPr>
            <w:tcW w:w="1054" w:type="dxa"/>
            <w:tcMar>
              <w:top w:w="50" w:type="dxa"/>
              <w:left w:w="100" w:type="dxa"/>
            </w:tcMar>
            <w:vAlign w:val="center"/>
          </w:tcPr>
          <w:p w14:paraId="284B6B98">
            <w:pPr>
              <w:spacing w:before="0" w:after="0"/>
              <w:ind w:left="135"/>
              <w:jc w:val="left"/>
            </w:pPr>
          </w:p>
        </w:tc>
        <w:tc>
          <w:tcPr>
            <w:tcW w:w="1850" w:type="dxa"/>
            <w:tcMar>
              <w:top w:w="50" w:type="dxa"/>
              <w:left w:w="100" w:type="dxa"/>
            </w:tcMar>
            <w:vAlign w:val="center"/>
          </w:tcPr>
          <w:p w14:paraId="61087BD4">
            <w:pPr>
              <w:spacing w:before="0" w:after="0"/>
              <w:ind w:left="135"/>
              <w:jc w:val="left"/>
            </w:pPr>
          </w:p>
        </w:tc>
      </w:tr>
      <w:tr w14:paraId="444860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36C1F22">
            <w:pPr>
              <w:spacing w:before="0" w:after="0"/>
              <w:ind w:left="0"/>
              <w:jc w:val="left"/>
            </w:pPr>
            <w:r>
              <w:rPr>
                <w:rFonts w:ascii="Times New Roman" w:hAnsi="Times New Roman"/>
                <w:b w:val="0"/>
                <w:i w:val="0"/>
                <w:color w:val="000000"/>
                <w:sz w:val="24"/>
              </w:rPr>
              <w:t>73</w:t>
            </w:r>
          </w:p>
        </w:tc>
        <w:tc>
          <w:tcPr>
            <w:tcW w:w="4019" w:type="dxa"/>
            <w:tcMar>
              <w:top w:w="50" w:type="dxa"/>
              <w:left w:w="100" w:type="dxa"/>
            </w:tcMar>
            <w:vAlign w:val="center"/>
          </w:tcPr>
          <w:p w14:paraId="2B3BB078">
            <w:pPr>
              <w:spacing w:before="0" w:after="0"/>
              <w:ind w:left="135"/>
              <w:jc w:val="left"/>
            </w:pPr>
            <w:r>
              <w:rPr>
                <w:rFonts w:ascii="Times New Roman" w:hAnsi="Times New Roman"/>
                <w:b w:val="0"/>
                <w:i w:val="0"/>
                <w:color w:val="000000"/>
                <w:sz w:val="24"/>
              </w:rPr>
              <w:t>Родной город (село). (жизнь в городе и деревне)</w:t>
            </w:r>
          </w:p>
        </w:tc>
        <w:tc>
          <w:tcPr>
            <w:tcW w:w="722" w:type="dxa"/>
            <w:tcMar>
              <w:top w:w="50" w:type="dxa"/>
              <w:left w:w="100" w:type="dxa"/>
            </w:tcMar>
            <w:vAlign w:val="center"/>
          </w:tcPr>
          <w:p w14:paraId="5F5DE23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D9D1B68">
            <w:pPr>
              <w:spacing w:before="0" w:after="0" w:line="276" w:lineRule="auto"/>
              <w:ind w:left="135"/>
              <w:jc w:val="center"/>
            </w:pPr>
          </w:p>
        </w:tc>
        <w:tc>
          <w:tcPr>
            <w:tcW w:w="1510" w:type="dxa"/>
            <w:tcMar>
              <w:top w:w="50" w:type="dxa"/>
              <w:left w:w="100" w:type="dxa"/>
            </w:tcMar>
            <w:vAlign w:val="center"/>
          </w:tcPr>
          <w:p w14:paraId="42ABBBAA">
            <w:pPr>
              <w:spacing w:before="0" w:after="0" w:line="276" w:lineRule="auto"/>
              <w:ind w:left="135"/>
              <w:jc w:val="center"/>
            </w:pPr>
          </w:p>
        </w:tc>
        <w:tc>
          <w:tcPr>
            <w:tcW w:w="1054" w:type="dxa"/>
            <w:tcMar>
              <w:top w:w="50" w:type="dxa"/>
              <w:left w:w="100" w:type="dxa"/>
            </w:tcMar>
            <w:vAlign w:val="center"/>
          </w:tcPr>
          <w:p w14:paraId="0C70DA89">
            <w:pPr>
              <w:spacing w:before="0" w:after="0"/>
              <w:ind w:left="135"/>
              <w:jc w:val="left"/>
            </w:pPr>
          </w:p>
        </w:tc>
        <w:tc>
          <w:tcPr>
            <w:tcW w:w="1850" w:type="dxa"/>
            <w:tcMar>
              <w:top w:w="50" w:type="dxa"/>
              <w:left w:w="100" w:type="dxa"/>
            </w:tcMar>
            <w:vAlign w:val="center"/>
          </w:tcPr>
          <w:p w14:paraId="26428AF1">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"https://m.edsoo.ru/8351e308" \h </w:instrText>
            </w:r>
            <w:r>
              <w:fldChar w:fldCharType="separate"/>
            </w:r>
            <w:r>
              <w:rPr>
                <w:rFonts w:ascii="Times New Roman" w:hAnsi="Times New Roman"/>
                <w:b w:val="0"/>
                <w:i w:val="0"/>
                <w:color w:val="0000FF"/>
                <w:sz w:val="22"/>
                <w:u w:val="single"/>
              </w:rPr>
              <w:t>https://m.edsoo.ru/8351e308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"https://m.edsoo.ru/8351e6e6" \h </w:instrText>
            </w:r>
            <w:r>
              <w:fldChar w:fldCharType="separate"/>
            </w:r>
            <w:r>
              <w:rPr>
                <w:rFonts w:ascii="Times New Roman" w:hAnsi="Times New Roman"/>
                <w:b w:val="0"/>
                <w:i w:val="0"/>
                <w:color w:val="0000FF"/>
                <w:sz w:val="22"/>
                <w:u w:val="single"/>
              </w:rPr>
              <w:t>https://m.edsoo.ru/8351e6e6</w:t>
            </w:r>
            <w:r>
              <w:rPr>
                <w:rFonts w:ascii="Times New Roman" w:hAnsi="Times New Roman"/>
                <w:b w:val="0"/>
                <w:i w:val="0"/>
                <w:color w:val="0000FF"/>
                <w:sz w:val="22"/>
                <w:u w:val="single"/>
              </w:rPr>
              <w:fldChar w:fldCharType="end"/>
            </w:r>
          </w:p>
        </w:tc>
      </w:tr>
      <w:tr w14:paraId="6394EF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3D17AC2">
            <w:pPr>
              <w:spacing w:before="0" w:after="0"/>
              <w:ind w:left="0"/>
              <w:jc w:val="left"/>
            </w:pPr>
            <w:r>
              <w:rPr>
                <w:rFonts w:ascii="Times New Roman" w:hAnsi="Times New Roman"/>
                <w:b w:val="0"/>
                <w:i w:val="0"/>
                <w:color w:val="000000"/>
                <w:sz w:val="24"/>
              </w:rPr>
              <w:t>74</w:t>
            </w:r>
          </w:p>
        </w:tc>
        <w:tc>
          <w:tcPr>
            <w:tcW w:w="4019" w:type="dxa"/>
            <w:tcMar>
              <w:top w:w="50" w:type="dxa"/>
              <w:left w:w="100" w:type="dxa"/>
            </w:tcMar>
            <w:vAlign w:val="center"/>
          </w:tcPr>
          <w:p w14:paraId="2D1098FB">
            <w:pPr>
              <w:spacing w:before="0" w:after="0"/>
              <w:ind w:left="135"/>
              <w:jc w:val="left"/>
            </w:pPr>
            <w:r>
              <w:rPr>
                <w:rFonts w:ascii="Times New Roman" w:hAnsi="Times New Roman"/>
                <w:b w:val="0"/>
                <w:i w:val="0"/>
                <w:color w:val="000000"/>
                <w:sz w:val="24"/>
              </w:rPr>
              <w:t>Родной город (село). (типы домов)</w:t>
            </w:r>
          </w:p>
        </w:tc>
        <w:tc>
          <w:tcPr>
            <w:tcW w:w="722" w:type="dxa"/>
            <w:tcMar>
              <w:top w:w="50" w:type="dxa"/>
              <w:left w:w="100" w:type="dxa"/>
            </w:tcMar>
            <w:vAlign w:val="center"/>
          </w:tcPr>
          <w:p w14:paraId="2379388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3129829">
            <w:pPr>
              <w:spacing w:before="0" w:after="0" w:line="276" w:lineRule="auto"/>
              <w:ind w:left="135"/>
              <w:jc w:val="center"/>
            </w:pPr>
          </w:p>
        </w:tc>
        <w:tc>
          <w:tcPr>
            <w:tcW w:w="1510" w:type="dxa"/>
            <w:tcMar>
              <w:top w:w="50" w:type="dxa"/>
              <w:left w:w="100" w:type="dxa"/>
            </w:tcMar>
            <w:vAlign w:val="center"/>
          </w:tcPr>
          <w:p w14:paraId="01664E13">
            <w:pPr>
              <w:spacing w:before="0" w:after="0" w:line="276" w:lineRule="auto"/>
              <w:ind w:left="135"/>
              <w:jc w:val="center"/>
            </w:pPr>
          </w:p>
        </w:tc>
        <w:tc>
          <w:tcPr>
            <w:tcW w:w="1054" w:type="dxa"/>
            <w:tcMar>
              <w:top w:w="50" w:type="dxa"/>
              <w:left w:w="100" w:type="dxa"/>
            </w:tcMar>
            <w:vAlign w:val="center"/>
          </w:tcPr>
          <w:p w14:paraId="1FBCE59C">
            <w:pPr>
              <w:spacing w:before="0" w:after="0"/>
              <w:ind w:left="135"/>
              <w:jc w:val="left"/>
            </w:pPr>
          </w:p>
        </w:tc>
        <w:tc>
          <w:tcPr>
            <w:tcW w:w="1850" w:type="dxa"/>
            <w:tcMar>
              <w:top w:w="50" w:type="dxa"/>
              <w:left w:w="100" w:type="dxa"/>
            </w:tcMar>
            <w:vAlign w:val="center"/>
          </w:tcPr>
          <w:p w14:paraId="636A0C2C">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"https://m.edsoo.ru/8351eaec" \h </w:instrText>
            </w:r>
            <w:r>
              <w:fldChar w:fldCharType="separate"/>
            </w:r>
            <w:r>
              <w:rPr>
                <w:rFonts w:ascii="Times New Roman" w:hAnsi="Times New Roman"/>
                <w:b w:val="0"/>
                <w:i w:val="0"/>
                <w:color w:val="0000FF"/>
                <w:sz w:val="22"/>
                <w:u w:val="single"/>
              </w:rPr>
              <w:t>https://m.edsoo.ru/8351eaec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"https://m.edsoo.ru/8351e59c" \h </w:instrText>
            </w:r>
            <w:r>
              <w:fldChar w:fldCharType="separate"/>
            </w:r>
            <w:r>
              <w:rPr>
                <w:rFonts w:ascii="Times New Roman" w:hAnsi="Times New Roman"/>
                <w:b w:val="0"/>
                <w:i w:val="0"/>
                <w:color w:val="0000FF"/>
                <w:sz w:val="22"/>
                <w:u w:val="single"/>
              </w:rPr>
              <w:t>https://m.edsoo.ru/8351e59c</w:t>
            </w:r>
            <w:r>
              <w:rPr>
                <w:rFonts w:ascii="Times New Roman" w:hAnsi="Times New Roman"/>
                <w:b w:val="0"/>
                <w:i w:val="0"/>
                <w:color w:val="0000FF"/>
                <w:sz w:val="22"/>
                <w:u w:val="single"/>
              </w:rPr>
              <w:fldChar w:fldCharType="end"/>
            </w:r>
          </w:p>
        </w:tc>
      </w:tr>
      <w:tr w14:paraId="281303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5338F74">
            <w:pPr>
              <w:spacing w:before="0" w:after="0"/>
              <w:ind w:left="0"/>
              <w:jc w:val="left"/>
            </w:pPr>
            <w:r>
              <w:rPr>
                <w:rFonts w:ascii="Times New Roman" w:hAnsi="Times New Roman"/>
                <w:b w:val="0"/>
                <w:i w:val="0"/>
                <w:color w:val="000000"/>
                <w:sz w:val="24"/>
              </w:rPr>
              <w:t>75</w:t>
            </w:r>
          </w:p>
        </w:tc>
        <w:tc>
          <w:tcPr>
            <w:tcW w:w="4019" w:type="dxa"/>
            <w:tcMar>
              <w:top w:w="50" w:type="dxa"/>
              <w:left w:w="100" w:type="dxa"/>
            </w:tcMar>
            <w:vAlign w:val="center"/>
          </w:tcPr>
          <w:p w14:paraId="5239A7FB">
            <w:pPr>
              <w:spacing w:before="0" w:after="0"/>
              <w:ind w:left="135"/>
              <w:jc w:val="left"/>
            </w:pPr>
            <w:r>
              <w:rPr>
                <w:rFonts w:ascii="Times New Roman" w:hAnsi="Times New Roman"/>
                <w:b w:val="0"/>
                <w:i w:val="0"/>
                <w:color w:val="000000"/>
                <w:sz w:val="24"/>
              </w:rPr>
              <w:t>Родной город (село). (в квартире, в доме)</w:t>
            </w:r>
          </w:p>
        </w:tc>
        <w:tc>
          <w:tcPr>
            <w:tcW w:w="722" w:type="dxa"/>
            <w:tcMar>
              <w:top w:w="50" w:type="dxa"/>
              <w:left w:w="100" w:type="dxa"/>
            </w:tcMar>
            <w:vAlign w:val="center"/>
          </w:tcPr>
          <w:p w14:paraId="07CD12B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BF8AFC8">
            <w:pPr>
              <w:spacing w:before="0" w:after="0" w:line="276" w:lineRule="auto"/>
              <w:ind w:left="135"/>
              <w:jc w:val="center"/>
            </w:pPr>
          </w:p>
        </w:tc>
        <w:tc>
          <w:tcPr>
            <w:tcW w:w="1510" w:type="dxa"/>
            <w:tcMar>
              <w:top w:w="50" w:type="dxa"/>
              <w:left w:w="100" w:type="dxa"/>
            </w:tcMar>
            <w:vAlign w:val="center"/>
          </w:tcPr>
          <w:p w14:paraId="7B5E0FBD">
            <w:pPr>
              <w:spacing w:before="0" w:after="0" w:line="276" w:lineRule="auto"/>
              <w:ind w:left="135"/>
              <w:jc w:val="center"/>
            </w:pPr>
          </w:p>
        </w:tc>
        <w:tc>
          <w:tcPr>
            <w:tcW w:w="1054" w:type="dxa"/>
            <w:tcMar>
              <w:top w:w="50" w:type="dxa"/>
              <w:left w:w="100" w:type="dxa"/>
            </w:tcMar>
            <w:vAlign w:val="center"/>
          </w:tcPr>
          <w:p w14:paraId="236DFCDA">
            <w:pPr>
              <w:spacing w:before="0" w:after="0"/>
              <w:ind w:left="135"/>
              <w:jc w:val="left"/>
            </w:pPr>
          </w:p>
        </w:tc>
        <w:tc>
          <w:tcPr>
            <w:tcW w:w="1850" w:type="dxa"/>
            <w:tcMar>
              <w:top w:w="50" w:type="dxa"/>
              <w:left w:w="100" w:type="dxa"/>
            </w:tcMar>
            <w:vAlign w:val="center"/>
          </w:tcPr>
          <w:p w14:paraId="2A8F1C8A">
            <w:pPr>
              <w:spacing w:before="0" w:after="0"/>
              <w:ind w:left="135"/>
              <w:jc w:val="left"/>
            </w:pPr>
          </w:p>
        </w:tc>
      </w:tr>
      <w:tr w14:paraId="2577C9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09D92AA">
            <w:pPr>
              <w:spacing w:before="0" w:after="0"/>
              <w:ind w:left="0"/>
              <w:jc w:val="left"/>
            </w:pPr>
            <w:r>
              <w:rPr>
                <w:rFonts w:ascii="Times New Roman" w:hAnsi="Times New Roman"/>
                <w:b w:val="0"/>
                <w:i w:val="0"/>
                <w:color w:val="000000"/>
                <w:sz w:val="24"/>
              </w:rPr>
              <w:t>76</w:t>
            </w:r>
          </w:p>
        </w:tc>
        <w:tc>
          <w:tcPr>
            <w:tcW w:w="4019" w:type="dxa"/>
            <w:tcMar>
              <w:top w:w="50" w:type="dxa"/>
              <w:left w:w="100" w:type="dxa"/>
            </w:tcMar>
            <w:vAlign w:val="center"/>
          </w:tcPr>
          <w:p w14:paraId="005D6885">
            <w:pPr>
              <w:spacing w:before="0" w:after="0"/>
              <w:ind w:left="135"/>
              <w:jc w:val="left"/>
            </w:pPr>
            <w:r>
              <w:rPr>
                <w:rFonts w:ascii="Times New Roman" w:hAnsi="Times New Roman"/>
                <w:b w:val="0"/>
                <w:i w:val="0"/>
                <w:color w:val="000000"/>
                <w:sz w:val="24"/>
              </w:rPr>
              <w:t>Родной город (село). (описание квартиры, дома)</w:t>
            </w:r>
          </w:p>
        </w:tc>
        <w:tc>
          <w:tcPr>
            <w:tcW w:w="722" w:type="dxa"/>
            <w:tcMar>
              <w:top w:w="50" w:type="dxa"/>
              <w:left w:w="100" w:type="dxa"/>
            </w:tcMar>
            <w:vAlign w:val="center"/>
          </w:tcPr>
          <w:p w14:paraId="778ECB4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9A239F7">
            <w:pPr>
              <w:spacing w:before="0" w:after="0" w:line="276" w:lineRule="auto"/>
              <w:ind w:left="135"/>
              <w:jc w:val="center"/>
            </w:pPr>
          </w:p>
        </w:tc>
        <w:tc>
          <w:tcPr>
            <w:tcW w:w="1510" w:type="dxa"/>
            <w:tcMar>
              <w:top w:w="50" w:type="dxa"/>
              <w:left w:w="100" w:type="dxa"/>
            </w:tcMar>
            <w:vAlign w:val="center"/>
          </w:tcPr>
          <w:p w14:paraId="70AA1098">
            <w:pPr>
              <w:spacing w:before="0" w:after="0" w:line="276" w:lineRule="auto"/>
              <w:ind w:left="135"/>
              <w:jc w:val="center"/>
            </w:pPr>
          </w:p>
        </w:tc>
        <w:tc>
          <w:tcPr>
            <w:tcW w:w="1054" w:type="dxa"/>
            <w:tcMar>
              <w:top w:w="50" w:type="dxa"/>
              <w:left w:w="100" w:type="dxa"/>
            </w:tcMar>
            <w:vAlign w:val="center"/>
          </w:tcPr>
          <w:p w14:paraId="3D24AEE7">
            <w:pPr>
              <w:spacing w:before="0" w:after="0"/>
              <w:ind w:left="135"/>
              <w:jc w:val="left"/>
            </w:pPr>
          </w:p>
        </w:tc>
        <w:tc>
          <w:tcPr>
            <w:tcW w:w="1850" w:type="dxa"/>
            <w:tcMar>
              <w:top w:w="50" w:type="dxa"/>
              <w:left w:w="100" w:type="dxa"/>
            </w:tcMar>
            <w:vAlign w:val="center"/>
          </w:tcPr>
          <w:p w14:paraId="2551EDF9">
            <w:pPr>
              <w:spacing w:before="0" w:after="0"/>
              <w:ind w:left="135"/>
              <w:jc w:val="left"/>
            </w:pPr>
          </w:p>
        </w:tc>
      </w:tr>
      <w:tr w14:paraId="691D48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A408985">
            <w:pPr>
              <w:spacing w:before="0" w:after="0"/>
              <w:ind w:left="0"/>
              <w:jc w:val="left"/>
            </w:pPr>
            <w:r>
              <w:rPr>
                <w:rFonts w:ascii="Times New Roman" w:hAnsi="Times New Roman"/>
                <w:b w:val="0"/>
                <w:i w:val="0"/>
                <w:color w:val="000000"/>
                <w:sz w:val="24"/>
              </w:rPr>
              <w:t>77</w:t>
            </w:r>
          </w:p>
        </w:tc>
        <w:tc>
          <w:tcPr>
            <w:tcW w:w="4019" w:type="dxa"/>
            <w:tcMar>
              <w:top w:w="50" w:type="dxa"/>
              <w:left w:w="100" w:type="dxa"/>
            </w:tcMar>
            <w:vAlign w:val="center"/>
          </w:tcPr>
          <w:p w14:paraId="66FD035F">
            <w:pPr>
              <w:spacing w:before="0" w:after="0"/>
              <w:ind w:left="135"/>
              <w:jc w:val="left"/>
            </w:pPr>
            <w:r>
              <w:rPr>
                <w:rFonts w:ascii="Times New Roman" w:hAnsi="Times New Roman"/>
                <w:b w:val="0"/>
                <w:i w:val="0"/>
                <w:color w:val="000000"/>
                <w:sz w:val="24"/>
              </w:rPr>
              <w:t>Родной город (село). (как пройти к моему дому)</w:t>
            </w:r>
          </w:p>
        </w:tc>
        <w:tc>
          <w:tcPr>
            <w:tcW w:w="722" w:type="dxa"/>
            <w:tcMar>
              <w:top w:w="50" w:type="dxa"/>
              <w:left w:w="100" w:type="dxa"/>
            </w:tcMar>
            <w:vAlign w:val="center"/>
          </w:tcPr>
          <w:p w14:paraId="4B12C2E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AA1CE35">
            <w:pPr>
              <w:spacing w:before="0" w:after="0" w:line="276" w:lineRule="auto"/>
              <w:ind w:left="135"/>
              <w:jc w:val="center"/>
            </w:pPr>
          </w:p>
        </w:tc>
        <w:tc>
          <w:tcPr>
            <w:tcW w:w="1510" w:type="dxa"/>
            <w:tcMar>
              <w:top w:w="50" w:type="dxa"/>
              <w:left w:w="100" w:type="dxa"/>
            </w:tcMar>
            <w:vAlign w:val="center"/>
          </w:tcPr>
          <w:p w14:paraId="2205B071">
            <w:pPr>
              <w:spacing w:before="0" w:after="0" w:line="276" w:lineRule="auto"/>
              <w:ind w:left="135"/>
              <w:jc w:val="center"/>
            </w:pPr>
          </w:p>
        </w:tc>
        <w:tc>
          <w:tcPr>
            <w:tcW w:w="1054" w:type="dxa"/>
            <w:tcMar>
              <w:top w:w="50" w:type="dxa"/>
              <w:left w:w="100" w:type="dxa"/>
            </w:tcMar>
            <w:vAlign w:val="center"/>
          </w:tcPr>
          <w:p w14:paraId="5573A2CF">
            <w:pPr>
              <w:spacing w:before="0" w:after="0"/>
              <w:ind w:left="135"/>
              <w:jc w:val="left"/>
            </w:pPr>
          </w:p>
        </w:tc>
        <w:tc>
          <w:tcPr>
            <w:tcW w:w="1850" w:type="dxa"/>
            <w:tcMar>
              <w:top w:w="50" w:type="dxa"/>
              <w:left w:w="100" w:type="dxa"/>
            </w:tcMar>
            <w:vAlign w:val="center"/>
          </w:tcPr>
          <w:p w14:paraId="70080657">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"https://m.edsoo.ru/8351fdd4" \h </w:instrText>
            </w:r>
            <w:r>
              <w:fldChar w:fldCharType="separate"/>
            </w:r>
            <w:r>
              <w:rPr>
                <w:rFonts w:ascii="Times New Roman" w:hAnsi="Times New Roman"/>
                <w:b w:val="0"/>
                <w:i w:val="0"/>
                <w:color w:val="0000FF"/>
                <w:sz w:val="22"/>
                <w:u w:val="single"/>
              </w:rPr>
              <w:t>https://m.edsoo.ru/8351fdd4</w:t>
            </w:r>
            <w:r>
              <w:rPr>
                <w:rFonts w:ascii="Times New Roman" w:hAnsi="Times New Roman"/>
                <w:b w:val="0"/>
                <w:i w:val="0"/>
                <w:color w:val="0000FF"/>
                <w:sz w:val="22"/>
                <w:u w:val="single"/>
              </w:rPr>
              <w:fldChar w:fldCharType="end"/>
            </w:r>
          </w:p>
        </w:tc>
      </w:tr>
      <w:tr w14:paraId="1F6F11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047F17A">
            <w:pPr>
              <w:spacing w:before="0" w:after="0"/>
              <w:ind w:left="0"/>
              <w:jc w:val="left"/>
            </w:pPr>
            <w:r>
              <w:rPr>
                <w:rFonts w:ascii="Times New Roman" w:hAnsi="Times New Roman"/>
                <w:b w:val="0"/>
                <w:i w:val="0"/>
                <w:color w:val="000000"/>
                <w:sz w:val="24"/>
              </w:rPr>
              <w:t>78</w:t>
            </w:r>
          </w:p>
        </w:tc>
        <w:tc>
          <w:tcPr>
            <w:tcW w:w="4019" w:type="dxa"/>
            <w:tcMar>
              <w:top w:w="50" w:type="dxa"/>
              <w:left w:w="100" w:type="dxa"/>
            </w:tcMar>
            <w:vAlign w:val="center"/>
          </w:tcPr>
          <w:p w14:paraId="77111516">
            <w:pPr>
              <w:spacing w:before="0" w:after="0"/>
              <w:ind w:left="135"/>
              <w:jc w:val="left"/>
            </w:pPr>
            <w:r>
              <w:rPr>
                <w:rFonts w:ascii="Times New Roman" w:hAnsi="Times New Roman"/>
                <w:b w:val="0"/>
                <w:i w:val="0"/>
                <w:color w:val="000000"/>
                <w:sz w:val="24"/>
              </w:rPr>
              <w:t>Виды транспорта</w:t>
            </w:r>
          </w:p>
        </w:tc>
        <w:tc>
          <w:tcPr>
            <w:tcW w:w="722" w:type="dxa"/>
            <w:tcMar>
              <w:top w:w="50" w:type="dxa"/>
              <w:left w:w="100" w:type="dxa"/>
            </w:tcMar>
            <w:vAlign w:val="center"/>
          </w:tcPr>
          <w:p w14:paraId="0E01527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A2BD32F">
            <w:pPr>
              <w:spacing w:before="0" w:after="0" w:line="276" w:lineRule="auto"/>
              <w:ind w:left="135"/>
              <w:jc w:val="center"/>
            </w:pPr>
          </w:p>
        </w:tc>
        <w:tc>
          <w:tcPr>
            <w:tcW w:w="1510" w:type="dxa"/>
            <w:tcMar>
              <w:top w:w="50" w:type="dxa"/>
              <w:left w:w="100" w:type="dxa"/>
            </w:tcMar>
            <w:vAlign w:val="center"/>
          </w:tcPr>
          <w:p w14:paraId="0D3A4C6F">
            <w:pPr>
              <w:spacing w:before="0" w:after="0" w:line="276" w:lineRule="auto"/>
              <w:ind w:left="135"/>
              <w:jc w:val="center"/>
            </w:pPr>
          </w:p>
        </w:tc>
        <w:tc>
          <w:tcPr>
            <w:tcW w:w="1054" w:type="dxa"/>
            <w:tcMar>
              <w:top w:w="50" w:type="dxa"/>
              <w:left w:w="100" w:type="dxa"/>
            </w:tcMar>
            <w:vAlign w:val="center"/>
          </w:tcPr>
          <w:p w14:paraId="5E40B1C5">
            <w:pPr>
              <w:spacing w:before="0" w:after="0"/>
              <w:ind w:left="135"/>
              <w:jc w:val="left"/>
            </w:pPr>
          </w:p>
        </w:tc>
        <w:tc>
          <w:tcPr>
            <w:tcW w:w="1850" w:type="dxa"/>
            <w:tcMar>
              <w:top w:w="50" w:type="dxa"/>
              <w:left w:w="100" w:type="dxa"/>
            </w:tcMar>
            <w:vAlign w:val="center"/>
          </w:tcPr>
          <w:p w14:paraId="4F4A0D4C">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"https://m.edsoo.ru/8351c134" \h </w:instrText>
            </w:r>
            <w:r>
              <w:fldChar w:fldCharType="separate"/>
            </w:r>
            <w:r>
              <w:rPr>
                <w:rFonts w:ascii="Times New Roman" w:hAnsi="Times New Roman"/>
                <w:b w:val="0"/>
                <w:i w:val="0"/>
                <w:color w:val="0000FF"/>
                <w:sz w:val="22"/>
                <w:u w:val="single"/>
              </w:rPr>
              <w:t>https://m.edsoo.ru/8351c134</w:t>
            </w:r>
            <w:r>
              <w:rPr>
                <w:rFonts w:ascii="Times New Roman" w:hAnsi="Times New Roman"/>
                <w:b w:val="0"/>
                <w:i w:val="0"/>
                <w:color w:val="0000FF"/>
                <w:sz w:val="22"/>
                <w:u w:val="single"/>
              </w:rPr>
              <w:fldChar w:fldCharType="end"/>
            </w:r>
          </w:p>
        </w:tc>
      </w:tr>
      <w:tr w14:paraId="506DBD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3CBC259">
            <w:pPr>
              <w:spacing w:before="0" w:after="0"/>
              <w:ind w:left="0"/>
              <w:jc w:val="left"/>
            </w:pPr>
            <w:r>
              <w:rPr>
                <w:rFonts w:ascii="Times New Roman" w:hAnsi="Times New Roman"/>
                <w:b w:val="0"/>
                <w:i w:val="0"/>
                <w:color w:val="000000"/>
                <w:sz w:val="24"/>
              </w:rPr>
              <w:t>79</w:t>
            </w:r>
          </w:p>
        </w:tc>
        <w:tc>
          <w:tcPr>
            <w:tcW w:w="4019" w:type="dxa"/>
            <w:tcMar>
              <w:top w:w="50" w:type="dxa"/>
              <w:left w:w="100" w:type="dxa"/>
            </w:tcMar>
            <w:vAlign w:val="center"/>
          </w:tcPr>
          <w:p w14:paraId="0702DB93">
            <w:pPr>
              <w:spacing w:before="0" w:after="0"/>
              <w:ind w:left="135"/>
              <w:jc w:val="left"/>
            </w:pPr>
            <w:r>
              <w:rPr>
                <w:rFonts w:ascii="Times New Roman" w:hAnsi="Times New Roman"/>
                <w:b w:val="0"/>
                <w:i w:val="0"/>
                <w:color w:val="000000"/>
                <w:sz w:val="24"/>
              </w:rPr>
              <w:t>Обобщение по теме "Родной город (село). Транспорт"</w:t>
            </w:r>
          </w:p>
        </w:tc>
        <w:tc>
          <w:tcPr>
            <w:tcW w:w="722" w:type="dxa"/>
            <w:tcMar>
              <w:top w:w="50" w:type="dxa"/>
              <w:left w:w="100" w:type="dxa"/>
            </w:tcMar>
            <w:vAlign w:val="center"/>
          </w:tcPr>
          <w:p w14:paraId="5D3D4BB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AA595B8">
            <w:pPr>
              <w:spacing w:before="0" w:after="0" w:line="276" w:lineRule="auto"/>
              <w:ind w:left="135"/>
              <w:jc w:val="center"/>
            </w:pPr>
          </w:p>
        </w:tc>
        <w:tc>
          <w:tcPr>
            <w:tcW w:w="1510" w:type="dxa"/>
            <w:tcMar>
              <w:top w:w="50" w:type="dxa"/>
              <w:left w:w="100" w:type="dxa"/>
            </w:tcMar>
            <w:vAlign w:val="center"/>
          </w:tcPr>
          <w:p w14:paraId="1B2A486D">
            <w:pPr>
              <w:spacing w:before="0" w:after="0" w:line="276" w:lineRule="auto"/>
              <w:ind w:left="135"/>
              <w:jc w:val="center"/>
            </w:pPr>
          </w:p>
        </w:tc>
        <w:tc>
          <w:tcPr>
            <w:tcW w:w="1054" w:type="dxa"/>
            <w:tcMar>
              <w:top w:w="50" w:type="dxa"/>
              <w:left w:w="100" w:type="dxa"/>
            </w:tcMar>
            <w:vAlign w:val="center"/>
          </w:tcPr>
          <w:p w14:paraId="19063ACF">
            <w:pPr>
              <w:spacing w:before="0" w:after="0"/>
              <w:ind w:left="135"/>
              <w:jc w:val="left"/>
            </w:pPr>
          </w:p>
        </w:tc>
        <w:tc>
          <w:tcPr>
            <w:tcW w:w="1850" w:type="dxa"/>
            <w:tcMar>
              <w:top w:w="50" w:type="dxa"/>
              <w:left w:w="100" w:type="dxa"/>
            </w:tcMar>
            <w:vAlign w:val="center"/>
          </w:tcPr>
          <w:p w14:paraId="4CE154DB">
            <w:pPr>
              <w:spacing w:before="0" w:after="0"/>
              <w:ind w:left="135"/>
              <w:jc w:val="left"/>
            </w:pPr>
          </w:p>
        </w:tc>
      </w:tr>
      <w:tr w14:paraId="1D15DC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1816115">
            <w:pPr>
              <w:spacing w:before="0" w:after="0"/>
              <w:ind w:left="0"/>
              <w:jc w:val="left"/>
            </w:pPr>
            <w:r>
              <w:rPr>
                <w:rFonts w:ascii="Times New Roman" w:hAnsi="Times New Roman"/>
                <w:b w:val="0"/>
                <w:i w:val="0"/>
                <w:color w:val="000000"/>
                <w:sz w:val="24"/>
              </w:rPr>
              <w:t>80</w:t>
            </w:r>
          </w:p>
        </w:tc>
        <w:tc>
          <w:tcPr>
            <w:tcW w:w="4019" w:type="dxa"/>
            <w:tcMar>
              <w:top w:w="50" w:type="dxa"/>
              <w:left w:w="100" w:type="dxa"/>
            </w:tcMar>
            <w:vAlign w:val="center"/>
          </w:tcPr>
          <w:p w14:paraId="3D181D8A">
            <w:pPr>
              <w:spacing w:before="0" w:after="0"/>
              <w:ind w:left="135"/>
              <w:jc w:val="left"/>
            </w:pPr>
            <w:r>
              <w:rPr>
                <w:rFonts w:ascii="Times New Roman" w:hAnsi="Times New Roman"/>
                <w:b w:val="0"/>
                <w:i w:val="0"/>
                <w:color w:val="000000"/>
                <w:sz w:val="24"/>
              </w:rPr>
              <w:t>Контроль по теме "Родной город (село). Транспорт"</w:t>
            </w:r>
          </w:p>
        </w:tc>
        <w:tc>
          <w:tcPr>
            <w:tcW w:w="722" w:type="dxa"/>
            <w:tcMar>
              <w:top w:w="50" w:type="dxa"/>
              <w:left w:w="100" w:type="dxa"/>
            </w:tcMar>
            <w:vAlign w:val="center"/>
          </w:tcPr>
          <w:p w14:paraId="415C9A4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AC30278">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A0DD214">
            <w:pPr>
              <w:spacing w:before="0" w:after="0" w:line="276" w:lineRule="auto"/>
              <w:ind w:left="135"/>
              <w:jc w:val="center"/>
            </w:pPr>
          </w:p>
        </w:tc>
        <w:tc>
          <w:tcPr>
            <w:tcW w:w="1054" w:type="dxa"/>
            <w:tcMar>
              <w:top w:w="50" w:type="dxa"/>
              <w:left w:w="100" w:type="dxa"/>
            </w:tcMar>
            <w:vAlign w:val="center"/>
          </w:tcPr>
          <w:p w14:paraId="245A8DCB">
            <w:pPr>
              <w:spacing w:before="0" w:after="0"/>
              <w:ind w:left="135"/>
              <w:jc w:val="left"/>
            </w:pPr>
          </w:p>
        </w:tc>
        <w:tc>
          <w:tcPr>
            <w:tcW w:w="1850" w:type="dxa"/>
            <w:tcMar>
              <w:top w:w="50" w:type="dxa"/>
              <w:left w:w="100" w:type="dxa"/>
            </w:tcMar>
            <w:vAlign w:val="center"/>
          </w:tcPr>
          <w:p w14:paraId="1CD8BFB7">
            <w:pPr>
              <w:spacing w:before="0" w:after="0"/>
              <w:ind w:left="135"/>
              <w:jc w:val="left"/>
            </w:pPr>
          </w:p>
        </w:tc>
      </w:tr>
      <w:tr w14:paraId="038CC7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16" w:type="dxa"/>
            <w:tcMar>
              <w:top w:w="50" w:type="dxa"/>
              <w:left w:w="100" w:type="dxa"/>
            </w:tcMar>
            <w:vAlign w:val="center"/>
          </w:tcPr>
          <w:p w14:paraId="04024F14">
            <w:pPr>
              <w:spacing w:before="0" w:after="0"/>
              <w:ind w:left="0"/>
              <w:jc w:val="left"/>
            </w:pPr>
            <w:r>
              <w:rPr>
                <w:rFonts w:ascii="Times New Roman" w:hAnsi="Times New Roman"/>
                <w:b w:val="0"/>
                <w:i w:val="0"/>
                <w:color w:val="000000"/>
                <w:sz w:val="24"/>
              </w:rPr>
              <w:t>81</w:t>
            </w:r>
          </w:p>
        </w:tc>
        <w:tc>
          <w:tcPr>
            <w:tcW w:w="4019" w:type="dxa"/>
            <w:tcMar>
              <w:top w:w="50" w:type="dxa"/>
              <w:left w:w="100" w:type="dxa"/>
            </w:tcMar>
            <w:vAlign w:val="center"/>
          </w:tcPr>
          <w:p w14:paraId="376AC85E">
            <w:pPr>
              <w:spacing w:before="0" w:after="0"/>
              <w:ind w:left="135"/>
              <w:jc w:val="left"/>
            </w:pPr>
            <w:r>
              <w:rPr>
                <w:rFonts w:ascii="Times New Roman" w:hAnsi="Times New Roman"/>
                <w:b w:val="0"/>
                <w:i w:val="0"/>
                <w:color w:val="000000"/>
                <w:sz w:val="24"/>
              </w:rPr>
              <w:t>Родная страна. (географическое положение)</w:t>
            </w:r>
          </w:p>
        </w:tc>
        <w:tc>
          <w:tcPr>
            <w:tcW w:w="722" w:type="dxa"/>
            <w:tcMar>
              <w:top w:w="50" w:type="dxa"/>
              <w:left w:w="100" w:type="dxa"/>
            </w:tcMar>
            <w:vAlign w:val="center"/>
          </w:tcPr>
          <w:p w14:paraId="3ED38B5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5FACE1F">
            <w:pPr>
              <w:spacing w:before="0" w:after="0" w:line="276" w:lineRule="auto"/>
              <w:ind w:left="135"/>
              <w:jc w:val="center"/>
            </w:pPr>
          </w:p>
        </w:tc>
        <w:tc>
          <w:tcPr>
            <w:tcW w:w="1510" w:type="dxa"/>
            <w:tcMar>
              <w:top w:w="50" w:type="dxa"/>
              <w:left w:w="100" w:type="dxa"/>
            </w:tcMar>
            <w:vAlign w:val="center"/>
          </w:tcPr>
          <w:p w14:paraId="2D73E62B">
            <w:pPr>
              <w:spacing w:before="0" w:after="0" w:line="276" w:lineRule="auto"/>
              <w:ind w:left="135"/>
              <w:jc w:val="center"/>
            </w:pPr>
          </w:p>
        </w:tc>
        <w:tc>
          <w:tcPr>
            <w:tcW w:w="1054" w:type="dxa"/>
            <w:tcMar>
              <w:top w:w="50" w:type="dxa"/>
              <w:left w:w="100" w:type="dxa"/>
            </w:tcMar>
            <w:vAlign w:val="center"/>
          </w:tcPr>
          <w:p w14:paraId="47F75EE6">
            <w:pPr>
              <w:spacing w:before="0" w:after="0"/>
              <w:ind w:left="135"/>
              <w:jc w:val="left"/>
            </w:pPr>
          </w:p>
        </w:tc>
        <w:tc>
          <w:tcPr>
            <w:tcW w:w="1850" w:type="dxa"/>
            <w:tcMar>
              <w:top w:w="50" w:type="dxa"/>
              <w:left w:w="100" w:type="dxa"/>
            </w:tcMar>
            <w:vAlign w:val="center"/>
          </w:tcPr>
          <w:p w14:paraId="26A3A278">
            <w:pPr>
              <w:spacing w:before="0" w:after="0"/>
              <w:ind w:left="135"/>
              <w:jc w:val="left"/>
            </w:pPr>
          </w:p>
        </w:tc>
      </w:tr>
      <w:tr w14:paraId="6F8D74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A4B82AD">
            <w:pPr>
              <w:spacing w:before="0" w:after="0"/>
              <w:ind w:left="0"/>
              <w:jc w:val="left"/>
            </w:pPr>
            <w:r>
              <w:rPr>
                <w:rFonts w:ascii="Times New Roman" w:hAnsi="Times New Roman"/>
                <w:b w:val="0"/>
                <w:i w:val="0"/>
                <w:color w:val="000000"/>
                <w:sz w:val="24"/>
              </w:rPr>
              <w:t>82</w:t>
            </w:r>
          </w:p>
        </w:tc>
        <w:tc>
          <w:tcPr>
            <w:tcW w:w="4019" w:type="dxa"/>
            <w:tcMar>
              <w:top w:w="50" w:type="dxa"/>
              <w:left w:w="100" w:type="dxa"/>
            </w:tcMar>
            <w:vAlign w:val="center"/>
          </w:tcPr>
          <w:p w14:paraId="7C45B2C1">
            <w:pPr>
              <w:spacing w:before="0" w:after="0"/>
              <w:ind w:left="135"/>
              <w:jc w:val="left"/>
            </w:pPr>
            <w:r>
              <w:rPr>
                <w:rFonts w:ascii="Times New Roman" w:hAnsi="Times New Roman"/>
                <w:b w:val="0"/>
                <w:i w:val="0"/>
                <w:color w:val="000000"/>
                <w:sz w:val="24"/>
              </w:rPr>
              <w:t>Родная страна. (культура и традиции)</w:t>
            </w:r>
          </w:p>
        </w:tc>
        <w:tc>
          <w:tcPr>
            <w:tcW w:w="722" w:type="dxa"/>
            <w:tcMar>
              <w:top w:w="50" w:type="dxa"/>
              <w:left w:w="100" w:type="dxa"/>
            </w:tcMar>
            <w:vAlign w:val="center"/>
          </w:tcPr>
          <w:p w14:paraId="7A61B4F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FA43266">
            <w:pPr>
              <w:spacing w:before="0" w:after="0" w:line="276" w:lineRule="auto"/>
              <w:ind w:left="135"/>
              <w:jc w:val="center"/>
            </w:pPr>
          </w:p>
        </w:tc>
        <w:tc>
          <w:tcPr>
            <w:tcW w:w="1510" w:type="dxa"/>
            <w:tcMar>
              <w:top w:w="50" w:type="dxa"/>
              <w:left w:w="100" w:type="dxa"/>
            </w:tcMar>
            <w:vAlign w:val="center"/>
          </w:tcPr>
          <w:p w14:paraId="53E142CE">
            <w:pPr>
              <w:spacing w:before="0" w:after="0" w:line="276" w:lineRule="auto"/>
              <w:ind w:left="135"/>
              <w:jc w:val="center"/>
            </w:pPr>
          </w:p>
        </w:tc>
        <w:tc>
          <w:tcPr>
            <w:tcW w:w="1054" w:type="dxa"/>
            <w:tcMar>
              <w:top w:w="50" w:type="dxa"/>
              <w:left w:w="100" w:type="dxa"/>
            </w:tcMar>
            <w:vAlign w:val="center"/>
          </w:tcPr>
          <w:p w14:paraId="7F4BA1CB">
            <w:pPr>
              <w:spacing w:before="0" w:after="0"/>
              <w:ind w:left="135"/>
              <w:jc w:val="left"/>
            </w:pPr>
          </w:p>
        </w:tc>
        <w:tc>
          <w:tcPr>
            <w:tcW w:w="1850" w:type="dxa"/>
            <w:tcMar>
              <w:top w:w="50" w:type="dxa"/>
              <w:left w:w="100" w:type="dxa"/>
            </w:tcMar>
            <w:vAlign w:val="center"/>
          </w:tcPr>
          <w:p w14:paraId="49A229CB">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"https://m.edsoo.ru/83520266" \h </w:instrText>
            </w:r>
            <w:r>
              <w:fldChar w:fldCharType="separate"/>
            </w:r>
            <w:r>
              <w:rPr>
                <w:rFonts w:ascii="Times New Roman" w:hAnsi="Times New Roman"/>
                <w:b w:val="0"/>
                <w:i w:val="0"/>
                <w:color w:val="0000FF"/>
                <w:sz w:val="22"/>
                <w:u w:val="single"/>
              </w:rPr>
              <w:t>https://m.edsoo.ru/83520266</w:t>
            </w:r>
            <w:r>
              <w:rPr>
                <w:rFonts w:ascii="Times New Roman" w:hAnsi="Times New Roman"/>
                <w:b w:val="0"/>
                <w:i w:val="0"/>
                <w:color w:val="0000FF"/>
                <w:sz w:val="22"/>
                <w:u w:val="single"/>
              </w:rPr>
              <w:fldChar w:fldCharType="end"/>
            </w:r>
          </w:p>
        </w:tc>
      </w:tr>
      <w:tr w14:paraId="06FC47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C47FFEE">
            <w:pPr>
              <w:spacing w:before="0" w:after="0"/>
              <w:ind w:left="0"/>
              <w:jc w:val="left"/>
            </w:pPr>
            <w:r>
              <w:rPr>
                <w:rFonts w:ascii="Times New Roman" w:hAnsi="Times New Roman"/>
                <w:b w:val="0"/>
                <w:i w:val="0"/>
                <w:color w:val="000000"/>
                <w:sz w:val="24"/>
              </w:rPr>
              <w:t>83</w:t>
            </w:r>
          </w:p>
        </w:tc>
        <w:tc>
          <w:tcPr>
            <w:tcW w:w="4019" w:type="dxa"/>
            <w:tcMar>
              <w:top w:w="50" w:type="dxa"/>
              <w:left w:w="100" w:type="dxa"/>
            </w:tcMar>
            <w:vAlign w:val="center"/>
          </w:tcPr>
          <w:p w14:paraId="5CEC7A3D">
            <w:pPr>
              <w:spacing w:before="0" w:after="0"/>
              <w:ind w:left="135"/>
              <w:jc w:val="left"/>
            </w:pPr>
            <w:r>
              <w:rPr>
                <w:rFonts w:ascii="Times New Roman" w:hAnsi="Times New Roman"/>
                <w:b w:val="0"/>
                <w:i w:val="0"/>
                <w:color w:val="000000"/>
                <w:sz w:val="24"/>
              </w:rPr>
              <w:t>Родная страна. (национальные обычаи)</w:t>
            </w:r>
          </w:p>
        </w:tc>
        <w:tc>
          <w:tcPr>
            <w:tcW w:w="722" w:type="dxa"/>
            <w:tcMar>
              <w:top w:w="50" w:type="dxa"/>
              <w:left w:w="100" w:type="dxa"/>
            </w:tcMar>
            <w:vAlign w:val="center"/>
          </w:tcPr>
          <w:p w14:paraId="16CDCA29">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6BE3581">
            <w:pPr>
              <w:spacing w:before="0" w:after="0" w:line="276" w:lineRule="auto"/>
              <w:ind w:left="135"/>
              <w:jc w:val="center"/>
            </w:pPr>
          </w:p>
        </w:tc>
        <w:tc>
          <w:tcPr>
            <w:tcW w:w="1510" w:type="dxa"/>
            <w:tcMar>
              <w:top w:w="50" w:type="dxa"/>
              <w:left w:w="100" w:type="dxa"/>
            </w:tcMar>
            <w:vAlign w:val="center"/>
          </w:tcPr>
          <w:p w14:paraId="1733BA42">
            <w:pPr>
              <w:spacing w:before="0" w:after="0" w:line="276" w:lineRule="auto"/>
              <w:ind w:left="135"/>
              <w:jc w:val="center"/>
            </w:pPr>
          </w:p>
        </w:tc>
        <w:tc>
          <w:tcPr>
            <w:tcW w:w="1054" w:type="dxa"/>
            <w:tcMar>
              <w:top w:w="50" w:type="dxa"/>
              <w:left w:w="100" w:type="dxa"/>
            </w:tcMar>
            <w:vAlign w:val="center"/>
          </w:tcPr>
          <w:p w14:paraId="390DF97D">
            <w:pPr>
              <w:spacing w:before="0" w:after="0"/>
              <w:ind w:left="135"/>
              <w:jc w:val="left"/>
            </w:pPr>
          </w:p>
        </w:tc>
        <w:tc>
          <w:tcPr>
            <w:tcW w:w="1850" w:type="dxa"/>
            <w:tcMar>
              <w:top w:w="50" w:type="dxa"/>
              <w:left w:w="100" w:type="dxa"/>
            </w:tcMar>
            <w:vAlign w:val="center"/>
          </w:tcPr>
          <w:p w14:paraId="72363293">
            <w:pPr>
              <w:spacing w:before="0" w:after="0"/>
              <w:ind w:left="135"/>
              <w:jc w:val="left"/>
            </w:pPr>
          </w:p>
        </w:tc>
      </w:tr>
      <w:tr w14:paraId="66042A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B60B00A">
            <w:pPr>
              <w:spacing w:before="0" w:after="0"/>
              <w:ind w:left="0"/>
              <w:jc w:val="left"/>
            </w:pPr>
            <w:r>
              <w:rPr>
                <w:rFonts w:ascii="Times New Roman" w:hAnsi="Times New Roman"/>
                <w:b w:val="0"/>
                <w:i w:val="0"/>
                <w:color w:val="000000"/>
                <w:sz w:val="24"/>
              </w:rPr>
              <w:t>84</w:t>
            </w:r>
          </w:p>
        </w:tc>
        <w:tc>
          <w:tcPr>
            <w:tcW w:w="4019" w:type="dxa"/>
            <w:tcMar>
              <w:top w:w="50" w:type="dxa"/>
              <w:left w:w="100" w:type="dxa"/>
            </w:tcMar>
            <w:vAlign w:val="center"/>
          </w:tcPr>
          <w:p w14:paraId="2612A546">
            <w:pPr>
              <w:spacing w:before="0" w:after="0"/>
              <w:ind w:left="135"/>
              <w:jc w:val="left"/>
            </w:pPr>
            <w:r>
              <w:rPr>
                <w:rFonts w:ascii="Times New Roman" w:hAnsi="Times New Roman"/>
                <w:b w:val="0"/>
                <w:i w:val="0"/>
                <w:color w:val="000000"/>
                <w:sz w:val="24"/>
              </w:rPr>
              <w:t>Родная страна. (праздники)</w:t>
            </w:r>
          </w:p>
        </w:tc>
        <w:tc>
          <w:tcPr>
            <w:tcW w:w="722" w:type="dxa"/>
            <w:tcMar>
              <w:top w:w="50" w:type="dxa"/>
              <w:left w:w="100" w:type="dxa"/>
            </w:tcMar>
            <w:vAlign w:val="center"/>
          </w:tcPr>
          <w:p w14:paraId="0392709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9AA7765">
            <w:pPr>
              <w:spacing w:before="0" w:after="0" w:line="276" w:lineRule="auto"/>
              <w:ind w:left="135"/>
              <w:jc w:val="center"/>
            </w:pPr>
          </w:p>
        </w:tc>
        <w:tc>
          <w:tcPr>
            <w:tcW w:w="1510" w:type="dxa"/>
            <w:tcMar>
              <w:top w:w="50" w:type="dxa"/>
              <w:left w:w="100" w:type="dxa"/>
            </w:tcMar>
            <w:vAlign w:val="center"/>
          </w:tcPr>
          <w:p w14:paraId="5EF271A4">
            <w:pPr>
              <w:spacing w:before="0" w:after="0" w:line="276" w:lineRule="auto"/>
              <w:ind w:left="135"/>
              <w:jc w:val="center"/>
            </w:pPr>
          </w:p>
        </w:tc>
        <w:tc>
          <w:tcPr>
            <w:tcW w:w="1054" w:type="dxa"/>
            <w:tcMar>
              <w:top w:w="50" w:type="dxa"/>
              <w:left w:w="100" w:type="dxa"/>
            </w:tcMar>
            <w:vAlign w:val="center"/>
          </w:tcPr>
          <w:p w14:paraId="051EFADE">
            <w:pPr>
              <w:spacing w:before="0" w:after="0"/>
              <w:ind w:left="135"/>
              <w:jc w:val="left"/>
            </w:pPr>
          </w:p>
        </w:tc>
        <w:tc>
          <w:tcPr>
            <w:tcW w:w="1850" w:type="dxa"/>
            <w:tcMar>
              <w:top w:w="50" w:type="dxa"/>
              <w:left w:w="100" w:type="dxa"/>
            </w:tcMar>
            <w:vAlign w:val="center"/>
          </w:tcPr>
          <w:p w14:paraId="0EB71169">
            <w:pPr>
              <w:spacing w:before="0" w:after="0"/>
              <w:ind w:left="135"/>
              <w:jc w:val="left"/>
            </w:pPr>
          </w:p>
        </w:tc>
      </w:tr>
      <w:tr w14:paraId="035AB9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284FE59">
            <w:pPr>
              <w:spacing w:before="0" w:after="0"/>
              <w:ind w:left="0"/>
              <w:jc w:val="left"/>
            </w:pPr>
            <w:r>
              <w:rPr>
                <w:rFonts w:ascii="Times New Roman" w:hAnsi="Times New Roman"/>
                <w:b w:val="0"/>
                <w:i w:val="0"/>
                <w:color w:val="000000"/>
                <w:sz w:val="24"/>
              </w:rPr>
              <w:t>85</w:t>
            </w:r>
          </w:p>
        </w:tc>
        <w:tc>
          <w:tcPr>
            <w:tcW w:w="4019" w:type="dxa"/>
            <w:tcMar>
              <w:top w:w="50" w:type="dxa"/>
              <w:left w:w="100" w:type="dxa"/>
            </w:tcMar>
            <w:vAlign w:val="center"/>
          </w:tcPr>
          <w:p w14:paraId="5D0D7A07">
            <w:pPr>
              <w:spacing w:before="0" w:after="0"/>
              <w:ind w:left="135"/>
              <w:jc w:val="left"/>
            </w:pPr>
            <w:r>
              <w:rPr>
                <w:rFonts w:ascii="Times New Roman" w:hAnsi="Times New Roman"/>
                <w:b w:val="0"/>
                <w:i w:val="0"/>
                <w:color w:val="000000"/>
                <w:sz w:val="24"/>
              </w:rPr>
              <w:t>Родная страна (достопримечательности)</w:t>
            </w:r>
          </w:p>
        </w:tc>
        <w:tc>
          <w:tcPr>
            <w:tcW w:w="722" w:type="dxa"/>
            <w:tcMar>
              <w:top w:w="50" w:type="dxa"/>
              <w:left w:w="100" w:type="dxa"/>
            </w:tcMar>
            <w:vAlign w:val="center"/>
          </w:tcPr>
          <w:p w14:paraId="4D62D586">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2DEEDAD">
            <w:pPr>
              <w:spacing w:before="0" w:after="0" w:line="276" w:lineRule="auto"/>
              <w:ind w:left="135"/>
              <w:jc w:val="center"/>
            </w:pPr>
          </w:p>
        </w:tc>
        <w:tc>
          <w:tcPr>
            <w:tcW w:w="1510" w:type="dxa"/>
            <w:tcMar>
              <w:top w:w="50" w:type="dxa"/>
              <w:left w:w="100" w:type="dxa"/>
            </w:tcMar>
            <w:vAlign w:val="center"/>
          </w:tcPr>
          <w:p w14:paraId="0954531D">
            <w:pPr>
              <w:spacing w:before="0" w:after="0" w:line="276" w:lineRule="auto"/>
              <w:ind w:left="135"/>
              <w:jc w:val="center"/>
            </w:pPr>
          </w:p>
        </w:tc>
        <w:tc>
          <w:tcPr>
            <w:tcW w:w="1054" w:type="dxa"/>
            <w:tcMar>
              <w:top w:w="50" w:type="dxa"/>
              <w:left w:w="100" w:type="dxa"/>
            </w:tcMar>
            <w:vAlign w:val="center"/>
          </w:tcPr>
          <w:p w14:paraId="054DB77D">
            <w:pPr>
              <w:spacing w:before="0" w:after="0"/>
              <w:ind w:left="135"/>
              <w:jc w:val="left"/>
            </w:pPr>
          </w:p>
        </w:tc>
        <w:tc>
          <w:tcPr>
            <w:tcW w:w="1850" w:type="dxa"/>
            <w:tcMar>
              <w:top w:w="50" w:type="dxa"/>
              <w:left w:w="100" w:type="dxa"/>
            </w:tcMar>
            <w:vAlign w:val="center"/>
          </w:tcPr>
          <w:p w14:paraId="69E16C12">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"https://m.edsoo.ru/8351f3c0" \h </w:instrText>
            </w:r>
            <w:r>
              <w:fldChar w:fldCharType="separate"/>
            </w:r>
            <w:r>
              <w:rPr>
                <w:rFonts w:ascii="Times New Roman" w:hAnsi="Times New Roman"/>
                <w:b w:val="0"/>
                <w:i w:val="0"/>
                <w:color w:val="0000FF"/>
                <w:sz w:val="22"/>
                <w:u w:val="single"/>
              </w:rPr>
              <w:t>https://m.edsoo.ru/8351f3c0</w:t>
            </w:r>
            <w:r>
              <w:rPr>
                <w:rFonts w:ascii="Times New Roman" w:hAnsi="Times New Roman"/>
                <w:b w:val="0"/>
                <w:i w:val="0"/>
                <w:color w:val="0000FF"/>
                <w:sz w:val="22"/>
                <w:u w:val="single"/>
              </w:rPr>
              <w:fldChar w:fldCharType="end"/>
            </w:r>
          </w:p>
        </w:tc>
      </w:tr>
      <w:tr w14:paraId="3BADCE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29F197E">
            <w:pPr>
              <w:spacing w:before="0" w:after="0"/>
              <w:ind w:left="0"/>
              <w:jc w:val="left"/>
            </w:pPr>
            <w:r>
              <w:rPr>
                <w:rFonts w:ascii="Times New Roman" w:hAnsi="Times New Roman"/>
                <w:b w:val="0"/>
                <w:i w:val="0"/>
                <w:color w:val="000000"/>
                <w:sz w:val="24"/>
              </w:rPr>
              <w:t>86</w:t>
            </w:r>
          </w:p>
        </w:tc>
        <w:tc>
          <w:tcPr>
            <w:tcW w:w="4019" w:type="dxa"/>
            <w:tcMar>
              <w:top w:w="50" w:type="dxa"/>
              <w:left w:w="100" w:type="dxa"/>
            </w:tcMar>
            <w:vAlign w:val="center"/>
          </w:tcPr>
          <w:p w14:paraId="373E6F8D">
            <w:pPr>
              <w:spacing w:before="0" w:after="0"/>
              <w:ind w:left="135"/>
              <w:jc w:val="left"/>
            </w:pPr>
            <w:r>
              <w:rPr>
                <w:rFonts w:ascii="Times New Roman" w:hAnsi="Times New Roman"/>
                <w:b w:val="0"/>
                <w:i w:val="0"/>
                <w:color w:val="000000"/>
                <w:sz w:val="24"/>
              </w:rPr>
              <w:t>Родная страна (народное творчество)</w:t>
            </w:r>
          </w:p>
        </w:tc>
        <w:tc>
          <w:tcPr>
            <w:tcW w:w="722" w:type="dxa"/>
            <w:tcMar>
              <w:top w:w="50" w:type="dxa"/>
              <w:left w:w="100" w:type="dxa"/>
            </w:tcMar>
            <w:vAlign w:val="center"/>
          </w:tcPr>
          <w:p w14:paraId="7B71DC1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E1EB8F8">
            <w:pPr>
              <w:spacing w:before="0" w:after="0" w:line="276" w:lineRule="auto"/>
              <w:ind w:left="135"/>
              <w:jc w:val="center"/>
            </w:pPr>
          </w:p>
        </w:tc>
        <w:tc>
          <w:tcPr>
            <w:tcW w:w="1510" w:type="dxa"/>
            <w:tcMar>
              <w:top w:w="50" w:type="dxa"/>
              <w:left w:w="100" w:type="dxa"/>
            </w:tcMar>
            <w:vAlign w:val="center"/>
          </w:tcPr>
          <w:p w14:paraId="4D96B9D7">
            <w:pPr>
              <w:spacing w:before="0" w:after="0" w:line="276" w:lineRule="auto"/>
              <w:ind w:left="135"/>
              <w:jc w:val="center"/>
            </w:pPr>
          </w:p>
        </w:tc>
        <w:tc>
          <w:tcPr>
            <w:tcW w:w="1054" w:type="dxa"/>
            <w:tcMar>
              <w:top w:w="50" w:type="dxa"/>
              <w:left w:w="100" w:type="dxa"/>
            </w:tcMar>
            <w:vAlign w:val="center"/>
          </w:tcPr>
          <w:p w14:paraId="2E36FADD">
            <w:pPr>
              <w:spacing w:before="0" w:after="0"/>
              <w:ind w:left="135"/>
              <w:jc w:val="left"/>
            </w:pPr>
          </w:p>
        </w:tc>
        <w:tc>
          <w:tcPr>
            <w:tcW w:w="1850" w:type="dxa"/>
            <w:tcMar>
              <w:top w:w="50" w:type="dxa"/>
              <w:left w:w="100" w:type="dxa"/>
            </w:tcMar>
            <w:vAlign w:val="center"/>
          </w:tcPr>
          <w:p w14:paraId="48351F5D">
            <w:pPr>
              <w:spacing w:before="0" w:after="0"/>
              <w:ind w:left="135"/>
              <w:jc w:val="left"/>
            </w:pPr>
          </w:p>
        </w:tc>
      </w:tr>
      <w:tr w14:paraId="34587C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2D61C32">
            <w:pPr>
              <w:spacing w:before="0" w:after="0"/>
              <w:ind w:left="0"/>
              <w:jc w:val="left"/>
            </w:pPr>
            <w:r>
              <w:rPr>
                <w:rFonts w:ascii="Times New Roman" w:hAnsi="Times New Roman"/>
                <w:b w:val="0"/>
                <w:i w:val="0"/>
                <w:color w:val="000000"/>
                <w:sz w:val="24"/>
              </w:rPr>
              <w:t>87</w:t>
            </w:r>
          </w:p>
        </w:tc>
        <w:tc>
          <w:tcPr>
            <w:tcW w:w="4019" w:type="dxa"/>
            <w:tcMar>
              <w:top w:w="50" w:type="dxa"/>
              <w:left w:w="100" w:type="dxa"/>
            </w:tcMar>
            <w:vAlign w:val="center"/>
          </w:tcPr>
          <w:p w14:paraId="2D7A735F">
            <w:pPr>
              <w:spacing w:before="0" w:after="0"/>
              <w:ind w:left="135"/>
              <w:jc w:val="left"/>
            </w:pPr>
            <w:r>
              <w:rPr>
                <w:rFonts w:ascii="Times New Roman" w:hAnsi="Times New Roman"/>
                <w:b w:val="0"/>
                <w:i w:val="0"/>
                <w:color w:val="000000"/>
                <w:sz w:val="24"/>
              </w:rPr>
              <w:t>Страна/ страны изучаемого языка (географическое положение, столицы)</w:t>
            </w:r>
          </w:p>
        </w:tc>
        <w:tc>
          <w:tcPr>
            <w:tcW w:w="722" w:type="dxa"/>
            <w:tcMar>
              <w:top w:w="50" w:type="dxa"/>
              <w:left w:w="100" w:type="dxa"/>
            </w:tcMar>
            <w:vAlign w:val="center"/>
          </w:tcPr>
          <w:p w14:paraId="09D2CFA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51ADE74">
            <w:pPr>
              <w:spacing w:before="0" w:after="0" w:line="276" w:lineRule="auto"/>
              <w:ind w:left="135"/>
              <w:jc w:val="center"/>
            </w:pPr>
          </w:p>
        </w:tc>
        <w:tc>
          <w:tcPr>
            <w:tcW w:w="1510" w:type="dxa"/>
            <w:tcMar>
              <w:top w:w="50" w:type="dxa"/>
              <w:left w:w="100" w:type="dxa"/>
            </w:tcMar>
            <w:vAlign w:val="center"/>
          </w:tcPr>
          <w:p w14:paraId="64E99AF9">
            <w:pPr>
              <w:spacing w:before="0" w:after="0" w:line="276" w:lineRule="auto"/>
              <w:ind w:left="135"/>
              <w:jc w:val="center"/>
            </w:pPr>
          </w:p>
        </w:tc>
        <w:tc>
          <w:tcPr>
            <w:tcW w:w="1054" w:type="dxa"/>
            <w:tcMar>
              <w:top w:w="50" w:type="dxa"/>
              <w:left w:w="100" w:type="dxa"/>
            </w:tcMar>
            <w:vAlign w:val="center"/>
          </w:tcPr>
          <w:p w14:paraId="7528773C">
            <w:pPr>
              <w:spacing w:before="0" w:after="0"/>
              <w:ind w:left="135"/>
              <w:jc w:val="left"/>
            </w:pPr>
          </w:p>
        </w:tc>
        <w:tc>
          <w:tcPr>
            <w:tcW w:w="1850" w:type="dxa"/>
            <w:tcMar>
              <w:top w:w="50" w:type="dxa"/>
              <w:left w:w="100" w:type="dxa"/>
            </w:tcMar>
            <w:vAlign w:val="center"/>
          </w:tcPr>
          <w:p w14:paraId="130C0F1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"https://m.edsoo.ru/8351f4f6" \h </w:instrText>
            </w:r>
            <w:r>
              <w:fldChar w:fldCharType="separate"/>
            </w:r>
            <w:r>
              <w:rPr>
                <w:rFonts w:ascii="Times New Roman" w:hAnsi="Times New Roman"/>
                <w:b w:val="0"/>
                <w:i w:val="0"/>
                <w:color w:val="0000FF"/>
                <w:sz w:val="22"/>
                <w:u w:val="single"/>
              </w:rPr>
              <w:t>https://m.edsoo.ru/8351f4f6</w:t>
            </w:r>
            <w:r>
              <w:rPr>
                <w:rFonts w:ascii="Times New Roman" w:hAnsi="Times New Roman"/>
                <w:b w:val="0"/>
                <w:i w:val="0"/>
                <w:color w:val="0000FF"/>
                <w:sz w:val="22"/>
                <w:u w:val="single"/>
              </w:rPr>
              <w:fldChar w:fldCharType="end"/>
            </w:r>
          </w:p>
        </w:tc>
      </w:tr>
      <w:tr w14:paraId="4359E0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82EB9FE">
            <w:pPr>
              <w:spacing w:before="0" w:after="0"/>
              <w:ind w:left="0"/>
              <w:jc w:val="left"/>
            </w:pPr>
            <w:r>
              <w:rPr>
                <w:rFonts w:ascii="Times New Roman" w:hAnsi="Times New Roman"/>
                <w:b w:val="0"/>
                <w:i w:val="0"/>
                <w:color w:val="000000"/>
                <w:sz w:val="24"/>
              </w:rPr>
              <w:t>88</w:t>
            </w:r>
          </w:p>
        </w:tc>
        <w:tc>
          <w:tcPr>
            <w:tcW w:w="4019" w:type="dxa"/>
            <w:tcMar>
              <w:top w:w="50" w:type="dxa"/>
              <w:left w:w="100" w:type="dxa"/>
            </w:tcMar>
            <w:vAlign w:val="center"/>
          </w:tcPr>
          <w:p w14:paraId="7F9B44DE">
            <w:pPr>
              <w:spacing w:before="0" w:after="0"/>
              <w:ind w:left="135"/>
              <w:jc w:val="left"/>
            </w:pPr>
            <w:r>
              <w:rPr>
                <w:rFonts w:ascii="Times New Roman" w:hAnsi="Times New Roman"/>
                <w:b w:val="0"/>
                <w:i w:val="0"/>
                <w:color w:val="000000"/>
                <w:sz w:val="24"/>
              </w:rPr>
              <w:t>Страна/страны изучаемого языка. (достопримечательности Великобритании)</w:t>
            </w:r>
          </w:p>
        </w:tc>
        <w:tc>
          <w:tcPr>
            <w:tcW w:w="722" w:type="dxa"/>
            <w:tcMar>
              <w:top w:w="50" w:type="dxa"/>
              <w:left w:w="100" w:type="dxa"/>
            </w:tcMar>
            <w:vAlign w:val="center"/>
          </w:tcPr>
          <w:p w14:paraId="1BF47BD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243EE4F">
            <w:pPr>
              <w:spacing w:before="0" w:after="0" w:line="276" w:lineRule="auto"/>
              <w:ind w:left="135"/>
              <w:jc w:val="center"/>
            </w:pPr>
          </w:p>
        </w:tc>
        <w:tc>
          <w:tcPr>
            <w:tcW w:w="1510" w:type="dxa"/>
            <w:tcMar>
              <w:top w:w="50" w:type="dxa"/>
              <w:left w:w="100" w:type="dxa"/>
            </w:tcMar>
            <w:vAlign w:val="center"/>
          </w:tcPr>
          <w:p w14:paraId="53776E3F">
            <w:pPr>
              <w:spacing w:before="0" w:after="0" w:line="276" w:lineRule="auto"/>
              <w:ind w:left="135"/>
              <w:jc w:val="center"/>
            </w:pPr>
          </w:p>
        </w:tc>
        <w:tc>
          <w:tcPr>
            <w:tcW w:w="1054" w:type="dxa"/>
            <w:tcMar>
              <w:top w:w="50" w:type="dxa"/>
              <w:left w:w="100" w:type="dxa"/>
            </w:tcMar>
            <w:vAlign w:val="center"/>
          </w:tcPr>
          <w:p w14:paraId="1A541EC4">
            <w:pPr>
              <w:spacing w:before="0" w:after="0"/>
              <w:ind w:left="135"/>
              <w:jc w:val="left"/>
            </w:pPr>
          </w:p>
        </w:tc>
        <w:tc>
          <w:tcPr>
            <w:tcW w:w="1850" w:type="dxa"/>
            <w:tcMar>
              <w:top w:w="50" w:type="dxa"/>
              <w:left w:w="100" w:type="dxa"/>
            </w:tcMar>
            <w:vAlign w:val="center"/>
          </w:tcPr>
          <w:p w14:paraId="11CEF9C8">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"https://m.edsoo.ru/8351fa14" \h </w:instrText>
            </w:r>
            <w:r>
              <w:fldChar w:fldCharType="separate"/>
            </w:r>
            <w:r>
              <w:rPr>
                <w:rFonts w:ascii="Times New Roman" w:hAnsi="Times New Roman"/>
                <w:b w:val="0"/>
                <w:i w:val="0"/>
                <w:color w:val="0000FF"/>
                <w:sz w:val="22"/>
                <w:u w:val="single"/>
              </w:rPr>
              <w:t>https://m.edsoo.ru/8351fa14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"https://m.edsoo.ru/8351fb7c" \h </w:instrText>
            </w:r>
            <w:r>
              <w:fldChar w:fldCharType="separate"/>
            </w:r>
            <w:r>
              <w:rPr>
                <w:rFonts w:ascii="Times New Roman" w:hAnsi="Times New Roman"/>
                <w:b w:val="0"/>
                <w:i w:val="0"/>
                <w:color w:val="0000FF"/>
                <w:sz w:val="22"/>
                <w:u w:val="single"/>
              </w:rPr>
              <w:t>https://m.edsoo.ru/8351fb7c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"https://m.edsoo.ru/8351fcb2" \h </w:instrText>
            </w:r>
            <w:r>
              <w:fldChar w:fldCharType="separate"/>
            </w:r>
            <w:r>
              <w:rPr>
                <w:rFonts w:ascii="Times New Roman" w:hAnsi="Times New Roman"/>
                <w:b w:val="0"/>
                <w:i w:val="0"/>
                <w:color w:val="0000FF"/>
                <w:sz w:val="22"/>
                <w:u w:val="single"/>
              </w:rPr>
              <w:t>https://m.edsoo.ru/8351fcb2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"https://m.edsoo.ru/8351feec" \h </w:instrText>
            </w:r>
            <w:r>
              <w:fldChar w:fldCharType="separate"/>
            </w:r>
            <w:r>
              <w:rPr>
                <w:rFonts w:ascii="Times New Roman" w:hAnsi="Times New Roman"/>
                <w:b w:val="0"/>
                <w:i w:val="0"/>
                <w:color w:val="0000FF"/>
                <w:sz w:val="22"/>
                <w:u w:val="single"/>
              </w:rPr>
              <w:t>https://m.edsoo.ru/8351feec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"https://m.edsoo.ru/8352000e" \h </w:instrText>
            </w:r>
            <w:r>
              <w:fldChar w:fldCharType="separate"/>
            </w:r>
            <w:r>
              <w:rPr>
                <w:rFonts w:ascii="Times New Roman" w:hAnsi="Times New Roman"/>
                <w:b w:val="0"/>
                <w:i w:val="0"/>
                <w:color w:val="0000FF"/>
                <w:sz w:val="22"/>
                <w:u w:val="single"/>
              </w:rPr>
              <w:t>https://m.edsoo.ru/8352000e</w:t>
            </w:r>
            <w:r>
              <w:rPr>
                <w:rFonts w:ascii="Times New Roman" w:hAnsi="Times New Roman"/>
                <w:b w:val="0"/>
                <w:i w:val="0"/>
                <w:color w:val="0000FF"/>
                <w:sz w:val="22"/>
                <w:u w:val="single"/>
              </w:rPr>
              <w:fldChar w:fldCharType="end"/>
            </w:r>
          </w:p>
        </w:tc>
      </w:tr>
      <w:tr w14:paraId="408AF3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1540195">
            <w:pPr>
              <w:spacing w:before="0" w:after="0"/>
              <w:ind w:left="0"/>
              <w:jc w:val="left"/>
            </w:pPr>
            <w:r>
              <w:rPr>
                <w:rFonts w:ascii="Times New Roman" w:hAnsi="Times New Roman"/>
                <w:b w:val="0"/>
                <w:i w:val="0"/>
                <w:color w:val="000000"/>
                <w:sz w:val="24"/>
              </w:rPr>
              <w:t>89</w:t>
            </w:r>
          </w:p>
        </w:tc>
        <w:tc>
          <w:tcPr>
            <w:tcW w:w="4019" w:type="dxa"/>
            <w:tcMar>
              <w:top w:w="50" w:type="dxa"/>
              <w:left w:w="100" w:type="dxa"/>
            </w:tcMar>
            <w:vAlign w:val="center"/>
          </w:tcPr>
          <w:p w14:paraId="5F4A0369">
            <w:pPr>
              <w:spacing w:before="0" w:after="0"/>
              <w:ind w:left="135"/>
              <w:jc w:val="left"/>
            </w:pPr>
            <w:r>
              <w:rPr>
                <w:rFonts w:ascii="Times New Roman" w:hAnsi="Times New Roman"/>
                <w:b w:val="0"/>
                <w:i w:val="0"/>
                <w:color w:val="000000"/>
                <w:sz w:val="24"/>
              </w:rPr>
              <w:t>Достопримечательности стран изучаемого языка</w:t>
            </w:r>
          </w:p>
        </w:tc>
        <w:tc>
          <w:tcPr>
            <w:tcW w:w="722" w:type="dxa"/>
            <w:tcMar>
              <w:top w:w="50" w:type="dxa"/>
              <w:left w:w="100" w:type="dxa"/>
            </w:tcMar>
            <w:vAlign w:val="center"/>
          </w:tcPr>
          <w:p w14:paraId="2FC7A2B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5BEB553">
            <w:pPr>
              <w:spacing w:before="0" w:after="0" w:line="276" w:lineRule="auto"/>
              <w:ind w:left="135"/>
              <w:jc w:val="center"/>
            </w:pPr>
          </w:p>
        </w:tc>
        <w:tc>
          <w:tcPr>
            <w:tcW w:w="1510" w:type="dxa"/>
            <w:tcMar>
              <w:top w:w="50" w:type="dxa"/>
              <w:left w:w="100" w:type="dxa"/>
            </w:tcMar>
            <w:vAlign w:val="center"/>
          </w:tcPr>
          <w:p w14:paraId="37BB6519">
            <w:pPr>
              <w:spacing w:before="0" w:after="0" w:line="276" w:lineRule="auto"/>
              <w:ind w:left="135"/>
              <w:jc w:val="center"/>
            </w:pPr>
          </w:p>
        </w:tc>
        <w:tc>
          <w:tcPr>
            <w:tcW w:w="1054" w:type="dxa"/>
            <w:tcMar>
              <w:top w:w="50" w:type="dxa"/>
              <w:left w:w="100" w:type="dxa"/>
            </w:tcMar>
            <w:vAlign w:val="center"/>
          </w:tcPr>
          <w:p w14:paraId="684C83F4">
            <w:pPr>
              <w:spacing w:before="0" w:after="0"/>
              <w:ind w:left="135"/>
              <w:jc w:val="left"/>
            </w:pPr>
          </w:p>
        </w:tc>
        <w:tc>
          <w:tcPr>
            <w:tcW w:w="1850" w:type="dxa"/>
            <w:tcMar>
              <w:top w:w="50" w:type="dxa"/>
              <w:left w:w="100" w:type="dxa"/>
            </w:tcMar>
            <w:vAlign w:val="center"/>
          </w:tcPr>
          <w:p w14:paraId="6D8AF472">
            <w:pPr>
              <w:spacing w:before="0" w:after="0"/>
              <w:ind w:left="135"/>
              <w:jc w:val="left"/>
            </w:pPr>
          </w:p>
        </w:tc>
      </w:tr>
      <w:tr w14:paraId="4B0314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9506BC4">
            <w:pPr>
              <w:spacing w:before="0" w:after="0"/>
              <w:ind w:left="0"/>
              <w:jc w:val="left"/>
            </w:pPr>
            <w:r>
              <w:rPr>
                <w:rFonts w:ascii="Times New Roman" w:hAnsi="Times New Roman"/>
                <w:b w:val="0"/>
                <w:i w:val="0"/>
                <w:color w:val="000000"/>
                <w:sz w:val="24"/>
              </w:rPr>
              <w:t>90</w:t>
            </w:r>
          </w:p>
        </w:tc>
        <w:tc>
          <w:tcPr>
            <w:tcW w:w="4019" w:type="dxa"/>
            <w:tcMar>
              <w:top w:w="50" w:type="dxa"/>
              <w:left w:w="100" w:type="dxa"/>
            </w:tcMar>
            <w:vAlign w:val="center"/>
          </w:tcPr>
          <w:p w14:paraId="0B86DC5B">
            <w:pPr>
              <w:spacing w:before="0" w:after="0"/>
              <w:ind w:left="135"/>
              <w:jc w:val="left"/>
            </w:pPr>
            <w:r>
              <w:rPr>
                <w:rFonts w:ascii="Times New Roman" w:hAnsi="Times New Roman"/>
                <w:b w:val="0"/>
                <w:i w:val="0"/>
                <w:color w:val="000000"/>
                <w:sz w:val="24"/>
              </w:rPr>
              <w:t>Страна/страны изучаемого языка (национальные праздники)</w:t>
            </w:r>
          </w:p>
        </w:tc>
        <w:tc>
          <w:tcPr>
            <w:tcW w:w="722" w:type="dxa"/>
            <w:tcMar>
              <w:top w:w="50" w:type="dxa"/>
              <w:left w:w="100" w:type="dxa"/>
            </w:tcMar>
            <w:vAlign w:val="center"/>
          </w:tcPr>
          <w:p w14:paraId="60761DF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C381726">
            <w:pPr>
              <w:spacing w:before="0" w:after="0" w:line="276" w:lineRule="auto"/>
              <w:ind w:left="135"/>
              <w:jc w:val="center"/>
            </w:pPr>
          </w:p>
        </w:tc>
        <w:tc>
          <w:tcPr>
            <w:tcW w:w="1510" w:type="dxa"/>
            <w:tcMar>
              <w:top w:w="50" w:type="dxa"/>
              <w:left w:w="100" w:type="dxa"/>
            </w:tcMar>
            <w:vAlign w:val="center"/>
          </w:tcPr>
          <w:p w14:paraId="203B0C7B">
            <w:pPr>
              <w:spacing w:before="0" w:after="0" w:line="276" w:lineRule="auto"/>
              <w:ind w:left="135"/>
              <w:jc w:val="center"/>
            </w:pPr>
          </w:p>
        </w:tc>
        <w:tc>
          <w:tcPr>
            <w:tcW w:w="1054" w:type="dxa"/>
            <w:tcMar>
              <w:top w:w="50" w:type="dxa"/>
              <w:left w:w="100" w:type="dxa"/>
            </w:tcMar>
            <w:vAlign w:val="center"/>
          </w:tcPr>
          <w:p w14:paraId="3DB57051">
            <w:pPr>
              <w:spacing w:before="0" w:after="0"/>
              <w:ind w:left="135"/>
              <w:jc w:val="left"/>
            </w:pPr>
          </w:p>
        </w:tc>
        <w:tc>
          <w:tcPr>
            <w:tcW w:w="1850" w:type="dxa"/>
            <w:tcMar>
              <w:top w:w="50" w:type="dxa"/>
              <w:left w:w="100" w:type="dxa"/>
            </w:tcMar>
            <w:vAlign w:val="center"/>
          </w:tcPr>
          <w:p w14:paraId="3CFD0B0A">
            <w:pPr>
              <w:spacing w:before="0" w:after="0"/>
              <w:ind w:left="135"/>
              <w:jc w:val="left"/>
            </w:pPr>
          </w:p>
        </w:tc>
      </w:tr>
      <w:tr w14:paraId="4D97BC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D0265D0">
            <w:pPr>
              <w:spacing w:before="0" w:after="0"/>
              <w:ind w:left="0"/>
              <w:jc w:val="left"/>
            </w:pPr>
            <w:r>
              <w:rPr>
                <w:rFonts w:ascii="Times New Roman" w:hAnsi="Times New Roman"/>
                <w:b w:val="0"/>
                <w:i w:val="0"/>
                <w:color w:val="000000"/>
                <w:sz w:val="24"/>
              </w:rPr>
              <w:t>91</w:t>
            </w:r>
          </w:p>
        </w:tc>
        <w:tc>
          <w:tcPr>
            <w:tcW w:w="4019" w:type="dxa"/>
            <w:tcMar>
              <w:top w:w="50" w:type="dxa"/>
              <w:left w:w="100" w:type="dxa"/>
            </w:tcMar>
            <w:vAlign w:val="center"/>
          </w:tcPr>
          <w:p w14:paraId="441B4AA7">
            <w:pPr>
              <w:spacing w:before="0" w:after="0"/>
              <w:ind w:left="135"/>
              <w:jc w:val="left"/>
            </w:pPr>
            <w:r>
              <w:rPr>
                <w:rFonts w:ascii="Times New Roman" w:hAnsi="Times New Roman"/>
                <w:b w:val="0"/>
                <w:i w:val="0"/>
                <w:color w:val="000000"/>
                <w:sz w:val="24"/>
              </w:rPr>
              <w:t>Страна/страны изучаемого языка. (национальные особенности)</w:t>
            </w:r>
          </w:p>
        </w:tc>
        <w:tc>
          <w:tcPr>
            <w:tcW w:w="722" w:type="dxa"/>
            <w:tcMar>
              <w:top w:w="50" w:type="dxa"/>
              <w:left w:w="100" w:type="dxa"/>
            </w:tcMar>
            <w:vAlign w:val="center"/>
          </w:tcPr>
          <w:p w14:paraId="1785EEF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E94FAFD">
            <w:pPr>
              <w:spacing w:before="0" w:after="0" w:line="276" w:lineRule="auto"/>
              <w:ind w:left="135"/>
              <w:jc w:val="center"/>
            </w:pPr>
          </w:p>
        </w:tc>
        <w:tc>
          <w:tcPr>
            <w:tcW w:w="1510" w:type="dxa"/>
            <w:tcMar>
              <w:top w:w="50" w:type="dxa"/>
              <w:left w:w="100" w:type="dxa"/>
            </w:tcMar>
            <w:vAlign w:val="center"/>
          </w:tcPr>
          <w:p w14:paraId="67595094">
            <w:pPr>
              <w:spacing w:before="0" w:after="0" w:line="276" w:lineRule="auto"/>
              <w:ind w:left="135"/>
              <w:jc w:val="center"/>
            </w:pPr>
          </w:p>
        </w:tc>
        <w:tc>
          <w:tcPr>
            <w:tcW w:w="1054" w:type="dxa"/>
            <w:tcMar>
              <w:top w:w="50" w:type="dxa"/>
              <w:left w:w="100" w:type="dxa"/>
            </w:tcMar>
            <w:vAlign w:val="center"/>
          </w:tcPr>
          <w:p w14:paraId="27598A4D">
            <w:pPr>
              <w:spacing w:before="0" w:after="0"/>
              <w:ind w:left="135"/>
              <w:jc w:val="left"/>
            </w:pPr>
          </w:p>
        </w:tc>
        <w:tc>
          <w:tcPr>
            <w:tcW w:w="1850" w:type="dxa"/>
            <w:tcMar>
              <w:top w:w="50" w:type="dxa"/>
              <w:left w:w="100" w:type="dxa"/>
            </w:tcMar>
            <w:vAlign w:val="center"/>
          </w:tcPr>
          <w:p w14:paraId="4D765591">
            <w:pPr>
              <w:spacing w:before="0" w:after="0"/>
              <w:ind w:left="135"/>
              <w:jc w:val="left"/>
            </w:pPr>
          </w:p>
        </w:tc>
      </w:tr>
      <w:tr w14:paraId="7E91C5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16" w:type="dxa"/>
            <w:tcMar>
              <w:top w:w="50" w:type="dxa"/>
              <w:left w:w="100" w:type="dxa"/>
            </w:tcMar>
            <w:vAlign w:val="center"/>
          </w:tcPr>
          <w:p w14:paraId="5A09B611">
            <w:pPr>
              <w:spacing w:before="0" w:after="0"/>
              <w:ind w:left="0"/>
              <w:jc w:val="left"/>
            </w:pPr>
            <w:r>
              <w:rPr>
                <w:rFonts w:ascii="Times New Roman" w:hAnsi="Times New Roman"/>
                <w:b w:val="0"/>
                <w:i w:val="0"/>
                <w:color w:val="000000"/>
                <w:sz w:val="24"/>
              </w:rPr>
              <w:t>92</w:t>
            </w:r>
          </w:p>
        </w:tc>
        <w:tc>
          <w:tcPr>
            <w:tcW w:w="4019" w:type="dxa"/>
            <w:tcMar>
              <w:top w:w="50" w:type="dxa"/>
              <w:left w:w="100" w:type="dxa"/>
            </w:tcMar>
            <w:vAlign w:val="center"/>
          </w:tcPr>
          <w:p w14:paraId="0CEDFAF9">
            <w:pPr>
              <w:spacing w:before="0" w:after="0"/>
              <w:ind w:left="135"/>
              <w:jc w:val="left"/>
            </w:pPr>
            <w:r>
              <w:rPr>
                <w:rFonts w:ascii="Times New Roman" w:hAnsi="Times New Roman"/>
                <w:b w:val="0"/>
                <w:i w:val="0"/>
                <w:color w:val="000000"/>
                <w:sz w:val="24"/>
              </w:rPr>
              <w:t>Страна/страны изучаемого языка (национальные обычаи)</w:t>
            </w:r>
          </w:p>
        </w:tc>
        <w:tc>
          <w:tcPr>
            <w:tcW w:w="722" w:type="dxa"/>
            <w:tcMar>
              <w:top w:w="50" w:type="dxa"/>
              <w:left w:w="100" w:type="dxa"/>
            </w:tcMar>
            <w:vAlign w:val="center"/>
          </w:tcPr>
          <w:p w14:paraId="459416F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0504F8E">
            <w:pPr>
              <w:spacing w:before="0" w:after="0" w:line="276" w:lineRule="auto"/>
              <w:ind w:left="135"/>
              <w:jc w:val="center"/>
            </w:pPr>
          </w:p>
        </w:tc>
        <w:tc>
          <w:tcPr>
            <w:tcW w:w="1510" w:type="dxa"/>
            <w:tcMar>
              <w:top w:w="50" w:type="dxa"/>
              <w:left w:w="100" w:type="dxa"/>
            </w:tcMar>
            <w:vAlign w:val="center"/>
          </w:tcPr>
          <w:p w14:paraId="18B28F3B">
            <w:pPr>
              <w:spacing w:before="0" w:after="0" w:line="276" w:lineRule="auto"/>
              <w:ind w:left="135"/>
              <w:jc w:val="center"/>
            </w:pPr>
          </w:p>
        </w:tc>
        <w:tc>
          <w:tcPr>
            <w:tcW w:w="1054" w:type="dxa"/>
            <w:tcMar>
              <w:top w:w="50" w:type="dxa"/>
              <w:left w:w="100" w:type="dxa"/>
            </w:tcMar>
            <w:vAlign w:val="center"/>
          </w:tcPr>
          <w:p w14:paraId="3629631B">
            <w:pPr>
              <w:spacing w:before="0" w:after="0"/>
              <w:ind w:left="135"/>
              <w:jc w:val="left"/>
            </w:pPr>
          </w:p>
        </w:tc>
        <w:tc>
          <w:tcPr>
            <w:tcW w:w="1850" w:type="dxa"/>
            <w:tcMar>
              <w:top w:w="50" w:type="dxa"/>
              <w:left w:w="100" w:type="dxa"/>
            </w:tcMar>
            <w:vAlign w:val="center"/>
          </w:tcPr>
          <w:p w14:paraId="50164149">
            <w:pPr>
              <w:spacing w:before="0" w:after="0"/>
              <w:ind w:left="135"/>
              <w:jc w:val="left"/>
            </w:pPr>
          </w:p>
        </w:tc>
      </w:tr>
      <w:tr w14:paraId="50277B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ED434B1">
            <w:pPr>
              <w:spacing w:before="0" w:after="0"/>
              <w:ind w:left="0"/>
              <w:jc w:val="left"/>
            </w:pPr>
            <w:r>
              <w:rPr>
                <w:rFonts w:ascii="Times New Roman" w:hAnsi="Times New Roman"/>
                <w:b w:val="0"/>
                <w:i w:val="0"/>
                <w:color w:val="000000"/>
                <w:sz w:val="24"/>
              </w:rPr>
              <w:t>93</w:t>
            </w:r>
          </w:p>
        </w:tc>
        <w:tc>
          <w:tcPr>
            <w:tcW w:w="4019" w:type="dxa"/>
            <w:tcMar>
              <w:top w:w="50" w:type="dxa"/>
              <w:left w:w="100" w:type="dxa"/>
            </w:tcMar>
            <w:vAlign w:val="center"/>
          </w:tcPr>
          <w:p w14:paraId="3AA3BF29">
            <w:pPr>
              <w:spacing w:before="0" w:after="0"/>
              <w:ind w:left="135"/>
              <w:jc w:val="left"/>
            </w:pPr>
            <w:r>
              <w:rPr>
                <w:rFonts w:ascii="Times New Roman" w:hAnsi="Times New Roman"/>
                <w:b w:val="0"/>
                <w:i w:val="0"/>
                <w:color w:val="000000"/>
                <w:sz w:val="24"/>
              </w:rPr>
              <w:t>Страна/ страны изучаемого языка (традиции)</w:t>
            </w:r>
          </w:p>
        </w:tc>
        <w:tc>
          <w:tcPr>
            <w:tcW w:w="722" w:type="dxa"/>
            <w:tcMar>
              <w:top w:w="50" w:type="dxa"/>
              <w:left w:w="100" w:type="dxa"/>
            </w:tcMar>
            <w:vAlign w:val="center"/>
          </w:tcPr>
          <w:p w14:paraId="168F7946">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BEA83B8">
            <w:pPr>
              <w:spacing w:before="0" w:after="0" w:line="276" w:lineRule="auto"/>
              <w:ind w:left="135"/>
              <w:jc w:val="center"/>
            </w:pPr>
          </w:p>
        </w:tc>
        <w:tc>
          <w:tcPr>
            <w:tcW w:w="1510" w:type="dxa"/>
            <w:tcMar>
              <w:top w:w="50" w:type="dxa"/>
              <w:left w:w="100" w:type="dxa"/>
            </w:tcMar>
            <w:vAlign w:val="center"/>
          </w:tcPr>
          <w:p w14:paraId="3CF77F0B">
            <w:pPr>
              <w:spacing w:before="0" w:after="0" w:line="276" w:lineRule="auto"/>
              <w:ind w:left="135"/>
              <w:jc w:val="center"/>
            </w:pPr>
          </w:p>
        </w:tc>
        <w:tc>
          <w:tcPr>
            <w:tcW w:w="1054" w:type="dxa"/>
            <w:tcMar>
              <w:top w:w="50" w:type="dxa"/>
              <w:left w:w="100" w:type="dxa"/>
            </w:tcMar>
            <w:vAlign w:val="center"/>
          </w:tcPr>
          <w:p w14:paraId="3C3B3E99">
            <w:pPr>
              <w:spacing w:before="0" w:after="0"/>
              <w:ind w:left="135"/>
              <w:jc w:val="left"/>
            </w:pPr>
          </w:p>
        </w:tc>
        <w:tc>
          <w:tcPr>
            <w:tcW w:w="1850" w:type="dxa"/>
            <w:tcMar>
              <w:top w:w="50" w:type="dxa"/>
              <w:left w:w="100" w:type="dxa"/>
            </w:tcMar>
            <w:vAlign w:val="center"/>
          </w:tcPr>
          <w:p w14:paraId="6626C767">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"https://m.edsoo.ru/83520266" \h </w:instrText>
            </w:r>
            <w:r>
              <w:fldChar w:fldCharType="separate"/>
            </w:r>
            <w:r>
              <w:rPr>
                <w:rFonts w:ascii="Times New Roman" w:hAnsi="Times New Roman"/>
                <w:b w:val="0"/>
                <w:i w:val="0"/>
                <w:color w:val="0000FF"/>
                <w:sz w:val="22"/>
                <w:u w:val="single"/>
              </w:rPr>
              <w:t>https://m.edsoo.ru/83520266</w:t>
            </w:r>
            <w:r>
              <w:rPr>
                <w:rFonts w:ascii="Times New Roman" w:hAnsi="Times New Roman"/>
                <w:b w:val="0"/>
                <w:i w:val="0"/>
                <w:color w:val="0000FF"/>
                <w:sz w:val="22"/>
                <w:u w:val="single"/>
              </w:rPr>
              <w:fldChar w:fldCharType="end"/>
            </w:r>
          </w:p>
        </w:tc>
      </w:tr>
      <w:tr w14:paraId="268520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B1087D6">
            <w:pPr>
              <w:spacing w:before="0" w:after="0"/>
              <w:ind w:left="0"/>
              <w:jc w:val="left"/>
            </w:pPr>
            <w:r>
              <w:rPr>
                <w:rFonts w:ascii="Times New Roman" w:hAnsi="Times New Roman"/>
                <w:b w:val="0"/>
                <w:i w:val="0"/>
                <w:color w:val="000000"/>
                <w:sz w:val="24"/>
              </w:rPr>
              <w:t>94</w:t>
            </w:r>
          </w:p>
        </w:tc>
        <w:tc>
          <w:tcPr>
            <w:tcW w:w="4019" w:type="dxa"/>
            <w:tcMar>
              <w:top w:w="50" w:type="dxa"/>
              <w:left w:w="100" w:type="dxa"/>
            </w:tcMar>
            <w:vAlign w:val="center"/>
          </w:tcPr>
          <w:p w14:paraId="105E7961">
            <w:pPr>
              <w:spacing w:before="0" w:after="0"/>
              <w:ind w:left="135"/>
              <w:jc w:val="left"/>
            </w:pPr>
            <w:r>
              <w:rPr>
                <w:rFonts w:ascii="Times New Roman" w:hAnsi="Times New Roman"/>
                <w:b w:val="0"/>
                <w:i w:val="0"/>
                <w:color w:val="000000"/>
                <w:sz w:val="24"/>
              </w:rPr>
              <w:t>Страна/ страны изучаемого языка (сувениры)</w:t>
            </w:r>
          </w:p>
        </w:tc>
        <w:tc>
          <w:tcPr>
            <w:tcW w:w="722" w:type="dxa"/>
            <w:tcMar>
              <w:top w:w="50" w:type="dxa"/>
              <w:left w:w="100" w:type="dxa"/>
            </w:tcMar>
            <w:vAlign w:val="center"/>
          </w:tcPr>
          <w:p w14:paraId="2326DBF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4F859B7">
            <w:pPr>
              <w:spacing w:before="0" w:after="0" w:line="276" w:lineRule="auto"/>
              <w:ind w:left="135"/>
              <w:jc w:val="center"/>
            </w:pPr>
          </w:p>
        </w:tc>
        <w:tc>
          <w:tcPr>
            <w:tcW w:w="1510" w:type="dxa"/>
            <w:tcMar>
              <w:top w:w="50" w:type="dxa"/>
              <w:left w:w="100" w:type="dxa"/>
            </w:tcMar>
            <w:vAlign w:val="center"/>
          </w:tcPr>
          <w:p w14:paraId="3CADD964">
            <w:pPr>
              <w:spacing w:before="0" w:after="0" w:line="276" w:lineRule="auto"/>
              <w:ind w:left="135"/>
              <w:jc w:val="center"/>
            </w:pPr>
          </w:p>
        </w:tc>
        <w:tc>
          <w:tcPr>
            <w:tcW w:w="1054" w:type="dxa"/>
            <w:tcMar>
              <w:top w:w="50" w:type="dxa"/>
              <w:left w:w="100" w:type="dxa"/>
            </w:tcMar>
            <w:vAlign w:val="center"/>
          </w:tcPr>
          <w:p w14:paraId="7B9BFF2E">
            <w:pPr>
              <w:spacing w:before="0" w:after="0"/>
              <w:ind w:left="135"/>
              <w:jc w:val="left"/>
            </w:pPr>
          </w:p>
        </w:tc>
        <w:tc>
          <w:tcPr>
            <w:tcW w:w="1850" w:type="dxa"/>
            <w:tcMar>
              <w:top w:w="50" w:type="dxa"/>
              <w:left w:w="100" w:type="dxa"/>
            </w:tcMar>
            <w:vAlign w:val="center"/>
          </w:tcPr>
          <w:p w14:paraId="1AEE19C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"https://m.edsoo.ru/8351c5bc" \h </w:instrText>
            </w:r>
            <w:r>
              <w:fldChar w:fldCharType="separate"/>
            </w:r>
            <w:r>
              <w:rPr>
                <w:rFonts w:ascii="Times New Roman" w:hAnsi="Times New Roman"/>
                <w:b w:val="0"/>
                <w:i w:val="0"/>
                <w:color w:val="0000FF"/>
                <w:sz w:val="22"/>
                <w:u w:val="single"/>
              </w:rPr>
              <w:t>https://m.edsoo.ru/8351c5bc</w:t>
            </w:r>
            <w:r>
              <w:rPr>
                <w:rFonts w:ascii="Times New Roman" w:hAnsi="Times New Roman"/>
                <w:b w:val="0"/>
                <w:i w:val="0"/>
                <w:color w:val="0000FF"/>
                <w:sz w:val="22"/>
                <w:u w:val="single"/>
              </w:rPr>
              <w:fldChar w:fldCharType="end"/>
            </w:r>
          </w:p>
        </w:tc>
      </w:tr>
      <w:tr w14:paraId="73B3C6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9C9E965">
            <w:pPr>
              <w:spacing w:before="0" w:after="0"/>
              <w:ind w:left="0"/>
              <w:jc w:val="left"/>
            </w:pPr>
            <w:r>
              <w:rPr>
                <w:rFonts w:ascii="Times New Roman" w:hAnsi="Times New Roman"/>
                <w:b w:val="0"/>
                <w:i w:val="0"/>
                <w:color w:val="000000"/>
                <w:sz w:val="24"/>
              </w:rPr>
              <w:t>95</w:t>
            </w:r>
          </w:p>
        </w:tc>
        <w:tc>
          <w:tcPr>
            <w:tcW w:w="4019" w:type="dxa"/>
            <w:tcMar>
              <w:top w:w="50" w:type="dxa"/>
              <w:left w:w="100" w:type="dxa"/>
            </w:tcMar>
            <w:vAlign w:val="center"/>
          </w:tcPr>
          <w:p w14:paraId="24352C68">
            <w:pPr>
              <w:spacing w:before="0" w:after="0"/>
              <w:ind w:left="135"/>
              <w:jc w:val="left"/>
            </w:pPr>
            <w:r>
              <w:rPr>
                <w:rFonts w:ascii="Times New Roman" w:hAnsi="Times New Roman"/>
                <w:b w:val="0"/>
                <w:i w:val="0"/>
                <w:color w:val="000000"/>
                <w:sz w:val="24"/>
              </w:rPr>
              <w:t>Страна/ страны изучаемого языка (типичные здания и строения)</w:t>
            </w:r>
          </w:p>
        </w:tc>
        <w:tc>
          <w:tcPr>
            <w:tcW w:w="722" w:type="dxa"/>
            <w:tcMar>
              <w:top w:w="50" w:type="dxa"/>
              <w:left w:w="100" w:type="dxa"/>
            </w:tcMar>
            <w:vAlign w:val="center"/>
          </w:tcPr>
          <w:p w14:paraId="01B3FF79">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9D019B9">
            <w:pPr>
              <w:spacing w:before="0" w:after="0" w:line="276" w:lineRule="auto"/>
              <w:ind w:left="135"/>
              <w:jc w:val="center"/>
            </w:pPr>
          </w:p>
        </w:tc>
        <w:tc>
          <w:tcPr>
            <w:tcW w:w="1510" w:type="dxa"/>
            <w:tcMar>
              <w:top w:w="50" w:type="dxa"/>
              <w:left w:w="100" w:type="dxa"/>
            </w:tcMar>
            <w:vAlign w:val="center"/>
          </w:tcPr>
          <w:p w14:paraId="2B954742">
            <w:pPr>
              <w:spacing w:before="0" w:after="0" w:line="276" w:lineRule="auto"/>
              <w:ind w:left="135"/>
              <w:jc w:val="center"/>
            </w:pPr>
          </w:p>
        </w:tc>
        <w:tc>
          <w:tcPr>
            <w:tcW w:w="1054" w:type="dxa"/>
            <w:tcMar>
              <w:top w:w="50" w:type="dxa"/>
              <w:left w:w="100" w:type="dxa"/>
            </w:tcMar>
            <w:vAlign w:val="center"/>
          </w:tcPr>
          <w:p w14:paraId="5BE37FBC">
            <w:pPr>
              <w:spacing w:before="0" w:after="0"/>
              <w:ind w:left="135"/>
              <w:jc w:val="left"/>
            </w:pPr>
          </w:p>
        </w:tc>
        <w:tc>
          <w:tcPr>
            <w:tcW w:w="1850" w:type="dxa"/>
            <w:tcMar>
              <w:top w:w="50" w:type="dxa"/>
              <w:left w:w="100" w:type="dxa"/>
            </w:tcMar>
            <w:vAlign w:val="center"/>
          </w:tcPr>
          <w:p w14:paraId="047DE23B">
            <w:pPr>
              <w:spacing w:before="0" w:after="0"/>
              <w:ind w:left="135"/>
              <w:jc w:val="left"/>
            </w:pPr>
          </w:p>
        </w:tc>
      </w:tr>
      <w:tr w14:paraId="5CBAEE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16" w:type="dxa"/>
            <w:tcMar>
              <w:top w:w="50" w:type="dxa"/>
              <w:left w:w="100" w:type="dxa"/>
            </w:tcMar>
            <w:vAlign w:val="center"/>
          </w:tcPr>
          <w:p w14:paraId="622C9BD4">
            <w:pPr>
              <w:spacing w:before="0" w:after="0"/>
              <w:ind w:left="0"/>
              <w:jc w:val="left"/>
            </w:pPr>
            <w:r>
              <w:rPr>
                <w:rFonts w:ascii="Times New Roman" w:hAnsi="Times New Roman"/>
                <w:b w:val="0"/>
                <w:i w:val="0"/>
                <w:color w:val="000000"/>
                <w:sz w:val="24"/>
              </w:rPr>
              <w:t>96</w:t>
            </w:r>
          </w:p>
        </w:tc>
        <w:tc>
          <w:tcPr>
            <w:tcW w:w="4019" w:type="dxa"/>
            <w:tcMar>
              <w:top w:w="50" w:type="dxa"/>
              <w:left w:w="100" w:type="dxa"/>
            </w:tcMar>
            <w:vAlign w:val="center"/>
          </w:tcPr>
          <w:p w14:paraId="51D48EC5">
            <w:pPr>
              <w:spacing w:before="0" w:after="0"/>
              <w:ind w:left="135"/>
              <w:jc w:val="left"/>
            </w:pPr>
            <w:r>
              <w:rPr>
                <w:rFonts w:ascii="Times New Roman" w:hAnsi="Times New Roman"/>
                <w:b w:val="0"/>
                <w:i w:val="0"/>
                <w:color w:val="000000"/>
                <w:sz w:val="24"/>
              </w:rPr>
              <w:t>Обобщение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265B895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2126C31">
            <w:pPr>
              <w:spacing w:before="0" w:after="0" w:line="276" w:lineRule="auto"/>
              <w:ind w:left="135"/>
              <w:jc w:val="center"/>
            </w:pPr>
          </w:p>
        </w:tc>
        <w:tc>
          <w:tcPr>
            <w:tcW w:w="1510" w:type="dxa"/>
            <w:tcMar>
              <w:top w:w="50" w:type="dxa"/>
              <w:left w:w="100" w:type="dxa"/>
            </w:tcMar>
            <w:vAlign w:val="center"/>
          </w:tcPr>
          <w:p w14:paraId="1D56FBE7">
            <w:pPr>
              <w:spacing w:before="0" w:after="0" w:line="276" w:lineRule="auto"/>
              <w:ind w:left="135"/>
              <w:jc w:val="center"/>
            </w:pPr>
          </w:p>
        </w:tc>
        <w:tc>
          <w:tcPr>
            <w:tcW w:w="1054" w:type="dxa"/>
            <w:tcMar>
              <w:top w:w="50" w:type="dxa"/>
              <w:left w:w="100" w:type="dxa"/>
            </w:tcMar>
            <w:vAlign w:val="center"/>
          </w:tcPr>
          <w:p w14:paraId="31122031">
            <w:pPr>
              <w:spacing w:before="0" w:after="0"/>
              <w:ind w:left="135"/>
              <w:jc w:val="left"/>
            </w:pPr>
          </w:p>
        </w:tc>
        <w:tc>
          <w:tcPr>
            <w:tcW w:w="1850" w:type="dxa"/>
            <w:tcMar>
              <w:top w:w="50" w:type="dxa"/>
              <w:left w:w="100" w:type="dxa"/>
            </w:tcMar>
            <w:vAlign w:val="center"/>
          </w:tcPr>
          <w:p w14:paraId="56C4B522">
            <w:pPr>
              <w:spacing w:before="0" w:after="0"/>
              <w:ind w:left="135"/>
              <w:jc w:val="left"/>
            </w:pPr>
          </w:p>
        </w:tc>
      </w:tr>
      <w:tr w14:paraId="52AD96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47869E1">
            <w:pPr>
              <w:spacing w:before="0" w:after="0"/>
              <w:ind w:left="0"/>
              <w:jc w:val="left"/>
            </w:pPr>
            <w:r>
              <w:rPr>
                <w:rFonts w:ascii="Times New Roman" w:hAnsi="Times New Roman"/>
                <w:b w:val="0"/>
                <w:i w:val="0"/>
                <w:color w:val="000000"/>
                <w:sz w:val="24"/>
              </w:rPr>
              <w:t>97</w:t>
            </w:r>
          </w:p>
        </w:tc>
        <w:tc>
          <w:tcPr>
            <w:tcW w:w="4019" w:type="dxa"/>
            <w:tcMar>
              <w:top w:w="50" w:type="dxa"/>
              <w:left w:w="100" w:type="dxa"/>
            </w:tcMar>
            <w:vAlign w:val="center"/>
          </w:tcPr>
          <w:p w14:paraId="10188537">
            <w:pPr>
              <w:spacing w:before="0" w:after="0"/>
              <w:ind w:left="135"/>
              <w:jc w:val="left"/>
            </w:pPr>
            <w:r>
              <w:rPr>
                <w:rFonts w:ascii="Times New Roman" w:hAnsi="Times New Roman"/>
                <w:b w:val="0"/>
                <w:i w:val="0"/>
                <w:color w:val="000000"/>
                <w:sz w:val="24"/>
              </w:rPr>
              <w:t>Контроль по теме "Родная страна и страна (страны) изучаемого языка. Их географическое положение, столицы,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0FA6F03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47A7CAE">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0B77312C">
            <w:pPr>
              <w:spacing w:before="0" w:after="0" w:line="276" w:lineRule="auto"/>
              <w:ind w:left="135"/>
              <w:jc w:val="center"/>
            </w:pPr>
          </w:p>
        </w:tc>
        <w:tc>
          <w:tcPr>
            <w:tcW w:w="1054" w:type="dxa"/>
            <w:tcMar>
              <w:top w:w="50" w:type="dxa"/>
              <w:left w:w="100" w:type="dxa"/>
            </w:tcMar>
            <w:vAlign w:val="center"/>
          </w:tcPr>
          <w:p w14:paraId="5A76EA83">
            <w:pPr>
              <w:spacing w:before="0" w:after="0"/>
              <w:ind w:left="135"/>
              <w:jc w:val="left"/>
            </w:pPr>
          </w:p>
        </w:tc>
        <w:tc>
          <w:tcPr>
            <w:tcW w:w="1850" w:type="dxa"/>
            <w:tcMar>
              <w:top w:w="50" w:type="dxa"/>
              <w:left w:w="100" w:type="dxa"/>
            </w:tcMar>
            <w:vAlign w:val="center"/>
          </w:tcPr>
          <w:p w14:paraId="550DD0BD">
            <w:pPr>
              <w:spacing w:before="0" w:after="0"/>
              <w:ind w:left="135"/>
              <w:jc w:val="left"/>
            </w:pPr>
          </w:p>
        </w:tc>
      </w:tr>
      <w:tr w14:paraId="551F54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0AE65F4">
            <w:pPr>
              <w:spacing w:before="0" w:after="0"/>
              <w:ind w:left="0"/>
              <w:jc w:val="left"/>
            </w:pPr>
            <w:r>
              <w:rPr>
                <w:rFonts w:ascii="Times New Roman" w:hAnsi="Times New Roman"/>
                <w:b w:val="0"/>
                <w:i w:val="0"/>
                <w:color w:val="000000"/>
                <w:sz w:val="24"/>
              </w:rPr>
              <w:t>98</w:t>
            </w:r>
          </w:p>
        </w:tc>
        <w:tc>
          <w:tcPr>
            <w:tcW w:w="4019" w:type="dxa"/>
            <w:tcMar>
              <w:top w:w="50" w:type="dxa"/>
              <w:left w:w="100" w:type="dxa"/>
            </w:tcMar>
            <w:vAlign w:val="center"/>
          </w:tcPr>
          <w:p w14:paraId="1C9A5115">
            <w:pPr>
              <w:spacing w:before="0" w:after="0"/>
              <w:ind w:left="135"/>
              <w:jc w:val="left"/>
            </w:pPr>
            <w:r>
              <w:rPr>
                <w:rFonts w:ascii="Times New Roman" w:hAnsi="Times New Roman"/>
                <w:b w:val="0"/>
                <w:i w:val="0"/>
                <w:color w:val="000000"/>
                <w:sz w:val="24"/>
              </w:rPr>
              <w:t>Выдающиеся люди родной страны и страны/стран изучаемого языка: страницы истории</w:t>
            </w:r>
          </w:p>
        </w:tc>
        <w:tc>
          <w:tcPr>
            <w:tcW w:w="722" w:type="dxa"/>
            <w:tcMar>
              <w:top w:w="50" w:type="dxa"/>
              <w:left w:w="100" w:type="dxa"/>
            </w:tcMar>
            <w:vAlign w:val="center"/>
          </w:tcPr>
          <w:p w14:paraId="35C0BCB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D7B95B6">
            <w:pPr>
              <w:spacing w:before="0" w:after="0" w:line="276" w:lineRule="auto"/>
              <w:ind w:left="135"/>
              <w:jc w:val="center"/>
            </w:pPr>
          </w:p>
        </w:tc>
        <w:tc>
          <w:tcPr>
            <w:tcW w:w="1510" w:type="dxa"/>
            <w:tcMar>
              <w:top w:w="50" w:type="dxa"/>
              <w:left w:w="100" w:type="dxa"/>
            </w:tcMar>
            <w:vAlign w:val="center"/>
          </w:tcPr>
          <w:p w14:paraId="07CFFA7F">
            <w:pPr>
              <w:spacing w:before="0" w:after="0" w:line="276" w:lineRule="auto"/>
              <w:ind w:left="135"/>
              <w:jc w:val="center"/>
            </w:pPr>
          </w:p>
        </w:tc>
        <w:tc>
          <w:tcPr>
            <w:tcW w:w="1054" w:type="dxa"/>
            <w:tcMar>
              <w:top w:w="50" w:type="dxa"/>
              <w:left w:w="100" w:type="dxa"/>
            </w:tcMar>
            <w:vAlign w:val="center"/>
          </w:tcPr>
          <w:p w14:paraId="03A6B315">
            <w:pPr>
              <w:spacing w:before="0" w:after="0"/>
              <w:ind w:left="135"/>
              <w:jc w:val="left"/>
            </w:pPr>
          </w:p>
        </w:tc>
        <w:tc>
          <w:tcPr>
            <w:tcW w:w="1850" w:type="dxa"/>
            <w:tcMar>
              <w:top w:w="50" w:type="dxa"/>
              <w:left w:w="100" w:type="dxa"/>
            </w:tcMar>
            <w:vAlign w:val="center"/>
          </w:tcPr>
          <w:p w14:paraId="0C048A54">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"https://m.edsoo.ru/8352075c" \h </w:instrText>
            </w:r>
            <w:r>
              <w:fldChar w:fldCharType="separate"/>
            </w:r>
            <w:r>
              <w:rPr>
                <w:rFonts w:ascii="Times New Roman" w:hAnsi="Times New Roman"/>
                <w:b w:val="0"/>
                <w:i w:val="0"/>
                <w:color w:val="0000FF"/>
                <w:sz w:val="22"/>
                <w:u w:val="single"/>
              </w:rPr>
              <w:t>https://m.edsoo.ru/8352075c</w:t>
            </w:r>
            <w:r>
              <w:rPr>
                <w:rFonts w:ascii="Times New Roman" w:hAnsi="Times New Roman"/>
                <w:b w:val="0"/>
                <w:i w:val="0"/>
                <w:color w:val="0000FF"/>
                <w:sz w:val="22"/>
                <w:u w:val="single"/>
              </w:rPr>
              <w:fldChar w:fldCharType="end"/>
            </w:r>
          </w:p>
        </w:tc>
      </w:tr>
      <w:tr w14:paraId="3C97CE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107D12A">
            <w:pPr>
              <w:spacing w:before="0" w:after="0"/>
              <w:ind w:left="0"/>
              <w:jc w:val="left"/>
            </w:pPr>
            <w:r>
              <w:rPr>
                <w:rFonts w:ascii="Times New Roman" w:hAnsi="Times New Roman"/>
                <w:b w:val="0"/>
                <w:i w:val="0"/>
                <w:color w:val="000000"/>
                <w:sz w:val="24"/>
              </w:rPr>
              <w:t>99</w:t>
            </w:r>
          </w:p>
        </w:tc>
        <w:tc>
          <w:tcPr>
            <w:tcW w:w="4019" w:type="dxa"/>
            <w:tcMar>
              <w:top w:w="50" w:type="dxa"/>
              <w:left w:w="100" w:type="dxa"/>
            </w:tcMar>
            <w:vAlign w:val="center"/>
          </w:tcPr>
          <w:p w14:paraId="5E389C06">
            <w:pPr>
              <w:spacing w:before="0" w:after="0"/>
              <w:ind w:left="135"/>
              <w:jc w:val="left"/>
            </w:pPr>
            <w:r>
              <w:rPr>
                <w:rFonts w:ascii="Times New Roman" w:hAnsi="Times New Roman"/>
                <w:b w:val="0"/>
                <w:i w:val="0"/>
                <w:color w:val="000000"/>
                <w:sz w:val="24"/>
              </w:rPr>
              <w:t>Выдающиеся поэты, писатели родной страны и страны/ стран изучаемого языка</w:t>
            </w:r>
          </w:p>
        </w:tc>
        <w:tc>
          <w:tcPr>
            <w:tcW w:w="722" w:type="dxa"/>
            <w:tcMar>
              <w:top w:w="50" w:type="dxa"/>
              <w:left w:w="100" w:type="dxa"/>
            </w:tcMar>
            <w:vAlign w:val="center"/>
          </w:tcPr>
          <w:p w14:paraId="1F504D3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0C7C671">
            <w:pPr>
              <w:spacing w:before="0" w:after="0" w:line="276" w:lineRule="auto"/>
              <w:ind w:left="135"/>
              <w:jc w:val="center"/>
            </w:pPr>
          </w:p>
        </w:tc>
        <w:tc>
          <w:tcPr>
            <w:tcW w:w="1510" w:type="dxa"/>
            <w:tcMar>
              <w:top w:w="50" w:type="dxa"/>
              <w:left w:w="100" w:type="dxa"/>
            </w:tcMar>
            <w:vAlign w:val="center"/>
          </w:tcPr>
          <w:p w14:paraId="4DFE11EF">
            <w:pPr>
              <w:spacing w:before="0" w:after="0" w:line="276" w:lineRule="auto"/>
              <w:ind w:left="135"/>
              <w:jc w:val="center"/>
            </w:pPr>
          </w:p>
        </w:tc>
        <w:tc>
          <w:tcPr>
            <w:tcW w:w="1054" w:type="dxa"/>
            <w:tcMar>
              <w:top w:w="50" w:type="dxa"/>
              <w:left w:w="100" w:type="dxa"/>
            </w:tcMar>
            <w:vAlign w:val="center"/>
          </w:tcPr>
          <w:p w14:paraId="43D8C15F">
            <w:pPr>
              <w:spacing w:before="0" w:after="0"/>
              <w:ind w:left="135"/>
              <w:jc w:val="left"/>
            </w:pPr>
          </w:p>
        </w:tc>
        <w:tc>
          <w:tcPr>
            <w:tcW w:w="1850" w:type="dxa"/>
            <w:tcMar>
              <w:top w:w="50" w:type="dxa"/>
              <w:left w:w="100" w:type="dxa"/>
            </w:tcMar>
            <w:vAlign w:val="center"/>
          </w:tcPr>
          <w:p w14:paraId="659B3AE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"https://m.edsoo.ru/8352089c" \h </w:instrText>
            </w:r>
            <w:r>
              <w:fldChar w:fldCharType="separate"/>
            </w:r>
            <w:r>
              <w:rPr>
                <w:rFonts w:ascii="Times New Roman" w:hAnsi="Times New Roman"/>
                <w:b w:val="0"/>
                <w:i w:val="0"/>
                <w:color w:val="0000FF"/>
                <w:sz w:val="22"/>
                <w:u w:val="single"/>
              </w:rPr>
              <w:t>https://m.edsoo.ru/8352089c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"https://m.edsoo.ru/8351745e" \h </w:instrText>
            </w:r>
            <w:r>
              <w:fldChar w:fldCharType="separate"/>
            </w:r>
            <w:r>
              <w:rPr>
                <w:rFonts w:ascii="Times New Roman" w:hAnsi="Times New Roman"/>
                <w:b w:val="0"/>
                <w:i w:val="0"/>
                <w:color w:val="0000FF"/>
                <w:sz w:val="22"/>
                <w:u w:val="single"/>
              </w:rPr>
              <w:t>https://m.edsoo.ru/8351745e</w:t>
            </w:r>
            <w:r>
              <w:rPr>
                <w:rFonts w:ascii="Times New Roman" w:hAnsi="Times New Roman"/>
                <w:b w:val="0"/>
                <w:i w:val="0"/>
                <w:color w:val="0000FF"/>
                <w:sz w:val="22"/>
                <w:u w:val="single"/>
              </w:rPr>
              <w:fldChar w:fldCharType="end"/>
            </w:r>
          </w:p>
        </w:tc>
      </w:tr>
      <w:tr w14:paraId="06F295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5FC6F14">
            <w:pPr>
              <w:spacing w:before="0" w:after="0"/>
              <w:ind w:left="0"/>
              <w:jc w:val="left"/>
            </w:pPr>
            <w:r>
              <w:rPr>
                <w:rFonts w:ascii="Times New Roman" w:hAnsi="Times New Roman"/>
                <w:b w:val="0"/>
                <w:i w:val="0"/>
                <w:color w:val="000000"/>
                <w:sz w:val="24"/>
              </w:rPr>
              <w:t>100</w:t>
            </w:r>
          </w:p>
        </w:tc>
        <w:tc>
          <w:tcPr>
            <w:tcW w:w="4019" w:type="dxa"/>
            <w:tcMar>
              <w:top w:w="50" w:type="dxa"/>
              <w:left w:w="100" w:type="dxa"/>
            </w:tcMar>
            <w:vAlign w:val="center"/>
          </w:tcPr>
          <w:p w14:paraId="2B8DA295">
            <w:pPr>
              <w:spacing w:before="0" w:after="0"/>
              <w:ind w:left="135"/>
              <w:jc w:val="left"/>
            </w:pPr>
            <w:r>
              <w:rPr>
                <w:rFonts w:ascii="Times New Roman" w:hAnsi="Times New Roman"/>
                <w:b w:val="0"/>
                <w:i w:val="0"/>
                <w:color w:val="000000"/>
                <w:sz w:val="24"/>
              </w:rPr>
              <w:t>Любимые книги и литературные персонажи родной страны и страны/ стран изучаемого языка</w:t>
            </w:r>
          </w:p>
        </w:tc>
        <w:tc>
          <w:tcPr>
            <w:tcW w:w="722" w:type="dxa"/>
            <w:tcMar>
              <w:top w:w="50" w:type="dxa"/>
              <w:left w:w="100" w:type="dxa"/>
            </w:tcMar>
            <w:vAlign w:val="center"/>
          </w:tcPr>
          <w:p w14:paraId="354B2E4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8A6E323">
            <w:pPr>
              <w:spacing w:before="0" w:after="0" w:line="276" w:lineRule="auto"/>
              <w:ind w:left="135"/>
              <w:jc w:val="center"/>
            </w:pPr>
          </w:p>
        </w:tc>
        <w:tc>
          <w:tcPr>
            <w:tcW w:w="1510" w:type="dxa"/>
            <w:tcMar>
              <w:top w:w="50" w:type="dxa"/>
              <w:left w:w="100" w:type="dxa"/>
            </w:tcMar>
            <w:vAlign w:val="center"/>
          </w:tcPr>
          <w:p w14:paraId="643DEB2D">
            <w:pPr>
              <w:spacing w:before="0" w:after="0" w:line="276" w:lineRule="auto"/>
              <w:ind w:left="135"/>
              <w:jc w:val="center"/>
            </w:pPr>
          </w:p>
        </w:tc>
        <w:tc>
          <w:tcPr>
            <w:tcW w:w="1054" w:type="dxa"/>
            <w:tcMar>
              <w:top w:w="50" w:type="dxa"/>
              <w:left w:w="100" w:type="dxa"/>
            </w:tcMar>
            <w:vAlign w:val="center"/>
          </w:tcPr>
          <w:p w14:paraId="6957484C">
            <w:pPr>
              <w:spacing w:before="0" w:after="0"/>
              <w:ind w:left="135"/>
              <w:jc w:val="left"/>
            </w:pPr>
          </w:p>
        </w:tc>
        <w:tc>
          <w:tcPr>
            <w:tcW w:w="1850" w:type="dxa"/>
            <w:tcMar>
              <w:top w:w="50" w:type="dxa"/>
              <w:left w:w="100" w:type="dxa"/>
            </w:tcMar>
            <w:vAlign w:val="center"/>
          </w:tcPr>
          <w:p w14:paraId="73FC802E">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"https://m.edsoo.ru/835209d2" \h </w:instrText>
            </w:r>
            <w:r>
              <w:fldChar w:fldCharType="separate"/>
            </w:r>
            <w:r>
              <w:rPr>
                <w:rFonts w:ascii="Times New Roman" w:hAnsi="Times New Roman"/>
                <w:b w:val="0"/>
                <w:i w:val="0"/>
                <w:color w:val="0000FF"/>
                <w:sz w:val="22"/>
                <w:u w:val="single"/>
              </w:rPr>
              <w:t>https://m.edsoo.ru/835209d2</w:t>
            </w:r>
            <w:r>
              <w:rPr>
                <w:rFonts w:ascii="Times New Roman" w:hAnsi="Times New Roman"/>
                <w:b w:val="0"/>
                <w:i w:val="0"/>
                <w:color w:val="0000FF"/>
                <w:sz w:val="22"/>
                <w:u w:val="single"/>
              </w:rPr>
              <w:fldChar w:fldCharType="end"/>
            </w:r>
          </w:p>
        </w:tc>
      </w:tr>
      <w:tr w14:paraId="5A973C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CB0E116">
            <w:pPr>
              <w:spacing w:before="0" w:after="0"/>
              <w:ind w:left="0"/>
              <w:jc w:val="left"/>
            </w:pPr>
            <w:r>
              <w:rPr>
                <w:rFonts w:ascii="Times New Roman" w:hAnsi="Times New Roman"/>
                <w:b w:val="0"/>
                <w:i w:val="0"/>
                <w:color w:val="000000"/>
                <w:sz w:val="24"/>
              </w:rPr>
              <w:t>101</w:t>
            </w:r>
          </w:p>
        </w:tc>
        <w:tc>
          <w:tcPr>
            <w:tcW w:w="4019" w:type="dxa"/>
            <w:tcMar>
              <w:top w:w="50" w:type="dxa"/>
              <w:left w:w="100" w:type="dxa"/>
            </w:tcMar>
            <w:vAlign w:val="center"/>
          </w:tcPr>
          <w:p w14:paraId="62AAA17E">
            <w:pPr>
              <w:spacing w:before="0" w:after="0"/>
              <w:ind w:left="135"/>
              <w:jc w:val="left"/>
            </w:pPr>
            <w:r>
              <w:rPr>
                <w:rFonts w:ascii="Times New Roman" w:hAnsi="Times New Roman"/>
                <w:b w:val="0"/>
                <w:i w:val="0"/>
                <w:color w:val="000000"/>
                <w:sz w:val="24"/>
              </w:rPr>
              <w:t>Обобщение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14:paraId="1058577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92464F1">
            <w:pPr>
              <w:spacing w:before="0" w:after="0" w:line="276" w:lineRule="auto"/>
              <w:ind w:left="135"/>
              <w:jc w:val="center"/>
            </w:pPr>
          </w:p>
        </w:tc>
        <w:tc>
          <w:tcPr>
            <w:tcW w:w="1510" w:type="dxa"/>
            <w:tcMar>
              <w:top w:w="50" w:type="dxa"/>
              <w:left w:w="100" w:type="dxa"/>
            </w:tcMar>
            <w:vAlign w:val="center"/>
          </w:tcPr>
          <w:p w14:paraId="4DEF8F0A">
            <w:pPr>
              <w:spacing w:before="0" w:after="0" w:line="276" w:lineRule="auto"/>
              <w:ind w:left="135"/>
              <w:jc w:val="center"/>
            </w:pPr>
          </w:p>
        </w:tc>
        <w:tc>
          <w:tcPr>
            <w:tcW w:w="1054" w:type="dxa"/>
            <w:tcMar>
              <w:top w:w="50" w:type="dxa"/>
              <w:left w:w="100" w:type="dxa"/>
            </w:tcMar>
            <w:vAlign w:val="center"/>
          </w:tcPr>
          <w:p w14:paraId="44A09C9D">
            <w:pPr>
              <w:spacing w:before="0" w:after="0"/>
              <w:ind w:left="135"/>
              <w:jc w:val="left"/>
            </w:pPr>
          </w:p>
        </w:tc>
        <w:tc>
          <w:tcPr>
            <w:tcW w:w="1850" w:type="dxa"/>
            <w:tcMar>
              <w:top w:w="50" w:type="dxa"/>
              <w:left w:w="100" w:type="dxa"/>
            </w:tcMar>
            <w:vAlign w:val="center"/>
          </w:tcPr>
          <w:p w14:paraId="42F135B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"https://m.edsoo.ru/83520dce" \h </w:instrText>
            </w:r>
            <w:r>
              <w:fldChar w:fldCharType="separate"/>
            </w:r>
            <w:r>
              <w:rPr>
                <w:rFonts w:ascii="Times New Roman" w:hAnsi="Times New Roman"/>
                <w:b w:val="0"/>
                <w:i w:val="0"/>
                <w:color w:val="0000FF"/>
                <w:sz w:val="22"/>
                <w:u w:val="single"/>
              </w:rPr>
              <w:t>https://m.edsoo.ru/83520dce</w:t>
            </w:r>
            <w:r>
              <w:rPr>
                <w:rFonts w:ascii="Times New Roman" w:hAnsi="Times New Roman"/>
                <w:b w:val="0"/>
                <w:i w:val="0"/>
                <w:color w:val="0000FF"/>
                <w:sz w:val="22"/>
                <w:u w:val="single"/>
              </w:rPr>
              <w:fldChar w:fldCharType="end"/>
            </w:r>
          </w:p>
        </w:tc>
      </w:tr>
      <w:tr w14:paraId="498E80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001D78B">
            <w:pPr>
              <w:spacing w:before="0" w:after="0"/>
              <w:ind w:left="0"/>
              <w:jc w:val="left"/>
            </w:pPr>
            <w:r>
              <w:rPr>
                <w:rFonts w:ascii="Times New Roman" w:hAnsi="Times New Roman"/>
                <w:b w:val="0"/>
                <w:i w:val="0"/>
                <w:color w:val="000000"/>
                <w:sz w:val="24"/>
              </w:rPr>
              <w:t>102</w:t>
            </w:r>
          </w:p>
        </w:tc>
        <w:tc>
          <w:tcPr>
            <w:tcW w:w="4019" w:type="dxa"/>
            <w:tcMar>
              <w:top w:w="50" w:type="dxa"/>
              <w:left w:w="100" w:type="dxa"/>
            </w:tcMar>
            <w:vAlign w:val="center"/>
          </w:tcPr>
          <w:p w14:paraId="4D83DA8F">
            <w:pPr>
              <w:spacing w:before="0" w:after="0"/>
              <w:ind w:left="135"/>
              <w:jc w:val="left"/>
            </w:pPr>
            <w:r>
              <w:rPr>
                <w:rFonts w:ascii="Times New Roman" w:hAnsi="Times New Roman"/>
                <w:b w:val="0"/>
                <w:i w:val="0"/>
                <w:color w:val="000000"/>
                <w:sz w:val="24"/>
              </w:rPr>
              <w:t>Контроль по теме "Выдающиеся люди родной страны и страны (стран) изучаемого языка: писатели, поэты"</w:t>
            </w:r>
          </w:p>
        </w:tc>
        <w:tc>
          <w:tcPr>
            <w:tcW w:w="722" w:type="dxa"/>
            <w:tcMar>
              <w:top w:w="50" w:type="dxa"/>
              <w:left w:w="100" w:type="dxa"/>
            </w:tcMar>
            <w:vAlign w:val="center"/>
          </w:tcPr>
          <w:p w14:paraId="7ECEAA3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D5BA89C">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AB395A6">
            <w:pPr>
              <w:spacing w:before="0" w:after="0" w:line="276" w:lineRule="auto"/>
              <w:ind w:left="135"/>
              <w:jc w:val="center"/>
            </w:pPr>
          </w:p>
        </w:tc>
        <w:tc>
          <w:tcPr>
            <w:tcW w:w="1054" w:type="dxa"/>
            <w:tcMar>
              <w:top w:w="50" w:type="dxa"/>
              <w:left w:w="100" w:type="dxa"/>
            </w:tcMar>
            <w:vAlign w:val="center"/>
          </w:tcPr>
          <w:p w14:paraId="4D128B7C">
            <w:pPr>
              <w:spacing w:before="0" w:after="0"/>
              <w:ind w:left="135"/>
              <w:jc w:val="left"/>
            </w:pPr>
          </w:p>
        </w:tc>
        <w:tc>
          <w:tcPr>
            <w:tcW w:w="1850" w:type="dxa"/>
            <w:tcMar>
              <w:top w:w="50" w:type="dxa"/>
              <w:left w:w="100" w:type="dxa"/>
            </w:tcMar>
            <w:vAlign w:val="center"/>
          </w:tcPr>
          <w:p w14:paraId="13B98A79">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"https://m.edsoo.ru/83520dce" \h </w:instrText>
            </w:r>
            <w:r>
              <w:fldChar w:fldCharType="separate"/>
            </w:r>
            <w:r>
              <w:rPr>
                <w:rFonts w:ascii="Times New Roman" w:hAnsi="Times New Roman"/>
                <w:b w:val="0"/>
                <w:i w:val="0"/>
                <w:color w:val="0000FF"/>
                <w:sz w:val="22"/>
                <w:u w:val="single"/>
              </w:rPr>
              <w:t>https://m.edsoo.ru/83520dce</w:t>
            </w:r>
            <w:r>
              <w:rPr>
                <w:rFonts w:ascii="Times New Roman" w:hAnsi="Times New Roman"/>
                <w:b w:val="0"/>
                <w:i w:val="0"/>
                <w:color w:val="0000FF"/>
                <w:sz w:val="22"/>
                <w:u w:val="single"/>
              </w:rPr>
              <w:fldChar w:fldCharType="end"/>
            </w:r>
          </w:p>
        </w:tc>
      </w:tr>
      <w:tr w14:paraId="680D78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CA5FC68">
            <w:pPr>
              <w:spacing w:before="0" w:after="0"/>
              <w:ind w:left="135"/>
              <w:jc w:val="left"/>
            </w:pPr>
            <w:r>
              <w:rPr>
                <w:rFonts w:ascii="Times New Roman" w:hAnsi="Times New Roman"/>
                <w:b w:val="0"/>
                <w:i w:val="0"/>
                <w:color w:val="000000"/>
                <w:sz w:val="24"/>
              </w:rPr>
              <w:t>ОБЩЕЕ КОЛИЧЕСТВО ЧАСОВ ПО ПРОГРАММЕ</w:t>
            </w:r>
          </w:p>
        </w:tc>
        <w:tc>
          <w:tcPr>
            <w:tcW w:w="1135" w:type="dxa"/>
            <w:tcMar>
              <w:top w:w="50" w:type="dxa"/>
              <w:left w:w="100" w:type="dxa"/>
            </w:tcMar>
            <w:vAlign w:val="center"/>
          </w:tcPr>
          <w:p w14:paraId="3F7BE8F0">
            <w:pPr>
              <w:spacing w:before="0" w:after="0" w:line="276" w:lineRule="auto"/>
              <w:ind w:left="135"/>
              <w:jc w:val="center"/>
            </w:pPr>
            <w:r>
              <w:rPr>
                <w:rFonts w:ascii="Times New Roman" w:hAnsi="Times New Roman"/>
                <w:b w:val="0"/>
                <w:i w:val="0"/>
                <w:color w:val="000000"/>
                <w:sz w:val="24"/>
              </w:rPr>
              <w:t xml:space="preserve"> 102 </w:t>
            </w:r>
          </w:p>
        </w:tc>
        <w:tc>
          <w:tcPr>
            <w:tcW w:w="1402" w:type="dxa"/>
            <w:tcMar>
              <w:top w:w="50" w:type="dxa"/>
              <w:left w:w="100" w:type="dxa"/>
            </w:tcMar>
            <w:vAlign w:val="center"/>
          </w:tcPr>
          <w:p w14:paraId="26E0D9E0">
            <w:pPr>
              <w:spacing w:before="0" w:after="0" w:line="276" w:lineRule="auto"/>
              <w:ind w:left="135"/>
              <w:jc w:val="center"/>
            </w:pPr>
            <w:r>
              <w:rPr>
                <w:rFonts w:ascii="Times New Roman" w:hAnsi="Times New Roman"/>
                <w:b w:val="0"/>
                <w:i w:val="0"/>
                <w:color w:val="000000"/>
                <w:sz w:val="24"/>
              </w:rPr>
              <w:t xml:space="preserve"> 10 </w:t>
            </w:r>
          </w:p>
        </w:tc>
        <w:tc>
          <w:tcPr>
            <w:tcW w:w="1510" w:type="dxa"/>
            <w:tcMar>
              <w:top w:w="50" w:type="dxa"/>
              <w:left w:w="100" w:type="dxa"/>
            </w:tcMar>
            <w:vAlign w:val="center"/>
          </w:tcPr>
          <w:p w14:paraId="044C6FD8">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148B6A49">
            <w:pPr>
              <w:jc w:val="left"/>
            </w:pPr>
          </w:p>
        </w:tc>
      </w:tr>
    </w:tbl>
    <w:p w14:paraId="1D74FE46">
      <w:pPr>
        <w:sectPr>
          <w:pgSz w:w="16383" w:h="11906" w:orient="landscape"/>
          <w:cols w:space="720" w:num="1"/>
        </w:sectPr>
      </w:pPr>
    </w:p>
    <w:p w14:paraId="7CE8A39A">
      <w:pPr>
        <w:spacing w:before="0" w:after="0"/>
        <w:ind w:left="120"/>
        <w:jc w:val="left"/>
      </w:pPr>
      <w:r>
        <w:rPr>
          <w:rFonts w:ascii="Times New Roman" w:hAnsi="Times New Roman"/>
          <w:b/>
          <w:i w:val="0"/>
          <w:color w:val="000000"/>
          <w:sz w:val="28"/>
        </w:rPr>
        <w:t xml:space="preserve"> 6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5"/>
        <w:gridCol w:w="4607"/>
        <w:gridCol w:w="1075"/>
        <w:gridCol w:w="1288"/>
        <w:gridCol w:w="1363"/>
        <w:gridCol w:w="955"/>
        <w:gridCol w:w="2883"/>
      </w:tblGrid>
      <w:tr w14:paraId="49723A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16" w:type="dxa"/>
            <w:vMerge w:val="restart"/>
            <w:tcMar>
              <w:top w:w="50" w:type="dxa"/>
              <w:left w:w="100" w:type="dxa"/>
            </w:tcMar>
            <w:vAlign w:val="center"/>
          </w:tcPr>
          <w:p w14:paraId="00BE468E">
            <w:pPr>
              <w:spacing w:before="0" w:after="0"/>
              <w:ind w:left="135"/>
              <w:jc w:val="left"/>
            </w:pPr>
            <w:r>
              <w:rPr>
                <w:rFonts w:ascii="Times New Roman" w:hAnsi="Times New Roman"/>
                <w:b/>
                <w:i w:val="0"/>
                <w:color w:val="000000"/>
                <w:sz w:val="24"/>
              </w:rPr>
              <w:t xml:space="preserve">№ п/п </w:t>
            </w:r>
          </w:p>
          <w:p w14:paraId="2D84B6B9">
            <w:pPr>
              <w:spacing w:before="0" w:after="0"/>
              <w:ind w:left="135"/>
              <w:jc w:val="left"/>
            </w:pPr>
          </w:p>
        </w:tc>
        <w:tc>
          <w:tcPr>
            <w:tcW w:w="4019" w:type="dxa"/>
            <w:vMerge w:val="restart"/>
            <w:tcMar>
              <w:top w:w="50" w:type="dxa"/>
              <w:left w:w="100" w:type="dxa"/>
            </w:tcMar>
            <w:vAlign w:val="center"/>
          </w:tcPr>
          <w:p w14:paraId="003B6730">
            <w:pPr>
              <w:spacing w:before="0" w:after="0"/>
              <w:ind w:left="135"/>
              <w:jc w:val="left"/>
            </w:pPr>
            <w:r>
              <w:rPr>
                <w:rFonts w:ascii="Times New Roman" w:hAnsi="Times New Roman"/>
                <w:b/>
                <w:i w:val="0"/>
                <w:color w:val="000000"/>
                <w:sz w:val="24"/>
              </w:rPr>
              <w:t xml:space="preserve">Тема урока </w:t>
            </w:r>
          </w:p>
          <w:p w14:paraId="56B993EE">
            <w:pPr>
              <w:spacing w:before="0" w:after="0"/>
              <w:ind w:left="135"/>
              <w:jc w:val="left"/>
            </w:pPr>
          </w:p>
        </w:tc>
        <w:tc>
          <w:tcPr>
            <w:tcW w:w="0" w:type="auto"/>
            <w:gridSpan w:val="3"/>
            <w:tcMar>
              <w:top w:w="50" w:type="dxa"/>
              <w:left w:w="100" w:type="dxa"/>
            </w:tcMar>
            <w:vAlign w:val="center"/>
          </w:tcPr>
          <w:p w14:paraId="6162B38A">
            <w:pPr>
              <w:spacing w:before="0" w:after="0"/>
              <w:ind w:left="0"/>
              <w:jc w:val="left"/>
            </w:pPr>
            <w:r>
              <w:rPr>
                <w:rFonts w:ascii="Times New Roman" w:hAnsi="Times New Roman"/>
                <w:b/>
                <w:i w:val="0"/>
                <w:color w:val="000000"/>
                <w:sz w:val="24"/>
              </w:rPr>
              <w:t>Количество часов</w:t>
            </w:r>
          </w:p>
        </w:tc>
        <w:tc>
          <w:tcPr>
            <w:tcW w:w="1054" w:type="dxa"/>
            <w:vMerge w:val="restart"/>
            <w:tcMar>
              <w:top w:w="50" w:type="dxa"/>
              <w:left w:w="100" w:type="dxa"/>
            </w:tcMar>
            <w:vAlign w:val="center"/>
          </w:tcPr>
          <w:p w14:paraId="7B74CEA8">
            <w:pPr>
              <w:spacing w:before="0" w:after="0"/>
              <w:ind w:left="135"/>
              <w:jc w:val="left"/>
            </w:pPr>
            <w:r>
              <w:rPr>
                <w:rFonts w:ascii="Times New Roman" w:hAnsi="Times New Roman"/>
                <w:b/>
                <w:i w:val="0"/>
                <w:color w:val="000000"/>
                <w:sz w:val="24"/>
              </w:rPr>
              <w:t xml:space="preserve">Дата изучения </w:t>
            </w:r>
          </w:p>
          <w:p w14:paraId="185F11DD">
            <w:pPr>
              <w:spacing w:before="0" w:after="0"/>
              <w:ind w:left="135"/>
              <w:jc w:val="left"/>
            </w:pPr>
          </w:p>
        </w:tc>
        <w:tc>
          <w:tcPr>
            <w:tcW w:w="1850" w:type="dxa"/>
            <w:vMerge w:val="restart"/>
            <w:tcMar>
              <w:top w:w="50" w:type="dxa"/>
              <w:left w:w="100" w:type="dxa"/>
            </w:tcMar>
            <w:vAlign w:val="center"/>
          </w:tcPr>
          <w:p w14:paraId="72618B12">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8BB1DAA">
            <w:pPr>
              <w:spacing w:before="0" w:after="0"/>
              <w:ind w:left="135"/>
              <w:jc w:val="left"/>
            </w:pPr>
          </w:p>
        </w:tc>
      </w:tr>
      <w:tr w14:paraId="24B6FD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02B2AE1E">
            <w:pPr>
              <w:jc w:val="left"/>
            </w:pPr>
          </w:p>
        </w:tc>
        <w:tc>
          <w:tcPr>
            <w:tcW w:w="0" w:type="auto"/>
            <w:vMerge w:val="continue"/>
            <w:tcBorders>
              <w:top w:val="nil"/>
            </w:tcBorders>
            <w:tcMar>
              <w:top w:w="50" w:type="dxa"/>
              <w:left w:w="100" w:type="dxa"/>
            </w:tcMar>
          </w:tcPr>
          <w:p w14:paraId="7AAB8DEE">
            <w:pPr>
              <w:jc w:val="left"/>
            </w:pPr>
          </w:p>
        </w:tc>
        <w:tc>
          <w:tcPr>
            <w:tcW w:w="722" w:type="dxa"/>
            <w:tcMar>
              <w:top w:w="50" w:type="dxa"/>
              <w:left w:w="100" w:type="dxa"/>
            </w:tcMar>
            <w:vAlign w:val="center"/>
          </w:tcPr>
          <w:p w14:paraId="704BA29A">
            <w:pPr>
              <w:spacing w:before="0" w:after="0"/>
              <w:ind w:left="135"/>
              <w:jc w:val="left"/>
            </w:pPr>
            <w:r>
              <w:rPr>
                <w:rFonts w:ascii="Times New Roman" w:hAnsi="Times New Roman"/>
                <w:b/>
                <w:i w:val="0"/>
                <w:color w:val="000000"/>
                <w:sz w:val="24"/>
              </w:rPr>
              <w:t xml:space="preserve">Всего </w:t>
            </w:r>
          </w:p>
          <w:p w14:paraId="4FB54FDE">
            <w:pPr>
              <w:spacing w:before="0" w:after="0"/>
              <w:ind w:left="135"/>
              <w:jc w:val="left"/>
            </w:pPr>
          </w:p>
        </w:tc>
        <w:tc>
          <w:tcPr>
            <w:tcW w:w="1402" w:type="dxa"/>
            <w:tcMar>
              <w:top w:w="50" w:type="dxa"/>
              <w:left w:w="100" w:type="dxa"/>
            </w:tcMar>
            <w:vAlign w:val="center"/>
          </w:tcPr>
          <w:p w14:paraId="43276841">
            <w:pPr>
              <w:spacing w:before="0" w:after="0"/>
              <w:ind w:left="135"/>
              <w:jc w:val="left"/>
            </w:pPr>
            <w:r>
              <w:rPr>
                <w:rFonts w:ascii="Times New Roman" w:hAnsi="Times New Roman"/>
                <w:b/>
                <w:i w:val="0"/>
                <w:color w:val="000000"/>
                <w:sz w:val="24"/>
              </w:rPr>
              <w:t xml:space="preserve">Контрольные работы </w:t>
            </w:r>
          </w:p>
          <w:p w14:paraId="4D0A0BF6">
            <w:pPr>
              <w:spacing w:before="0" w:after="0"/>
              <w:ind w:left="135"/>
              <w:jc w:val="left"/>
            </w:pPr>
          </w:p>
        </w:tc>
        <w:tc>
          <w:tcPr>
            <w:tcW w:w="1510" w:type="dxa"/>
            <w:tcMar>
              <w:top w:w="50" w:type="dxa"/>
              <w:left w:w="100" w:type="dxa"/>
            </w:tcMar>
            <w:vAlign w:val="center"/>
          </w:tcPr>
          <w:p w14:paraId="6FF09917">
            <w:pPr>
              <w:spacing w:before="0" w:after="0"/>
              <w:ind w:left="135"/>
              <w:jc w:val="left"/>
            </w:pPr>
            <w:r>
              <w:rPr>
                <w:rFonts w:ascii="Times New Roman" w:hAnsi="Times New Roman"/>
                <w:b/>
                <w:i w:val="0"/>
                <w:color w:val="000000"/>
                <w:sz w:val="24"/>
              </w:rPr>
              <w:t xml:space="preserve">Практические работы </w:t>
            </w:r>
          </w:p>
          <w:p w14:paraId="17C841A5">
            <w:pPr>
              <w:spacing w:before="0" w:after="0"/>
              <w:ind w:left="135"/>
              <w:jc w:val="left"/>
            </w:pPr>
          </w:p>
        </w:tc>
        <w:tc>
          <w:tcPr>
            <w:tcW w:w="0" w:type="auto"/>
            <w:vMerge w:val="continue"/>
            <w:tcBorders>
              <w:top w:val="nil"/>
            </w:tcBorders>
            <w:tcMar>
              <w:top w:w="50" w:type="dxa"/>
              <w:left w:w="100" w:type="dxa"/>
            </w:tcMar>
          </w:tcPr>
          <w:p w14:paraId="6E42174A">
            <w:pPr>
              <w:jc w:val="left"/>
            </w:pPr>
          </w:p>
        </w:tc>
        <w:tc>
          <w:tcPr>
            <w:tcW w:w="0" w:type="auto"/>
            <w:vMerge w:val="continue"/>
            <w:tcBorders>
              <w:top w:val="nil"/>
            </w:tcBorders>
            <w:tcMar>
              <w:top w:w="50" w:type="dxa"/>
              <w:left w:w="100" w:type="dxa"/>
            </w:tcMar>
          </w:tcPr>
          <w:p w14:paraId="224ADFEC">
            <w:pPr>
              <w:jc w:val="left"/>
            </w:pPr>
          </w:p>
        </w:tc>
      </w:tr>
      <w:tr w14:paraId="2DA142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4B59321">
            <w:pPr>
              <w:spacing w:before="0" w:after="0"/>
              <w:ind w:left="0"/>
              <w:jc w:val="left"/>
            </w:pPr>
            <w:r>
              <w:rPr>
                <w:rFonts w:ascii="Times New Roman" w:hAnsi="Times New Roman"/>
                <w:b w:val="0"/>
                <w:i w:val="0"/>
                <w:color w:val="000000"/>
                <w:sz w:val="24"/>
              </w:rPr>
              <w:t>1</w:t>
            </w:r>
          </w:p>
        </w:tc>
        <w:tc>
          <w:tcPr>
            <w:tcW w:w="4019" w:type="dxa"/>
            <w:tcMar>
              <w:top w:w="50" w:type="dxa"/>
              <w:left w:w="100" w:type="dxa"/>
            </w:tcMar>
            <w:vAlign w:val="center"/>
          </w:tcPr>
          <w:p w14:paraId="3D94DD12">
            <w:pPr>
              <w:spacing w:before="0" w:after="0"/>
              <w:ind w:left="135"/>
              <w:jc w:val="left"/>
            </w:pPr>
            <w:r>
              <w:rPr>
                <w:rFonts w:ascii="Times New Roman" w:hAnsi="Times New Roman"/>
                <w:b w:val="0"/>
                <w:i w:val="0"/>
                <w:color w:val="000000"/>
                <w:sz w:val="24"/>
              </w:rPr>
              <w:t>Взаимоотношения в семье и с друзьями (члены семьи)</w:t>
            </w:r>
          </w:p>
        </w:tc>
        <w:tc>
          <w:tcPr>
            <w:tcW w:w="722" w:type="dxa"/>
            <w:tcMar>
              <w:top w:w="50" w:type="dxa"/>
              <w:left w:w="100" w:type="dxa"/>
            </w:tcMar>
            <w:vAlign w:val="center"/>
          </w:tcPr>
          <w:p w14:paraId="5969794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6839545">
            <w:pPr>
              <w:spacing w:before="0" w:after="0" w:line="276" w:lineRule="auto"/>
              <w:ind w:left="135"/>
              <w:jc w:val="center"/>
            </w:pPr>
          </w:p>
        </w:tc>
        <w:tc>
          <w:tcPr>
            <w:tcW w:w="1510" w:type="dxa"/>
            <w:tcMar>
              <w:top w:w="50" w:type="dxa"/>
              <w:left w:w="100" w:type="dxa"/>
            </w:tcMar>
            <w:vAlign w:val="center"/>
          </w:tcPr>
          <w:p w14:paraId="76CD63A7">
            <w:pPr>
              <w:spacing w:before="0" w:after="0" w:line="276" w:lineRule="auto"/>
              <w:ind w:left="135"/>
              <w:jc w:val="center"/>
            </w:pPr>
          </w:p>
        </w:tc>
        <w:tc>
          <w:tcPr>
            <w:tcW w:w="1054" w:type="dxa"/>
            <w:tcMar>
              <w:top w:w="50" w:type="dxa"/>
              <w:left w:w="100" w:type="dxa"/>
            </w:tcMar>
            <w:vAlign w:val="center"/>
          </w:tcPr>
          <w:p w14:paraId="6B42A9B1">
            <w:pPr>
              <w:spacing w:before="0" w:after="0"/>
              <w:ind w:left="135"/>
              <w:jc w:val="left"/>
            </w:pPr>
          </w:p>
        </w:tc>
        <w:tc>
          <w:tcPr>
            <w:tcW w:w="1850" w:type="dxa"/>
            <w:tcMar>
              <w:top w:w="50" w:type="dxa"/>
              <w:left w:w="100" w:type="dxa"/>
            </w:tcMar>
            <w:vAlign w:val="center"/>
          </w:tcPr>
          <w:p w14:paraId="14B80421">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"https://m.edsoo.ru/83521d78" \h </w:instrText>
            </w:r>
            <w:r>
              <w:fldChar w:fldCharType="separate"/>
            </w:r>
            <w:r>
              <w:rPr>
                <w:rFonts w:ascii="Times New Roman" w:hAnsi="Times New Roman"/>
                <w:b w:val="0"/>
                <w:i w:val="0"/>
                <w:color w:val="0000FF"/>
                <w:sz w:val="22"/>
                <w:u w:val="single"/>
              </w:rPr>
              <w:t>https://m.edsoo.ru/83521d78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"https://m.edsoo.ru/83521ea4" \h </w:instrText>
            </w:r>
            <w:r>
              <w:fldChar w:fldCharType="separate"/>
            </w:r>
            <w:r>
              <w:rPr>
                <w:rFonts w:ascii="Times New Roman" w:hAnsi="Times New Roman"/>
                <w:b w:val="0"/>
                <w:i w:val="0"/>
                <w:color w:val="0000FF"/>
                <w:sz w:val="22"/>
                <w:u w:val="single"/>
              </w:rPr>
              <w:t>https://m.edsoo.ru/83521ea4</w:t>
            </w:r>
            <w:r>
              <w:rPr>
                <w:rFonts w:ascii="Times New Roman" w:hAnsi="Times New Roman"/>
                <w:b w:val="0"/>
                <w:i w:val="0"/>
                <w:color w:val="0000FF"/>
                <w:sz w:val="22"/>
                <w:u w:val="single"/>
              </w:rPr>
              <w:fldChar w:fldCharType="end"/>
            </w:r>
          </w:p>
        </w:tc>
      </w:tr>
      <w:tr w14:paraId="1C8EE6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7EBAE12">
            <w:pPr>
              <w:spacing w:before="0" w:after="0"/>
              <w:ind w:left="0"/>
              <w:jc w:val="left"/>
            </w:pPr>
            <w:r>
              <w:rPr>
                <w:rFonts w:ascii="Times New Roman" w:hAnsi="Times New Roman"/>
                <w:b w:val="0"/>
                <w:i w:val="0"/>
                <w:color w:val="000000"/>
                <w:sz w:val="24"/>
              </w:rPr>
              <w:t>2</w:t>
            </w:r>
          </w:p>
        </w:tc>
        <w:tc>
          <w:tcPr>
            <w:tcW w:w="4019" w:type="dxa"/>
            <w:tcMar>
              <w:top w:w="50" w:type="dxa"/>
              <w:left w:w="100" w:type="dxa"/>
            </w:tcMar>
            <w:vAlign w:val="center"/>
          </w:tcPr>
          <w:p w14:paraId="3097AAEA">
            <w:pPr>
              <w:spacing w:before="0" w:after="0"/>
              <w:ind w:left="135"/>
              <w:jc w:val="left"/>
            </w:pPr>
            <w:r>
              <w:rPr>
                <w:rFonts w:ascii="Times New Roman" w:hAnsi="Times New Roman"/>
                <w:b w:val="0"/>
                <w:i w:val="0"/>
                <w:color w:val="000000"/>
                <w:sz w:val="24"/>
              </w:rPr>
              <w:t>Взаимоотношения в семье и с друзьями (личные данные)</w:t>
            </w:r>
          </w:p>
        </w:tc>
        <w:tc>
          <w:tcPr>
            <w:tcW w:w="722" w:type="dxa"/>
            <w:tcMar>
              <w:top w:w="50" w:type="dxa"/>
              <w:left w:w="100" w:type="dxa"/>
            </w:tcMar>
            <w:vAlign w:val="center"/>
          </w:tcPr>
          <w:p w14:paraId="30CFA96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1E464A5">
            <w:pPr>
              <w:spacing w:before="0" w:after="0" w:line="276" w:lineRule="auto"/>
              <w:ind w:left="135"/>
              <w:jc w:val="center"/>
            </w:pPr>
          </w:p>
        </w:tc>
        <w:tc>
          <w:tcPr>
            <w:tcW w:w="1510" w:type="dxa"/>
            <w:tcMar>
              <w:top w:w="50" w:type="dxa"/>
              <w:left w:w="100" w:type="dxa"/>
            </w:tcMar>
            <w:vAlign w:val="center"/>
          </w:tcPr>
          <w:p w14:paraId="0742021D">
            <w:pPr>
              <w:spacing w:before="0" w:after="0" w:line="276" w:lineRule="auto"/>
              <w:ind w:left="135"/>
              <w:jc w:val="center"/>
            </w:pPr>
          </w:p>
        </w:tc>
        <w:tc>
          <w:tcPr>
            <w:tcW w:w="1054" w:type="dxa"/>
            <w:tcMar>
              <w:top w:w="50" w:type="dxa"/>
              <w:left w:w="100" w:type="dxa"/>
            </w:tcMar>
            <w:vAlign w:val="center"/>
          </w:tcPr>
          <w:p w14:paraId="61278D8A">
            <w:pPr>
              <w:spacing w:before="0" w:after="0"/>
              <w:ind w:left="135"/>
              <w:jc w:val="left"/>
            </w:pPr>
          </w:p>
        </w:tc>
        <w:tc>
          <w:tcPr>
            <w:tcW w:w="1850" w:type="dxa"/>
            <w:tcMar>
              <w:top w:w="50" w:type="dxa"/>
              <w:left w:w="100" w:type="dxa"/>
            </w:tcMar>
            <w:vAlign w:val="center"/>
          </w:tcPr>
          <w:p w14:paraId="11E3822B">
            <w:pPr>
              <w:spacing w:before="0" w:after="0"/>
              <w:ind w:left="135"/>
              <w:jc w:val="left"/>
            </w:pPr>
          </w:p>
        </w:tc>
      </w:tr>
      <w:tr w14:paraId="70B708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40A65EA">
            <w:pPr>
              <w:spacing w:before="0" w:after="0"/>
              <w:ind w:left="0"/>
              <w:jc w:val="left"/>
            </w:pPr>
            <w:r>
              <w:rPr>
                <w:rFonts w:ascii="Times New Roman" w:hAnsi="Times New Roman"/>
                <w:b w:val="0"/>
                <w:i w:val="0"/>
                <w:color w:val="000000"/>
                <w:sz w:val="24"/>
              </w:rPr>
              <w:t>3</w:t>
            </w:r>
          </w:p>
        </w:tc>
        <w:tc>
          <w:tcPr>
            <w:tcW w:w="4019" w:type="dxa"/>
            <w:tcMar>
              <w:top w:w="50" w:type="dxa"/>
              <w:left w:w="100" w:type="dxa"/>
            </w:tcMar>
            <w:vAlign w:val="center"/>
          </w:tcPr>
          <w:p w14:paraId="72067865">
            <w:pPr>
              <w:spacing w:before="0" w:after="0"/>
              <w:ind w:left="135"/>
              <w:jc w:val="left"/>
            </w:pPr>
            <w:r>
              <w:rPr>
                <w:rFonts w:ascii="Times New Roman" w:hAnsi="Times New Roman"/>
                <w:b w:val="0"/>
                <w:i w:val="0"/>
                <w:color w:val="000000"/>
                <w:sz w:val="24"/>
              </w:rPr>
              <w:t>Взаимоотношения в семье и с друзьями (представляем друга, приветствие)</w:t>
            </w:r>
          </w:p>
        </w:tc>
        <w:tc>
          <w:tcPr>
            <w:tcW w:w="722" w:type="dxa"/>
            <w:tcMar>
              <w:top w:w="50" w:type="dxa"/>
              <w:left w:w="100" w:type="dxa"/>
            </w:tcMar>
            <w:vAlign w:val="center"/>
          </w:tcPr>
          <w:p w14:paraId="44DF1B5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FFCB975">
            <w:pPr>
              <w:spacing w:before="0" w:after="0" w:line="276" w:lineRule="auto"/>
              <w:ind w:left="135"/>
              <w:jc w:val="center"/>
            </w:pPr>
          </w:p>
        </w:tc>
        <w:tc>
          <w:tcPr>
            <w:tcW w:w="1510" w:type="dxa"/>
            <w:tcMar>
              <w:top w:w="50" w:type="dxa"/>
              <w:left w:w="100" w:type="dxa"/>
            </w:tcMar>
            <w:vAlign w:val="center"/>
          </w:tcPr>
          <w:p w14:paraId="20F89610">
            <w:pPr>
              <w:spacing w:before="0" w:after="0" w:line="276" w:lineRule="auto"/>
              <w:ind w:left="135"/>
              <w:jc w:val="center"/>
            </w:pPr>
          </w:p>
        </w:tc>
        <w:tc>
          <w:tcPr>
            <w:tcW w:w="1054" w:type="dxa"/>
            <w:tcMar>
              <w:top w:w="50" w:type="dxa"/>
              <w:left w:w="100" w:type="dxa"/>
            </w:tcMar>
            <w:vAlign w:val="center"/>
          </w:tcPr>
          <w:p w14:paraId="2ABCFA75">
            <w:pPr>
              <w:spacing w:before="0" w:after="0"/>
              <w:ind w:left="135"/>
              <w:jc w:val="left"/>
            </w:pPr>
          </w:p>
        </w:tc>
        <w:tc>
          <w:tcPr>
            <w:tcW w:w="1850" w:type="dxa"/>
            <w:tcMar>
              <w:top w:w="50" w:type="dxa"/>
              <w:left w:w="100" w:type="dxa"/>
            </w:tcMar>
            <w:vAlign w:val="center"/>
          </w:tcPr>
          <w:p w14:paraId="3DAA891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"https://m.edsoo.ru/83521fc6" \h </w:instrText>
            </w:r>
            <w:r>
              <w:fldChar w:fldCharType="separate"/>
            </w:r>
            <w:r>
              <w:rPr>
                <w:rFonts w:ascii="Times New Roman" w:hAnsi="Times New Roman"/>
                <w:b w:val="0"/>
                <w:i w:val="0"/>
                <w:color w:val="0000FF"/>
                <w:sz w:val="22"/>
                <w:u w:val="single"/>
              </w:rPr>
              <w:t>https://m.edsoo.ru/83521fc6</w:t>
            </w:r>
            <w:r>
              <w:rPr>
                <w:rFonts w:ascii="Times New Roman" w:hAnsi="Times New Roman"/>
                <w:b w:val="0"/>
                <w:i w:val="0"/>
                <w:color w:val="0000FF"/>
                <w:sz w:val="22"/>
                <w:u w:val="single"/>
              </w:rPr>
              <w:fldChar w:fldCharType="end"/>
            </w:r>
          </w:p>
        </w:tc>
      </w:tr>
      <w:tr w14:paraId="301ACB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F5DD250">
            <w:pPr>
              <w:spacing w:before="0" w:after="0"/>
              <w:ind w:left="0"/>
              <w:jc w:val="left"/>
            </w:pPr>
            <w:r>
              <w:rPr>
                <w:rFonts w:ascii="Times New Roman" w:hAnsi="Times New Roman"/>
                <w:b w:val="0"/>
                <w:i w:val="0"/>
                <w:color w:val="000000"/>
                <w:sz w:val="24"/>
              </w:rPr>
              <w:t>4</w:t>
            </w:r>
          </w:p>
        </w:tc>
        <w:tc>
          <w:tcPr>
            <w:tcW w:w="4019" w:type="dxa"/>
            <w:tcMar>
              <w:top w:w="50" w:type="dxa"/>
              <w:left w:w="100" w:type="dxa"/>
            </w:tcMar>
            <w:vAlign w:val="center"/>
          </w:tcPr>
          <w:p w14:paraId="4187E11C">
            <w:pPr>
              <w:spacing w:before="0" w:after="0"/>
              <w:ind w:left="135"/>
              <w:jc w:val="left"/>
            </w:pPr>
            <w:r>
              <w:rPr>
                <w:rFonts w:ascii="Times New Roman" w:hAnsi="Times New Roman"/>
                <w:b w:val="0"/>
                <w:i w:val="0"/>
                <w:color w:val="000000"/>
                <w:sz w:val="24"/>
              </w:rPr>
              <w:t>Взаимоотношения в семье и с друзьями (семейные праздники)</w:t>
            </w:r>
          </w:p>
        </w:tc>
        <w:tc>
          <w:tcPr>
            <w:tcW w:w="722" w:type="dxa"/>
            <w:tcMar>
              <w:top w:w="50" w:type="dxa"/>
              <w:left w:w="100" w:type="dxa"/>
            </w:tcMar>
            <w:vAlign w:val="center"/>
          </w:tcPr>
          <w:p w14:paraId="15EE60C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1495970">
            <w:pPr>
              <w:spacing w:before="0" w:after="0" w:line="276" w:lineRule="auto"/>
              <w:ind w:left="135"/>
              <w:jc w:val="center"/>
            </w:pPr>
          </w:p>
        </w:tc>
        <w:tc>
          <w:tcPr>
            <w:tcW w:w="1510" w:type="dxa"/>
            <w:tcMar>
              <w:top w:w="50" w:type="dxa"/>
              <w:left w:w="100" w:type="dxa"/>
            </w:tcMar>
            <w:vAlign w:val="center"/>
          </w:tcPr>
          <w:p w14:paraId="6F7B6292">
            <w:pPr>
              <w:spacing w:before="0" w:after="0" w:line="276" w:lineRule="auto"/>
              <w:ind w:left="135"/>
              <w:jc w:val="center"/>
            </w:pPr>
          </w:p>
        </w:tc>
        <w:tc>
          <w:tcPr>
            <w:tcW w:w="1054" w:type="dxa"/>
            <w:tcMar>
              <w:top w:w="50" w:type="dxa"/>
              <w:left w:w="100" w:type="dxa"/>
            </w:tcMar>
            <w:vAlign w:val="center"/>
          </w:tcPr>
          <w:p w14:paraId="3B351B42">
            <w:pPr>
              <w:spacing w:before="0" w:after="0"/>
              <w:ind w:left="135"/>
              <w:jc w:val="left"/>
            </w:pPr>
          </w:p>
        </w:tc>
        <w:tc>
          <w:tcPr>
            <w:tcW w:w="1850" w:type="dxa"/>
            <w:tcMar>
              <w:top w:w="50" w:type="dxa"/>
              <w:left w:w="100" w:type="dxa"/>
            </w:tcMar>
            <w:vAlign w:val="center"/>
          </w:tcPr>
          <w:p w14:paraId="3B91EE94">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"https://m.edsoo.ru/83520ef0" \h </w:instrText>
            </w:r>
            <w:r>
              <w:fldChar w:fldCharType="separate"/>
            </w:r>
            <w:r>
              <w:rPr>
                <w:rFonts w:ascii="Times New Roman" w:hAnsi="Times New Roman"/>
                <w:b w:val="0"/>
                <w:i w:val="0"/>
                <w:color w:val="0000FF"/>
                <w:sz w:val="22"/>
                <w:u w:val="single"/>
              </w:rPr>
              <w:t>https://m.edsoo.ru/83520ef0</w:t>
            </w:r>
            <w:r>
              <w:rPr>
                <w:rFonts w:ascii="Times New Roman" w:hAnsi="Times New Roman"/>
                <w:b w:val="0"/>
                <w:i w:val="0"/>
                <w:color w:val="0000FF"/>
                <w:sz w:val="22"/>
                <w:u w:val="single"/>
              </w:rPr>
              <w:fldChar w:fldCharType="end"/>
            </w:r>
          </w:p>
        </w:tc>
      </w:tr>
      <w:tr w14:paraId="386BC6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31B0511">
            <w:pPr>
              <w:spacing w:before="0" w:after="0"/>
              <w:ind w:left="0"/>
              <w:jc w:val="left"/>
            </w:pPr>
            <w:r>
              <w:rPr>
                <w:rFonts w:ascii="Times New Roman" w:hAnsi="Times New Roman"/>
                <w:b w:val="0"/>
                <w:i w:val="0"/>
                <w:color w:val="000000"/>
                <w:sz w:val="24"/>
              </w:rPr>
              <w:t>5</w:t>
            </w:r>
          </w:p>
        </w:tc>
        <w:tc>
          <w:tcPr>
            <w:tcW w:w="4019" w:type="dxa"/>
            <w:tcMar>
              <w:top w:w="50" w:type="dxa"/>
              <w:left w:w="100" w:type="dxa"/>
            </w:tcMar>
            <w:vAlign w:val="center"/>
          </w:tcPr>
          <w:p w14:paraId="4FF05A0A">
            <w:pPr>
              <w:spacing w:before="0" w:after="0"/>
              <w:ind w:left="135"/>
              <w:jc w:val="left"/>
            </w:pPr>
            <w:r>
              <w:rPr>
                <w:rFonts w:ascii="Times New Roman" w:hAnsi="Times New Roman"/>
                <w:b w:val="0"/>
                <w:i w:val="0"/>
                <w:color w:val="000000"/>
                <w:sz w:val="24"/>
              </w:rPr>
              <w:t>Взаимоотношения в семье и с друзьями. (приглашение на праздник)</w:t>
            </w:r>
          </w:p>
        </w:tc>
        <w:tc>
          <w:tcPr>
            <w:tcW w:w="722" w:type="dxa"/>
            <w:tcMar>
              <w:top w:w="50" w:type="dxa"/>
              <w:left w:w="100" w:type="dxa"/>
            </w:tcMar>
            <w:vAlign w:val="center"/>
          </w:tcPr>
          <w:p w14:paraId="3542187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32F31B4">
            <w:pPr>
              <w:spacing w:before="0" w:after="0" w:line="276" w:lineRule="auto"/>
              <w:ind w:left="135"/>
              <w:jc w:val="center"/>
            </w:pPr>
          </w:p>
        </w:tc>
        <w:tc>
          <w:tcPr>
            <w:tcW w:w="1510" w:type="dxa"/>
            <w:tcMar>
              <w:top w:w="50" w:type="dxa"/>
              <w:left w:w="100" w:type="dxa"/>
            </w:tcMar>
            <w:vAlign w:val="center"/>
          </w:tcPr>
          <w:p w14:paraId="0B237A33">
            <w:pPr>
              <w:spacing w:before="0" w:after="0" w:line="276" w:lineRule="auto"/>
              <w:ind w:left="135"/>
              <w:jc w:val="center"/>
            </w:pPr>
          </w:p>
        </w:tc>
        <w:tc>
          <w:tcPr>
            <w:tcW w:w="1054" w:type="dxa"/>
            <w:tcMar>
              <w:top w:w="50" w:type="dxa"/>
              <w:left w:w="100" w:type="dxa"/>
            </w:tcMar>
            <w:vAlign w:val="center"/>
          </w:tcPr>
          <w:p w14:paraId="7A4893A1">
            <w:pPr>
              <w:spacing w:before="0" w:after="0"/>
              <w:ind w:left="135"/>
              <w:jc w:val="left"/>
            </w:pPr>
          </w:p>
        </w:tc>
        <w:tc>
          <w:tcPr>
            <w:tcW w:w="1850" w:type="dxa"/>
            <w:tcMar>
              <w:top w:w="50" w:type="dxa"/>
              <w:left w:w="100" w:type="dxa"/>
            </w:tcMar>
            <w:vAlign w:val="center"/>
          </w:tcPr>
          <w:p w14:paraId="1424290B">
            <w:pPr>
              <w:spacing w:before="0" w:after="0"/>
              <w:ind w:left="135"/>
              <w:jc w:val="left"/>
            </w:pPr>
          </w:p>
        </w:tc>
      </w:tr>
      <w:tr w14:paraId="424F0E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E28FC2E">
            <w:pPr>
              <w:spacing w:before="0" w:after="0"/>
              <w:ind w:left="0"/>
              <w:jc w:val="left"/>
            </w:pPr>
            <w:r>
              <w:rPr>
                <w:rFonts w:ascii="Times New Roman" w:hAnsi="Times New Roman"/>
                <w:b w:val="0"/>
                <w:i w:val="0"/>
                <w:color w:val="000000"/>
                <w:sz w:val="24"/>
              </w:rPr>
              <w:t>6</w:t>
            </w:r>
          </w:p>
        </w:tc>
        <w:tc>
          <w:tcPr>
            <w:tcW w:w="4019" w:type="dxa"/>
            <w:tcMar>
              <w:top w:w="50" w:type="dxa"/>
              <w:left w:w="100" w:type="dxa"/>
            </w:tcMar>
            <w:vAlign w:val="center"/>
          </w:tcPr>
          <w:p w14:paraId="284D0EE9">
            <w:pPr>
              <w:spacing w:before="0" w:after="0"/>
              <w:ind w:left="135"/>
              <w:jc w:val="left"/>
            </w:pPr>
            <w:r>
              <w:rPr>
                <w:rFonts w:ascii="Times New Roman" w:hAnsi="Times New Roman"/>
                <w:b w:val="0"/>
                <w:i w:val="0"/>
                <w:color w:val="000000"/>
                <w:sz w:val="24"/>
              </w:rPr>
              <w:t>Взаимоотношения в семье и с друзьями (мой дом, квартира)</w:t>
            </w:r>
          </w:p>
        </w:tc>
        <w:tc>
          <w:tcPr>
            <w:tcW w:w="722" w:type="dxa"/>
            <w:tcMar>
              <w:top w:w="50" w:type="dxa"/>
              <w:left w:w="100" w:type="dxa"/>
            </w:tcMar>
            <w:vAlign w:val="center"/>
          </w:tcPr>
          <w:p w14:paraId="04C2FC1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A90B054">
            <w:pPr>
              <w:spacing w:before="0" w:after="0" w:line="276" w:lineRule="auto"/>
              <w:ind w:left="135"/>
              <w:jc w:val="center"/>
            </w:pPr>
          </w:p>
        </w:tc>
        <w:tc>
          <w:tcPr>
            <w:tcW w:w="1510" w:type="dxa"/>
            <w:tcMar>
              <w:top w:w="50" w:type="dxa"/>
              <w:left w:w="100" w:type="dxa"/>
            </w:tcMar>
            <w:vAlign w:val="center"/>
          </w:tcPr>
          <w:p w14:paraId="3C32F1B1">
            <w:pPr>
              <w:spacing w:before="0" w:after="0" w:line="276" w:lineRule="auto"/>
              <w:ind w:left="135"/>
              <w:jc w:val="center"/>
            </w:pPr>
          </w:p>
        </w:tc>
        <w:tc>
          <w:tcPr>
            <w:tcW w:w="1054" w:type="dxa"/>
            <w:tcMar>
              <w:top w:w="50" w:type="dxa"/>
              <w:left w:w="100" w:type="dxa"/>
            </w:tcMar>
            <w:vAlign w:val="center"/>
          </w:tcPr>
          <w:p w14:paraId="42CD2329">
            <w:pPr>
              <w:spacing w:before="0" w:after="0"/>
              <w:ind w:left="135"/>
              <w:jc w:val="left"/>
            </w:pPr>
          </w:p>
        </w:tc>
        <w:tc>
          <w:tcPr>
            <w:tcW w:w="1850" w:type="dxa"/>
            <w:tcMar>
              <w:top w:w="50" w:type="dxa"/>
              <w:left w:w="100" w:type="dxa"/>
            </w:tcMar>
            <w:vAlign w:val="center"/>
          </w:tcPr>
          <w:p w14:paraId="4A2CFF14">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"https://m.edsoo.ru/83521472" \h </w:instrText>
            </w:r>
            <w:r>
              <w:fldChar w:fldCharType="separate"/>
            </w:r>
            <w:r>
              <w:rPr>
                <w:rFonts w:ascii="Times New Roman" w:hAnsi="Times New Roman"/>
                <w:b w:val="0"/>
                <w:i w:val="0"/>
                <w:color w:val="0000FF"/>
                <w:sz w:val="22"/>
                <w:u w:val="single"/>
              </w:rPr>
              <w:t>https://m.edsoo.ru/83521472</w:t>
            </w:r>
            <w:r>
              <w:rPr>
                <w:rFonts w:ascii="Times New Roman" w:hAnsi="Times New Roman"/>
                <w:b w:val="0"/>
                <w:i w:val="0"/>
                <w:color w:val="0000FF"/>
                <w:sz w:val="22"/>
                <w:u w:val="single"/>
              </w:rPr>
              <w:fldChar w:fldCharType="end"/>
            </w:r>
          </w:p>
        </w:tc>
      </w:tr>
      <w:tr w14:paraId="406967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5C256C6">
            <w:pPr>
              <w:spacing w:before="0" w:after="0"/>
              <w:ind w:left="0"/>
              <w:jc w:val="left"/>
            </w:pPr>
            <w:r>
              <w:rPr>
                <w:rFonts w:ascii="Times New Roman" w:hAnsi="Times New Roman"/>
                <w:b w:val="0"/>
                <w:i w:val="0"/>
                <w:color w:val="000000"/>
                <w:sz w:val="24"/>
              </w:rPr>
              <w:t>7</w:t>
            </w:r>
          </w:p>
        </w:tc>
        <w:tc>
          <w:tcPr>
            <w:tcW w:w="4019" w:type="dxa"/>
            <w:tcMar>
              <w:top w:w="50" w:type="dxa"/>
              <w:left w:w="100" w:type="dxa"/>
            </w:tcMar>
            <w:vAlign w:val="center"/>
          </w:tcPr>
          <w:p w14:paraId="237B488B">
            <w:pPr>
              <w:spacing w:before="0" w:after="0"/>
              <w:ind w:left="135"/>
              <w:jc w:val="left"/>
            </w:pPr>
            <w:r>
              <w:rPr>
                <w:rFonts w:ascii="Times New Roman" w:hAnsi="Times New Roman"/>
                <w:b w:val="0"/>
                <w:i w:val="0"/>
                <w:color w:val="000000"/>
                <w:sz w:val="24"/>
              </w:rPr>
              <w:t>Взаимоотношения в семье и с друзьями (обустраиваем дом, квартиру)</w:t>
            </w:r>
          </w:p>
        </w:tc>
        <w:tc>
          <w:tcPr>
            <w:tcW w:w="722" w:type="dxa"/>
            <w:tcMar>
              <w:top w:w="50" w:type="dxa"/>
              <w:left w:w="100" w:type="dxa"/>
            </w:tcMar>
            <w:vAlign w:val="center"/>
          </w:tcPr>
          <w:p w14:paraId="7F1C46F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EE582C8">
            <w:pPr>
              <w:spacing w:before="0" w:after="0" w:line="276" w:lineRule="auto"/>
              <w:ind w:left="135"/>
              <w:jc w:val="center"/>
            </w:pPr>
          </w:p>
        </w:tc>
        <w:tc>
          <w:tcPr>
            <w:tcW w:w="1510" w:type="dxa"/>
            <w:tcMar>
              <w:top w:w="50" w:type="dxa"/>
              <w:left w:w="100" w:type="dxa"/>
            </w:tcMar>
            <w:vAlign w:val="center"/>
          </w:tcPr>
          <w:p w14:paraId="340642A7">
            <w:pPr>
              <w:spacing w:before="0" w:after="0" w:line="276" w:lineRule="auto"/>
              <w:ind w:left="135"/>
              <w:jc w:val="center"/>
            </w:pPr>
          </w:p>
        </w:tc>
        <w:tc>
          <w:tcPr>
            <w:tcW w:w="1054" w:type="dxa"/>
            <w:tcMar>
              <w:top w:w="50" w:type="dxa"/>
              <w:left w:w="100" w:type="dxa"/>
            </w:tcMar>
            <w:vAlign w:val="center"/>
          </w:tcPr>
          <w:p w14:paraId="034A5A4D">
            <w:pPr>
              <w:spacing w:before="0" w:after="0"/>
              <w:ind w:left="135"/>
              <w:jc w:val="left"/>
            </w:pPr>
          </w:p>
        </w:tc>
        <w:tc>
          <w:tcPr>
            <w:tcW w:w="1850" w:type="dxa"/>
            <w:tcMar>
              <w:top w:w="50" w:type="dxa"/>
              <w:left w:w="100" w:type="dxa"/>
            </w:tcMar>
            <w:vAlign w:val="center"/>
          </w:tcPr>
          <w:p w14:paraId="2BA7FAF0">
            <w:pPr>
              <w:spacing w:before="0" w:after="0"/>
              <w:ind w:left="135"/>
              <w:jc w:val="left"/>
            </w:pPr>
          </w:p>
        </w:tc>
      </w:tr>
      <w:tr w14:paraId="0115B7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F311A75">
            <w:pPr>
              <w:spacing w:before="0" w:after="0"/>
              <w:ind w:left="0"/>
              <w:jc w:val="left"/>
            </w:pPr>
            <w:r>
              <w:rPr>
                <w:rFonts w:ascii="Times New Roman" w:hAnsi="Times New Roman"/>
                <w:b w:val="0"/>
                <w:i w:val="0"/>
                <w:color w:val="000000"/>
                <w:sz w:val="24"/>
              </w:rPr>
              <w:t>8</w:t>
            </w:r>
          </w:p>
        </w:tc>
        <w:tc>
          <w:tcPr>
            <w:tcW w:w="4019" w:type="dxa"/>
            <w:tcMar>
              <w:top w:w="50" w:type="dxa"/>
              <w:left w:w="100" w:type="dxa"/>
            </w:tcMar>
            <w:vAlign w:val="center"/>
          </w:tcPr>
          <w:p w14:paraId="124C4041">
            <w:pPr>
              <w:spacing w:before="0" w:after="0"/>
              <w:ind w:left="135"/>
              <w:jc w:val="left"/>
            </w:pPr>
            <w:r>
              <w:rPr>
                <w:rFonts w:ascii="Times New Roman" w:hAnsi="Times New Roman"/>
                <w:b w:val="0"/>
                <w:i w:val="0"/>
                <w:color w:val="000000"/>
                <w:sz w:val="24"/>
              </w:rPr>
              <w:t>Взаимоотношения в семье и с друзьями (готовимся к празднику)</w:t>
            </w:r>
          </w:p>
        </w:tc>
        <w:tc>
          <w:tcPr>
            <w:tcW w:w="722" w:type="dxa"/>
            <w:tcMar>
              <w:top w:w="50" w:type="dxa"/>
              <w:left w:w="100" w:type="dxa"/>
            </w:tcMar>
            <w:vAlign w:val="center"/>
          </w:tcPr>
          <w:p w14:paraId="0F38A59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64C7938">
            <w:pPr>
              <w:spacing w:before="0" w:after="0" w:line="276" w:lineRule="auto"/>
              <w:ind w:left="135"/>
              <w:jc w:val="center"/>
            </w:pPr>
          </w:p>
        </w:tc>
        <w:tc>
          <w:tcPr>
            <w:tcW w:w="1510" w:type="dxa"/>
            <w:tcMar>
              <w:top w:w="50" w:type="dxa"/>
              <w:left w:w="100" w:type="dxa"/>
            </w:tcMar>
            <w:vAlign w:val="center"/>
          </w:tcPr>
          <w:p w14:paraId="254ACF5F">
            <w:pPr>
              <w:spacing w:before="0" w:after="0" w:line="276" w:lineRule="auto"/>
              <w:ind w:left="135"/>
              <w:jc w:val="center"/>
            </w:pPr>
          </w:p>
        </w:tc>
        <w:tc>
          <w:tcPr>
            <w:tcW w:w="1054" w:type="dxa"/>
            <w:tcMar>
              <w:top w:w="50" w:type="dxa"/>
              <w:left w:w="100" w:type="dxa"/>
            </w:tcMar>
            <w:vAlign w:val="center"/>
          </w:tcPr>
          <w:p w14:paraId="3C44851D">
            <w:pPr>
              <w:spacing w:before="0" w:after="0"/>
              <w:ind w:left="135"/>
              <w:jc w:val="left"/>
            </w:pPr>
          </w:p>
        </w:tc>
        <w:tc>
          <w:tcPr>
            <w:tcW w:w="1850" w:type="dxa"/>
            <w:tcMar>
              <w:top w:w="50" w:type="dxa"/>
              <w:left w:w="100" w:type="dxa"/>
            </w:tcMar>
            <w:vAlign w:val="center"/>
          </w:tcPr>
          <w:p w14:paraId="719EECD9">
            <w:pPr>
              <w:spacing w:before="0" w:after="0"/>
              <w:ind w:left="135"/>
              <w:jc w:val="left"/>
            </w:pPr>
          </w:p>
        </w:tc>
      </w:tr>
      <w:tr w14:paraId="2A5276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ECFC434">
            <w:pPr>
              <w:spacing w:before="0" w:after="0"/>
              <w:ind w:left="0"/>
              <w:jc w:val="left"/>
            </w:pPr>
            <w:r>
              <w:rPr>
                <w:rFonts w:ascii="Times New Roman" w:hAnsi="Times New Roman"/>
                <w:b w:val="0"/>
                <w:i w:val="0"/>
                <w:color w:val="000000"/>
                <w:sz w:val="24"/>
              </w:rPr>
              <w:t>9</w:t>
            </w:r>
          </w:p>
        </w:tc>
        <w:tc>
          <w:tcPr>
            <w:tcW w:w="4019" w:type="dxa"/>
            <w:tcMar>
              <w:top w:w="50" w:type="dxa"/>
              <w:left w:w="100" w:type="dxa"/>
            </w:tcMar>
            <w:vAlign w:val="center"/>
          </w:tcPr>
          <w:p w14:paraId="002B8D58">
            <w:pPr>
              <w:spacing w:before="0" w:after="0"/>
              <w:ind w:left="135"/>
              <w:jc w:val="left"/>
            </w:pPr>
            <w:r>
              <w:rPr>
                <w:rFonts w:ascii="Times New Roman" w:hAnsi="Times New Roman"/>
                <w:b w:val="0"/>
                <w:i w:val="0"/>
                <w:color w:val="000000"/>
                <w:sz w:val="24"/>
              </w:rPr>
              <w:t>Взаимоотношения в семье и с друзьями (празднуем Новый год)</w:t>
            </w:r>
          </w:p>
        </w:tc>
        <w:tc>
          <w:tcPr>
            <w:tcW w:w="722" w:type="dxa"/>
            <w:tcMar>
              <w:top w:w="50" w:type="dxa"/>
              <w:left w:w="100" w:type="dxa"/>
            </w:tcMar>
            <w:vAlign w:val="center"/>
          </w:tcPr>
          <w:p w14:paraId="15E97EF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71A1DB4">
            <w:pPr>
              <w:spacing w:before="0" w:after="0" w:line="276" w:lineRule="auto"/>
              <w:ind w:left="135"/>
              <w:jc w:val="center"/>
            </w:pPr>
          </w:p>
        </w:tc>
        <w:tc>
          <w:tcPr>
            <w:tcW w:w="1510" w:type="dxa"/>
            <w:tcMar>
              <w:top w:w="50" w:type="dxa"/>
              <w:left w:w="100" w:type="dxa"/>
            </w:tcMar>
            <w:vAlign w:val="center"/>
          </w:tcPr>
          <w:p w14:paraId="05986B62">
            <w:pPr>
              <w:spacing w:before="0" w:after="0" w:line="276" w:lineRule="auto"/>
              <w:ind w:left="135"/>
              <w:jc w:val="center"/>
            </w:pPr>
          </w:p>
        </w:tc>
        <w:tc>
          <w:tcPr>
            <w:tcW w:w="1054" w:type="dxa"/>
            <w:tcMar>
              <w:top w:w="50" w:type="dxa"/>
              <w:left w:w="100" w:type="dxa"/>
            </w:tcMar>
            <w:vAlign w:val="center"/>
          </w:tcPr>
          <w:p w14:paraId="5AB29312">
            <w:pPr>
              <w:spacing w:before="0" w:after="0"/>
              <w:ind w:left="135"/>
              <w:jc w:val="left"/>
            </w:pPr>
          </w:p>
        </w:tc>
        <w:tc>
          <w:tcPr>
            <w:tcW w:w="1850" w:type="dxa"/>
            <w:tcMar>
              <w:top w:w="50" w:type="dxa"/>
              <w:left w:w="100" w:type="dxa"/>
            </w:tcMar>
            <w:vAlign w:val="center"/>
          </w:tcPr>
          <w:p w14:paraId="7488390F">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"https://m.edsoo.ru/83521030" \h </w:instrText>
            </w:r>
            <w:r>
              <w:fldChar w:fldCharType="separate"/>
            </w:r>
            <w:r>
              <w:rPr>
                <w:rFonts w:ascii="Times New Roman" w:hAnsi="Times New Roman"/>
                <w:b w:val="0"/>
                <w:i w:val="0"/>
                <w:color w:val="0000FF"/>
                <w:sz w:val="22"/>
                <w:u w:val="single"/>
              </w:rPr>
              <w:t>https://m.edsoo.ru/83521030</w:t>
            </w:r>
            <w:r>
              <w:rPr>
                <w:rFonts w:ascii="Times New Roman" w:hAnsi="Times New Roman"/>
                <w:b w:val="0"/>
                <w:i w:val="0"/>
                <w:color w:val="0000FF"/>
                <w:sz w:val="22"/>
                <w:u w:val="single"/>
              </w:rPr>
              <w:fldChar w:fldCharType="end"/>
            </w:r>
          </w:p>
        </w:tc>
      </w:tr>
      <w:tr w14:paraId="07BFD6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5F5916C">
            <w:pPr>
              <w:spacing w:before="0" w:after="0"/>
              <w:ind w:left="0"/>
              <w:jc w:val="left"/>
            </w:pPr>
            <w:r>
              <w:rPr>
                <w:rFonts w:ascii="Times New Roman" w:hAnsi="Times New Roman"/>
                <w:b w:val="0"/>
                <w:i w:val="0"/>
                <w:color w:val="000000"/>
                <w:sz w:val="24"/>
              </w:rPr>
              <w:t>10</w:t>
            </w:r>
          </w:p>
        </w:tc>
        <w:tc>
          <w:tcPr>
            <w:tcW w:w="4019" w:type="dxa"/>
            <w:tcMar>
              <w:top w:w="50" w:type="dxa"/>
              <w:left w:w="100" w:type="dxa"/>
            </w:tcMar>
            <w:vAlign w:val="center"/>
          </w:tcPr>
          <w:p w14:paraId="289C23F7">
            <w:pPr>
              <w:spacing w:before="0" w:after="0"/>
              <w:ind w:left="135"/>
              <w:jc w:val="left"/>
            </w:pPr>
            <w:r>
              <w:rPr>
                <w:rFonts w:ascii="Times New Roman" w:hAnsi="Times New Roman"/>
                <w:b w:val="0"/>
                <w:i w:val="0"/>
                <w:color w:val="000000"/>
                <w:sz w:val="24"/>
              </w:rPr>
              <w:t>Взаимоотношения в семье и с друзьями (покупаем подарок)</w:t>
            </w:r>
          </w:p>
        </w:tc>
        <w:tc>
          <w:tcPr>
            <w:tcW w:w="722" w:type="dxa"/>
            <w:tcMar>
              <w:top w:w="50" w:type="dxa"/>
              <w:left w:w="100" w:type="dxa"/>
            </w:tcMar>
            <w:vAlign w:val="center"/>
          </w:tcPr>
          <w:p w14:paraId="01B78A0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8AFF665">
            <w:pPr>
              <w:spacing w:before="0" w:after="0" w:line="276" w:lineRule="auto"/>
              <w:ind w:left="135"/>
              <w:jc w:val="center"/>
            </w:pPr>
          </w:p>
        </w:tc>
        <w:tc>
          <w:tcPr>
            <w:tcW w:w="1510" w:type="dxa"/>
            <w:tcMar>
              <w:top w:w="50" w:type="dxa"/>
              <w:left w:w="100" w:type="dxa"/>
            </w:tcMar>
            <w:vAlign w:val="center"/>
          </w:tcPr>
          <w:p w14:paraId="644276C1">
            <w:pPr>
              <w:spacing w:before="0" w:after="0" w:line="276" w:lineRule="auto"/>
              <w:ind w:left="135"/>
              <w:jc w:val="center"/>
            </w:pPr>
          </w:p>
        </w:tc>
        <w:tc>
          <w:tcPr>
            <w:tcW w:w="1054" w:type="dxa"/>
            <w:tcMar>
              <w:top w:w="50" w:type="dxa"/>
              <w:left w:w="100" w:type="dxa"/>
            </w:tcMar>
            <w:vAlign w:val="center"/>
          </w:tcPr>
          <w:p w14:paraId="5F05873C">
            <w:pPr>
              <w:spacing w:before="0" w:after="0"/>
              <w:ind w:left="135"/>
              <w:jc w:val="left"/>
            </w:pPr>
          </w:p>
        </w:tc>
        <w:tc>
          <w:tcPr>
            <w:tcW w:w="1850" w:type="dxa"/>
            <w:tcMar>
              <w:top w:w="50" w:type="dxa"/>
              <w:left w:w="100" w:type="dxa"/>
            </w:tcMar>
            <w:vAlign w:val="center"/>
          </w:tcPr>
          <w:p w14:paraId="54F928D8">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"https://m.edsoo.ru/83521922" \h </w:instrText>
            </w:r>
            <w:r>
              <w:fldChar w:fldCharType="separate"/>
            </w:r>
            <w:r>
              <w:rPr>
                <w:rFonts w:ascii="Times New Roman" w:hAnsi="Times New Roman"/>
                <w:b w:val="0"/>
                <w:i w:val="0"/>
                <w:color w:val="0000FF"/>
                <w:sz w:val="22"/>
                <w:u w:val="single"/>
              </w:rPr>
              <w:t>https://m.edsoo.ru/83521922</w:t>
            </w:r>
            <w:r>
              <w:rPr>
                <w:rFonts w:ascii="Times New Roman" w:hAnsi="Times New Roman"/>
                <w:b w:val="0"/>
                <w:i w:val="0"/>
                <w:color w:val="0000FF"/>
                <w:sz w:val="22"/>
                <w:u w:val="single"/>
              </w:rPr>
              <w:fldChar w:fldCharType="end"/>
            </w:r>
          </w:p>
        </w:tc>
      </w:tr>
      <w:tr w14:paraId="3197DE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999DD26">
            <w:pPr>
              <w:spacing w:before="0" w:after="0"/>
              <w:ind w:left="0"/>
              <w:jc w:val="left"/>
            </w:pPr>
            <w:r>
              <w:rPr>
                <w:rFonts w:ascii="Times New Roman" w:hAnsi="Times New Roman"/>
                <w:b w:val="0"/>
                <w:i w:val="0"/>
                <w:color w:val="000000"/>
                <w:sz w:val="24"/>
              </w:rPr>
              <w:t>11</w:t>
            </w:r>
          </w:p>
        </w:tc>
        <w:tc>
          <w:tcPr>
            <w:tcW w:w="4019" w:type="dxa"/>
            <w:tcMar>
              <w:top w:w="50" w:type="dxa"/>
              <w:left w:w="100" w:type="dxa"/>
            </w:tcMar>
            <w:vAlign w:val="center"/>
          </w:tcPr>
          <w:p w14:paraId="44E94CA4">
            <w:pPr>
              <w:spacing w:before="0" w:after="0"/>
              <w:ind w:left="135"/>
              <w:jc w:val="left"/>
            </w:pPr>
            <w:r>
              <w:rPr>
                <w:rFonts w:ascii="Times New Roman" w:hAnsi="Times New Roman"/>
                <w:b w:val="0"/>
                <w:i w:val="0"/>
                <w:color w:val="000000"/>
                <w:sz w:val="24"/>
              </w:rPr>
              <w:t>Взаимоотношения в семье и с друзьями (праздничное настроение)</w:t>
            </w:r>
          </w:p>
        </w:tc>
        <w:tc>
          <w:tcPr>
            <w:tcW w:w="722" w:type="dxa"/>
            <w:tcMar>
              <w:top w:w="50" w:type="dxa"/>
              <w:left w:w="100" w:type="dxa"/>
            </w:tcMar>
            <w:vAlign w:val="center"/>
          </w:tcPr>
          <w:p w14:paraId="71179D9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05E0F72">
            <w:pPr>
              <w:spacing w:before="0" w:after="0" w:line="276" w:lineRule="auto"/>
              <w:ind w:left="135"/>
              <w:jc w:val="center"/>
            </w:pPr>
          </w:p>
        </w:tc>
        <w:tc>
          <w:tcPr>
            <w:tcW w:w="1510" w:type="dxa"/>
            <w:tcMar>
              <w:top w:w="50" w:type="dxa"/>
              <w:left w:w="100" w:type="dxa"/>
            </w:tcMar>
            <w:vAlign w:val="center"/>
          </w:tcPr>
          <w:p w14:paraId="75DAD5FB">
            <w:pPr>
              <w:spacing w:before="0" w:after="0" w:line="276" w:lineRule="auto"/>
              <w:ind w:left="135"/>
              <w:jc w:val="center"/>
            </w:pPr>
          </w:p>
        </w:tc>
        <w:tc>
          <w:tcPr>
            <w:tcW w:w="1054" w:type="dxa"/>
            <w:tcMar>
              <w:top w:w="50" w:type="dxa"/>
              <w:left w:w="100" w:type="dxa"/>
            </w:tcMar>
            <w:vAlign w:val="center"/>
          </w:tcPr>
          <w:p w14:paraId="525DC4A9">
            <w:pPr>
              <w:spacing w:before="0" w:after="0"/>
              <w:ind w:left="135"/>
              <w:jc w:val="left"/>
            </w:pPr>
          </w:p>
        </w:tc>
        <w:tc>
          <w:tcPr>
            <w:tcW w:w="1850" w:type="dxa"/>
            <w:tcMar>
              <w:top w:w="50" w:type="dxa"/>
              <w:left w:w="100" w:type="dxa"/>
            </w:tcMar>
            <w:vAlign w:val="center"/>
          </w:tcPr>
          <w:p w14:paraId="42286B92">
            <w:pPr>
              <w:spacing w:before="0" w:after="0"/>
              <w:ind w:left="135"/>
              <w:jc w:val="left"/>
            </w:pPr>
          </w:p>
        </w:tc>
      </w:tr>
      <w:tr w14:paraId="06CE61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68D538C">
            <w:pPr>
              <w:spacing w:before="0" w:after="0"/>
              <w:ind w:left="0"/>
              <w:jc w:val="left"/>
            </w:pPr>
            <w:r>
              <w:rPr>
                <w:rFonts w:ascii="Times New Roman" w:hAnsi="Times New Roman"/>
                <w:b w:val="0"/>
                <w:i w:val="0"/>
                <w:color w:val="000000"/>
                <w:sz w:val="24"/>
              </w:rPr>
              <w:t>12</w:t>
            </w:r>
          </w:p>
        </w:tc>
        <w:tc>
          <w:tcPr>
            <w:tcW w:w="4019" w:type="dxa"/>
            <w:tcMar>
              <w:top w:w="50" w:type="dxa"/>
              <w:left w:w="100" w:type="dxa"/>
            </w:tcMar>
            <w:vAlign w:val="center"/>
          </w:tcPr>
          <w:p w14:paraId="62B154F0">
            <w:pPr>
              <w:spacing w:before="0" w:after="0"/>
              <w:ind w:left="135"/>
              <w:jc w:val="left"/>
            </w:pPr>
            <w:r>
              <w:rPr>
                <w:rFonts w:ascii="Times New Roman" w:hAnsi="Times New Roman"/>
                <w:b w:val="0"/>
                <w:i w:val="0"/>
                <w:color w:val="000000"/>
                <w:sz w:val="24"/>
              </w:rPr>
              <w:t>Взаимоотношения в семье и с друзьями (дорогие памяти игрушки)</w:t>
            </w:r>
          </w:p>
        </w:tc>
        <w:tc>
          <w:tcPr>
            <w:tcW w:w="722" w:type="dxa"/>
            <w:tcMar>
              <w:top w:w="50" w:type="dxa"/>
              <w:left w:w="100" w:type="dxa"/>
            </w:tcMar>
            <w:vAlign w:val="center"/>
          </w:tcPr>
          <w:p w14:paraId="3744C9C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2147A0B">
            <w:pPr>
              <w:spacing w:before="0" w:after="0" w:line="276" w:lineRule="auto"/>
              <w:ind w:left="135"/>
              <w:jc w:val="center"/>
            </w:pPr>
          </w:p>
        </w:tc>
        <w:tc>
          <w:tcPr>
            <w:tcW w:w="1510" w:type="dxa"/>
            <w:tcMar>
              <w:top w:w="50" w:type="dxa"/>
              <w:left w:w="100" w:type="dxa"/>
            </w:tcMar>
            <w:vAlign w:val="center"/>
          </w:tcPr>
          <w:p w14:paraId="46E075BE">
            <w:pPr>
              <w:spacing w:before="0" w:after="0" w:line="276" w:lineRule="auto"/>
              <w:ind w:left="135"/>
              <w:jc w:val="center"/>
            </w:pPr>
          </w:p>
        </w:tc>
        <w:tc>
          <w:tcPr>
            <w:tcW w:w="1054" w:type="dxa"/>
            <w:tcMar>
              <w:top w:w="50" w:type="dxa"/>
              <w:left w:w="100" w:type="dxa"/>
            </w:tcMar>
            <w:vAlign w:val="center"/>
          </w:tcPr>
          <w:p w14:paraId="1316FB03">
            <w:pPr>
              <w:spacing w:before="0" w:after="0"/>
              <w:ind w:left="135"/>
              <w:jc w:val="left"/>
            </w:pPr>
          </w:p>
        </w:tc>
        <w:tc>
          <w:tcPr>
            <w:tcW w:w="1850" w:type="dxa"/>
            <w:tcMar>
              <w:top w:w="50" w:type="dxa"/>
              <w:left w:w="100" w:type="dxa"/>
            </w:tcMar>
            <w:vAlign w:val="center"/>
          </w:tcPr>
          <w:p w14:paraId="09F2BC84">
            <w:pPr>
              <w:spacing w:before="0" w:after="0"/>
              <w:ind w:left="135"/>
              <w:jc w:val="left"/>
            </w:pPr>
          </w:p>
        </w:tc>
      </w:tr>
      <w:tr w14:paraId="184240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2B8E130">
            <w:pPr>
              <w:spacing w:before="0" w:after="0"/>
              <w:ind w:left="0"/>
              <w:jc w:val="left"/>
            </w:pPr>
            <w:r>
              <w:rPr>
                <w:rFonts w:ascii="Times New Roman" w:hAnsi="Times New Roman"/>
                <w:b w:val="0"/>
                <w:i w:val="0"/>
                <w:color w:val="000000"/>
                <w:sz w:val="24"/>
              </w:rPr>
              <w:t>13</w:t>
            </w:r>
          </w:p>
        </w:tc>
        <w:tc>
          <w:tcPr>
            <w:tcW w:w="4019" w:type="dxa"/>
            <w:tcMar>
              <w:top w:w="50" w:type="dxa"/>
              <w:left w:w="100" w:type="dxa"/>
            </w:tcMar>
            <w:vAlign w:val="center"/>
          </w:tcPr>
          <w:p w14:paraId="36B351BC">
            <w:pPr>
              <w:spacing w:before="0" w:after="0"/>
              <w:ind w:left="135"/>
              <w:jc w:val="left"/>
            </w:pPr>
            <w:r>
              <w:rPr>
                <w:rFonts w:ascii="Times New Roman" w:hAnsi="Times New Roman"/>
                <w:b w:val="0"/>
                <w:i w:val="0"/>
                <w:color w:val="000000"/>
                <w:sz w:val="24"/>
              </w:rPr>
              <w:t>Взаимоотношения в семье и с друзьями (правила поведения)</w:t>
            </w:r>
          </w:p>
        </w:tc>
        <w:tc>
          <w:tcPr>
            <w:tcW w:w="722" w:type="dxa"/>
            <w:tcMar>
              <w:top w:w="50" w:type="dxa"/>
              <w:left w:w="100" w:type="dxa"/>
            </w:tcMar>
            <w:vAlign w:val="center"/>
          </w:tcPr>
          <w:p w14:paraId="2DC72A46">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B328F0C">
            <w:pPr>
              <w:spacing w:before="0" w:after="0" w:line="276" w:lineRule="auto"/>
              <w:ind w:left="135"/>
              <w:jc w:val="center"/>
            </w:pPr>
          </w:p>
        </w:tc>
        <w:tc>
          <w:tcPr>
            <w:tcW w:w="1510" w:type="dxa"/>
            <w:tcMar>
              <w:top w:w="50" w:type="dxa"/>
              <w:left w:w="100" w:type="dxa"/>
            </w:tcMar>
            <w:vAlign w:val="center"/>
          </w:tcPr>
          <w:p w14:paraId="20777BB7">
            <w:pPr>
              <w:spacing w:before="0" w:after="0" w:line="276" w:lineRule="auto"/>
              <w:ind w:left="135"/>
              <w:jc w:val="center"/>
            </w:pPr>
          </w:p>
        </w:tc>
        <w:tc>
          <w:tcPr>
            <w:tcW w:w="1054" w:type="dxa"/>
            <w:tcMar>
              <w:top w:w="50" w:type="dxa"/>
              <w:left w:w="100" w:type="dxa"/>
            </w:tcMar>
            <w:vAlign w:val="center"/>
          </w:tcPr>
          <w:p w14:paraId="4774E512">
            <w:pPr>
              <w:spacing w:before="0" w:after="0"/>
              <w:ind w:left="135"/>
              <w:jc w:val="left"/>
            </w:pPr>
          </w:p>
        </w:tc>
        <w:tc>
          <w:tcPr>
            <w:tcW w:w="1850" w:type="dxa"/>
            <w:tcMar>
              <w:top w:w="50" w:type="dxa"/>
              <w:left w:w="100" w:type="dxa"/>
            </w:tcMar>
            <w:vAlign w:val="center"/>
          </w:tcPr>
          <w:p w14:paraId="40CBDD42">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"https://m.edsoo.ru/835216d4" \h </w:instrText>
            </w:r>
            <w:r>
              <w:fldChar w:fldCharType="separate"/>
            </w:r>
            <w:r>
              <w:rPr>
                <w:rFonts w:ascii="Times New Roman" w:hAnsi="Times New Roman"/>
                <w:b w:val="0"/>
                <w:i w:val="0"/>
                <w:color w:val="0000FF"/>
                <w:sz w:val="22"/>
                <w:u w:val="single"/>
              </w:rPr>
              <w:t>https://m.edsoo.ru/835216d4</w:t>
            </w:r>
            <w:r>
              <w:rPr>
                <w:rFonts w:ascii="Times New Roman" w:hAnsi="Times New Roman"/>
                <w:b w:val="0"/>
                <w:i w:val="0"/>
                <w:color w:val="0000FF"/>
                <w:sz w:val="22"/>
                <w:u w:val="single"/>
              </w:rPr>
              <w:fldChar w:fldCharType="end"/>
            </w:r>
          </w:p>
        </w:tc>
      </w:tr>
      <w:tr w14:paraId="322CBE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B5AB5A8">
            <w:pPr>
              <w:spacing w:before="0" w:after="0"/>
              <w:ind w:left="0"/>
              <w:jc w:val="left"/>
            </w:pPr>
            <w:r>
              <w:rPr>
                <w:rFonts w:ascii="Times New Roman" w:hAnsi="Times New Roman"/>
                <w:b w:val="0"/>
                <w:i w:val="0"/>
                <w:color w:val="000000"/>
                <w:sz w:val="24"/>
              </w:rPr>
              <w:t>14</w:t>
            </w:r>
          </w:p>
        </w:tc>
        <w:tc>
          <w:tcPr>
            <w:tcW w:w="4019" w:type="dxa"/>
            <w:tcMar>
              <w:top w:w="50" w:type="dxa"/>
              <w:left w:w="100" w:type="dxa"/>
            </w:tcMar>
            <w:vAlign w:val="center"/>
          </w:tcPr>
          <w:p w14:paraId="01D072A2">
            <w:pPr>
              <w:spacing w:before="0" w:after="0"/>
              <w:ind w:left="135"/>
              <w:jc w:val="left"/>
            </w:pPr>
            <w:r>
              <w:rPr>
                <w:rFonts w:ascii="Times New Roman" w:hAnsi="Times New Roman"/>
                <w:b w:val="0"/>
                <w:i w:val="0"/>
                <w:color w:val="000000"/>
                <w:sz w:val="24"/>
              </w:rPr>
              <w:t>Обобщение по теме "Взаимоотношения в семье и с друзьями. Семейные праздники"</w:t>
            </w:r>
          </w:p>
        </w:tc>
        <w:tc>
          <w:tcPr>
            <w:tcW w:w="722" w:type="dxa"/>
            <w:tcMar>
              <w:top w:w="50" w:type="dxa"/>
              <w:left w:w="100" w:type="dxa"/>
            </w:tcMar>
            <w:vAlign w:val="center"/>
          </w:tcPr>
          <w:p w14:paraId="6F566CD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AE8FBCB">
            <w:pPr>
              <w:spacing w:before="0" w:after="0" w:line="276" w:lineRule="auto"/>
              <w:ind w:left="135"/>
              <w:jc w:val="center"/>
            </w:pPr>
          </w:p>
        </w:tc>
        <w:tc>
          <w:tcPr>
            <w:tcW w:w="1510" w:type="dxa"/>
            <w:tcMar>
              <w:top w:w="50" w:type="dxa"/>
              <w:left w:w="100" w:type="dxa"/>
            </w:tcMar>
            <w:vAlign w:val="center"/>
          </w:tcPr>
          <w:p w14:paraId="03E06BF4">
            <w:pPr>
              <w:spacing w:before="0" w:after="0" w:line="276" w:lineRule="auto"/>
              <w:ind w:left="135"/>
              <w:jc w:val="center"/>
            </w:pPr>
          </w:p>
        </w:tc>
        <w:tc>
          <w:tcPr>
            <w:tcW w:w="1054" w:type="dxa"/>
            <w:tcMar>
              <w:top w:w="50" w:type="dxa"/>
              <w:left w:w="100" w:type="dxa"/>
            </w:tcMar>
            <w:vAlign w:val="center"/>
          </w:tcPr>
          <w:p w14:paraId="6ABB0C49">
            <w:pPr>
              <w:spacing w:before="0" w:after="0"/>
              <w:ind w:left="135"/>
              <w:jc w:val="left"/>
            </w:pPr>
          </w:p>
        </w:tc>
        <w:tc>
          <w:tcPr>
            <w:tcW w:w="1850" w:type="dxa"/>
            <w:tcMar>
              <w:top w:w="50" w:type="dxa"/>
              <w:left w:w="100" w:type="dxa"/>
            </w:tcMar>
            <w:vAlign w:val="center"/>
          </w:tcPr>
          <w:p w14:paraId="7D71798E">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"https://m.edsoo.ru/83521b7a" \h </w:instrText>
            </w:r>
            <w:r>
              <w:fldChar w:fldCharType="separate"/>
            </w:r>
            <w:r>
              <w:rPr>
                <w:rFonts w:ascii="Times New Roman" w:hAnsi="Times New Roman"/>
                <w:b w:val="0"/>
                <w:i w:val="0"/>
                <w:color w:val="0000FF"/>
                <w:sz w:val="22"/>
                <w:u w:val="single"/>
              </w:rPr>
              <w:t>https://m.edsoo.ru/83521b7a</w:t>
            </w:r>
            <w:r>
              <w:rPr>
                <w:rFonts w:ascii="Times New Roman" w:hAnsi="Times New Roman"/>
                <w:b w:val="0"/>
                <w:i w:val="0"/>
                <w:color w:val="0000FF"/>
                <w:sz w:val="22"/>
                <w:u w:val="single"/>
              </w:rPr>
              <w:fldChar w:fldCharType="end"/>
            </w:r>
          </w:p>
        </w:tc>
      </w:tr>
      <w:tr w14:paraId="31B95E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2C07740">
            <w:pPr>
              <w:spacing w:before="0" w:after="0"/>
              <w:ind w:left="0"/>
              <w:jc w:val="left"/>
            </w:pPr>
            <w:r>
              <w:rPr>
                <w:rFonts w:ascii="Times New Roman" w:hAnsi="Times New Roman"/>
                <w:b w:val="0"/>
                <w:i w:val="0"/>
                <w:color w:val="000000"/>
                <w:sz w:val="24"/>
              </w:rPr>
              <w:t>15</w:t>
            </w:r>
          </w:p>
        </w:tc>
        <w:tc>
          <w:tcPr>
            <w:tcW w:w="4019" w:type="dxa"/>
            <w:tcMar>
              <w:top w:w="50" w:type="dxa"/>
              <w:left w:w="100" w:type="dxa"/>
            </w:tcMar>
            <w:vAlign w:val="center"/>
          </w:tcPr>
          <w:p w14:paraId="1D36EDB3">
            <w:pPr>
              <w:spacing w:before="0" w:after="0"/>
              <w:ind w:left="135"/>
              <w:jc w:val="left"/>
            </w:pPr>
            <w:r>
              <w:rPr>
                <w:rFonts w:ascii="Times New Roman" w:hAnsi="Times New Roman"/>
                <w:b w:val="0"/>
                <w:i w:val="0"/>
                <w:color w:val="000000"/>
                <w:sz w:val="24"/>
              </w:rPr>
              <w:t>Контроль по теме "Взаимоотношения в семье и с друзьями. Семейные праздники"</w:t>
            </w:r>
          </w:p>
        </w:tc>
        <w:tc>
          <w:tcPr>
            <w:tcW w:w="722" w:type="dxa"/>
            <w:tcMar>
              <w:top w:w="50" w:type="dxa"/>
              <w:left w:w="100" w:type="dxa"/>
            </w:tcMar>
            <w:vAlign w:val="center"/>
          </w:tcPr>
          <w:p w14:paraId="21E61F9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ACF7CDF">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9F68781">
            <w:pPr>
              <w:spacing w:before="0" w:after="0" w:line="276" w:lineRule="auto"/>
              <w:ind w:left="135"/>
              <w:jc w:val="center"/>
            </w:pPr>
          </w:p>
        </w:tc>
        <w:tc>
          <w:tcPr>
            <w:tcW w:w="1054" w:type="dxa"/>
            <w:tcMar>
              <w:top w:w="50" w:type="dxa"/>
              <w:left w:w="100" w:type="dxa"/>
            </w:tcMar>
            <w:vAlign w:val="center"/>
          </w:tcPr>
          <w:p w14:paraId="2E5DD352">
            <w:pPr>
              <w:spacing w:before="0" w:after="0"/>
              <w:ind w:left="135"/>
              <w:jc w:val="left"/>
            </w:pPr>
          </w:p>
        </w:tc>
        <w:tc>
          <w:tcPr>
            <w:tcW w:w="1850" w:type="dxa"/>
            <w:tcMar>
              <w:top w:w="50" w:type="dxa"/>
              <w:left w:w="100" w:type="dxa"/>
            </w:tcMar>
            <w:vAlign w:val="center"/>
          </w:tcPr>
          <w:p w14:paraId="5B61A1C7">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"https://m.edsoo.ru/83521b7a" \h </w:instrText>
            </w:r>
            <w:r>
              <w:fldChar w:fldCharType="separate"/>
            </w:r>
            <w:r>
              <w:rPr>
                <w:rFonts w:ascii="Times New Roman" w:hAnsi="Times New Roman"/>
                <w:b w:val="0"/>
                <w:i w:val="0"/>
                <w:color w:val="0000FF"/>
                <w:sz w:val="22"/>
                <w:u w:val="single"/>
              </w:rPr>
              <w:t>https://m.edsoo.ru/83521b7a</w:t>
            </w:r>
            <w:r>
              <w:rPr>
                <w:rFonts w:ascii="Times New Roman" w:hAnsi="Times New Roman"/>
                <w:b w:val="0"/>
                <w:i w:val="0"/>
                <w:color w:val="0000FF"/>
                <w:sz w:val="22"/>
                <w:u w:val="single"/>
              </w:rPr>
              <w:fldChar w:fldCharType="end"/>
            </w:r>
          </w:p>
        </w:tc>
      </w:tr>
      <w:tr w14:paraId="50A691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9D6863F">
            <w:pPr>
              <w:spacing w:before="0" w:after="0"/>
              <w:ind w:left="0"/>
              <w:jc w:val="left"/>
            </w:pPr>
            <w:r>
              <w:rPr>
                <w:rFonts w:ascii="Times New Roman" w:hAnsi="Times New Roman"/>
                <w:b w:val="0"/>
                <w:i w:val="0"/>
                <w:color w:val="000000"/>
                <w:sz w:val="24"/>
              </w:rPr>
              <w:t>16</w:t>
            </w:r>
          </w:p>
        </w:tc>
        <w:tc>
          <w:tcPr>
            <w:tcW w:w="4019" w:type="dxa"/>
            <w:tcMar>
              <w:top w:w="50" w:type="dxa"/>
              <w:left w:w="100" w:type="dxa"/>
            </w:tcMar>
            <w:vAlign w:val="center"/>
          </w:tcPr>
          <w:p w14:paraId="11792B3A">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w:t>
            </w:r>
          </w:p>
        </w:tc>
        <w:tc>
          <w:tcPr>
            <w:tcW w:w="722" w:type="dxa"/>
            <w:tcMar>
              <w:top w:w="50" w:type="dxa"/>
              <w:left w:w="100" w:type="dxa"/>
            </w:tcMar>
            <w:vAlign w:val="center"/>
          </w:tcPr>
          <w:p w14:paraId="14D7A9E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5FB6D32">
            <w:pPr>
              <w:spacing w:before="0" w:after="0" w:line="276" w:lineRule="auto"/>
              <w:ind w:left="135"/>
              <w:jc w:val="center"/>
            </w:pPr>
          </w:p>
        </w:tc>
        <w:tc>
          <w:tcPr>
            <w:tcW w:w="1510" w:type="dxa"/>
            <w:tcMar>
              <w:top w:w="50" w:type="dxa"/>
              <w:left w:w="100" w:type="dxa"/>
            </w:tcMar>
            <w:vAlign w:val="center"/>
          </w:tcPr>
          <w:p w14:paraId="4BBC16F1">
            <w:pPr>
              <w:spacing w:before="0" w:after="0" w:line="276" w:lineRule="auto"/>
              <w:ind w:left="135"/>
              <w:jc w:val="center"/>
            </w:pPr>
          </w:p>
        </w:tc>
        <w:tc>
          <w:tcPr>
            <w:tcW w:w="1054" w:type="dxa"/>
            <w:tcMar>
              <w:top w:w="50" w:type="dxa"/>
              <w:left w:w="100" w:type="dxa"/>
            </w:tcMar>
            <w:vAlign w:val="center"/>
          </w:tcPr>
          <w:p w14:paraId="597290EB">
            <w:pPr>
              <w:spacing w:before="0" w:after="0"/>
              <w:ind w:left="135"/>
              <w:jc w:val="left"/>
            </w:pPr>
          </w:p>
        </w:tc>
        <w:tc>
          <w:tcPr>
            <w:tcW w:w="1850" w:type="dxa"/>
            <w:tcMar>
              <w:top w:w="50" w:type="dxa"/>
              <w:left w:w="100" w:type="dxa"/>
            </w:tcMar>
            <w:vAlign w:val="center"/>
          </w:tcPr>
          <w:p w14:paraId="5516E4F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"https://m.edsoo.ru/8352220a" \h </w:instrText>
            </w:r>
            <w:r>
              <w:fldChar w:fldCharType="separate"/>
            </w:r>
            <w:r>
              <w:rPr>
                <w:rFonts w:ascii="Times New Roman" w:hAnsi="Times New Roman"/>
                <w:b w:val="0"/>
                <w:i w:val="0"/>
                <w:color w:val="0000FF"/>
                <w:sz w:val="22"/>
                <w:u w:val="single"/>
              </w:rPr>
              <w:t>https://m.edsoo.ru/8352220a</w:t>
            </w:r>
            <w:r>
              <w:rPr>
                <w:rFonts w:ascii="Times New Roman" w:hAnsi="Times New Roman"/>
                <w:b w:val="0"/>
                <w:i w:val="0"/>
                <w:color w:val="0000FF"/>
                <w:sz w:val="22"/>
                <w:u w:val="single"/>
              </w:rPr>
              <w:fldChar w:fldCharType="end"/>
            </w:r>
          </w:p>
        </w:tc>
      </w:tr>
      <w:tr w14:paraId="500FB5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87C5295">
            <w:pPr>
              <w:spacing w:before="0" w:after="0"/>
              <w:ind w:left="0"/>
              <w:jc w:val="left"/>
            </w:pPr>
            <w:r>
              <w:rPr>
                <w:rFonts w:ascii="Times New Roman" w:hAnsi="Times New Roman"/>
                <w:b w:val="0"/>
                <w:i w:val="0"/>
                <w:color w:val="000000"/>
                <w:sz w:val="24"/>
              </w:rPr>
              <w:t>17</w:t>
            </w:r>
          </w:p>
        </w:tc>
        <w:tc>
          <w:tcPr>
            <w:tcW w:w="4019" w:type="dxa"/>
            <w:tcMar>
              <w:top w:w="50" w:type="dxa"/>
              <w:left w:w="100" w:type="dxa"/>
            </w:tcMar>
            <w:vAlign w:val="center"/>
          </w:tcPr>
          <w:p w14:paraId="0F2092BA">
            <w:pPr>
              <w:spacing w:before="0" w:after="0"/>
              <w:ind w:left="135"/>
              <w:jc w:val="left"/>
            </w:pPr>
            <w:r>
              <w:rPr>
                <w:rFonts w:ascii="Times New Roman" w:hAnsi="Times New Roman"/>
                <w:b w:val="0"/>
                <w:i w:val="0"/>
                <w:color w:val="000000"/>
                <w:sz w:val="24"/>
              </w:rPr>
              <w:t>Мой любимый герой (описание)</w:t>
            </w:r>
          </w:p>
        </w:tc>
        <w:tc>
          <w:tcPr>
            <w:tcW w:w="722" w:type="dxa"/>
            <w:tcMar>
              <w:top w:w="50" w:type="dxa"/>
              <w:left w:w="100" w:type="dxa"/>
            </w:tcMar>
            <w:vAlign w:val="center"/>
          </w:tcPr>
          <w:p w14:paraId="51CD1E9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C717D34">
            <w:pPr>
              <w:spacing w:before="0" w:after="0" w:line="276" w:lineRule="auto"/>
              <w:ind w:left="135"/>
              <w:jc w:val="center"/>
            </w:pPr>
          </w:p>
        </w:tc>
        <w:tc>
          <w:tcPr>
            <w:tcW w:w="1510" w:type="dxa"/>
            <w:tcMar>
              <w:top w:w="50" w:type="dxa"/>
              <w:left w:w="100" w:type="dxa"/>
            </w:tcMar>
            <w:vAlign w:val="center"/>
          </w:tcPr>
          <w:p w14:paraId="35DEA939">
            <w:pPr>
              <w:spacing w:before="0" w:after="0" w:line="276" w:lineRule="auto"/>
              <w:ind w:left="135"/>
              <w:jc w:val="center"/>
            </w:pPr>
          </w:p>
        </w:tc>
        <w:tc>
          <w:tcPr>
            <w:tcW w:w="1054" w:type="dxa"/>
            <w:tcMar>
              <w:top w:w="50" w:type="dxa"/>
              <w:left w:w="100" w:type="dxa"/>
            </w:tcMar>
            <w:vAlign w:val="center"/>
          </w:tcPr>
          <w:p w14:paraId="73045D7D">
            <w:pPr>
              <w:spacing w:before="0" w:after="0"/>
              <w:ind w:left="135"/>
              <w:jc w:val="left"/>
            </w:pPr>
          </w:p>
        </w:tc>
        <w:tc>
          <w:tcPr>
            <w:tcW w:w="1850" w:type="dxa"/>
            <w:tcMar>
              <w:top w:w="50" w:type="dxa"/>
              <w:left w:w="100" w:type="dxa"/>
            </w:tcMar>
            <w:vAlign w:val="center"/>
          </w:tcPr>
          <w:p w14:paraId="79709AC2">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"https://m.edsoo.ru/835220de" \h </w:instrText>
            </w:r>
            <w:r>
              <w:fldChar w:fldCharType="separate"/>
            </w:r>
            <w:r>
              <w:rPr>
                <w:rFonts w:ascii="Times New Roman" w:hAnsi="Times New Roman"/>
                <w:b w:val="0"/>
                <w:i w:val="0"/>
                <w:color w:val="0000FF"/>
                <w:sz w:val="22"/>
                <w:u w:val="single"/>
              </w:rPr>
              <w:t>https://m.edsoo.ru/835220de</w:t>
            </w:r>
            <w:r>
              <w:rPr>
                <w:rFonts w:ascii="Times New Roman" w:hAnsi="Times New Roman"/>
                <w:b w:val="0"/>
                <w:i w:val="0"/>
                <w:color w:val="0000FF"/>
                <w:sz w:val="22"/>
                <w:u w:val="single"/>
              </w:rPr>
              <w:fldChar w:fldCharType="end"/>
            </w:r>
          </w:p>
        </w:tc>
      </w:tr>
      <w:tr w14:paraId="671209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241888F">
            <w:pPr>
              <w:spacing w:before="0" w:after="0"/>
              <w:ind w:left="0"/>
              <w:jc w:val="left"/>
            </w:pPr>
            <w:r>
              <w:rPr>
                <w:rFonts w:ascii="Times New Roman" w:hAnsi="Times New Roman"/>
                <w:b w:val="0"/>
                <w:i w:val="0"/>
                <w:color w:val="000000"/>
                <w:sz w:val="24"/>
              </w:rPr>
              <w:t>18</w:t>
            </w:r>
          </w:p>
        </w:tc>
        <w:tc>
          <w:tcPr>
            <w:tcW w:w="4019" w:type="dxa"/>
            <w:tcMar>
              <w:top w:w="50" w:type="dxa"/>
              <w:left w:w="100" w:type="dxa"/>
            </w:tcMar>
            <w:vAlign w:val="center"/>
          </w:tcPr>
          <w:p w14:paraId="181AF057">
            <w:pPr>
              <w:spacing w:before="0" w:after="0"/>
              <w:ind w:left="135"/>
              <w:jc w:val="left"/>
            </w:pPr>
            <w:r>
              <w:rPr>
                <w:rFonts w:ascii="Times New Roman" w:hAnsi="Times New Roman"/>
                <w:b w:val="0"/>
                <w:i w:val="0"/>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14:paraId="3072C2F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5A0FE88">
            <w:pPr>
              <w:spacing w:before="0" w:after="0" w:line="276" w:lineRule="auto"/>
              <w:ind w:left="135"/>
              <w:jc w:val="center"/>
            </w:pPr>
          </w:p>
        </w:tc>
        <w:tc>
          <w:tcPr>
            <w:tcW w:w="1510" w:type="dxa"/>
            <w:tcMar>
              <w:top w:w="50" w:type="dxa"/>
              <w:left w:w="100" w:type="dxa"/>
            </w:tcMar>
            <w:vAlign w:val="center"/>
          </w:tcPr>
          <w:p w14:paraId="2D2F6875">
            <w:pPr>
              <w:spacing w:before="0" w:after="0" w:line="276" w:lineRule="auto"/>
              <w:ind w:left="135"/>
              <w:jc w:val="center"/>
            </w:pPr>
          </w:p>
        </w:tc>
        <w:tc>
          <w:tcPr>
            <w:tcW w:w="1054" w:type="dxa"/>
            <w:tcMar>
              <w:top w:w="50" w:type="dxa"/>
              <w:left w:w="100" w:type="dxa"/>
            </w:tcMar>
            <w:vAlign w:val="center"/>
          </w:tcPr>
          <w:p w14:paraId="3E85BDB3">
            <w:pPr>
              <w:spacing w:before="0" w:after="0"/>
              <w:ind w:left="135"/>
              <w:jc w:val="left"/>
            </w:pPr>
          </w:p>
        </w:tc>
        <w:tc>
          <w:tcPr>
            <w:tcW w:w="1850" w:type="dxa"/>
            <w:tcMar>
              <w:top w:w="50" w:type="dxa"/>
              <w:left w:w="100" w:type="dxa"/>
            </w:tcMar>
            <w:vAlign w:val="center"/>
          </w:tcPr>
          <w:p w14:paraId="615CD65D">
            <w:pPr>
              <w:spacing w:before="0" w:after="0"/>
              <w:ind w:left="135"/>
              <w:jc w:val="left"/>
            </w:pPr>
          </w:p>
        </w:tc>
      </w:tr>
      <w:tr w14:paraId="7363CD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1ECA6EA">
            <w:pPr>
              <w:spacing w:before="0" w:after="0"/>
              <w:ind w:left="0"/>
              <w:jc w:val="left"/>
            </w:pPr>
            <w:r>
              <w:rPr>
                <w:rFonts w:ascii="Times New Roman" w:hAnsi="Times New Roman"/>
                <w:b w:val="0"/>
                <w:i w:val="0"/>
                <w:color w:val="000000"/>
                <w:sz w:val="24"/>
              </w:rPr>
              <w:t>19</w:t>
            </w:r>
          </w:p>
        </w:tc>
        <w:tc>
          <w:tcPr>
            <w:tcW w:w="4019" w:type="dxa"/>
            <w:tcMar>
              <w:top w:w="50" w:type="dxa"/>
              <w:left w:w="100" w:type="dxa"/>
            </w:tcMar>
            <w:vAlign w:val="center"/>
          </w:tcPr>
          <w:p w14:paraId="08F996C7">
            <w:pPr>
              <w:spacing w:before="0" w:after="0"/>
              <w:ind w:left="135"/>
              <w:jc w:val="left"/>
            </w:pPr>
            <w:r>
              <w:rPr>
                <w:rFonts w:ascii="Times New Roman" w:hAnsi="Times New Roman"/>
                <w:b w:val="0"/>
                <w:i w:val="0"/>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14:paraId="3C42F7C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18C908C">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A7421FC">
            <w:pPr>
              <w:spacing w:before="0" w:after="0" w:line="276" w:lineRule="auto"/>
              <w:ind w:left="135"/>
              <w:jc w:val="center"/>
            </w:pPr>
          </w:p>
        </w:tc>
        <w:tc>
          <w:tcPr>
            <w:tcW w:w="1054" w:type="dxa"/>
            <w:tcMar>
              <w:top w:w="50" w:type="dxa"/>
              <w:left w:w="100" w:type="dxa"/>
            </w:tcMar>
            <w:vAlign w:val="center"/>
          </w:tcPr>
          <w:p w14:paraId="786183DB">
            <w:pPr>
              <w:spacing w:before="0" w:after="0"/>
              <w:ind w:left="135"/>
              <w:jc w:val="left"/>
            </w:pPr>
          </w:p>
        </w:tc>
        <w:tc>
          <w:tcPr>
            <w:tcW w:w="1850" w:type="dxa"/>
            <w:tcMar>
              <w:top w:w="50" w:type="dxa"/>
              <w:left w:w="100" w:type="dxa"/>
            </w:tcMar>
            <w:vAlign w:val="center"/>
          </w:tcPr>
          <w:p w14:paraId="431FD01E">
            <w:pPr>
              <w:spacing w:before="0" w:after="0"/>
              <w:ind w:left="135"/>
              <w:jc w:val="left"/>
            </w:pPr>
          </w:p>
        </w:tc>
      </w:tr>
      <w:tr w14:paraId="151E46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0737D54">
            <w:pPr>
              <w:spacing w:before="0" w:after="0"/>
              <w:ind w:left="0"/>
              <w:jc w:val="left"/>
            </w:pPr>
            <w:r>
              <w:rPr>
                <w:rFonts w:ascii="Times New Roman" w:hAnsi="Times New Roman"/>
                <w:b w:val="0"/>
                <w:i w:val="0"/>
                <w:color w:val="000000"/>
                <w:sz w:val="24"/>
              </w:rPr>
              <w:t>20</w:t>
            </w:r>
          </w:p>
        </w:tc>
        <w:tc>
          <w:tcPr>
            <w:tcW w:w="4019" w:type="dxa"/>
            <w:tcMar>
              <w:top w:w="50" w:type="dxa"/>
              <w:left w:w="100" w:type="dxa"/>
            </w:tcMar>
            <w:vAlign w:val="center"/>
          </w:tcPr>
          <w:p w14:paraId="6D3EBDFF">
            <w:pPr>
              <w:spacing w:before="0" w:after="0"/>
              <w:ind w:left="135"/>
              <w:jc w:val="left"/>
            </w:pPr>
            <w:r>
              <w:rPr>
                <w:rFonts w:ascii="Times New Roman" w:hAnsi="Times New Roman"/>
                <w:b w:val="0"/>
                <w:i w:val="0"/>
                <w:color w:val="000000"/>
                <w:sz w:val="24"/>
              </w:rPr>
              <w:t>Досуг и развлечения современного подростка (выбор занятий)</w:t>
            </w:r>
          </w:p>
        </w:tc>
        <w:tc>
          <w:tcPr>
            <w:tcW w:w="722" w:type="dxa"/>
            <w:tcMar>
              <w:top w:w="50" w:type="dxa"/>
              <w:left w:w="100" w:type="dxa"/>
            </w:tcMar>
            <w:vAlign w:val="center"/>
          </w:tcPr>
          <w:p w14:paraId="570E349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83E63DD">
            <w:pPr>
              <w:spacing w:before="0" w:after="0" w:line="276" w:lineRule="auto"/>
              <w:ind w:left="135"/>
              <w:jc w:val="center"/>
            </w:pPr>
          </w:p>
        </w:tc>
        <w:tc>
          <w:tcPr>
            <w:tcW w:w="1510" w:type="dxa"/>
            <w:tcMar>
              <w:top w:w="50" w:type="dxa"/>
              <w:left w:w="100" w:type="dxa"/>
            </w:tcMar>
            <w:vAlign w:val="center"/>
          </w:tcPr>
          <w:p w14:paraId="2FDF94AA">
            <w:pPr>
              <w:spacing w:before="0" w:after="0" w:line="276" w:lineRule="auto"/>
              <w:ind w:left="135"/>
              <w:jc w:val="center"/>
            </w:pPr>
          </w:p>
        </w:tc>
        <w:tc>
          <w:tcPr>
            <w:tcW w:w="1054" w:type="dxa"/>
            <w:tcMar>
              <w:top w:w="50" w:type="dxa"/>
              <w:left w:w="100" w:type="dxa"/>
            </w:tcMar>
            <w:vAlign w:val="center"/>
          </w:tcPr>
          <w:p w14:paraId="3DCCE1B3">
            <w:pPr>
              <w:spacing w:before="0" w:after="0"/>
              <w:ind w:left="135"/>
              <w:jc w:val="left"/>
            </w:pPr>
          </w:p>
        </w:tc>
        <w:tc>
          <w:tcPr>
            <w:tcW w:w="1850" w:type="dxa"/>
            <w:tcMar>
              <w:top w:w="50" w:type="dxa"/>
              <w:left w:w="100" w:type="dxa"/>
            </w:tcMar>
            <w:vAlign w:val="center"/>
          </w:tcPr>
          <w:p w14:paraId="3CEB8B9F">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"https://m.edsoo.ru/83522cdc" \h </w:instrText>
            </w:r>
            <w:r>
              <w:fldChar w:fldCharType="separate"/>
            </w:r>
            <w:r>
              <w:rPr>
                <w:rFonts w:ascii="Times New Roman" w:hAnsi="Times New Roman"/>
                <w:b w:val="0"/>
                <w:i w:val="0"/>
                <w:color w:val="0000FF"/>
                <w:sz w:val="22"/>
                <w:u w:val="single"/>
              </w:rPr>
              <w:t>https://m.edsoo.ru/83522cdc</w:t>
            </w:r>
            <w:r>
              <w:rPr>
                <w:rFonts w:ascii="Times New Roman" w:hAnsi="Times New Roman"/>
                <w:b w:val="0"/>
                <w:i w:val="0"/>
                <w:color w:val="0000FF"/>
                <w:sz w:val="22"/>
                <w:u w:val="single"/>
              </w:rPr>
              <w:fldChar w:fldCharType="end"/>
            </w:r>
          </w:p>
        </w:tc>
      </w:tr>
      <w:tr w14:paraId="6EA90A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5D7F3C0">
            <w:pPr>
              <w:spacing w:before="0" w:after="0"/>
              <w:ind w:left="0"/>
              <w:jc w:val="left"/>
            </w:pPr>
            <w:r>
              <w:rPr>
                <w:rFonts w:ascii="Times New Roman" w:hAnsi="Times New Roman"/>
                <w:b w:val="0"/>
                <w:i w:val="0"/>
                <w:color w:val="000000"/>
                <w:sz w:val="24"/>
              </w:rPr>
              <w:t>21</w:t>
            </w:r>
          </w:p>
        </w:tc>
        <w:tc>
          <w:tcPr>
            <w:tcW w:w="4019" w:type="dxa"/>
            <w:tcMar>
              <w:top w:w="50" w:type="dxa"/>
              <w:left w:w="100" w:type="dxa"/>
            </w:tcMar>
            <w:vAlign w:val="center"/>
          </w:tcPr>
          <w:p w14:paraId="016AAF68">
            <w:pPr>
              <w:spacing w:before="0" w:after="0"/>
              <w:ind w:left="135"/>
              <w:jc w:val="left"/>
            </w:pPr>
            <w:r>
              <w:rPr>
                <w:rFonts w:ascii="Times New Roman" w:hAnsi="Times New Roman"/>
                <w:b w:val="0"/>
                <w:i w:val="0"/>
                <w:color w:val="000000"/>
                <w:sz w:val="24"/>
              </w:rPr>
              <w:t>Досуг и развлечения современного подростка (любимые занятия)</w:t>
            </w:r>
          </w:p>
        </w:tc>
        <w:tc>
          <w:tcPr>
            <w:tcW w:w="722" w:type="dxa"/>
            <w:tcMar>
              <w:top w:w="50" w:type="dxa"/>
              <w:left w:w="100" w:type="dxa"/>
            </w:tcMar>
            <w:vAlign w:val="center"/>
          </w:tcPr>
          <w:p w14:paraId="10E8534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3D8B963">
            <w:pPr>
              <w:spacing w:before="0" w:after="0" w:line="276" w:lineRule="auto"/>
              <w:ind w:left="135"/>
              <w:jc w:val="center"/>
            </w:pPr>
          </w:p>
        </w:tc>
        <w:tc>
          <w:tcPr>
            <w:tcW w:w="1510" w:type="dxa"/>
            <w:tcMar>
              <w:top w:w="50" w:type="dxa"/>
              <w:left w:w="100" w:type="dxa"/>
            </w:tcMar>
            <w:vAlign w:val="center"/>
          </w:tcPr>
          <w:p w14:paraId="64FAEB3D">
            <w:pPr>
              <w:spacing w:before="0" w:after="0" w:line="276" w:lineRule="auto"/>
              <w:ind w:left="135"/>
              <w:jc w:val="center"/>
            </w:pPr>
          </w:p>
        </w:tc>
        <w:tc>
          <w:tcPr>
            <w:tcW w:w="1054" w:type="dxa"/>
            <w:tcMar>
              <w:top w:w="50" w:type="dxa"/>
              <w:left w:w="100" w:type="dxa"/>
            </w:tcMar>
            <w:vAlign w:val="center"/>
          </w:tcPr>
          <w:p w14:paraId="44E9E1F9">
            <w:pPr>
              <w:spacing w:before="0" w:after="0"/>
              <w:ind w:left="135"/>
              <w:jc w:val="left"/>
            </w:pPr>
          </w:p>
        </w:tc>
        <w:tc>
          <w:tcPr>
            <w:tcW w:w="1850" w:type="dxa"/>
            <w:tcMar>
              <w:top w:w="50" w:type="dxa"/>
              <w:left w:w="100" w:type="dxa"/>
            </w:tcMar>
            <w:vAlign w:val="center"/>
          </w:tcPr>
          <w:p w14:paraId="42AF8D99">
            <w:pPr>
              <w:spacing w:before="0" w:after="0"/>
              <w:ind w:left="135"/>
              <w:jc w:val="left"/>
            </w:pPr>
          </w:p>
        </w:tc>
      </w:tr>
      <w:tr w14:paraId="0EC630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35AF28C">
            <w:pPr>
              <w:spacing w:before="0" w:after="0"/>
              <w:ind w:left="0"/>
              <w:jc w:val="left"/>
            </w:pPr>
            <w:r>
              <w:rPr>
                <w:rFonts w:ascii="Times New Roman" w:hAnsi="Times New Roman"/>
                <w:b w:val="0"/>
                <w:i w:val="0"/>
                <w:color w:val="000000"/>
                <w:sz w:val="24"/>
              </w:rPr>
              <w:t>22</w:t>
            </w:r>
          </w:p>
        </w:tc>
        <w:tc>
          <w:tcPr>
            <w:tcW w:w="4019" w:type="dxa"/>
            <w:tcMar>
              <w:top w:w="50" w:type="dxa"/>
              <w:left w:w="100" w:type="dxa"/>
            </w:tcMar>
            <w:vAlign w:val="center"/>
          </w:tcPr>
          <w:p w14:paraId="462B6929">
            <w:pPr>
              <w:spacing w:before="0" w:after="0"/>
              <w:ind w:left="135"/>
              <w:jc w:val="left"/>
            </w:pPr>
            <w:r>
              <w:rPr>
                <w:rFonts w:ascii="Times New Roman" w:hAnsi="Times New Roman"/>
                <w:b w:val="0"/>
                <w:i w:val="0"/>
                <w:color w:val="000000"/>
                <w:sz w:val="24"/>
              </w:rPr>
              <w:t>Досуг и развлечения современного подростка (мой выходной день)</w:t>
            </w:r>
          </w:p>
        </w:tc>
        <w:tc>
          <w:tcPr>
            <w:tcW w:w="722" w:type="dxa"/>
            <w:tcMar>
              <w:top w:w="50" w:type="dxa"/>
              <w:left w:w="100" w:type="dxa"/>
            </w:tcMar>
            <w:vAlign w:val="center"/>
          </w:tcPr>
          <w:p w14:paraId="55C1E2B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A07C1C4">
            <w:pPr>
              <w:spacing w:before="0" w:after="0" w:line="276" w:lineRule="auto"/>
              <w:ind w:left="135"/>
              <w:jc w:val="center"/>
            </w:pPr>
          </w:p>
        </w:tc>
        <w:tc>
          <w:tcPr>
            <w:tcW w:w="1510" w:type="dxa"/>
            <w:tcMar>
              <w:top w:w="50" w:type="dxa"/>
              <w:left w:w="100" w:type="dxa"/>
            </w:tcMar>
            <w:vAlign w:val="center"/>
          </w:tcPr>
          <w:p w14:paraId="0E3A5850">
            <w:pPr>
              <w:spacing w:before="0" w:after="0" w:line="276" w:lineRule="auto"/>
              <w:ind w:left="135"/>
              <w:jc w:val="center"/>
            </w:pPr>
          </w:p>
        </w:tc>
        <w:tc>
          <w:tcPr>
            <w:tcW w:w="1054" w:type="dxa"/>
            <w:tcMar>
              <w:top w:w="50" w:type="dxa"/>
              <w:left w:w="100" w:type="dxa"/>
            </w:tcMar>
            <w:vAlign w:val="center"/>
          </w:tcPr>
          <w:p w14:paraId="0F49ABE1">
            <w:pPr>
              <w:spacing w:before="0" w:after="0"/>
              <w:ind w:left="135"/>
              <w:jc w:val="left"/>
            </w:pPr>
          </w:p>
        </w:tc>
        <w:tc>
          <w:tcPr>
            <w:tcW w:w="1850" w:type="dxa"/>
            <w:tcMar>
              <w:top w:w="50" w:type="dxa"/>
              <w:left w:w="100" w:type="dxa"/>
            </w:tcMar>
            <w:vAlign w:val="center"/>
          </w:tcPr>
          <w:p w14:paraId="71081092">
            <w:pPr>
              <w:spacing w:before="0" w:after="0"/>
              <w:ind w:left="135"/>
              <w:jc w:val="left"/>
            </w:pPr>
          </w:p>
        </w:tc>
      </w:tr>
      <w:tr w14:paraId="40E98F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A771964">
            <w:pPr>
              <w:spacing w:before="0" w:after="0"/>
              <w:ind w:left="0"/>
              <w:jc w:val="left"/>
            </w:pPr>
            <w:r>
              <w:rPr>
                <w:rFonts w:ascii="Times New Roman" w:hAnsi="Times New Roman"/>
                <w:b w:val="0"/>
                <w:i w:val="0"/>
                <w:color w:val="000000"/>
                <w:sz w:val="24"/>
              </w:rPr>
              <w:t>23</w:t>
            </w:r>
          </w:p>
        </w:tc>
        <w:tc>
          <w:tcPr>
            <w:tcW w:w="4019" w:type="dxa"/>
            <w:tcMar>
              <w:top w:w="50" w:type="dxa"/>
              <w:left w:w="100" w:type="dxa"/>
            </w:tcMar>
            <w:vAlign w:val="center"/>
          </w:tcPr>
          <w:p w14:paraId="7502A22D">
            <w:pPr>
              <w:spacing w:before="0" w:after="0"/>
              <w:ind w:left="135"/>
              <w:jc w:val="left"/>
            </w:pPr>
            <w:r>
              <w:rPr>
                <w:rFonts w:ascii="Times New Roman" w:hAnsi="Times New Roman"/>
                <w:b w:val="0"/>
                <w:i w:val="0"/>
                <w:color w:val="000000"/>
                <w:sz w:val="24"/>
              </w:rPr>
              <w:t>Досуг и развлечения современного подростка (свободное время моего друга)</w:t>
            </w:r>
          </w:p>
        </w:tc>
        <w:tc>
          <w:tcPr>
            <w:tcW w:w="722" w:type="dxa"/>
            <w:tcMar>
              <w:top w:w="50" w:type="dxa"/>
              <w:left w:w="100" w:type="dxa"/>
            </w:tcMar>
            <w:vAlign w:val="center"/>
          </w:tcPr>
          <w:p w14:paraId="767D27D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4B705FD">
            <w:pPr>
              <w:spacing w:before="0" w:after="0" w:line="276" w:lineRule="auto"/>
              <w:ind w:left="135"/>
              <w:jc w:val="center"/>
            </w:pPr>
          </w:p>
        </w:tc>
        <w:tc>
          <w:tcPr>
            <w:tcW w:w="1510" w:type="dxa"/>
            <w:tcMar>
              <w:top w:w="50" w:type="dxa"/>
              <w:left w:w="100" w:type="dxa"/>
            </w:tcMar>
            <w:vAlign w:val="center"/>
          </w:tcPr>
          <w:p w14:paraId="5BCC07CE">
            <w:pPr>
              <w:spacing w:before="0" w:after="0" w:line="276" w:lineRule="auto"/>
              <w:ind w:left="135"/>
              <w:jc w:val="center"/>
            </w:pPr>
          </w:p>
        </w:tc>
        <w:tc>
          <w:tcPr>
            <w:tcW w:w="1054" w:type="dxa"/>
            <w:tcMar>
              <w:top w:w="50" w:type="dxa"/>
              <w:left w:w="100" w:type="dxa"/>
            </w:tcMar>
            <w:vAlign w:val="center"/>
          </w:tcPr>
          <w:p w14:paraId="5538F38B">
            <w:pPr>
              <w:spacing w:before="0" w:after="0"/>
              <w:ind w:left="135"/>
              <w:jc w:val="left"/>
            </w:pPr>
          </w:p>
        </w:tc>
        <w:tc>
          <w:tcPr>
            <w:tcW w:w="1850" w:type="dxa"/>
            <w:tcMar>
              <w:top w:w="50" w:type="dxa"/>
              <w:left w:w="100" w:type="dxa"/>
            </w:tcMar>
            <w:vAlign w:val="center"/>
          </w:tcPr>
          <w:p w14:paraId="4226ED5C">
            <w:pPr>
              <w:spacing w:before="0" w:after="0"/>
              <w:ind w:left="135"/>
              <w:jc w:val="left"/>
            </w:pPr>
          </w:p>
        </w:tc>
      </w:tr>
      <w:tr w14:paraId="5A7725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B33FDE5">
            <w:pPr>
              <w:spacing w:before="0" w:after="0"/>
              <w:ind w:left="0"/>
              <w:jc w:val="left"/>
            </w:pPr>
            <w:r>
              <w:rPr>
                <w:rFonts w:ascii="Times New Roman" w:hAnsi="Times New Roman"/>
                <w:b w:val="0"/>
                <w:i w:val="0"/>
                <w:color w:val="000000"/>
                <w:sz w:val="24"/>
              </w:rPr>
              <w:t>24</w:t>
            </w:r>
          </w:p>
        </w:tc>
        <w:tc>
          <w:tcPr>
            <w:tcW w:w="4019" w:type="dxa"/>
            <w:tcMar>
              <w:top w:w="50" w:type="dxa"/>
              <w:left w:w="100" w:type="dxa"/>
            </w:tcMar>
            <w:vAlign w:val="center"/>
          </w:tcPr>
          <w:p w14:paraId="1D528AAC">
            <w:pPr>
              <w:spacing w:before="0" w:after="0"/>
              <w:ind w:left="135"/>
              <w:jc w:val="left"/>
            </w:pPr>
            <w:r>
              <w:rPr>
                <w:rFonts w:ascii="Times New Roman" w:hAnsi="Times New Roman"/>
                <w:b w:val="0"/>
                <w:i w:val="0"/>
                <w:color w:val="000000"/>
                <w:sz w:val="24"/>
              </w:rPr>
              <w:t>Досуг и развлечения современного подростка (активности в свободное время)</w:t>
            </w:r>
          </w:p>
        </w:tc>
        <w:tc>
          <w:tcPr>
            <w:tcW w:w="722" w:type="dxa"/>
            <w:tcMar>
              <w:top w:w="50" w:type="dxa"/>
              <w:left w:w="100" w:type="dxa"/>
            </w:tcMar>
            <w:vAlign w:val="center"/>
          </w:tcPr>
          <w:p w14:paraId="27E6E33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AAE4F30">
            <w:pPr>
              <w:spacing w:before="0" w:after="0" w:line="276" w:lineRule="auto"/>
              <w:ind w:left="135"/>
              <w:jc w:val="center"/>
            </w:pPr>
          </w:p>
        </w:tc>
        <w:tc>
          <w:tcPr>
            <w:tcW w:w="1510" w:type="dxa"/>
            <w:tcMar>
              <w:top w:w="50" w:type="dxa"/>
              <w:left w:w="100" w:type="dxa"/>
            </w:tcMar>
            <w:vAlign w:val="center"/>
          </w:tcPr>
          <w:p w14:paraId="09077A6D">
            <w:pPr>
              <w:spacing w:before="0" w:after="0" w:line="276" w:lineRule="auto"/>
              <w:ind w:left="135"/>
              <w:jc w:val="center"/>
            </w:pPr>
          </w:p>
        </w:tc>
        <w:tc>
          <w:tcPr>
            <w:tcW w:w="1054" w:type="dxa"/>
            <w:tcMar>
              <w:top w:w="50" w:type="dxa"/>
              <w:left w:w="100" w:type="dxa"/>
            </w:tcMar>
            <w:vAlign w:val="center"/>
          </w:tcPr>
          <w:p w14:paraId="6DFC4840">
            <w:pPr>
              <w:spacing w:before="0" w:after="0"/>
              <w:ind w:left="135"/>
              <w:jc w:val="left"/>
            </w:pPr>
          </w:p>
        </w:tc>
        <w:tc>
          <w:tcPr>
            <w:tcW w:w="1850" w:type="dxa"/>
            <w:tcMar>
              <w:top w:w="50" w:type="dxa"/>
              <w:left w:w="100" w:type="dxa"/>
            </w:tcMar>
            <w:vAlign w:val="center"/>
          </w:tcPr>
          <w:p w14:paraId="4E6F359F">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"https://m.edsoo.ru/83523d4e" \h </w:instrText>
            </w:r>
            <w:r>
              <w:fldChar w:fldCharType="separate"/>
            </w:r>
            <w:r>
              <w:rPr>
                <w:rFonts w:ascii="Times New Roman" w:hAnsi="Times New Roman"/>
                <w:b w:val="0"/>
                <w:i w:val="0"/>
                <w:color w:val="0000FF"/>
                <w:sz w:val="22"/>
                <w:u w:val="single"/>
              </w:rPr>
              <w:t>https://m.edsoo.ru/83523d4e</w:t>
            </w:r>
            <w:r>
              <w:rPr>
                <w:rFonts w:ascii="Times New Roman" w:hAnsi="Times New Roman"/>
                <w:b w:val="0"/>
                <w:i w:val="0"/>
                <w:color w:val="0000FF"/>
                <w:sz w:val="22"/>
                <w:u w:val="single"/>
              </w:rPr>
              <w:fldChar w:fldCharType="end"/>
            </w:r>
          </w:p>
        </w:tc>
      </w:tr>
      <w:tr w14:paraId="5E6D6F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074428E">
            <w:pPr>
              <w:spacing w:before="0" w:after="0"/>
              <w:ind w:left="0"/>
              <w:jc w:val="left"/>
            </w:pPr>
            <w:r>
              <w:rPr>
                <w:rFonts w:ascii="Times New Roman" w:hAnsi="Times New Roman"/>
                <w:b w:val="0"/>
                <w:i w:val="0"/>
                <w:color w:val="000000"/>
                <w:sz w:val="24"/>
              </w:rPr>
              <w:t>25</w:t>
            </w:r>
          </w:p>
        </w:tc>
        <w:tc>
          <w:tcPr>
            <w:tcW w:w="4019" w:type="dxa"/>
            <w:tcMar>
              <w:top w:w="50" w:type="dxa"/>
              <w:left w:w="100" w:type="dxa"/>
            </w:tcMar>
            <w:vAlign w:val="center"/>
          </w:tcPr>
          <w:p w14:paraId="37690533">
            <w:pPr>
              <w:spacing w:before="0" w:after="0"/>
              <w:ind w:left="135"/>
              <w:jc w:val="left"/>
            </w:pPr>
            <w:r>
              <w:rPr>
                <w:rFonts w:ascii="Times New Roman" w:hAnsi="Times New Roman"/>
                <w:b w:val="0"/>
                <w:i w:val="0"/>
                <w:color w:val="000000"/>
                <w:sz w:val="24"/>
              </w:rPr>
              <w:t>Досуг и развлечения современного подростка (увлечения и хобби)</w:t>
            </w:r>
          </w:p>
        </w:tc>
        <w:tc>
          <w:tcPr>
            <w:tcW w:w="722" w:type="dxa"/>
            <w:tcMar>
              <w:top w:w="50" w:type="dxa"/>
              <w:left w:w="100" w:type="dxa"/>
            </w:tcMar>
            <w:vAlign w:val="center"/>
          </w:tcPr>
          <w:p w14:paraId="43EEE9C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0C16504">
            <w:pPr>
              <w:spacing w:before="0" w:after="0" w:line="276" w:lineRule="auto"/>
              <w:ind w:left="135"/>
              <w:jc w:val="center"/>
            </w:pPr>
          </w:p>
        </w:tc>
        <w:tc>
          <w:tcPr>
            <w:tcW w:w="1510" w:type="dxa"/>
            <w:tcMar>
              <w:top w:w="50" w:type="dxa"/>
              <w:left w:w="100" w:type="dxa"/>
            </w:tcMar>
            <w:vAlign w:val="center"/>
          </w:tcPr>
          <w:p w14:paraId="2B0362B4">
            <w:pPr>
              <w:spacing w:before="0" w:after="0" w:line="276" w:lineRule="auto"/>
              <w:ind w:left="135"/>
              <w:jc w:val="center"/>
            </w:pPr>
          </w:p>
        </w:tc>
        <w:tc>
          <w:tcPr>
            <w:tcW w:w="1054" w:type="dxa"/>
            <w:tcMar>
              <w:top w:w="50" w:type="dxa"/>
              <w:left w:w="100" w:type="dxa"/>
            </w:tcMar>
            <w:vAlign w:val="center"/>
          </w:tcPr>
          <w:p w14:paraId="3674D404">
            <w:pPr>
              <w:spacing w:before="0" w:after="0"/>
              <w:ind w:left="135"/>
              <w:jc w:val="left"/>
            </w:pPr>
          </w:p>
        </w:tc>
        <w:tc>
          <w:tcPr>
            <w:tcW w:w="1850" w:type="dxa"/>
            <w:tcMar>
              <w:top w:w="50" w:type="dxa"/>
              <w:left w:w="100" w:type="dxa"/>
            </w:tcMar>
            <w:vAlign w:val="center"/>
          </w:tcPr>
          <w:p w14:paraId="7DC3997A">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"https://m.edsoo.ru/83522336" \h </w:instrText>
            </w:r>
            <w:r>
              <w:fldChar w:fldCharType="separate"/>
            </w:r>
            <w:r>
              <w:rPr>
                <w:rFonts w:ascii="Times New Roman" w:hAnsi="Times New Roman"/>
                <w:b w:val="0"/>
                <w:i w:val="0"/>
                <w:color w:val="0000FF"/>
                <w:sz w:val="22"/>
                <w:u w:val="single"/>
              </w:rPr>
              <w:t>https://m.edsoo.ru/83522336</w:t>
            </w:r>
            <w:r>
              <w:rPr>
                <w:rFonts w:ascii="Times New Roman" w:hAnsi="Times New Roman"/>
                <w:b w:val="0"/>
                <w:i w:val="0"/>
                <w:color w:val="0000FF"/>
                <w:sz w:val="22"/>
                <w:u w:val="single"/>
              </w:rPr>
              <w:fldChar w:fldCharType="end"/>
            </w:r>
          </w:p>
        </w:tc>
      </w:tr>
      <w:tr w14:paraId="7B37D8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176547D">
            <w:pPr>
              <w:spacing w:before="0" w:after="0"/>
              <w:ind w:left="0"/>
              <w:jc w:val="left"/>
            </w:pPr>
            <w:r>
              <w:rPr>
                <w:rFonts w:ascii="Times New Roman" w:hAnsi="Times New Roman"/>
                <w:b w:val="0"/>
                <w:i w:val="0"/>
                <w:color w:val="000000"/>
                <w:sz w:val="24"/>
              </w:rPr>
              <w:t>26</w:t>
            </w:r>
          </w:p>
        </w:tc>
        <w:tc>
          <w:tcPr>
            <w:tcW w:w="4019" w:type="dxa"/>
            <w:tcMar>
              <w:top w:w="50" w:type="dxa"/>
              <w:left w:w="100" w:type="dxa"/>
            </w:tcMar>
            <w:vAlign w:val="center"/>
          </w:tcPr>
          <w:p w14:paraId="308E58C7">
            <w:pPr>
              <w:spacing w:before="0" w:after="0"/>
              <w:ind w:left="135"/>
              <w:jc w:val="left"/>
            </w:pPr>
            <w:r>
              <w:rPr>
                <w:rFonts w:ascii="Times New Roman" w:hAnsi="Times New Roman"/>
                <w:b w:val="0"/>
                <w:i w:val="0"/>
                <w:color w:val="000000"/>
                <w:sz w:val="24"/>
              </w:rPr>
              <w:t>Досуг и развлечения современного подростка (любимые игры)</w:t>
            </w:r>
          </w:p>
        </w:tc>
        <w:tc>
          <w:tcPr>
            <w:tcW w:w="722" w:type="dxa"/>
            <w:tcMar>
              <w:top w:w="50" w:type="dxa"/>
              <w:left w:w="100" w:type="dxa"/>
            </w:tcMar>
            <w:vAlign w:val="center"/>
          </w:tcPr>
          <w:p w14:paraId="666FDEB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79CD031">
            <w:pPr>
              <w:spacing w:before="0" w:after="0" w:line="276" w:lineRule="auto"/>
              <w:ind w:left="135"/>
              <w:jc w:val="center"/>
            </w:pPr>
          </w:p>
        </w:tc>
        <w:tc>
          <w:tcPr>
            <w:tcW w:w="1510" w:type="dxa"/>
            <w:tcMar>
              <w:top w:w="50" w:type="dxa"/>
              <w:left w:w="100" w:type="dxa"/>
            </w:tcMar>
            <w:vAlign w:val="center"/>
          </w:tcPr>
          <w:p w14:paraId="5A3E6F72">
            <w:pPr>
              <w:spacing w:before="0" w:after="0" w:line="276" w:lineRule="auto"/>
              <w:ind w:left="135"/>
              <w:jc w:val="center"/>
            </w:pPr>
          </w:p>
        </w:tc>
        <w:tc>
          <w:tcPr>
            <w:tcW w:w="1054" w:type="dxa"/>
            <w:tcMar>
              <w:top w:w="50" w:type="dxa"/>
              <w:left w:w="100" w:type="dxa"/>
            </w:tcMar>
            <w:vAlign w:val="center"/>
          </w:tcPr>
          <w:p w14:paraId="4871EC01">
            <w:pPr>
              <w:spacing w:before="0" w:after="0"/>
              <w:ind w:left="135"/>
              <w:jc w:val="left"/>
            </w:pPr>
          </w:p>
        </w:tc>
        <w:tc>
          <w:tcPr>
            <w:tcW w:w="1850" w:type="dxa"/>
            <w:tcMar>
              <w:top w:w="50" w:type="dxa"/>
              <w:left w:w="100" w:type="dxa"/>
            </w:tcMar>
            <w:vAlign w:val="center"/>
          </w:tcPr>
          <w:p w14:paraId="5F2972E3">
            <w:pPr>
              <w:spacing w:before="0" w:after="0"/>
              <w:ind w:left="135"/>
              <w:jc w:val="left"/>
            </w:pPr>
          </w:p>
        </w:tc>
      </w:tr>
      <w:tr w14:paraId="287059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69865CC">
            <w:pPr>
              <w:spacing w:before="0" w:after="0"/>
              <w:ind w:left="0"/>
              <w:jc w:val="left"/>
            </w:pPr>
            <w:r>
              <w:rPr>
                <w:rFonts w:ascii="Times New Roman" w:hAnsi="Times New Roman"/>
                <w:b w:val="0"/>
                <w:i w:val="0"/>
                <w:color w:val="000000"/>
                <w:sz w:val="24"/>
              </w:rPr>
              <w:t>27</w:t>
            </w:r>
          </w:p>
        </w:tc>
        <w:tc>
          <w:tcPr>
            <w:tcW w:w="4019" w:type="dxa"/>
            <w:tcMar>
              <w:top w:w="50" w:type="dxa"/>
              <w:left w:w="100" w:type="dxa"/>
            </w:tcMar>
            <w:vAlign w:val="center"/>
          </w:tcPr>
          <w:p w14:paraId="425E866B">
            <w:pPr>
              <w:spacing w:before="0" w:after="0"/>
              <w:ind w:left="135"/>
              <w:jc w:val="left"/>
            </w:pPr>
            <w:r>
              <w:rPr>
                <w:rFonts w:ascii="Times New Roman" w:hAnsi="Times New Roman"/>
                <w:b w:val="0"/>
                <w:i w:val="0"/>
                <w:color w:val="000000"/>
                <w:sz w:val="24"/>
              </w:rPr>
              <w:t>Досуг и развлечения современного подростка (проводим время вместе)</w:t>
            </w:r>
          </w:p>
        </w:tc>
        <w:tc>
          <w:tcPr>
            <w:tcW w:w="722" w:type="dxa"/>
            <w:tcMar>
              <w:top w:w="50" w:type="dxa"/>
              <w:left w:w="100" w:type="dxa"/>
            </w:tcMar>
            <w:vAlign w:val="center"/>
          </w:tcPr>
          <w:p w14:paraId="75ADE40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B48F668">
            <w:pPr>
              <w:spacing w:before="0" w:after="0" w:line="276" w:lineRule="auto"/>
              <w:ind w:left="135"/>
              <w:jc w:val="center"/>
            </w:pPr>
          </w:p>
        </w:tc>
        <w:tc>
          <w:tcPr>
            <w:tcW w:w="1510" w:type="dxa"/>
            <w:tcMar>
              <w:top w:w="50" w:type="dxa"/>
              <w:left w:w="100" w:type="dxa"/>
            </w:tcMar>
            <w:vAlign w:val="center"/>
          </w:tcPr>
          <w:p w14:paraId="489441D2">
            <w:pPr>
              <w:spacing w:before="0" w:after="0" w:line="276" w:lineRule="auto"/>
              <w:ind w:left="135"/>
              <w:jc w:val="center"/>
            </w:pPr>
          </w:p>
        </w:tc>
        <w:tc>
          <w:tcPr>
            <w:tcW w:w="1054" w:type="dxa"/>
            <w:tcMar>
              <w:top w:w="50" w:type="dxa"/>
              <w:left w:w="100" w:type="dxa"/>
            </w:tcMar>
            <w:vAlign w:val="center"/>
          </w:tcPr>
          <w:p w14:paraId="2D2FB212">
            <w:pPr>
              <w:spacing w:before="0" w:after="0"/>
              <w:ind w:left="135"/>
              <w:jc w:val="left"/>
            </w:pPr>
          </w:p>
        </w:tc>
        <w:tc>
          <w:tcPr>
            <w:tcW w:w="1850" w:type="dxa"/>
            <w:tcMar>
              <w:top w:w="50" w:type="dxa"/>
              <w:left w:w="100" w:type="dxa"/>
            </w:tcMar>
            <w:vAlign w:val="center"/>
          </w:tcPr>
          <w:p w14:paraId="6573D278">
            <w:pPr>
              <w:spacing w:before="0" w:after="0"/>
              <w:ind w:left="135"/>
              <w:jc w:val="left"/>
            </w:pPr>
          </w:p>
        </w:tc>
      </w:tr>
      <w:tr w14:paraId="2F302B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40D1DDD">
            <w:pPr>
              <w:spacing w:before="0" w:after="0"/>
              <w:ind w:left="0"/>
              <w:jc w:val="left"/>
            </w:pPr>
            <w:r>
              <w:rPr>
                <w:rFonts w:ascii="Times New Roman" w:hAnsi="Times New Roman"/>
                <w:b w:val="0"/>
                <w:i w:val="0"/>
                <w:color w:val="000000"/>
                <w:sz w:val="24"/>
              </w:rPr>
              <w:t>28</w:t>
            </w:r>
          </w:p>
        </w:tc>
        <w:tc>
          <w:tcPr>
            <w:tcW w:w="4019" w:type="dxa"/>
            <w:tcMar>
              <w:top w:w="50" w:type="dxa"/>
              <w:left w:w="100" w:type="dxa"/>
            </w:tcMar>
            <w:vAlign w:val="center"/>
          </w:tcPr>
          <w:p w14:paraId="3106E06F">
            <w:pPr>
              <w:spacing w:before="0" w:after="0"/>
              <w:ind w:left="135"/>
              <w:jc w:val="left"/>
            </w:pPr>
            <w:r>
              <w:rPr>
                <w:rFonts w:ascii="Times New Roman" w:hAnsi="Times New Roman"/>
                <w:b w:val="0"/>
                <w:i w:val="0"/>
                <w:color w:val="000000"/>
                <w:sz w:val="24"/>
              </w:rPr>
              <w:t>Досуг и развлечения современного подростка (игры в прошлом и настоящем)</w:t>
            </w:r>
          </w:p>
        </w:tc>
        <w:tc>
          <w:tcPr>
            <w:tcW w:w="722" w:type="dxa"/>
            <w:tcMar>
              <w:top w:w="50" w:type="dxa"/>
              <w:left w:w="100" w:type="dxa"/>
            </w:tcMar>
            <w:vAlign w:val="center"/>
          </w:tcPr>
          <w:p w14:paraId="133A240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919A7A9">
            <w:pPr>
              <w:spacing w:before="0" w:after="0" w:line="276" w:lineRule="auto"/>
              <w:ind w:left="135"/>
              <w:jc w:val="center"/>
            </w:pPr>
          </w:p>
        </w:tc>
        <w:tc>
          <w:tcPr>
            <w:tcW w:w="1510" w:type="dxa"/>
            <w:tcMar>
              <w:top w:w="50" w:type="dxa"/>
              <w:left w:w="100" w:type="dxa"/>
            </w:tcMar>
            <w:vAlign w:val="center"/>
          </w:tcPr>
          <w:p w14:paraId="4632B4C7">
            <w:pPr>
              <w:spacing w:before="0" w:after="0" w:line="276" w:lineRule="auto"/>
              <w:ind w:left="135"/>
              <w:jc w:val="center"/>
            </w:pPr>
          </w:p>
        </w:tc>
        <w:tc>
          <w:tcPr>
            <w:tcW w:w="1054" w:type="dxa"/>
            <w:tcMar>
              <w:top w:w="50" w:type="dxa"/>
              <w:left w:w="100" w:type="dxa"/>
            </w:tcMar>
            <w:vAlign w:val="center"/>
          </w:tcPr>
          <w:p w14:paraId="4E1F3339">
            <w:pPr>
              <w:spacing w:before="0" w:after="0"/>
              <w:ind w:left="135"/>
              <w:jc w:val="left"/>
            </w:pPr>
          </w:p>
        </w:tc>
        <w:tc>
          <w:tcPr>
            <w:tcW w:w="1850" w:type="dxa"/>
            <w:tcMar>
              <w:top w:w="50" w:type="dxa"/>
              <w:left w:w="100" w:type="dxa"/>
            </w:tcMar>
            <w:vAlign w:val="center"/>
          </w:tcPr>
          <w:p w14:paraId="56F2093D">
            <w:pPr>
              <w:spacing w:before="0" w:after="0"/>
              <w:ind w:left="135"/>
              <w:jc w:val="left"/>
            </w:pPr>
          </w:p>
        </w:tc>
      </w:tr>
      <w:tr w14:paraId="481CE8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352A377">
            <w:pPr>
              <w:spacing w:before="0" w:after="0"/>
              <w:ind w:left="0"/>
              <w:jc w:val="left"/>
            </w:pPr>
            <w:r>
              <w:rPr>
                <w:rFonts w:ascii="Times New Roman" w:hAnsi="Times New Roman"/>
                <w:b w:val="0"/>
                <w:i w:val="0"/>
                <w:color w:val="000000"/>
                <w:sz w:val="24"/>
              </w:rPr>
              <w:t>29</w:t>
            </w:r>
          </w:p>
        </w:tc>
        <w:tc>
          <w:tcPr>
            <w:tcW w:w="4019" w:type="dxa"/>
            <w:tcMar>
              <w:top w:w="50" w:type="dxa"/>
              <w:left w:w="100" w:type="dxa"/>
            </w:tcMar>
            <w:vAlign w:val="center"/>
          </w:tcPr>
          <w:p w14:paraId="4D2994E7">
            <w:pPr>
              <w:spacing w:before="0" w:after="0"/>
              <w:ind w:left="135"/>
              <w:jc w:val="left"/>
            </w:pPr>
            <w:r>
              <w:rPr>
                <w:rFonts w:ascii="Times New Roman" w:hAnsi="Times New Roman"/>
                <w:b w:val="0"/>
                <w:i w:val="0"/>
                <w:color w:val="000000"/>
                <w:sz w:val="24"/>
              </w:rPr>
              <w:t>Досуг и развлечения современного подростка (играем в настольные игры)</w:t>
            </w:r>
          </w:p>
        </w:tc>
        <w:tc>
          <w:tcPr>
            <w:tcW w:w="722" w:type="dxa"/>
            <w:tcMar>
              <w:top w:w="50" w:type="dxa"/>
              <w:left w:w="100" w:type="dxa"/>
            </w:tcMar>
            <w:vAlign w:val="center"/>
          </w:tcPr>
          <w:p w14:paraId="1C81AF6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F9F74BF">
            <w:pPr>
              <w:spacing w:before="0" w:after="0" w:line="276" w:lineRule="auto"/>
              <w:ind w:left="135"/>
              <w:jc w:val="center"/>
            </w:pPr>
          </w:p>
        </w:tc>
        <w:tc>
          <w:tcPr>
            <w:tcW w:w="1510" w:type="dxa"/>
            <w:tcMar>
              <w:top w:w="50" w:type="dxa"/>
              <w:left w:w="100" w:type="dxa"/>
            </w:tcMar>
            <w:vAlign w:val="center"/>
          </w:tcPr>
          <w:p w14:paraId="13E4406D">
            <w:pPr>
              <w:spacing w:before="0" w:after="0" w:line="276" w:lineRule="auto"/>
              <w:ind w:left="135"/>
              <w:jc w:val="center"/>
            </w:pPr>
          </w:p>
        </w:tc>
        <w:tc>
          <w:tcPr>
            <w:tcW w:w="1054" w:type="dxa"/>
            <w:tcMar>
              <w:top w:w="50" w:type="dxa"/>
              <w:left w:w="100" w:type="dxa"/>
            </w:tcMar>
            <w:vAlign w:val="center"/>
          </w:tcPr>
          <w:p w14:paraId="6C5667D1">
            <w:pPr>
              <w:spacing w:before="0" w:after="0"/>
              <w:ind w:left="135"/>
              <w:jc w:val="left"/>
            </w:pPr>
          </w:p>
        </w:tc>
        <w:tc>
          <w:tcPr>
            <w:tcW w:w="1850" w:type="dxa"/>
            <w:tcMar>
              <w:top w:w="50" w:type="dxa"/>
              <w:left w:w="100" w:type="dxa"/>
            </w:tcMar>
            <w:vAlign w:val="center"/>
          </w:tcPr>
          <w:p w14:paraId="1F74D0DF">
            <w:pPr>
              <w:spacing w:before="0" w:after="0"/>
              <w:ind w:left="135"/>
              <w:jc w:val="left"/>
            </w:pPr>
          </w:p>
        </w:tc>
      </w:tr>
      <w:tr w14:paraId="0A9E43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A3715BA">
            <w:pPr>
              <w:spacing w:before="0" w:after="0"/>
              <w:ind w:left="0"/>
              <w:jc w:val="left"/>
            </w:pPr>
            <w:r>
              <w:rPr>
                <w:rFonts w:ascii="Times New Roman" w:hAnsi="Times New Roman"/>
                <w:b w:val="0"/>
                <w:i w:val="0"/>
                <w:color w:val="000000"/>
                <w:sz w:val="24"/>
              </w:rPr>
              <w:t>30</w:t>
            </w:r>
          </w:p>
        </w:tc>
        <w:tc>
          <w:tcPr>
            <w:tcW w:w="4019" w:type="dxa"/>
            <w:tcMar>
              <w:top w:w="50" w:type="dxa"/>
              <w:left w:w="100" w:type="dxa"/>
            </w:tcMar>
            <w:vAlign w:val="center"/>
          </w:tcPr>
          <w:p w14:paraId="06F717BE">
            <w:pPr>
              <w:spacing w:before="0" w:after="0"/>
              <w:ind w:left="135"/>
              <w:jc w:val="left"/>
            </w:pPr>
            <w:r>
              <w:rPr>
                <w:rFonts w:ascii="Times New Roman" w:hAnsi="Times New Roman"/>
                <w:b w:val="0"/>
                <w:i w:val="0"/>
                <w:color w:val="000000"/>
                <w:sz w:val="24"/>
              </w:rPr>
              <w:t>Досуг и развлечения современного подростка (делаем игры своими руками)</w:t>
            </w:r>
          </w:p>
        </w:tc>
        <w:tc>
          <w:tcPr>
            <w:tcW w:w="722" w:type="dxa"/>
            <w:tcMar>
              <w:top w:w="50" w:type="dxa"/>
              <w:left w:w="100" w:type="dxa"/>
            </w:tcMar>
            <w:vAlign w:val="center"/>
          </w:tcPr>
          <w:p w14:paraId="54AB341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7BFEFC7">
            <w:pPr>
              <w:spacing w:before="0" w:after="0" w:line="276" w:lineRule="auto"/>
              <w:ind w:left="135"/>
              <w:jc w:val="center"/>
            </w:pPr>
          </w:p>
        </w:tc>
        <w:tc>
          <w:tcPr>
            <w:tcW w:w="1510" w:type="dxa"/>
            <w:tcMar>
              <w:top w:w="50" w:type="dxa"/>
              <w:left w:w="100" w:type="dxa"/>
            </w:tcMar>
            <w:vAlign w:val="center"/>
          </w:tcPr>
          <w:p w14:paraId="0B354C0C">
            <w:pPr>
              <w:spacing w:before="0" w:after="0" w:line="276" w:lineRule="auto"/>
              <w:ind w:left="135"/>
              <w:jc w:val="center"/>
            </w:pPr>
          </w:p>
        </w:tc>
        <w:tc>
          <w:tcPr>
            <w:tcW w:w="1054" w:type="dxa"/>
            <w:tcMar>
              <w:top w:w="50" w:type="dxa"/>
              <w:left w:w="100" w:type="dxa"/>
            </w:tcMar>
            <w:vAlign w:val="center"/>
          </w:tcPr>
          <w:p w14:paraId="446D9187">
            <w:pPr>
              <w:spacing w:before="0" w:after="0"/>
              <w:ind w:left="135"/>
              <w:jc w:val="left"/>
            </w:pPr>
          </w:p>
        </w:tc>
        <w:tc>
          <w:tcPr>
            <w:tcW w:w="1850" w:type="dxa"/>
            <w:tcMar>
              <w:top w:w="50" w:type="dxa"/>
              <w:left w:w="100" w:type="dxa"/>
            </w:tcMar>
            <w:vAlign w:val="center"/>
          </w:tcPr>
          <w:p w14:paraId="7F697FFA">
            <w:pPr>
              <w:spacing w:before="0" w:after="0"/>
              <w:ind w:left="135"/>
              <w:jc w:val="left"/>
            </w:pPr>
          </w:p>
        </w:tc>
      </w:tr>
      <w:tr w14:paraId="4A3E29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C5E1083">
            <w:pPr>
              <w:spacing w:before="0" w:after="0"/>
              <w:ind w:left="0"/>
              <w:jc w:val="left"/>
            </w:pPr>
            <w:r>
              <w:rPr>
                <w:rFonts w:ascii="Times New Roman" w:hAnsi="Times New Roman"/>
                <w:b w:val="0"/>
                <w:i w:val="0"/>
                <w:color w:val="000000"/>
                <w:sz w:val="24"/>
              </w:rPr>
              <w:t>31</w:t>
            </w:r>
          </w:p>
        </w:tc>
        <w:tc>
          <w:tcPr>
            <w:tcW w:w="4019" w:type="dxa"/>
            <w:tcMar>
              <w:top w:w="50" w:type="dxa"/>
              <w:left w:w="100" w:type="dxa"/>
            </w:tcMar>
            <w:vAlign w:val="center"/>
          </w:tcPr>
          <w:p w14:paraId="2630CEA7">
            <w:pPr>
              <w:spacing w:before="0" w:after="0"/>
              <w:ind w:left="135"/>
              <w:jc w:val="left"/>
            </w:pPr>
            <w:r>
              <w:rPr>
                <w:rFonts w:ascii="Times New Roman" w:hAnsi="Times New Roman"/>
                <w:b w:val="0"/>
                <w:i w:val="0"/>
                <w:color w:val="000000"/>
                <w:sz w:val="24"/>
              </w:rPr>
              <w:t>Досуг и развлечения современного подростка (заказываем билеты в кино, театр)</w:t>
            </w:r>
          </w:p>
        </w:tc>
        <w:tc>
          <w:tcPr>
            <w:tcW w:w="722" w:type="dxa"/>
            <w:tcMar>
              <w:top w:w="50" w:type="dxa"/>
              <w:left w:w="100" w:type="dxa"/>
            </w:tcMar>
            <w:vAlign w:val="center"/>
          </w:tcPr>
          <w:p w14:paraId="28FCD04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70D61D7">
            <w:pPr>
              <w:spacing w:before="0" w:after="0" w:line="276" w:lineRule="auto"/>
              <w:ind w:left="135"/>
              <w:jc w:val="center"/>
            </w:pPr>
          </w:p>
        </w:tc>
        <w:tc>
          <w:tcPr>
            <w:tcW w:w="1510" w:type="dxa"/>
            <w:tcMar>
              <w:top w:w="50" w:type="dxa"/>
              <w:left w:w="100" w:type="dxa"/>
            </w:tcMar>
            <w:vAlign w:val="center"/>
          </w:tcPr>
          <w:p w14:paraId="67591CF3">
            <w:pPr>
              <w:spacing w:before="0" w:after="0" w:line="276" w:lineRule="auto"/>
              <w:ind w:left="135"/>
              <w:jc w:val="center"/>
            </w:pPr>
          </w:p>
        </w:tc>
        <w:tc>
          <w:tcPr>
            <w:tcW w:w="1054" w:type="dxa"/>
            <w:tcMar>
              <w:top w:w="50" w:type="dxa"/>
              <w:left w:w="100" w:type="dxa"/>
            </w:tcMar>
            <w:vAlign w:val="center"/>
          </w:tcPr>
          <w:p w14:paraId="48072357">
            <w:pPr>
              <w:spacing w:before="0" w:after="0"/>
              <w:ind w:left="135"/>
              <w:jc w:val="left"/>
            </w:pPr>
          </w:p>
        </w:tc>
        <w:tc>
          <w:tcPr>
            <w:tcW w:w="1850" w:type="dxa"/>
            <w:tcMar>
              <w:top w:w="50" w:type="dxa"/>
              <w:left w:w="100" w:type="dxa"/>
            </w:tcMar>
            <w:vAlign w:val="center"/>
          </w:tcPr>
          <w:p w14:paraId="38FD123C">
            <w:pPr>
              <w:spacing w:before="0" w:after="0"/>
              <w:ind w:left="135"/>
              <w:jc w:val="left"/>
            </w:pPr>
          </w:p>
        </w:tc>
      </w:tr>
      <w:tr w14:paraId="269B10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68C0B65">
            <w:pPr>
              <w:spacing w:before="0" w:after="0"/>
              <w:ind w:left="0"/>
              <w:jc w:val="left"/>
            </w:pPr>
            <w:r>
              <w:rPr>
                <w:rFonts w:ascii="Times New Roman" w:hAnsi="Times New Roman"/>
                <w:b w:val="0"/>
                <w:i w:val="0"/>
                <w:color w:val="000000"/>
                <w:sz w:val="24"/>
              </w:rPr>
              <w:t>32</w:t>
            </w:r>
          </w:p>
        </w:tc>
        <w:tc>
          <w:tcPr>
            <w:tcW w:w="4019" w:type="dxa"/>
            <w:tcMar>
              <w:top w:w="50" w:type="dxa"/>
              <w:left w:w="100" w:type="dxa"/>
            </w:tcMar>
            <w:vAlign w:val="center"/>
          </w:tcPr>
          <w:p w14:paraId="18378452">
            <w:pPr>
              <w:spacing w:before="0" w:after="0"/>
              <w:ind w:left="135"/>
              <w:jc w:val="left"/>
            </w:pPr>
            <w:r>
              <w:rPr>
                <w:rFonts w:ascii="Times New Roman" w:hAnsi="Times New Roman"/>
                <w:b w:val="0"/>
                <w:i w:val="0"/>
                <w:color w:val="000000"/>
                <w:sz w:val="24"/>
              </w:rPr>
              <w:t>Обобщение по теме "Досуг и увлечения (хобби) современного подростка (чтение, кино, театр, спорт)"</w:t>
            </w:r>
          </w:p>
        </w:tc>
        <w:tc>
          <w:tcPr>
            <w:tcW w:w="722" w:type="dxa"/>
            <w:tcMar>
              <w:top w:w="50" w:type="dxa"/>
              <w:left w:w="100" w:type="dxa"/>
            </w:tcMar>
            <w:vAlign w:val="center"/>
          </w:tcPr>
          <w:p w14:paraId="0F36519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4F753C3">
            <w:pPr>
              <w:spacing w:before="0" w:after="0" w:line="276" w:lineRule="auto"/>
              <w:ind w:left="135"/>
              <w:jc w:val="center"/>
            </w:pPr>
          </w:p>
        </w:tc>
        <w:tc>
          <w:tcPr>
            <w:tcW w:w="1510" w:type="dxa"/>
            <w:tcMar>
              <w:top w:w="50" w:type="dxa"/>
              <w:left w:w="100" w:type="dxa"/>
            </w:tcMar>
            <w:vAlign w:val="center"/>
          </w:tcPr>
          <w:p w14:paraId="04DA7A40">
            <w:pPr>
              <w:spacing w:before="0" w:after="0" w:line="276" w:lineRule="auto"/>
              <w:ind w:left="135"/>
              <w:jc w:val="center"/>
            </w:pPr>
          </w:p>
        </w:tc>
        <w:tc>
          <w:tcPr>
            <w:tcW w:w="1054" w:type="dxa"/>
            <w:tcMar>
              <w:top w:w="50" w:type="dxa"/>
              <w:left w:w="100" w:type="dxa"/>
            </w:tcMar>
            <w:vAlign w:val="center"/>
          </w:tcPr>
          <w:p w14:paraId="1654DDAC">
            <w:pPr>
              <w:spacing w:before="0" w:after="0"/>
              <w:ind w:left="135"/>
              <w:jc w:val="left"/>
            </w:pPr>
          </w:p>
        </w:tc>
        <w:tc>
          <w:tcPr>
            <w:tcW w:w="1850" w:type="dxa"/>
            <w:tcMar>
              <w:top w:w="50" w:type="dxa"/>
              <w:left w:w="100" w:type="dxa"/>
            </w:tcMar>
            <w:vAlign w:val="center"/>
          </w:tcPr>
          <w:p w14:paraId="5C18AC1F">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"https://m.edsoo.ru/835230ce" \h </w:instrText>
            </w:r>
            <w:r>
              <w:fldChar w:fldCharType="separate"/>
            </w:r>
            <w:r>
              <w:rPr>
                <w:rFonts w:ascii="Times New Roman" w:hAnsi="Times New Roman"/>
                <w:b w:val="0"/>
                <w:i w:val="0"/>
                <w:color w:val="0000FF"/>
                <w:sz w:val="22"/>
                <w:u w:val="single"/>
              </w:rPr>
              <w:t>https://m.edsoo.ru/835230ce</w:t>
            </w:r>
            <w:r>
              <w:rPr>
                <w:rFonts w:ascii="Times New Roman" w:hAnsi="Times New Roman"/>
                <w:b w:val="0"/>
                <w:i w:val="0"/>
                <w:color w:val="0000FF"/>
                <w:sz w:val="22"/>
                <w:u w:val="single"/>
              </w:rPr>
              <w:fldChar w:fldCharType="end"/>
            </w:r>
          </w:p>
        </w:tc>
      </w:tr>
      <w:tr w14:paraId="09A83D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7C89E1D">
            <w:pPr>
              <w:spacing w:before="0" w:after="0"/>
              <w:ind w:left="0"/>
              <w:jc w:val="left"/>
            </w:pPr>
            <w:r>
              <w:rPr>
                <w:rFonts w:ascii="Times New Roman" w:hAnsi="Times New Roman"/>
                <w:b w:val="0"/>
                <w:i w:val="0"/>
                <w:color w:val="000000"/>
                <w:sz w:val="24"/>
              </w:rPr>
              <w:t>33</w:t>
            </w:r>
          </w:p>
        </w:tc>
        <w:tc>
          <w:tcPr>
            <w:tcW w:w="4019" w:type="dxa"/>
            <w:tcMar>
              <w:top w:w="50" w:type="dxa"/>
              <w:left w:w="100" w:type="dxa"/>
            </w:tcMar>
            <w:vAlign w:val="center"/>
          </w:tcPr>
          <w:p w14:paraId="391C96D8">
            <w:pPr>
              <w:spacing w:before="0" w:after="0"/>
              <w:ind w:left="135"/>
              <w:jc w:val="left"/>
            </w:pPr>
            <w:r>
              <w:rPr>
                <w:rFonts w:ascii="Times New Roman" w:hAnsi="Times New Roman"/>
                <w:b w:val="0"/>
                <w:i w:val="0"/>
                <w:color w:val="000000"/>
                <w:sz w:val="24"/>
              </w:rPr>
              <w:t>Контроль по теме "Досуг и увлечения (хобби) современного подростка (чтение, кино, театр, спорт)"</w:t>
            </w:r>
          </w:p>
        </w:tc>
        <w:tc>
          <w:tcPr>
            <w:tcW w:w="722" w:type="dxa"/>
            <w:tcMar>
              <w:top w:w="50" w:type="dxa"/>
              <w:left w:w="100" w:type="dxa"/>
            </w:tcMar>
            <w:vAlign w:val="center"/>
          </w:tcPr>
          <w:p w14:paraId="717E882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61C197F">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37AE517">
            <w:pPr>
              <w:spacing w:before="0" w:after="0" w:line="276" w:lineRule="auto"/>
              <w:ind w:left="135"/>
              <w:jc w:val="center"/>
            </w:pPr>
          </w:p>
        </w:tc>
        <w:tc>
          <w:tcPr>
            <w:tcW w:w="1054" w:type="dxa"/>
            <w:tcMar>
              <w:top w:w="50" w:type="dxa"/>
              <w:left w:w="100" w:type="dxa"/>
            </w:tcMar>
            <w:vAlign w:val="center"/>
          </w:tcPr>
          <w:p w14:paraId="310788C9">
            <w:pPr>
              <w:spacing w:before="0" w:after="0"/>
              <w:ind w:left="135"/>
              <w:jc w:val="left"/>
            </w:pPr>
          </w:p>
        </w:tc>
        <w:tc>
          <w:tcPr>
            <w:tcW w:w="1850" w:type="dxa"/>
            <w:tcMar>
              <w:top w:w="50" w:type="dxa"/>
              <w:left w:w="100" w:type="dxa"/>
            </w:tcMar>
            <w:vAlign w:val="center"/>
          </w:tcPr>
          <w:p w14:paraId="43A5AB3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"https://m.edsoo.ru/835230ce" \h </w:instrText>
            </w:r>
            <w:r>
              <w:fldChar w:fldCharType="separate"/>
            </w:r>
            <w:r>
              <w:rPr>
                <w:rFonts w:ascii="Times New Roman" w:hAnsi="Times New Roman"/>
                <w:b w:val="0"/>
                <w:i w:val="0"/>
                <w:color w:val="0000FF"/>
                <w:sz w:val="22"/>
                <w:u w:val="single"/>
              </w:rPr>
              <w:t>https://m.edsoo.ru/835230ce</w:t>
            </w:r>
            <w:r>
              <w:rPr>
                <w:rFonts w:ascii="Times New Roman" w:hAnsi="Times New Roman"/>
                <w:b w:val="0"/>
                <w:i w:val="0"/>
                <w:color w:val="0000FF"/>
                <w:sz w:val="22"/>
                <w:u w:val="single"/>
              </w:rPr>
              <w:fldChar w:fldCharType="end"/>
            </w:r>
          </w:p>
        </w:tc>
      </w:tr>
      <w:tr w14:paraId="23C101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F93A65F">
            <w:pPr>
              <w:spacing w:before="0" w:after="0"/>
              <w:ind w:left="0"/>
              <w:jc w:val="left"/>
            </w:pPr>
            <w:r>
              <w:rPr>
                <w:rFonts w:ascii="Times New Roman" w:hAnsi="Times New Roman"/>
                <w:b w:val="0"/>
                <w:i w:val="0"/>
                <w:color w:val="000000"/>
                <w:sz w:val="24"/>
              </w:rPr>
              <w:t>34</w:t>
            </w:r>
          </w:p>
        </w:tc>
        <w:tc>
          <w:tcPr>
            <w:tcW w:w="4019" w:type="dxa"/>
            <w:tcMar>
              <w:top w:w="50" w:type="dxa"/>
              <w:left w:w="100" w:type="dxa"/>
            </w:tcMar>
            <w:vAlign w:val="center"/>
          </w:tcPr>
          <w:p w14:paraId="1EEEE3B9">
            <w:pPr>
              <w:spacing w:before="0" w:after="0"/>
              <w:ind w:left="135"/>
              <w:jc w:val="left"/>
            </w:pPr>
            <w:r>
              <w:rPr>
                <w:rFonts w:ascii="Times New Roman" w:hAnsi="Times New Roman"/>
                <w:b w:val="0"/>
                <w:i w:val="0"/>
                <w:color w:val="000000"/>
                <w:sz w:val="24"/>
              </w:rPr>
              <w:t>Здоровый образ жизни (режим труда и отдыха)</w:t>
            </w:r>
          </w:p>
        </w:tc>
        <w:tc>
          <w:tcPr>
            <w:tcW w:w="722" w:type="dxa"/>
            <w:tcMar>
              <w:top w:w="50" w:type="dxa"/>
              <w:left w:w="100" w:type="dxa"/>
            </w:tcMar>
            <w:vAlign w:val="center"/>
          </w:tcPr>
          <w:p w14:paraId="3346FB1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1637850">
            <w:pPr>
              <w:spacing w:before="0" w:after="0" w:line="276" w:lineRule="auto"/>
              <w:ind w:left="135"/>
              <w:jc w:val="center"/>
            </w:pPr>
          </w:p>
        </w:tc>
        <w:tc>
          <w:tcPr>
            <w:tcW w:w="1510" w:type="dxa"/>
            <w:tcMar>
              <w:top w:w="50" w:type="dxa"/>
              <w:left w:w="100" w:type="dxa"/>
            </w:tcMar>
            <w:vAlign w:val="center"/>
          </w:tcPr>
          <w:p w14:paraId="1EAAAA6E">
            <w:pPr>
              <w:spacing w:before="0" w:after="0" w:line="276" w:lineRule="auto"/>
              <w:ind w:left="135"/>
              <w:jc w:val="center"/>
            </w:pPr>
          </w:p>
        </w:tc>
        <w:tc>
          <w:tcPr>
            <w:tcW w:w="1054" w:type="dxa"/>
            <w:tcMar>
              <w:top w:w="50" w:type="dxa"/>
              <w:left w:w="100" w:type="dxa"/>
            </w:tcMar>
            <w:vAlign w:val="center"/>
          </w:tcPr>
          <w:p w14:paraId="3FD77ED4">
            <w:pPr>
              <w:spacing w:before="0" w:after="0"/>
              <w:ind w:left="135"/>
              <w:jc w:val="left"/>
            </w:pPr>
          </w:p>
        </w:tc>
        <w:tc>
          <w:tcPr>
            <w:tcW w:w="1850" w:type="dxa"/>
            <w:tcMar>
              <w:top w:w="50" w:type="dxa"/>
              <w:left w:w="100" w:type="dxa"/>
            </w:tcMar>
            <w:vAlign w:val="center"/>
          </w:tcPr>
          <w:p w14:paraId="579553E2">
            <w:pPr>
              <w:spacing w:before="0" w:after="0"/>
              <w:ind w:left="135"/>
              <w:jc w:val="left"/>
            </w:pPr>
          </w:p>
        </w:tc>
      </w:tr>
      <w:tr w14:paraId="46902B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8263918">
            <w:pPr>
              <w:spacing w:before="0" w:after="0"/>
              <w:ind w:left="0"/>
              <w:jc w:val="left"/>
            </w:pPr>
            <w:r>
              <w:rPr>
                <w:rFonts w:ascii="Times New Roman" w:hAnsi="Times New Roman"/>
                <w:b w:val="0"/>
                <w:i w:val="0"/>
                <w:color w:val="000000"/>
                <w:sz w:val="24"/>
              </w:rPr>
              <w:t>35</w:t>
            </w:r>
          </w:p>
        </w:tc>
        <w:tc>
          <w:tcPr>
            <w:tcW w:w="4019" w:type="dxa"/>
            <w:tcMar>
              <w:top w:w="50" w:type="dxa"/>
              <w:left w:w="100" w:type="dxa"/>
            </w:tcMar>
            <w:vAlign w:val="center"/>
          </w:tcPr>
          <w:p w14:paraId="7DF3329E">
            <w:pPr>
              <w:spacing w:before="0" w:after="0"/>
              <w:ind w:left="135"/>
              <w:jc w:val="left"/>
            </w:pPr>
            <w:r>
              <w:rPr>
                <w:rFonts w:ascii="Times New Roman" w:hAnsi="Times New Roman"/>
                <w:b w:val="0"/>
                <w:i w:val="0"/>
                <w:color w:val="000000"/>
                <w:sz w:val="24"/>
              </w:rPr>
              <w:t>Здоровый образ жизни (распорядок дня)</w:t>
            </w:r>
          </w:p>
        </w:tc>
        <w:tc>
          <w:tcPr>
            <w:tcW w:w="722" w:type="dxa"/>
            <w:tcMar>
              <w:top w:w="50" w:type="dxa"/>
              <w:left w:w="100" w:type="dxa"/>
            </w:tcMar>
            <w:vAlign w:val="center"/>
          </w:tcPr>
          <w:p w14:paraId="5EB39C5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E4C4A18">
            <w:pPr>
              <w:spacing w:before="0" w:after="0" w:line="276" w:lineRule="auto"/>
              <w:ind w:left="135"/>
              <w:jc w:val="center"/>
            </w:pPr>
          </w:p>
        </w:tc>
        <w:tc>
          <w:tcPr>
            <w:tcW w:w="1510" w:type="dxa"/>
            <w:tcMar>
              <w:top w:w="50" w:type="dxa"/>
              <w:left w:w="100" w:type="dxa"/>
            </w:tcMar>
            <w:vAlign w:val="center"/>
          </w:tcPr>
          <w:p w14:paraId="6BCF9A8C">
            <w:pPr>
              <w:spacing w:before="0" w:after="0" w:line="276" w:lineRule="auto"/>
              <w:ind w:left="135"/>
              <w:jc w:val="center"/>
            </w:pPr>
          </w:p>
        </w:tc>
        <w:tc>
          <w:tcPr>
            <w:tcW w:w="1054" w:type="dxa"/>
            <w:tcMar>
              <w:top w:w="50" w:type="dxa"/>
              <w:left w:w="100" w:type="dxa"/>
            </w:tcMar>
            <w:vAlign w:val="center"/>
          </w:tcPr>
          <w:p w14:paraId="46092961">
            <w:pPr>
              <w:spacing w:before="0" w:after="0"/>
              <w:ind w:left="135"/>
              <w:jc w:val="left"/>
            </w:pPr>
          </w:p>
        </w:tc>
        <w:tc>
          <w:tcPr>
            <w:tcW w:w="1850" w:type="dxa"/>
            <w:tcMar>
              <w:top w:w="50" w:type="dxa"/>
              <w:left w:w="100" w:type="dxa"/>
            </w:tcMar>
            <w:vAlign w:val="center"/>
          </w:tcPr>
          <w:p w14:paraId="07BC4A3D">
            <w:pPr>
              <w:spacing w:before="0" w:after="0"/>
              <w:ind w:left="135"/>
              <w:jc w:val="left"/>
            </w:pPr>
          </w:p>
        </w:tc>
      </w:tr>
      <w:tr w14:paraId="3CD9DB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5F5320D">
            <w:pPr>
              <w:spacing w:before="0" w:after="0"/>
              <w:ind w:left="0"/>
              <w:jc w:val="left"/>
            </w:pPr>
            <w:r>
              <w:rPr>
                <w:rFonts w:ascii="Times New Roman" w:hAnsi="Times New Roman"/>
                <w:b w:val="0"/>
                <w:i w:val="0"/>
                <w:color w:val="000000"/>
                <w:sz w:val="24"/>
              </w:rPr>
              <w:t>36</w:t>
            </w:r>
          </w:p>
        </w:tc>
        <w:tc>
          <w:tcPr>
            <w:tcW w:w="4019" w:type="dxa"/>
            <w:tcMar>
              <w:top w:w="50" w:type="dxa"/>
              <w:left w:w="100" w:type="dxa"/>
            </w:tcMar>
            <w:vAlign w:val="center"/>
          </w:tcPr>
          <w:p w14:paraId="36DFA43C">
            <w:pPr>
              <w:spacing w:before="0" w:after="0"/>
              <w:ind w:left="135"/>
              <w:jc w:val="left"/>
            </w:pPr>
            <w:r>
              <w:rPr>
                <w:rFonts w:ascii="Times New Roman" w:hAnsi="Times New Roman"/>
                <w:b w:val="0"/>
                <w:i w:val="0"/>
                <w:color w:val="000000"/>
                <w:sz w:val="24"/>
              </w:rPr>
              <w:t>Здоровый образ жизни (распорядок дня моего друга)</w:t>
            </w:r>
          </w:p>
        </w:tc>
        <w:tc>
          <w:tcPr>
            <w:tcW w:w="722" w:type="dxa"/>
            <w:tcMar>
              <w:top w:w="50" w:type="dxa"/>
              <w:left w:w="100" w:type="dxa"/>
            </w:tcMar>
            <w:vAlign w:val="center"/>
          </w:tcPr>
          <w:p w14:paraId="6D57177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88B2978">
            <w:pPr>
              <w:spacing w:before="0" w:after="0" w:line="276" w:lineRule="auto"/>
              <w:ind w:left="135"/>
              <w:jc w:val="center"/>
            </w:pPr>
          </w:p>
        </w:tc>
        <w:tc>
          <w:tcPr>
            <w:tcW w:w="1510" w:type="dxa"/>
            <w:tcMar>
              <w:top w:w="50" w:type="dxa"/>
              <w:left w:w="100" w:type="dxa"/>
            </w:tcMar>
            <w:vAlign w:val="center"/>
          </w:tcPr>
          <w:p w14:paraId="79AE7CA1">
            <w:pPr>
              <w:spacing w:before="0" w:after="0" w:line="276" w:lineRule="auto"/>
              <w:ind w:left="135"/>
              <w:jc w:val="center"/>
            </w:pPr>
          </w:p>
        </w:tc>
        <w:tc>
          <w:tcPr>
            <w:tcW w:w="1054" w:type="dxa"/>
            <w:tcMar>
              <w:top w:w="50" w:type="dxa"/>
              <w:left w:w="100" w:type="dxa"/>
            </w:tcMar>
            <w:vAlign w:val="center"/>
          </w:tcPr>
          <w:p w14:paraId="0FC42130">
            <w:pPr>
              <w:spacing w:before="0" w:after="0"/>
              <w:ind w:left="135"/>
              <w:jc w:val="left"/>
            </w:pPr>
          </w:p>
        </w:tc>
        <w:tc>
          <w:tcPr>
            <w:tcW w:w="1850" w:type="dxa"/>
            <w:tcMar>
              <w:top w:w="50" w:type="dxa"/>
              <w:left w:w="100" w:type="dxa"/>
            </w:tcMar>
            <w:vAlign w:val="center"/>
          </w:tcPr>
          <w:p w14:paraId="57A7D5F3">
            <w:pPr>
              <w:spacing w:before="0" w:after="0"/>
              <w:ind w:left="135"/>
              <w:jc w:val="left"/>
            </w:pPr>
          </w:p>
        </w:tc>
      </w:tr>
      <w:tr w14:paraId="78EFB4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A59C765">
            <w:pPr>
              <w:spacing w:before="0" w:after="0"/>
              <w:ind w:left="0"/>
              <w:jc w:val="left"/>
            </w:pPr>
            <w:r>
              <w:rPr>
                <w:rFonts w:ascii="Times New Roman" w:hAnsi="Times New Roman"/>
                <w:b w:val="0"/>
                <w:i w:val="0"/>
                <w:color w:val="000000"/>
                <w:sz w:val="24"/>
              </w:rPr>
              <w:t>37</w:t>
            </w:r>
          </w:p>
        </w:tc>
        <w:tc>
          <w:tcPr>
            <w:tcW w:w="4019" w:type="dxa"/>
            <w:tcMar>
              <w:top w:w="50" w:type="dxa"/>
              <w:left w:w="100" w:type="dxa"/>
            </w:tcMar>
            <w:vAlign w:val="center"/>
          </w:tcPr>
          <w:p w14:paraId="062B62B2">
            <w:pPr>
              <w:spacing w:before="0" w:after="0"/>
              <w:ind w:left="135"/>
              <w:jc w:val="left"/>
            </w:pPr>
            <w:r>
              <w:rPr>
                <w:rFonts w:ascii="Times New Roman" w:hAnsi="Times New Roman"/>
                <w:b w:val="0"/>
                <w:i w:val="0"/>
                <w:color w:val="000000"/>
                <w:sz w:val="24"/>
              </w:rPr>
              <w:t>Здоровый образ жизни (сбалансированное питание)</w:t>
            </w:r>
          </w:p>
        </w:tc>
        <w:tc>
          <w:tcPr>
            <w:tcW w:w="722" w:type="dxa"/>
            <w:tcMar>
              <w:top w:w="50" w:type="dxa"/>
              <w:left w:w="100" w:type="dxa"/>
            </w:tcMar>
            <w:vAlign w:val="center"/>
          </w:tcPr>
          <w:p w14:paraId="2CDFF54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F46DAD8">
            <w:pPr>
              <w:spacing w:before="0" w:after="0" w:line="276" w:lineRule="auto"/>
              <w:ind w:left="135"/>
              <w:jc w:val="center"/>
            </w:pPr>
          </w:p>
        </w:tc>
        <w:tc>
          <w:tcPr>
            <w:tcW w:w="1510" w:type="dxa"/>
            <w:tcMar>
              <w:top w:w="50" w:type="dxa"/>
              <w:left w:w="100" w:type="dxa"/>
            </w:tcMar>
            <w:vAlign w:val="center"/>
          </w:tcPr>
          <w:p w14:paraId="1C7B6EC4">
            <w:pPr>
              <w:spacing w:before="0" w:after="0" w:line="276" w:lineRule="auto"/>
              <w:ind w:left="135"/>
              <w:jc w:val="center"/>
            </w:pPr>
          </w:p>
        </w:tc>
        <w:tc>
          <w:tcPr>
            <w:tcW w:w="1054" w:type="dxa"/>
            <w:tcMar>
              <w:top w:w="50" w:type="dxa"/>
              <w:left w:w="100" w:type="dxa"/>
            </w:tcMar>
            <w:vAlign w:val="center"/>
          </w:tcPr>
          <w:p w14:paraId="4170A30E">
            <w:pPr>
              <w:spacing w:before="0" w:after="0"/>
              <w:ind w:left="135"/>
              <w:jc w:val="left"/>
            </w:pPr>
          </w:p>
        </w:tc>
        <w:tc>
          <w:tcPr>
            <w:tcW w:w="1850" w:type="dxa"/>
            <w:tcMar>
              <w:top w:w="50" w:type="dxa"/>
              <w:left w:w="100" w:type="dxa"/>
            </w:tcMar>
            <w:vAlign w:val="center"/>
          </w:tcPr>
          <w:p w14:paraId="667BC62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"https://m.edsoo.ru/8352320e" \h </w:instrText>
            </w:r>
            <w:r>
              <w:fldChar w:fldCharType="separate"/>
            </w:r>
            <w:r>
              <w:rPr>
                <w:rFonts w:ascii="Times New Roman" w:hAnsi="Times New Roman"/>
                <w:b w:val="0"/>
                <w:i w:val="0"/>
                <w:color w:val="0000FF"/>
                <w:sz w:val="22"/>
                <w:u w:val="single"/>
              </w:rPr>
              <w:t>https://m.edsoo.ru/8352320e</w:t>
            </w:r>
            <w:r>
              <w:rPr>
                <w:rFonts w:ascii="Times New Roman" w:hAnsi="Times New Roman"/>
                <w:b w:val="0"/>
                <w:i w:val="0"/>
                <w:color w:val="0000FF"/>
                <w:sz w:val="22"/>
                <w:u w:val="single"/>
              </w:rPr>
              <w:fldChar w:fldCharType="end"/>
            </w:r>
          </w:p>
        </w:tc>
      </w:tr>
      <w:tr w14:paraId="5A86D6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D60DE0A">
            <w:pPr>
              <w:spacing w:before="0" w:after="0"/>
              <w:ind w:left="0"/>
              <w:jc w:val="left"/>
            </w:pPr>
            <w:r>
              <w:rPr>
                <w:rFonts w:ascii="Times New Roman" w:hAnsi="Times New Roman"/>
                <w:b w:val="0"/>
                <w:i w:val="0"/>
                <w:color w:val="000000"/>
                <w:sz w:val="24"/>
              </w:rPr>
              <w:t>38</w:t>
            </w:r>
          </w:p>
        </w:tc>
        <w:tc>
          <w:tcPr>
            <w:tcW w:w="4019" w:type="dxa"/>
            <w:tcMar>
              <w:top w:w="50" w:type="dxa"/>
              <w:left w:w="100" w:type="dxa"/>
            </w:tcMar>
            <w:vAlign w:val="center"/>
          </w:tcPr>
          <w:p w14:paraId="3B3E95C5">
            <w:pPr>
              <w:spacing w:before="0" w:after="0"/>
              <w:ind w:left="135"/>
              <w:jc w:val="left"/>
            </w:pPr>
            <w:r>
              <w:rPr>
                <w:rFonts w:ascii="Times New Roman" w:hAnsi="Times New Roman"/>
                <w:b w:val="0"/>
                <w:i w:val="0"/>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07DCCF9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6618117">
            <w:pPr>
              <w:spacing w:before="0" w:after="0" w:line="276" w:lineRule="auto"/>
              <w:ind w:left="135"/>
              <w:jc w:val="center"/>
            </w:pPr>
          </w:p>
        </w:tc>
        <w:tc>
          <w:tcPr>
            <w:tcW w:w="1510" w:type="dxa"/>
            <w:tcMar>
              <w:top w:w="50" w:type="dxa"/>
              <w:left w:w="100" w:type="dxa"/>
            </w:tcMar>
            <w:vAlign w:val="center"/>
          </w:tcPr>
          <w:p w14:paraId="7A2AE7C3">
            <w:pPr>
              <w:spacing w:before="0" w:after="0" w:line="276" w:lineRule="auto"/>
              <w:ind w:left="135"/>
              <w:jc w:val="center"/>
            </w:pPr>
          </w:p>
        </w:tc>
        <w:tc>
          <w:tcPr>
            <w:tcW w:w="1054" w:type="dxa"/>
            <w:tcMar>
              <w:top w:w="50" w:type="dxa"/>
              <w:left w:w="100" w:type="dxa"/>
            </w:tcMar>
            <w:vAlign w:val="center"/>
          </w:tcPr>
          <w:p w14:paraId="11BFDA3A">
            <w:pPr>
              <w:spacing w:before="0" w:after="0"/>
              <w:ind w:left="135"/>
              <w:jc w:val="left"/>
            </w:pPr>
          </w:p>
        </w:tc>
        <w:tc>
          <w:tcPr>
            <w:tcW w:w="1850" w:type="dxa"/>
            <w:tcMar>
              <w:top w:w="50" w:type="dxa"/>
              <w:left w:w="100" w:type="dxa"/>
            </w:tcMar>
            <w:vAlign w:val="center"/>
          </w:tcPr>
          <w:p w14:paraId="0A347C0D">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"https://m.edsoo.ru/8352414a" \h </w:instrText>
            </w:r>
            <w:r>
              <w:fldChar w:fldCharType="separate"/>
            </w:r>
            <w:r>
              <w:rPr>
                <w:rFonts w:ascii="Times New Roman" w:hAnsi="Times New Roman"/>
                <w:b w:val="0"/>
                <w:i w:val="0"/>
                <w:color w:val="0000FF"/>
                <w:sz w:val="22"/>
                <w:u w:val="single"/>
              </w:rPr>
              <w:t>https://m.edsoo.ru/8352414a</w:t>
            </w:r>
            <w:r>
              <w:rPr>
                <w:rFonts w:ascii="Times New Roman" w:hAnsi="Times New Roman"/>
                <w:b w:val="0"/>
                <w:i w:val="0"/>
                <w:color w:val="0000FF"/>
                <w:sz w:val="22"/>
                <w:u w:val="single"/>
              </w:rPr>
              <w:fldChar w:fldCharType="end"/>
            </w:r>
          </w:p>
        </w:tc>
      </w:tr>
      <w:tr w14:paraId="6C1031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C7E8F3E">
            <w:pPr>
              <w:spacing w:before="0" w:after="0"/>
              <w:ind w:left="0"/>
              <w:jc w:val="left"/>
            </w:pPr>
            <w:r>
              <w:rPr>
                <w:rFonts w:ascii="Times New Roman" w:hAnsi="Times New Roman"/>
                <w:b w:val="0"/>
                <w:i w:val="0"/>
                <w:color w:val="000000"/>
                <w:sz w:val="24"/>
              </w:rPr>
              <w:t>39</w:t>
            </w:r>
          </w:p>
        </w:tc>
        <w:tc>
          <w:tcPr>
            <w:tcW w:w="4019" w:type="dxa"/>
            <w:tcMar>
              <w:top w:w="50" w:type="dxa"/>
              <w:left w:w="100" w:type="dxa"/>
            </w:tcMar>
            <w:vAlign w:val="center"/>
          </w:tcPr>
          <w:p w14:paraId="49F624D0">
            <w:pPr>
              <w:spacing w:before="0" w:after="0"/>
              <w:ind w:left="135"/>
              <w:jc w:val="left"/>
            </w:pPr>
            <w:r>
              <w:rPr>
                <w:rFonts w:ascii="Times New Roman" w:hAnsi="Times New Roman"/>
                <w:b w:val="0"/>
                <w:i w:val="0"/>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7C1694E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6962C73">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B2FA04C">
            <w:pPr>
              <w:spacing w:before="0" w:after="0" w:line="276" w:lineRule="auto"/>
              <w:ind w:left="135"/>
              <w:jc w:val="center"/>
            </w:pPr>
          </w:p>
        </w:tc>
        <w:tc>
          <w:tcPr>
            <w:tcW w:w="1054" w:type="dxa"/>
            <w:tcMar>
              <w:top w:w="50" w:type="dxa"/>
              <w:left w:w="100" w:type="dxa"/>
            </w:tcMar>
            <w:vAlign w:val="center"/>
          </w:tcPr>
          <w:p w14:paraId="47629109">
            <w:pPr>
              <w:spacing w:before="0" w:after="0"/>
              <w:ind w:left="135"/>
              <w:jc w:val="left"/>
            </w:pPr>
          </w:p>
        </w:tc>
        <w:tc>
          <w:tcPr>
            <w:tcW w:w="1850" w:type="dxa"/>
            <w:tcMar>
              <w:top w:w="50" w:type="dxa"/>
              <w:left w:w="100" w:type="dxa"/>
            </w:tcMar>
            <w:vAlign w:val="center"/>
          </w:tcPr>
          <w:p w14:paraId="50AD4C1F">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"https://m.edsoo.ru/8352414a" \h </w:instrText>
            </w:r>
            <w:r>
              <w:fldChar w:fldCharType="separate"/>
            </w:r>
            <w:r>
              <w:rPr>
                <w:rFonts w:ascii="Times New Roman" w:hAnsi="Times New Roman"/>
                <w:b w:val="0"/>
                <w:i w:val="0"/>
                <w:color w:val="0000FF"/>
                <w:sz w:val="22"/>
                <w:u w:val="single"/>
              </w:rPr>
              <w:t>https://m.edsoo.ru/8352414a</w:t>
            </w:r>
            <w:r>
              <w:rPr>
                <w:rFonts w:ascii="Times New Roman" w:hAnsi="Times New Roman"/>
                <w:b w:val="0"/>
                <w:i w:val="0"/>
                <w:color w:val="0000FF"/>
                <w:sz w:val="22"/>
                <w:u w:val="single"/>
              </w:rPr>
              <w:fldChar w:fldCharType="end"/>
            </w:r>
          </w:p>
        </w:tc>
      </w:tr>
      <w:tr w14:paraId="181FB9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1C86C33">
            <w:pPr>
              <w:spacing w:before="0" w:after="0"/>
              <w:ind w:left="0"/>
              <w:jc w:val="left"/>
            </w:pPr>
            <w:r>
              <w:rPr>
                <w:rFonts w:ascii="Times New Roman" w:hAnsi="Times New Roman"/>
                <w:b w:val="0"/>
                <w:i w:val="0"/>
                <w:color w:val="000000"/>
                <w:sz w:val="24"/>
              </w:rPr>
              <w:t>40</w:t>
            </w:r>
          </w:p>
        </w:tc>
        <w:tc>
          <w:tcPr>
            <w:tcW w:w="4019" w:type="dxa"/>
            <w:tcMar>
              <w:top w:w="50" w:type="dxa"/>
              <w:left w:w="100" w:type="dxa"/>
            </w:tcMar>
            <w:vAlign w:val="center"/>
          </w:tcPr>
          <w:p w14:paraId="039292CB">
            <w:pPr>
              <w:spacing w:before="0" w:after="0"/>
              <w:ind w:left="135"/>
              <w:jc w:val="left"/>
            </w:pPr>
            <w:r>
              <w:rPr>
                <w:rFonts w:ascii="Times New Roman" w:hAnsi="Times New Roman"/>
                <w:b w:val="0"/>
                <w:i w:val="0"/>
                <w:color w:val="000000"/>
                <w:sz w:val="24"/>
              </w:rPr>
              <w:t>Покупки (продукты питания)</w:t>
            </w:r>
          </w:p>
        </w:tc>
        <w:tc>
          <w:tcPr>
            <w:tcW w:w="722" w:type="dxa"/>
            <w:tcMar>
              <w:top w:w="50" w:type="dxa"/>
              <w:left w:w="100" w:type="dxa"/>
            </w:tcMar>
            <w:vAlign w:val="center"/>
          </w:tcPr>
          <w:p w14:paraId="1882319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5B228D1">
            <w:pPr>
              <w:spacing w:before="0" w:after="0" w:line="276" w:lineRule="auto"/>
              <w:ind w:left="135"/>
              <w:jc w:val="center"/>
            </w:pPr>
          </w:p>
        </w:tc>
        <w:tc>
          <w:tcPr>
            <w:tcW w:w="1510" w:type="dxa"/>
            <w:tcMar>
              <w:top w:w="50" w:type="dxa"/>
              <w:left w:w="100" w:type="dxa"/>
            </w:tcMar>
            <w:vAlign w:val="center"/>
          </w:tcPr>
          <w:p w14:paraId="3A3D0622">
            <w:pPr>
              <w:spacing w:before="0" w:after="0" w:line="276" w:lineRule="auto"/>
              <w:ind w:left="135"/>
              <w:jc w:val="center"/>
            </w:pPr>
          </w:p>
        </w:tc>
        <w:tc>
          <w:tcPr>
            <w:tcW w:w="1054" w:type="dxa"/>
            <w:tcMar>
              <w:top w:w="50" w:type="dxa"/>
              <w:left w:w="100" w:type="dxa"/>
            </w:tcMar>
            <w:vAlign w:val="center"/>
          </w:tcPr>
          <w:p w14:paraId="60132287">
            <w:pPr>
              <w:spacing w:before="0" w:after="0"/>
              <w:ind w:left="135"/>
              <w:jc w:val="left"/>
            </w:pPr>
          </w:p>
        </w:tc>
        <w:tc>
          <w:tcPr>
            <w:tcW w:w="1850" w:type="dxa"/>
            <w:tcMar>
              <w:top w:w="50" w:type="dxa"/>
              <w:left w:w="100" w:type="dxa"/>
            </w:tcMar>
            <w:vAlign w:val="center"/>
          </w:tcPr>
          <w:p w14:paraId="02E0AAAD">
            <w:pPr>
              <w:spacing w:before="0" w:after="0"/>
              <w:ind w:left="135"/>
              <w:jc w:val="left"/>
            </w:pPr>
          </w:p>
        </w:tc>
      </w:tr>
      <w:tr w14:paraId="615F92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AEFD233">
            <w:pPr>
              <w:spacing w:before="0" w:after="0"/>
              <w:ind w:left="0"/>
              <w:jc w:val="left"/>
            </w:pPr>
            <w:r>
              <w:rPr>
                <w:rFonts w:ascii="Times New Roman" w:hAnsi="Times New Roman"/>
                <w:b w:val="0"/>
                <w:i w:val="0"/>
                <w:color w:val="000000"/>
                <w:sz w:val="24"/>
              </w:rPr>
              <w:t>41</w:t>
            </w:r>
          </w:p>
        </w:tc>
        <w:tc>
          <w:tcPr>
            <w:tcW w:w="4019" w:type="dxa"/>
            <w:tcMar>
              <w:top w:w="50" w:type="dxa"/>
              <w:left w:w="100" w:type="dxa"/>
            </w:tcMar>
            <w:vAlign w:val="center"/>
          </w:tcPr>
          <w:p w14:paraId="3044780F">
            <w:pPr>
              <w:spacing w:before="0" w:after="0"/>
              <w:ind w:left="135"/>
              <w:jc w:val="left"/>
            </w:pPr>
            <w:r>
              <w:rPr>
                <w:rFonts w:ascii="Times New Roman" w:hAnsi="Times New Roman"/>
                <w:b w:val="0"/>
                <w:i w:val="0"/>
                <w:color w:val="000000"/>
                <w:sz w:val="24"/>
              </w:rPr>
              <w:t>Покупки (список покупок)</w:t>
            </w:r>
          </w:p>
        </w:tc>
        <w:tc>
          <w:tcPr>
            <w:tcW w:w="722" w:type="dxa"/>
            <w:tcMar>
              <w:top w:w="50" w:type="dxa"/>
              <w:left w:w="100" w:type="dxa"/>
            </w:tcMar>
            <w:vAlign w:val="center"/>
          </w:tcPr>
          <w:p w14:paraId="6A762B2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79D5203">
            <w:pPr>
              <w:spacing w:before="0" w:after="0" w:line="276" w:lineRule="auto"/>
              <w:ind w:left="135"/>
              <w:jc w:val="center"/>
            </w:pPr>
          </w:p>
        </w:tc>
        <w:tc>
          <w:tcPr>
            <w:tcW w:w="1510" w:type="dxa"/>
            <w:tcMar>
              <w:top w:w="50" w:type="dxa"/>
              <w:left w:w="100" w:type="dxa"/>
            </w:tcMar>
            <w:vAlign w:val="center"/>
          </w:tcPr>
          <w:p w14:paraId="44A8A1A2">
            <w:pPr>
              <w:spacing w:before="0" w:after="0" w:line="276" w:lineRule="auto"/>
              <w:ind w:left="135"/>
              <w:jc w:val="center"/>
            </w:pPr>
          </w:p>
        </w:tc>
        <w:tc>
          <w:tcPr>
            <w:tcW w:w="1054" w:type="dxa"/>
            <w:tcMar>
              <w:top w:w="50" w:type="dxa"/>
              <w:left w:w="100" w:type="dxa"/>
            </w:tcMar>
            <w:vAlign w:val="center"/>
          </w:tcPr>
          <w:p w14:paraId="11337B3C">
            <w:pPr>
              <w:spacing w:before="0" w:after="0"/>
              <w:ind w:left="135"/>
              <w:jc w:val="left"/>
            </w:pPr>
          </w:p>
        </w:tc>
        <w:tc>
          <w:tcPr>
            <w:tcW w:w="1850" w:type="dxa"/>
            <w:tcMar>
              <w:top w:w="50" w:type="dxa"/>
              <w:left w:w="100" w:type="dxa"/>
            </w:tcMar>
            <w:vAlign w:val="center"/>
          </w:tcPr>
          <w:p w14:paraId="794D379E">
            <w:pPr>
              <w:spacing w:before="0" w:after="0"/>
              <w:ind w:left="135"/>
              <w:jc w:val="left"/>
            </w:pPr>
          </w:p>
        </w:tc>
      </w:tr>
      <w:tr w14:paraId="7C6E737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13EB91A">
            <w:pPr>
              <w:spacing w:before="0" w:after="0"/>
              <w:ind w:left="0"/>
              <w:jc w:val="left"/>
            </w:pPr>
            <w:r>
              <w:rPr>
                <w:rFonts w:ascii="Times New Roman" w:hAnsi="Times New Roman"/>
                <w:b w:val="0"/>
                <w:i w:val="0"/>
                <w:color w:val="000000"/>
                <w:sz w:val="24"/>
              </w:rPr>
              <w:t>42</w:t>
            </w:r>
          </w:p>
        </w:tc>
        <w:tc>
          <w:tcPr>
            <w:tcW w:w="4019" w:type="dxa"/>
            <w:tcMar>
              <w:top w:w="50" w:type="dxa"/>
              <w:left w:w="100" w:type="dxa"/>
            </w:tcMar>
            <w:vAlign w:val="center"/>
          </w:tcPr>
          <w:p w14:paraId="01D2DD63">
            <w:pPr>
              <w:spacing w:before="0" w:after="0"/>
              <w:ind w:left="135"/>
              <w:jc w:val="left"/>
            </w:pPr>
            <w:r>
              <w:rPr>
                <w:rFonts w:ascii="Times New Roman" w:hAnsi="Times New Roman"/>
                <w:b w:val="0"/>
                <w:i w:val="0"/>
                <w:color w:val="000000"/>
                <w:sz w:val="24"/>
              </w:rPr>
              <w:t>Покупки (меню)</w:t>
            </w:r>
          </w:p>
        </w:tc>
        <w:tc>
          <w:tcPr>
            <w:tcW w:w="722" w:type="dxa"/>
            <w:tcMar>
              <w:top w:w="50" w:type="dxa"/>
              <w:left w:w="100" w:type="dxa"/>
            </w:tcMar>
            <w:vAlign w:val="center"/>
          </w:tcPr>
          <w:p w14:paraId="6C462F8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E4F3F1B">
            <w:pPr>
              <w:spacing w:before="0" w:after="0" w:line="276" w:lineRule="auto"/>
              <w:ind w:left="135"/>
              <w:jc w:val="center"/>
            </w:pPr>
          </w:p>
        </w:tc>
        <w:tc>
          <w:tcPr>
            <w:tcW w:w="1510" w:type="dxa"/>
            <w:tcMar>
              <w:top w:w="50" w:type="dxa"/>
              <w:left w:w="100" w:type="dxa"/>
            </w:tcMar>
            <w:vAlign w:val="center"/>
          </w:tcPr>
          <w:p w14:paraId="346094F7">
            <w:pPr>
              <w:spacing w:before="0" w:after="0" w:line="276" w:lineRule="auto"/>
              <w:ind w:left="135"/>
              <w:jc w:val="center"/>
            </w:pPr>
          </w:p>
        </w:tc>
        <w:tc>
          <w:tcPr>
            <w:tcW w:w="1054" w:type="dxa"/>
            <w:tcMar>
              <w:top w:w="50" w:type="dxa"/>
              <w:left w:w="100" w:type="dxa"/>
            </w:tcMar>
            <w:vAlign w:val="center"/>
          </w:tcPr>
          <w:p w14:paraId="43FB7564">
            <w:pPr>
              <w:spacing w:before="0" w:after="0"/>
              <w:ind w:left="135"/>
              <w:jc w:val="left"/>
            </w:pPr>
          </w:p>
        </w:tc>
        <w:tc>
          <w:tcPr>
            <w:tcW w:w="1850" w:type="dxa"/>
            <w:tcMar>
              <w:top w:w="50" w:type="dxa"/>
              <w:left w:w="100" w:type="dxa"/>
            </w:tcMar>
            <w:vAlign w:val="center"/>
          </w:tcPr>
          <w:p w14:paraId="589CE244">
            <w:pPr>
              <w:spacing w:before="0" w:after="0"/>
              <w:ind w:left="135"/>
              <w:jc w:val="left"/>
            </w:pPr>
          </w:p>
        </w:tc>
      </w:tr>
      <w:tr w14:paraId="1339ED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7A7CE69">
            <w:pPr>
              <w:spacing w:before="0" w:after="0"/>
              <w:ind w:left="0"/>
              <w:jc w:val="left"/>
            </w:pPr>
            <w:r>
              <w:rPr>
                <w:rFonts w:ascii="Times New Roman" w:hAnsi="Times New Roman"/>
                <w:b w:val="0"/>
                <w:i w:val="0"/>
                <w:color w:val="000000"/>
                <w:sz w:val="24"/>
              </w:rPr>
              <w:t>43</w:t>
            </w:r>
          </w:p>
        </w:tc>
        <w:tc>
          <w:tcPr>
            <w:tcW w:w="4019" w:type="dxa"/>
            <w:tcMar>
              <w:top w:w="50" w:type="dxa"/>
              <w:left w:w="100" w:type="dxa"/>
            </w:tcMar>
            <w:vAlign w:val="center"/>
          </w:tcPr>
          <w:p w14:paraId="342A8526">
            <w:pPr>
              <w:spacing w:before="0" w:after="0"/>
              <w:ind w:left="135"/>
              <w:jc w:val="left"/>
            </w:pPr>
            <w:r>
              <w:rPr>
                <w:rFonts w:ascii="Times New Roman" w:hAnsi="Times New Roman"/>
                <w:b w:val="0"/>
                <w:i w:val="0"/>
                <w:color w:val="000000"/>
                <w:sz w:val="24"/>
              </w:rPr>
              <w:t>Покупки (ингредиенты любимого блюда)</w:t>
            </w:r>
          </w:p>
        </w:tc>
        <w:tc>
          <w:tcPr>
            <w:tcW w:w="722" w:type="dxa"/>
            <w:tcMar>
              <w:top w:w="50" w:type="dxa"/>
              <w:left w:w="100" w:type="dxa"/>
            </w:tcMar>
            <w:vAlign w:val="center"/>
          </w:tcPr>
          <w:p w14:paraId="0F68D84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9F435D5">
            <w:pPr>
              <w:spacing w:before="0" w:after="0" w:line="276" w:lineRule="auto"/>
              <w:ind w:left="135"/>
              <w:jc w:val="center"/>
            </w:pPr>
          </w:p>
        </w:tc>
        <w:tc>
          <w:tcPr>
            <w:tcW w:w="1510" w:type="dxa"/>
            <w:tcMar>
              <w:top w:w="50" w:type="dxa"/>
              <w:left w:w="100" w:type="dxa"/>
            </w:tcMar>
            <w:vAlign w:val="center"/>
          </w:tcPr>
          <w:p w14:paraId="2DF3B421">
            <w:pPr>
              <w:spacing w:before="0" w:after="0" w:line="276" w:lineRule="auto"/>
              <w:ind w:left="135"/>
              <w:jc w:val="center"/>
            </w:pPr>
          </w:p>
        </w:tc>
        <w:tc>
          <w:tcPr>
            <w:tcW w:w="1054" w:type="dxa"/>
            <w:tcMar>
              <w:top w:w="50" w:type="dxa"/>
              <w:left w:w="100" w:type="dxa"/>
            </w:tcMar>
            <w:vAlign w:val="center"/>
          </w:tcPr>
          <w:p w14:paraId="40B534AA">
            <w:pPr>
              <w:spacing w:before="0" w:after="0"/>
              <w:ind w:left="135"/>
              <w:jc w:val="left"/>
            </w:pPr>
          </w:p>
        </w:tc>
        <w:tc>
          <w:tcPr>
            <w:tcW w:w="1850" w:type="dxa"/>
            <w:tcMar>
              <w:top w:w="50" w:type="dxa"/>
              <w:left w:w="100" w:type="dxa"/>
            </w:tcMar>
            <w:vAlign w:val="center"/>
          </w:tcPr>
          <w:p w14:paraId="7C88CF7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"https://m.edsoo.ru/8352f73e" \h </w:instrText>
            </w:r>
            <w:r>
              <w:fldChar w:fldCharType="separate"/>
            </w:r>
            <w:r>
              <w:rPr>
                <w:rFonts w:ascii="Times New Roman" w:hAnsi="Times New Roman"/>
                <w:b w:val="0"/>
                <w:i w:val="0"/>
                <w:color w:val="0000FF"/>
                <w:sz w:val="22"/>
                <w:u w:val="single"/>
              </w:rPr>
              <w:t>https://m.edsoo.ru/8352f73e</w:t>
            </w:r>
            <w:r>
              <w:rPr>
                <w:rFonts w:ascii="Times New Roman" w:hAnsi="Times New Roman"/>
                <w:b w:val="0"/>
                <w:i w:val="0"/>
                <w:color w:val="0000FF"/>
                <w:sz w:val="22"/>
                <w:u w:val="single"/>
              </w:rPr>
              <w:fldChar w:fldCharType="end"/>
            </w:r>
          </w:p>
        </w:tc>
      </w:tr>
      <w:tr w14:paraId="7905C6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D92E755">
            <w:pPr>
              <w:spacing w:before="0" w:after="0"/>
              <w:ind w:left="0"/>
              <w:jc w:val="left"/>
            </w:pPr>
            <w:r>
              <w:rPr>
                <w:rFonts w:ascii="Times New Roman" w:hAnsi="Times New Roman"/>
                <w:b w:val="0"/>
                <w:i w:val="0"/>
                <w:color w:val="000000"/>
                <w:sz w:val="24"/>
              </w:rPr>
              <w:t>44</w:t>
            </w:r>
          </w:p>
        </w:tc>
        <w:tc>
          <w:tcPr>
            <w:tcW w:w="4019" w:type="dxa"/>
            <w:tcMar>
              <w:top w:w="50" w:type="dxa"/>
              <w:left w:w="100" w:type="dxa"/>
            </w:tcMar>
            <w:vAlign w:val="center"/>
          </w:tcPr>
          <w:p w14:paraId="36A992C9">
            <w:pPr>
              <w:spacing w:before="0" w:after="0"/>
              <w:ind w:left="135"/>
              <w:jc w:val="left"/>
            </w:pPr>
            <w:r>
              <w:rPr>
                <w:rFonts w:ascii="Times New Roman" w:hAnsi="Times New Roman"/>
                <w:b w:val="0"/>
                <w:i w:val="0"/>
                <w:color w:val="000000"/>
                <w:sz w:val="24"/>
              </w:rPr>
              <w:t>Покупки (одежда)</w:t>
            </w:r>
          </w:p>
        </w:tc>
        <w:tc>
          <w:tcPr>
            <w:tcW w:w="722" w:type="dxa"/>
            <w:tcMar>
              <w:top w:w="50" w:type="dxa"/>
              <w:left w:w="100" w:type="dxa"/>
            </w:tcMar>
            <w:vAlign w:val="center"/>
          </w:tcPr>
          <w:p w14:paraId="7C4E711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DD119D9">
            <w:pPr>
              <w:spacing w:before="0" w:after="0" w:line="276" w:lineRule="auto"/>
              <w:ind w:left="135"/>
              <w:jc w:val="center"/>
            </w:pPr>
          </w:p>
        </w:tc>
        <w:tc>
          <w:tcPr>
            <w:tcW w:w="1510" w:type="dxa"/>
            <w:tcMar>
              <w:top w:w="50" w:type="dxa"/>
              <w:left w:w="100" w:type="dxa"/>
            </w:tcMar>
            <w:vAlign w:val="center"/>
          </w:tcPr>
          <w:p w14:paraId="4C80C3EB">
            <w:pPr>
              <w:spacing w:before="0" w:after="0" w:line="276" w:lineRule="auto"/>
              <w:ind w:left="135"/>
              <w:jc w:val="center"/>
            </w:pPr>
          </w:p>
        </w:tc>
        <w:tc>
          <w:tcPr>
            <w:tcW w:w="1054" w:type="dxa"/>
            <w:tcMar>
              <w:top w:w="50" w:type="dxa"/>
              <w:left w:w="100" w:type="dxa"/>
            </w:tcMar>
            <w:vAlign w:val="center"/>
          </w:tcPr>
          <w:p w14:paraId="69DB1B27">
            <w:pPr>
              <w:spacing w:before="0" w:after="0"/>
              <w:ind w:left="135"/>
              <w:jc w:val="left"/>
            </w:pPr>
          </w:p>
        </w:tc>
        <w:tc>
          <w:tcPr>
            <w:tcW w:w="1850" w:type="dxa"/>
            <w:tcMar>
              <w:top w:w="50" w:type="dxa"/>
              <w:left w:w="100" w:type="dxa"/>
            </w:tcMar>
            <w:vAlign w:val="center"/>
          </w:tcPr>
          <w:p w14:paraId="3E41F29B">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"https://m.edsoo.ru/83522480" \h </w:instrText>
            </w:r>
            <w:r>
              <w:fldChar w:fldCharType="separate"/>
            </w:r>
            <w:r>
              <w:rPr>
                <w:rFonts w:ascii="Times New Roman" w:hAnsi="Times New Roman"/>
                <w:b w:val="0"/>
                <w:i w:val="0"/>
                <w:color w:val="0000FF"/>
                <w:sz w:val="22"/>
                <w:u w:val="single"/>
              </w:rPr>
              <w:t>https://m.edsoo.ru/83522480</w:t>
            </w:r>
            <w:r>
              <w:rPr>
                <w:rFonts w:ascii="Times New Roman" w:hAnsi="Times New Roman"/>
                <w:b w:val="0"/>
                <w:i w:val="0"/>
                <w:color w:val="0000FF"/>
                <w:sz w:val="22"/>
                <w:u w:val="single"/>
              </w:rPr>
              <w:fldChar w:fldCharType="end"/>
            </w:r>
          </w:p>
        </w:tc>
      </w:tr>
      <w:tr w14:paraId="52AC84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47E98E8">
            <w:pPr>
              <w:spacing w:before="0" w:after="0"/>
              <w:ind w:left="0"/>
              <w:jc w:val="left"/>
            </w:pPr>
            <w:r>
              <w:rPr>
                <w:rFonts w:ascii="Times New Roman" w:hAnsi="Times New Roman"/>
                <w:b w:val="0"/>
                <w:i w:val="0"/>
                <w:color w:val="000000"/>
                <w:sz w:val="24"/>
              </w:rPr>
              <w:t>45</w:t>
            </w:r>
          </w:p>
        </w:tc>
        <w:tc>
          <w:tcPr>
            <w:tcW w:w="4019" w:type="dxa"/>
            <w:tcMar>
              <w:top w:w="50" w:type="dxa"/>
              <w:left w:w="100" w:type="dxa"/>
            </w:tcMar>
            <w:vAlign w:val="center"/>
          </w:tcPr>
          <w:p w14:paraId="07814B90">
            <w:pPr>
              <w:spacing w:before="0" w:after="0"/>
              <w:ind w:left="135"/>
              <w:jc w:val="left"/>
            </w:pPr>
            <w:r>
              <w:rPr>
                <w:rFonts w:ascii="Times New Roman" w:hAnsi="Times New Roman"/>
                <w:b w:val="0"/>
                <w:i w:val="0"/>
                <w:color w:val="000000"/>
                <w:sz w:val="24"/>
              </w:rPr>
              <w:t>Покупки (обувь)</w:t>
            </w:r>
          </w:p>
        </w:tc>
        <w:tc>
          <w:tcPr>
            <w:tcW w:w="722" w:type="dxa"/>
            <w:tcMar>
              <w:top w:w="50" w:type="dxa"/>
              <w:left w:w="100" w:type="dxa"/>
            </w:tcMar>
            <w:vAlign w:val="center"/>
          </w:tcPr>
          <w:p w14:paraId="6519642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4B10394">
            <w:pPr>
              <w:spacing w:before="0" w:after="0" w:line="276" w:lineRule="auto"/>
              <w:ind w:left="135"/>
              <w:jc w:val="center"/>
            </w:pPr>
          </w:p>
        </w:tc>
        <w:tc>
          <w:tcPr>
            <w:tcW w:w="1510" w:type="dxa"/>
            <w:tcMar>
              <w:top w:w="50" w:type="dxa"/>
              <w:left w:w="100" w:type="dxa"/>
            </w:tcMar>
            <w:vAlign w:val="center"/>
          </w:tcPr>
          <w:p w14:paraId="3D062DF2">
            <w:pPr>
              <w:spacing w:before="0" w:after="0" w:line="276" w:lineRule="auto"/>
              <w:ind w:left="135"/>
              <w:jc w:val="center"/>
            </w:pPr>
          </w:p>
        </w:tc>
        <w:tc>
          <w:tcPr>
            <w:tcW w:w="1054" w:type="dxa"/>
            <w:tcMar>
              <w:top w:w="50" w:type="dxa"/>
              <w:left w:w="100" w:type="dxa"/>
            </w:tcMar>
            <w:vAlign w:val="center"/>
          </w:tcPr>
          <w:p w14:paraId="49DF44B6">
            <w:pPr>
              <w:spacing w:before="0" w:after="0"/>
              <w:ind w:left="135"/>
              <w:jc w:val="left"/>
            </w:pPr>
          </w:p>
        </w:tc>
        <w:tc>
          <w:tcPr>
            <w:tcW w:w="1850" w:type="dxa"/>
            <w:tcMar>
              <w:top w:w="50" w:type="dxa"/>
              <w:left w:w="100" w:type="dxa"/>
            </w:tcMar>
            <w:vAlign w:val="center"/>
          </w:tcPr>
          <w:p w14:paraId="335ABE6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"https://m.edsoo.ru/83522481" \h </w:instrText>
            </w:r>
            <w:r>
              <w:fldChar w:fldCharType="separate"/>
            </w:r>
            <w:r>
              <w:rPr>
                <w:rFonts w:ascii="Times New Roman" w:hAnsi="Times New Roman"/>
                <w:b w:val="0"/>
                <w:i w:val="0"/>
                <w:color w:val="0000FF"/>
                <w:sz w:val="22"/>
                <w:u w:val="single"/>
              </w:rPr>
              <w:t>https://m.edsoo.ru/83522481</w:t>
            </w:r>
            <w:r>
              <w:rPr>
                <w:rFonts w:ascii="Times New Roman" w:hAnsi="Times New Roman"/>
                <w:b w:val="0"/>
                <w:i w:val="0"/>
                <w:color w:val="0000FF"/>
                <w:sz w:val="22"/>
                <w:u w:val="single"/>
              </w:rPr>
              <w:fldChar w:fldCharType="end"/>
            </w:r>
          </w:p>
        </w:tc>
      </w:tr>
      <w:tr w14:paraId="5CE4A3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A2B79BB">
            <w:pPr>
              <w:spacing w:before="0" w:after="0"/>
              <w:ind w:left="0"/>
              <w:jc w:val="left"/>
            </w:pPr>
            <w:r>
              <w:rPr>
                <w:rFonts w:ascii="Times New Roman" w:hAnsi="Times New Roman"/>
                <w:b w:val="0"/>
                <w:i w:val="0"/>
                <w:color w:val="000000"/>
                <w:sz w:val="24"/>
              </w:rPr>
              <w:t>46</w:t>
            </w:r>
          </w:p>
        </w:tc>
        <w:tc>
          <w:tcPr>
            <w:tcW w:w="4019" w:type="dxa"/>
            <w:tcMar>
              <w:top w:w="50" w:type="dxa"/>
              <w:left w:w="100" w:type="dxa"/>
            </w:tcMar>
            <w:vAlign w:val="center"/>
          </w:tcPr>
          <w:p w14:paraId="6B539DC3">
            <w:pPr>
              <w:spacing w:before="0" w:after="0"/>
              <w:ind w:left="135"/>
              <w:jc w:val="left"/>
            </w:pPr>
            <w:r>
              <w:rPr>
                <w:rFonts w:ascii="Times New Roman" w:hAnsi="Times New Roman"/>
                <w:b w:val="0"/>
                <w:i w:val="0"/>
                <w:color w:val="000000"/>
                <w:sz w:val="24"/>
              </w:rPr>
              <w:t>Обобщение по теме "Покупки: одежда, обувь и продукты питания"</w:t>
            </w:r>
          </w:p>
        </w:tc>
        <w:tc>
          <w:tcPr>
            <w:tcW w:w="722" w:type="dxa"/>
            <w:tcMar>
              <w:top w:w="50" w:type="dxa"/>
              <w:left w:w="100" w:type="dxa"/>
            </w:tcMar>
            <w:vAlign w:val="center"/>
          </w:tcPr>
          <w:p w14:paraId="1FCA3736">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9FF3DBC">
            <w:pPr>
              <w:spacing w:before="0" w:after="0" w:line="276" w:lineRule="auto"/>
              <w:ind w:left="135"/>
              <w:jc w:val="center"/>
            </w:pPr>
          </w:p>
        </w:tc>
        <w:tc>
          <w:tcPr>
            <w:tcW w:w="1510" w:type="dxa"/>
            <w:tcMar>
              <w:top w:w="50" w:type="dxa"/>
              <w:left w:w="100" w:type="dxa"/>
            </w:tcMar>
            <w:vAlign w:val="center"/>
          </w:tcPr>
          <w:p w14:paraId="673AD9F2">
            <w:pPr>
              <w:spacing w:before="0" w:after="0" w:line="276" w:lineRule="auto"/>
              <w:ind w:left="135"/>
              <w:jc w:val="center"/>
            </w:pPr>
          </w:p>
        </w:tc>
        <w:tc>
          <w:tcPr>
            <w:tcW w:w="1054" w:type="dxa"/>
            <w:tcMar>
              <w:top w:w="50" w:type="dxa"/>
              <w:left w:w="100" w:type="dxa"/>
            </w:tcMar>
            <w:vAlign w:val="center"/>
          </w:tcPr>
          <w:p w14:paraId="6367432C">
            <w:pPr>
              <w:spacing w:before="0" w:after="0"/>
              <w:ind w:left="135"/>
              <w:jc w:val="left"/>
            </w:pPr>
          </w:p>
        </w:tc>
        <w:tc>
          <w:tcPr>
            <w:tcW w:w="1850" w:type="dxa"/>
            <w:tcMar>
              <w:top w:w="50" w:type="dxa"/>
              <w:left w:w="100" w:type="dxa"/>
            </w:tcMar>
            <w:vAlign w:val="center"/>
          </w:tcPr>
          <w:p w14:paraId="79E9B291">
            <w:pPr>
              <w:spacing w:before="0" w:after="0"/>
              <w:ind w:left="135"/>
              <w:jc w:val="left"/>
            </w:pPr>
          </w:p>
        </w:tc>
      </w:tr>
      <w:tr w14:paraId="553DDC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4C86873">
            <w:pPr>
              <w:spacing w:before="0" w:after="0"/>
              <w:ind w:left="0"/>
              <w:jc w:val="left"/>
            </w:pPr>
            <w:r>
              <w:rPr>
                <w:rFonts w:ascii="Times New Roman" w:hAnsi="Times New Roman"/>
                <w:b w:val="0"/>
                <w:i w:val="0"/>
                <w:color w:val="000000"/>
                <w:sz w:val="24"/>
              </w:rPr>
              <w:t>47</w:t>
            </w:r>
          </w:p>
        </w:tc>
        <w:tc>
          <w:tcPr>
            <w:tcW w:w="4019" w:type="dxa"/>
            <w:tcMar>
              <w:top w:w="50" w:type="dxa"/>
              <w:left w:w="100" w:type="dxa"/>
            </w:tcMar>
            <w:vAlign w:val="center"/>
          </w:tcPr>
          <w:p w14:paraId="3B2EC0CA">
            <w:pPr>
              <w:spacing w:before="0" w:after="0"/>
              <w:ind w:left="135"/>
              <w:jc w:val="left"/>
            </w:pPr>
            <w:r>
              <w:rPr>
                <w:rFonts w:ascii="Times New Roman" w:hAnsi="Times New Roman"/>
                <w:b w:val="0"/>
                <w:i w:val="0"/>
                <w:color w:val="000000"/>
                <w:sz w:val="24"/>
              </w:rPr>
              <w:t>Контроль по теме "Покупки: одежда, обувь и продукты питания"</w:t>
            </w:r>
          </w:p>
        </w:tc>
        <w:tc>
          <w:tcPr>
            <w:tcW w:w="722" w:type="dxa"/>
            <w:tcMar>
              <w:top w:w="50" w:type="dxa"/>
              <w:left w:w="100" w:type="dxa"/>
            </w:tcMar>
            <w:vAlign w:val="center"/>
          </w:tcPr>
          <w:p w14:paraId="71B4D5D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A65DE7D">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BE7E41F">
            <w:pPr>
              <w:spacing w:before="0" w:after="0" w:line="276" w:lineRule="auto"/>
              <w:ind w:left="135"/>
              <w:jc w:val="center"/>
            </w:pPr>
          </w:p>
        </w:tc>
        <w:tc>
          <w:tcPr>
            <w:tcW w:w="1054" w:type="dxa"/>
            <w:tcMar>
              <w:top w:w="50" w:type="dxa"/>
              <w:left w:w="100" w:type="dxa"/>
            </w:tcMar>
            <w:vAlign w:val="center"/>
          </w:tcPr>
          <w:p w14:paraId="70629676">
            <w:pPr>
              <w:spacing w:before="0" w:after="0"/>
              <w:ind w:left="135"/>
              <w:jc w:val="left"/>
            </w:pPr>
          </w:p>
        </w:tc>
        <w:tc>
          <w:tcPr>
            <w:tcW w:w="1850" w:type="dxa"/>
            <w:tcMar>
              <w:top w:w="50" w:type="dxa"/>
              <w:left w:w="100" w:type="dxa"/>
            </w:tcMar>
            <w:vAlign w:val="center"/>
          </w:tcPr>
          <w:p w14:paraId="67D5AB16">
            <w:pPr>
              <w:spacing w:before="0" w:after="0"/>
              <w:ind w:left="135"/>
              <w:jc w:val="left"/>
            </w:pPr>
          </w:p>
        </w:tc>
      </w:tr>
      <w:tr w14:paraId="1D110E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723F688">
            <w:pPr>
              <w:spacing w:before="0" w:after="0"/>
              <w:ind w:left="0"/>
              <w:jc w:val="left"/>
            </w:pPr>
            <w:r>
              <w:rPr>
                <w:rFonts w:ascii="Times New Roman" w:hAnsi="Times New Roman"/>
                <w:b w:val="0"/>
                <w:i w:val="0"/>
                <w:color w:val="000000"/>
                <w:sz w:val="24"/>
              </w:rPr>
              <w:t>48</w:t>
            </w:r>
          </w:p>
        </w:tc>
        <w:tc>
          <w:tcPr>
            <w:tcW w:w="4019" w:type="dxa"/>
            <w:tcMar>
              <w:top w:w="50" w:type="dxa"/>
              <w:left w:w="100" w:type="dxa"/>
            </w:tcMar>
            <w:vAlign w:val="center"/>
          </w:tcPr>
          <w:p w14:paraId="1DEBEBD3">
            <w:pPr>
              <w:spacing w:before="0" w:after="0"/>
              <w:ind w:left="135"/>
              <w:jc w:val="left"/>
            </w:pPr>
            <w:r>
              <w:rPr>
                <w:rFonts w:ascii="Times New Roman" w:hAnsi="Times New Roman"/>
                <w:b w:val="0"/>
                <w:i w:val="0"/>
                <w:color w:val="000000"/>
                <w:sz w:val="24"/>
              </w:rPr>
              <w:t>Школа (любимый предмет)</w:t>
            </w:r>
          </w:p>
        </w:tc>
        <w:tc>
          <w:tcPr>
            <w:tcW w:w="722" w:type="dxa"/>
            <w:tcMar>
              <w:top w:w="50" w:type="dxa"/>
              <w:left w:w="100" w:type="dxa"/>
            </w:tcMar>
            <w:vAlign w:val="center"/>
          </w:tcPr>
          <w:p w14:paraId="1243985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4D2751F">
            <w:pPr>
              <w:spacing w:before="0" w:after="0" w:line="276" w:lineRule="auto"/>
              <w:ind w:left="135"/>
              <w:jc w:val="center"/>
            </w:pPr>
          </w:p>
        </w:tc>
        <w:tc>
          <w:tcPr>
            <w:tcW w:w="1510" w:type="dxa"/>
            <w:tcMar>
              <w:top w:w="50" w:type="dxa"/>
              <w:left w:w="100" w:type="dxa"/>
            </w:tcMar>
            <w:vAlign w:val="center"/>
          </w:tcPr>
          <w:p w14:paraId="283951EA">
            <w:pPr>
              <w:spacing w:before="0" w:after="0" w:line="276" w:lineRule="auto"/>
              <w:ind w:left="135"/>
              <w:jc w:val="center"/>
            </w:pPr>
          </w:p>
        </w:tc>
        <w:tc>
          <w:tcPr>
            <w:tcW w:w="1054" w:type="dxa"/>
            <w:tcMar>
              <w:top w:w="50" w:type="dxa"/>
              <w:left w:w="100" w:type="dxa"/>
            </w:tcMar>
            <w:vAlign w:val="center"/>
          </w:tcPr>
          <w:p w14:paraId="1A0545CD">
            <w:pPr>
              <w:spacing w:before="0" w:after="0"/>
              <w:ind w:left="135"/>
              <w:jc w:val="left"/>
            </w:pPr>
          </w:p>
        </w:tc>
        <w:tc>
          <w:tcPr>
            <w:tcW w:w="1850" w:type="dxa"/>
            <w:tcMar>
              <w:top w:w="50" w:type="dxa"/>
              <w:left w:w="100" w:type="dxa"/>
            </w:tcMar>
            <w:vAlign w:val="center"/>
          </w:tcPr>
          <w:p w14:paraId="2289B491">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"https://m.edsoo.ru/8352511c" \h </w:instrText>
            </w:r>
            <w:r>
              <w:fldChar w:fldCharType="separate"/>
            </w:r>
            <w:r>
              <w:rPr>
                <w:rFonts w:ascii="Times New Roman" w:hAnsi="Times New Roman"/>
                <w:b w:val="0"/>
                <w:i w:val="0"/>
                <w:color w:val="0000FF"/>
                <w:sz w:val="22"/>
                <w:u w:val="single"/>
              </w:rPr>
              <w:t>https://m.edsoo.ru/8352511c</w:t>
            </w:r>
            <w:r>
              <w:rPr>
                <w:rFonts w:ascii="Times New Roman" w:hAnsi="Times New Roman"/>
                <w:b w:val="0"/>
                <w:i w:val="0"/>
                <w:color w:val="0000FF"/>
                <w:sz w:val="22"/>
                <w:u w:val="single"/>
              </w:rPr>
              <w:fldChar w:fldCharType="end"/>
            </w:r>
          </w:p>
        </w:tc>
      </w:tr>
      <w:tr w14:paraId="20D2A1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3B00584">
            <w:pPr>
              <w:spacing w:before="0" w:after="0"/>
              <w:ind w:left="0"/>
              <w:jc w:val="left"/>
            </w:pPr>
            <w:r>
              <w:rPr>
                <w:rFonts w:ascii="Times New Roman" w:hAnsi="Times New Roman"/>
                <w:b w:val="0"/>
                <w:i w:val="0"/>
                <w:color w:val="000000"/>
                <w:sz w:val="24"/>
              </w:rPr>
              <w:t>49</w:t>
            </w:r>
          </w:p>
        </w:tc>
        <w:tc>
          <w:tcPr>
            <w:tcW w:w="4019" w:type="dxa"/>
            <w:tcMar>
              <w:top w:w="50" w:type="dxa"/>
              <w:left w:w="100" w:type="dxa"/>
            </w:tcMar>
            <w:vAlign w:val="center"/>
          </w:tcPr>
          <w:p w14:paraId="3B291402">
            <w:pPr>
              <w:spacing w:before="0" w:after="0"/>
              <w:ind w:left="135"/>
              <w:jc w:val="left"/>
            </w:pPr>
            <w:r>
              <w:rPr>
                <w:rFonts w:ascii="Times New Roman" w:hAnsi="Times New Roman"/>
                <w:b w:val="0"/>
                <w:i w:val="0"/>
                <w:color w:val="000000"/>
                <w:sz w:val="24"/>
              </w:rPr>
              <w:t>Школа. Школьная жизнь (правила поведения в школе)</w:t>
            </w:r>
          </w:p>
        </w:tc>
        <w:tc>
          <w:tcPr>
            <w:tcW w:w="722" w:type="dxa"/>
            <w:tcMar>
              <w:top w:w="50" w:type="dxa"/>
              <w:left w:w="100" w:type="dxa"/>
            </w:tcMar>
            <w:vAlign w:val="center"/>
          </w:tcPr>
          <w:p w14:paraId="163590B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A643E61">
            <w:pPr>
              <w:spacing w:before="0" w:after="0" w:line="276" w:lineRule="auto"/>
              <w:ind w:left="135"/>
              <w:jc w:val="center"/>
            </w:pPr>
          </w:p>
        </w:tc>
        <w:tc>
          <w:tcPr>
            <w:tcW w:w="1510" w:type="dxa"/>
            <w:tcMar>
              <w:top w:w="50" w:type="dxa"/>
              <w:left w:w="100" w:type="dxa"/>
            </w:tcMar>
            <w:vAlign w:val="center"/>
          </w:tcPr>
          <w:p w14:paraId="7F18E62E">
            <w:pPr>
              <w:spacing w:before="0" w:after="0" w:line="276" w:lineRule="auto"/>
              <w:ind w:left="135"/>
              <w:jc w:val="center"/>
            </w:pPr>
          </w:p>
        </w:tc>
        <w:tc>
          <w:tcPr>
            <w:tcW w:w="1054" w:type="dxa"/>
            <w:tcMar>
              <w:top w:w="50" w:type="dxa"/>
              <w:left w:w="100" w:type="dxa"/>
            </w:tcMar>
            <w:vAlign w:val="center"/>
          </w:tcPr>
          <w:p w14:paraId="37DEBC5F">
            <w:pPr>
              <w:spacing w:before="0" w:after="0"/>
              <w:ind w:left="135"/>
              <w:jc w:val="left"/>
            </w:pPr>
          </w:p>
        </w:tc>
        <w:tc>
          <w:tcPr>
            <w:tcW w:w="1850" w:type="dxa"/>
            <w:tcMar>
              <w:top w:w="50" w:type="dxa"/>
              <w:left w:w="100" w:type="dxa"/>
            </w:tcMar>
            <w:vAlign w:val="center"/>
          </w:tcPr>
          <w:p w14:paraId="6821B40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"https://m.edsoo.ru/83524960" \h </w:instrText>
            </w:r>
            <w:r>
              <w:fldChar w:fldCharType="separate"/>
            </w:r>
            <w:r>
              <w:rPr>
                <w:rFonts w:ascii="Times New Roman" w:hAnsi="Times New Roman"/>
                <w:b w:val="0"/>
                <w:i w:val="0"/>
                <w:color w:val="0000FF"/>
                <w:sz w:val="22"/>
                <w:u w:val="single"/>
              </w:rPr>
              <w:t>https://m.edsoo.ru/83524960</w:t>
            </w:r>
            <w:r>
              <w:rPr>
                <w:rFonts w:ascii="Times New Roman" w:hAnsi="Times New Roman"/>
                <w:b w:val="0"/>
                <w:i w:val="0"/>
                <w:color w:val="0000FF"/>
                <w:sz w:val="22"/>
                <w:u w:val="single"/>
              </w:rPr>
              <w:fldChar w:fldCharType="end"/>
            </w:r>
          </w:p>
        </w:tc>
      </w:tr>
      <w:tr w14:paraId="6AB082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79BACE9">
            <w:pPr>
              <w:spacing w:before="0" w:after="0"/>
              <w:ind w:left="0"/>
              <w:jc w:val="left"/>
            </w:pPr>
            <w:r>
              <w:rPr>
                <w:rFonts w:ascii="Times New Roman" w:hAnsi="Times New Roman"/>
                <w:b w:val="0"/>
                <w:i w:val="0"/>
                <w:color w:val="000000"/>
                <w:sz w:val="24"/>
              </w:rPr>
              <w:t>50</w:t>
            </w:r>
          </w:p>
        </w:tc>
        <w:tc>
          <w:tcPr>
            <w:tcW w:w="4019" w:type="dxa"/>
            <w:tcMar>
              <w:top w:w="50" w:type="dxa"/>
              <w:left w:w="100" w:type="dxa"/>
            </w:tcMar>
            <w:vAlign w:val="center"/>
          </w:tcPr>
          <w:p w14:paraId="5D6CFFF8">
            <w:pPr>
              <w:spacing w:before="0" w:after="0"/>
              <w:ind w:left="135"/>
              <w:jc w:val="left"/>
            </w:pPr>
            <w:r>
              <w:rPr>
                <w:rFonts w:ascii="Times New Roman" w:hAnsi="Times New Roman"/>
                <w:b w:val="0"/>
                <w:i w:val="0"/>
                <w:color w:val="000000"/>
                <w:sz w:val="24"/>
              </w:rPr>
              <w:t>Переписка с иностранными сверстниками</w:t>
            </w:r>
          </w:p>
        </w:tc>
        <w:tc>
          <w:tcPr>
            <w:tcW w:w="722" w:type="dxa"/>
            <w:tcMar>
              <w:top w:w="50" w:type="dxa"/>
              <w:left w:w="100" w:type="dxa"/>
            </w:tcMar>
            <w:vAlign w:val="center"/>
          </w:tcPr>
          <w:p w14:paraId="2C8C32C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79A8736">
            <w:pPr>
              <w:spacing w:before="0" w:after="0" w:line="276" w:lineRule="auto"/>
              <w:ind w:left="135"/>
              <w:jc w:val="center"/>
            </w:pPr>
          </w:p>
        </w:tc>
        <w:tc>
          <w:tcPr>
            <w:tcW w:w="1510" w:type="dxa"/>
            <w:tcMar>
              <w:top w:w="50" w:type="dxa"/>
              <w:left w:w="100" w:type="dxa"/>
            </w:tcMar>
            <w:vAlign w:val="center"/>
          </w:tcPr>
          <w:p w14:paraId="2F8FC5D2">
            <w:pPr>
              <w:spacing w:before="0" w:after="0" w:line="276" w:lineRule="auto"/>
              <w:ind w:left="135"/>
              <w:jc w:val="center"/>
            </w:pPr>
          </w:p>
        </w:tc>
        <w:tc>
          <w:tcPr>
            <w:tcW w:w="1054" w:type="dxa"/>
            <w:tcMar>
              <w:top w:w="50" w:type="dxa"/>
              <w:left w:w="100" w:type="dxa"/>
            </w:tcMar>
            <w:vAlign w:val="center"/>
          </w:tcPr>
          <w:p w14:paraId="56E04682">
            <w:pPr>
              <w:spacing w:before="0" w:after="0"/>
              <w:ind w:left="135"/>
              <w:jc w:val="left"/>
            </w:pPr>
          </w:p>
        </w:tc>
        <w:tc>
          <w:tcPr>
            <w:tcW w:w="1850" w:type="dxa"/>
            <w:tcMar>
              <w:top w:w="50" w:type="dxa"/>
              <w:left w:w="100" w:type="dxa"/>
            </w:tcMar>
            <w:vAlign w:val="center"/>
          </w:tcPr>
          <w:p w14:paraId="038F3BF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"https://m.edsoo.ru/8352593c" \h </w:instrText>
            </w:r>
            <w:r>
              <w:fldChar w:fldCharType="separate"/>
            </w:r>
            <w:r>
              <w:rPr>
                <w:rFonts w:ascii="Times New Roman" w:hAnsi="Times New Roman"/>
                <w:b w:val="0"/>
                <w:i w:val="0"/>
                <w:color w:val="0000FF"/>
                <w:sz w:val="22"/>
                <w:u w:val="single"/>
              </w:rPr>
              <w:t>https://m.edsoo.ru/8352593c</w:t>
            </w:r>
            <w:r>
              <w:rPr>
                <w:rFonts w:ascii="Times New Roman" w:hAnsi="Times New Roman"/>
                <w:b w:val="0"/>
                <w:i w:val="0"/>
                <w:color w:val="0000FF"/>
                <w:sz w:val="22"/>
                <w:u w:val="single"/>
              </w:rPr>
              <w:fldChar w:fldCharType="end"/>
            </w:r>
          </w:p>
        </w:tc>
      </w:tr>
      <w:tr w14:paraId="409838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78A09D2">
            <w:pPr>
              <w:spacing w:before="0" w:after="0"/>
              <w:ind w:left="0"/>
              <w:jc w:val="left"/>
            </w:pPr>
            <w:r>
              <w:rPr>
                <w:rFonts w:ascii="Times New Roman" w:hAnsi="Times New Roman"/>
                <w:b w:val="0"/>
                <w:i w:val="0"/>
                <w:color w:val="000000"/>
                <w:sz w:val="24"/>
              </w:rPr>
              <w:t>51</w:t>
            </w:r>
          </w:p>
        </w:tc>
        <w:tc>
          <w:tcPr>
            <w:tcW w:w="4019" w:type="dxa"/>
            <w:tcMar>
              <w:top w:w="50" w:type="dxa"/>
              <w:left w:w="100" w:type="dxa"/>
            </w:tcMar>
            <w:vAlign w:val="center"/>
          </w:tcPr>
          <w:p w14:paraId="6E98B348">
            <w:pPr>
              <w:spacing w:before="0" w:after="0"/>
              <w:ind w:left="135"/>
              <w:jc w:val="left"/>
            </w:pPr>
            <w:r>
              <w:rPr>
                <w:rFonts w:ascii="Times New Roman" w:hAnsi="Times New Roman"/>
                <w:b w:val="0"/>
                <w:i w:val="0"/>
                <w:color w:val="000000"/>
                <w:sz w:val="24"/>
              </w:rPr>
              <w:t>Обобщение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14:paraId="518B9CB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2648E3B">
            <w:pPr>
              <w:spacing w:before="0" w:after="0" w:line="276" w:lineRule="auto"/>
              <w:ind w:left="135"/>
              <w:jc w:val="center"/>
            </w:pPr>
          </w:p>
        </w:tc>
        <w:tc>
          <w:tcPr>
            <w:tcW w:w="1510" w:type="dxa"/>
            <w:tcMar>
              <w:top w:w="50" w:type="dxa"/>
              <w:left w:w="100" w:type="dxa"/>
            </w:tcMar>
            <w:vAlign w:val="center"/>
          </w:tcPr>
          <w:p w14:paraId="631B3F2E">
            <w:pPr>
              <w:spacing w:before="0" w:after="0" w:line="276" w:lineRule="auto"/>
              <w:ind w:left="135"/>
              <w:jc w:val="center"/>
            </w:pPr>
          </w:p>
        </w:tc>
        <w:tc>
          <w:tcPr>
            <w:tcW w:w="1054" w:type="dxa"/>
            <w:tcMar>
              <w:top w:w="50" w:type="dxa"/>
              <w:left w:w="100" w:type="dxa"/>
            </w:tcMar>
            <w:vAlign w:val="center"/>
          </w:tcPr>
          <w:p w14:paraId="73C61B38">
            <w:pPr>
              <w:spacing w:before="0" w:after="0"/>
              <w:ind w:left="135"/>
              <w:jc w:val="left"/>
            </w:pPr>
          </w:p>
        </w:tc>
        <w:tc>
          <w:tcPr>
            <w:tcW w:w="1850" w:type="dxa"/>
            <w:tcMar>
              <w:top w:w="50" w:type="dxa"/>
              <w:left w:w="100" w:type="dxa"/>
            </w:tcMar>
            <w:vAlign w:val="center"/>
          </w:tcPr>
          <w:p w14:paraId="62B870D4">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"https://m.edsoo.ru/83525f18" \h </w:instrText>
            </w:r>
            <w:r>
              <w:fldChar w:fldCharType="separate"/>
            </w:r>
            <w:r>
              <w:rPr>
                <w:rFonts w:ascii="Times New Roman" w:hAnsi="Times New Roman"/>
                <w:b w:val="0"/>
                <w:i w:val="0"/>
                <w:color w:val="0000FF"/>
                <w:sz w:val="22"/>
                <w:u w:val="single"/>
              </w:rPr>
              <w:t>https://m.edsoo.ru/83525f18</w:t>
            </w:r>
            <w:r>
              <w:rPr>
                <w:rFonts w:ascii="Times New Roman" w:hAnsi="Times New Roman"/>
                <w:b w:val="0"/>
                <w:i w:val="0"/>
                <w:color w:val="0000FF"/>
                <w:sz w:val="22"/>
                <w:u w:val="single"/>
              </w:rPr>
              <w:fldChar w:fldCharType="end"/>
            </w:r>
          </w:p>
        </w:tc>
      </w:tr>
      <w:tr w14:paraId="21D2D9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0F29007">
            <w:pPr>
              <w:spacing w:before="0" w:after="0"/>
              <w:ind w:left="0"/>
              <w:jc w:val="left"/>
            </w:pPr>
            <w:r>
              <w:rPr>
                <w:rFonts w:ascii="Times New Roman" w:hAnsi="Times New Roman"/>
                <w:b w:val="0"/>
                <w:i w:val="0"/>
                <w:color w:val="000000"/>
                <w:sz w:val="24"/>
              </w:rPr>
              <w:t>52</w:t>
            </w:r>
          </w:p>
        </w:tc>
        <w:tc>
          <w:tcPr>
            <w:tcW w:w="4019" w:type="dxa"/>
            <w:tcMar>
              <w:top w:w="50" w:type="dxa"/>
              <w:left w:w="100" w:type="dxa"/>
            </w:tcMar>
            <w:vAlign w:val="center"/>
          </w:tcPr>
          <w:p w14:paraId="19DDFAF1">
            <w:pPr>
              <w:spacing w:before="0" w:after="0"/>
              <w:ind w:left="135"/>
              <w:jc w:val="left"/>
            </w:pPr>
            <w:r>
              <w:rPr>
                <w:rFonts w:ascii="Times New Roman" w:hAnsi="Times New Roman"/>
                <w:b w:val="0"/>
                <w:i w:val="0"/>
                <w:color w:val="000000"/>
                <w:sz w:val="24"/>
              </w:rPr>
              <w:t>Контроль по теме "Школа, школьная жизнь, школьная форма, изучаемые предметы, любимый предмет, правила поведения в школе. Переписка с иностранными сверстниками"</w:t>
            </w:r>
          </w:p>
        </w:tc>
        <w:tc>
          <w:tcPr>
            <w:tcW w:w="722" w:type="dxa"/>
            <w:tcMar>
              <w:top w:w="50" w:type="dxa"/>
              <w:left w:w="100" w:type="dxa"/>
            </w:tcMar>
            <w:vAlign w:val="center"/>
          </w:tcPr>
          <w:p w14:paraId="7FA8D7F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D6E21C6">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4507B8A6">
            <w:pPr>
              <w:spacing w:before="0" w:after="0" w:line="276" w:lineRule="auto"/>
              <w:ind w:left="135"/>
              <w:jc w:val="center"/>
            </w:pPr>
          </w:p>
        </w:tc>
        <w:tc>
          <w:tcPr>
            <w:tcW w:w="1054" w:type="dxa"/>
            <w:tcMar>
              <w:top w:w="50" w:type="dxa"/>
              <w:left w:w="100" w:type="dxa"/>
            </w:tcMar>
            <w:vAlign w:val="center"/>
          </w:tcPr>
          <w:p w14:paraId="0C1F6779">
            <w:pPr>
              <w:spacing w:before="0" w:after="0"/>
              <w:ind w:left="135"/>
              <w:jc w:val="left"/>
            </w:pPr>
          </w:p>
        </w:tc>
        <w:tc>
          <w:tcPr>
            <w:tcW w:w="1850" w:type="dxa"/>
            <w:tcMar>
              <w:top w:w="50" w:type="dxa"/>
              <w:left w:w="100" w:type="dxa"/>
            </w:tcMar>
            <w:vAlign w:val="center"/>
          </w:tcPr>
          <w:p w14:paraId="77A89760">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"https://m.edsoo.ru/83525f18" \h </w:instrText>
            </w:r>
            <w:r>
              <w:fldChar w:fldCharType="separate"/>
            </w:r>
            <w:r>
              <w:rPr>
                <w:rFonts w:ascii="Times New Roman" w:hAnsi="Times New Roman"/>
                <w:b w:val="0"/>
                <w:i w:val="0"/>
                <w:color w:val="0000FF"/>
                <w:sz w:val="22"/>
                <w:u w:val="single"/>
              </w:rPr>
              <w:t>https://m.edsoo.ru/83525f18</w:t>
            </w:r>
            <w:r>
              <w:rPr>
                <w:rFonts w:ascii="Times New Roman" w:hAnsi="Times New Roman"/>
                <w:b w:val="0"/>
                <w:i w:val="0"/>
                <w:color w:val="0000FF"/>
                <w:sz w:val="22"/>
                <w:u w:val="single"/>
              </w:rPr>
              <w:fldChar w:fldCharType="end"/>
            </w:r>
          </w:p>
        </w:tc>
      </w:tr>
      <w:tr w14:paraId="76EC88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C701713">
            <w:pPr>
              <w:spacing w:before="0" w:after="0"/>
              <w:ind w:left="0"/>
              <w:jc w:val="left"/>
            </w:pPr>
            <w:r>
              <w:rPr>
                <w:rFonts w:ascii="Times New Roman" w:hAnsi="Times New Roman"/>
                <w:b w:val="0"/>
                <w:i w:val="0"/>
                <w:color w:val="000000"/>
                <w:sz w:val="24"/>
              </w:rPr>
              <w:t>53</w:t>
            </w:r>
          </w:p>
        </w:tc>
        <w:tc>
          <w:tcPr>
            <w:tcW w:w="4019" w:type="dxa"/>
            <w:tcMar>
              <w:top w:w="50" w:type="dxa"/>
              <w:left w:w="100" w:type="dxa"/>
            </w:tcMar>
            <w:vAlign w:val="center"/>
          </w:tcPr>
          <w:p w14:paraId="59B8DB9F">
            <w:pPr>
              <w:spacing w:before="0" w:after="0"/>
              <w:ind w:left="135"/>
              <w:jc w:val="left"/>
            </w:pPr>
            <w:r>
              <w:rPr>
                <w:rFonts w:ascii="Times New Roman" w:hAnsi="Times New Roman"/>
                <w:b w:val="0"/>
                <w:i w:val="0"/>
                <w:color w:val="000000"/>
                <w:sz w:val="24"/>
              </w:rPr>
              <w:t>Каникулы в различное время годы (планы на отдых)</w:t>
            </w:r>
          </w:p>
        </w:tc>
        <w:tc>
          <w:tcPr>
            <w:tcW w:w="722" w:type="dxa"/>
            <w:tcMar>
              <w:top w:w="50" w:type="dxa"/>
              <w:left w:w="100" w:type="dxa"/>
            </w:tcMar>
            <w:vAlign w:val="center"/>
          </w:tcPr>
          <w:p w14:paraId="2576356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1E44662">
            <w:pPr>
              <w:spacing w:before="0" w:after="0" w:line="276" w:lineRule="auto"/>
              <w:ind w:left="135"/>
              <w:jc w:val="center"/>
            </w:pPr>
          </w:p>
        </w:tc>
        <w:tc>
          <w:tcPr>
            <w:tcW w:w="1510" w:type="dxa"/>
            <w:tcMar>
              <w:top w:w="50" w:type="dxa"/>
              <w:left w:w="100" w:type="dxa"/>
            </w:tcMar>
            <w:vAlign w:val="center"/>
          </w:tcPr>
          <w:p w14:paraId="18AB28CF">
            <w:pPr>
              <w:spacing w:before="0" w:after="0" w:line="276" w:lineRule="auto"/>
              <w:ind w:left="135"/>
              <w:jc w:val="center"/>
            </w:pPr>
          </w:p>
        </w:tc>
        <w:tc>
          <w:tcPr>
            <w:tcW w:w="1054" w:type="dxa"/>
            <w:tcMar>
              <w:top w:w="50" w:type="dxa"/>
              <w:left w:w="100" w:type="dxa"/>
            </w:tcMar>
            <w:vAlign w:val="center"/>
          </w:tcPr>
          <w:p w14:paraId="56B5BE47">
            <w:pPr>
              <w:spacing w:before="0" w:after="0"/>
              <w:ind w:left="135"/>
              <w:jc w:val="left"/>
            </w:pPr>
          </w:p>
        </w:tc>
        <w:tc>
          <w:tcPr>
            <w:tcW w:w="1850" w:type="dxa"/>
            <w:tcMar>
              <w:top w:w="50" w:type="dxa"/>
              <w:left w:w="100" w:type="dxa"/>
            </w:tcMar>
            <w:vAlign w:val="center"/>
          </w:tcPr>
          <w:p w14:paraId="114C5977">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"https://m.edsoo.ru/83526d5a" \h </w:instrText>
            </w:r>
            <w:r>
              <w:fldChar w:fldCharType="separate"/>
            </w:r>
            <w:r>
              <w:rPr>
                <w:rFonts w:ascii="Times New Roman" w:hAnsi="Times New Roman"/>
                <w:b w:val="0"/>
                <w:i w:val="0"/>
                <w:color w:val="0000FF"/>
                <w:sz w:val="22"/>
                <w:u w:val="single"/>
              </w:rPr>
              <w:t>https://m.edsoo.ru/83526d5a</w:t>
            </w:r>
            <w:r>
              <w:rPr>
                <w:rFonts w:ascii="Times New Roman" w:hAnsi="Times New Roman"/>
                <w:b w:val="0"/>
                <w:i w:val="0"/>
                <w:color w:val="0000FF"/>
                <w:sz w:val="22"/>
                <w:u w:val="single"/>
              </w:rPr>
              <w:fldChar w:fldCharType="end"/>
            </w:r>
          </w:p>
        </w:tc>
      </w:tr>
      <w:tr w14:paraId="481C9B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4105663">
            <w:pPr>
              <w:spacing w:before="0" w:after="0"/>
              <w:ind w:left="0"/>
              <w:jc w:val="left"/>
            </w:pPr>
            <w:r>
              <w:rPr>
                <w:rFonts w:ascii="Times New Roman" w:hAnsi="Times New Roman"/>
                <w:b w:val="0"/>
                <w:i w:val="0"/>
                <w:color w:val="000000"/>
                <w:sz w:val="24"/>
              </w:rPr>
              <w:t>54</w:t>
            </w:r>
          </w:p>
        </w:tc>
        <w:tc>
          <w:tcPr>
            <w:tcW w:w="4019" w:type="dxa"/>
            <w:tcMar>
              <w:top w:w="50" w:type="dxa"/>
              <w:left w:w="100" w:type="dxa"/>
            </w:tcMar>
            <w:vAlign w:val="center"/>
          </w:tcPr>
          <w:p w14:paraId="3CA5891C">
            <w:pPr>
              <w:spacing w:before="0" w:after="0"/>
              <w:ind w:left="135"/>
              <w:jc w:val="left"/>
            </w:pPr>
            <w:r>
              <w:rPr>
                <w:rFonts w:ascii="Times New Roman" w:hAnsi="Times New Roman"/>
                <w:b w:val="0"/>
                <w:i w:val="0"/>
                <w:color w:val="000000"/>
                <w:sz w:val="24"/>
              </w:rPr>
              <w:t>Каникулы в различное время годы (активности на отдыхе)</w:t>
            </w:r>
          </w:p>
        </w:tc>
        <w:tc>
          <w:tcPr>
            <w:tcW w:w="722" w:type="dxa"/>
            <w:tcMar>
              <w:top w:w="50" w:type="dxa"/>
              <w:left w:w="100" w:type="dxa"/>
            </w:tcMar>
            <w:vAlign w:val="center"/>
          </w:tcPr>
          <w:p w14:paraId="0F8B26A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E83EA6F">
            <w:pPr>
              <w:spacing w:before="0" w:after="0" w:line="276" w:lineRule="auto"/>
              <w:ind w:left="135"/>
              <w:jc w:val="center"/>
            </w:pPr>
          </w:p>
        </w:tc>
        <w:tc>
          <w:tcPr>
            <w:tcW w:w="1510" w:type="dxa"/>
            <w:tcMar>
              <w:top w:w="50" w:type="dxa"/>
              <w:left w:w="100" w:type="dxa"/>
            </w:tcMar>
            <w:vAlign w:val="center"/>
          </w:tcPr>
          <w:p w14:paraId="1E6A5A73">
            <w:pPr>
              <w:spacing w:before="0" w:after="0" w:line="276" w:lineRule="auto"/>
              <w:ind w:left="135"/>
              <w:jc w:val="center"/>
            </w:pPr>
          </w:p>
        </w:tc>
        <w:tc>
          <w:tcPr>
            <w:tcW w:w="1054" w:type="dxa"/>
            <w:tcMar>
              <w:top w:w="50" w:type="dxa"/>
              <w:left w:w="100" w:type="dxa"/>
            </w:tcMar>
            <w:vAlign w:val="center"/>
          </w:tcPr>
          <w:p w14:paraId="221D4D6F">
            <w:pPr>
              <w:spacing w:before="0" w:after="0"/>
              <w:ind w:left="135"/>
              <w:jc w:val="left"/>
            </w:pPr>
          </w:p>
        </w:tc>
        <w:tc>
          <w:tcPr>
            <w:tcW w:w="1850" w:type="dxa"/>
            <w:tcMar>
              <w:top w:w="50" w:type="dxa"/>
              <w:left w:w="100" w:type="dxa"/>
            </w:tcMar>
            <w:vAlign w:val="center"/>
          </w:tcPr>
          <w:p w14:paraId="3F03E7BC">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"https://m.edsoo.ru/83526094" \h </w:instrText>
            </w:r>
            <w:r>
              <w:fldChar w:fldCharType="separate"/>
            </w:r>
            <w:r>
              <w:rPr>
                <w:rFonts w:ascii="Times New Roman" w:hAnsi="Times New Roman"/>
                <w:b w:val="0"/>
                <w:i w:val="0"/>
                <w:color w:val="0000FF"/>
                <w:sz w:val="22"/>
                <w:u w:val="single"/>
              </w:rPr>
              <w:t>https://m.edsoo.ru/83526094</w:t>
            </w:r>
            <w:r>
              <w:rPr>
                <w:rFonts w:ascii="Times New Roman" w:hAnsi="Times New Roman"/>
                <w:b w:val="0"/>
                <w:i w:val="0"/>
                <w:color w:val="0000FF"/>
                <w:sz w:val="22"/>
                <w:u w:val="single"/>
              </w:rPr>
              <w:fldChar w:fldCharType="end"/>
            </w:r>
          </w:p>
        </w:tc>
      </w:tr>
      <w:tr w14:paraId="3EB5C2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5ED51A0">
            <w:pPr>
              <w:spacing w:before="0" w:after="0"/>
              <w:ind w:left="0"/>
              <w:jc w:val="left"/>
            </w:pPr>
            <w:r>
              <w:rPr>
                <w:rFonts w:ascii="Times New Roman" w:hAnsi="Times New Roman"/>
                <w:b w:val="0"/>
                <w:i w:val="0"/>
                <w:color w:val="000000"/>
                <w:sz w:val="24"/>
              </w:rPr>
              <w:t>55</w:t>
            </w:r>
          </w:p>
        </w:tc>
        <w:tc>
          <w:tcPr>
            <w:tcW w:w="4019" w:type="dxa"/>
            <w:tcMar>
              <w:top w:w="50" w:type="dxa"/>
              <w:left w:w="100" w:type="dxa"/>
            </w:tcMar>
            <w:vAlign w:val="center"/>
          </w:tcPr>
          <w:p w14:paraId="379B0ACD">
            <w:pPr>
              <w:spacing w:before="0" w:after="0"/>
              <w:ind w:left="135"/>
              <w:jc w:val="left"/>
            </w:pPr>
            <w:r>
              <w:rPr>
                <w:rFonts w:ascii="Times New Roman" w:hAnsi="Times New Roman"/>
                <w:b w:val="0"/>
                <w:i w:val="0"/>
                <w:color w:val="000000"/>
                <w:sz w:val="24"/>
              </w:rPr>
              <w:t>Каникулы в различное время годы (в гостинице)</w:t>
            </w:r>
          </w:p>
        </w:tc>
        <w:tc>
          <w:tcPr>
            <w:tcW w:w="722" w:type="dxa"/>
            <w:tcMar>
              <w:top w:w="50" w:type="dxa"/>
              <w:left w:w="100" w:type="dxa"/>
            </w:tcMar>
            <w:vAlign w:val="center"/>
          </w:tcPr>
          <w:p w14:paraId="11923A8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45482AA">
            <w:pPr>
              <w:spacing w:before="0" w:after="0" w:line="276" w:lineRule="auto"/>
              <w:ind w:left="135"/>
              <w:jc w:val="center"/>
            </w:pPr>
          </w:p>
        </w:tc>
        <w:tc>
          <w:tcPr>
            <w:tcW w:w="1510" w:type="dxa"/>
            <w:tcMar>
              <w:top w:w="50" w:type="dxa"/>
              <w:left w:w="100" w:type="dxa"/>
            </w:tcMar>
            <w:vAlign w:val="center"/>
          </w:tcPr>
          <w:p w14:paraId="5F2F6E51">
            <w:pPr>
              <w:spacing w:before="0" w:after="0" w:line="276" w:lineRule="auto"/>
              <w:ind w:left="135"/>
              <w:jc w:val="center"/>
            </w:pPr>
          </w:p>
        </w:tc>
        <w:tc>
          <w:tcPr>
            <w:tcW w:w="1054" w:type="dxa"/>
            <w:tcMar>
              <w:top w:w="50" w:type="dxa"/>
              <w:left w:w="100" w:type="dxa"/>
            </w:tcMar>
            <w:vAlign w:val="center"/>
          </w:tcPr>
          <w:p w14:paraId="0629EDC6">
            <w:pPr>
              <w:spacing w:before="0" w:after="0"/>
              <w:ind w:left="135"/>
              <w:jc w:val="left"/>
            </w:pPr>
          </w:p>
        </w:tc>
        <w:tc>
          <w:tcPr>
            <w:tcW w:w="1850" w:type="dxa"/>
            <w:tcMar>
              <w:top w:w="50" w:type="dxa"/>
              <w:left w:w="100" w:type="dxa"/>
            </w:tcMar>
            <w:vAlign w:val="center"/>
          </w:tcPr>
          <w:p w14:paraId="449B0FBD">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"https://m.edsoo.ru/8351c436" \h </w:instrText>
            </w:r>
            <w:r>
              <w:fldChar w:fldCharType="separate"/>
            </w:r>
            <w:r>
              <w:rPr>
                <w:rFonts w:ascii="Times New Roman" w:hAnsi="Times New Roman"/>
                <w:b w:val="0"/>
                <w:i w:val="0"/>
                <w:color w:val="0000FF"/>
                <w:sz w:val="22"/>
                <w:u w:val="single"/>
              </w:rPr>
              <w:t>https://m.edsoo.ru/8351c436</w:t>
            </w:r>
            <w:r>
              <w:rPr>
                <w:rFonts w:ascii="Times New Roman" w:hAnsi="Times New Roman"/>
                <w:b w:val="0"/>
                <w:i w:val="0"/>
                <w:color w:val="0000FF"/>
                <w:sz w:val="22"/>
                <w:u w:val="single"/>
              </w:rPr>
              <w:fldChar w:fldCharType="end"/>
            </w:r>
          </w:p>
        </w:tc>
      </w:tr>
      <w:tr w14:paraId="3A4063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287FEA2">
            <w:pPr>
              <w:spacing w:before="0" w:after="0"/>
              <w:ind w:left="0"/>
              <w:jc w:val="left"/>
            </w:pPr>
            <w:r>
              <w:rPr>
                <w:rFonts w:ascii="Times New Roman" w:hAnsi="Times New Roman"/>
                <w:b w:val="0"/>
                <w:i w:val="0"/>
                <w:color w:val="000000"/>
                <w:sz w:val="24"/>
              </w:rPr>
              <w:t>56</w:t>
            </w:r>
          </w:p>
        </w:tc>
        <w:tc>
          <w:tcPr>
            <w:tcW w:w="4019" w:type="dxa"/>
            <w:tcMar>
              <w:top w:w="50" w:type="dxa"/>
              <w:left w:w="100" w:type="dxa"/>
            </w:tcMar>
            <w:vAlign w:val="center"/>
          </w:tcPr>
          <w:p w14:paraId="6960EDDA">
            <w:pPr>
              <w:spacing w:before="0" w:after="0"/>
              <w:ind w:left="135"/>
              <w:jc w:val="left"/>
            </w:pPr>
            <w:r>
              <w:rPr>
                <w:rFonts w:ascii="Times New Roman" w:hAnsi="Times New Roman"/>
                <w:b w:val="0"/>
                <w:i w:val="0"/>
                <w:color w:val="000000"/>
                <w:sz w:val="24"/>
              </w:rPr>
              <w:t>Каникулы в различное время годы (отдых на море)</w:t>
            </w:r>
          </w:p>
        </w:tc>
        <w:tc>
          <w:tcPr>
            <w:tcW w:w="722" w:type="dxa"/>
            <w:tcMar>
              <w:top w:w="50" w:type="dxa"/>
              <w:left w:w="100" w:type="dxa"/>
            </w:tcMar>
            <w:vAlign w:val="center"/>
          </w:tcPr>
          <w:p w14:paraId="7C9FAF5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519D334">
            <w:pPr>
              <w:spacing w:before="0" w:after="0" w:line="276" w:lineRule="auto"/>
              <w:ind w:left="135"/>
              <w:jc w:val="center"/>
            </w:pPr>
          </w:p>
        </w:tc>
        <w:tc>
          <w:tcPr>
            <w:tcW w:w="1510" w:type="dxa"/>
            <w:tcMar>
              <w:top w:w="50" w:type="dxa"/>
              <w:left w:w="100" w:type="dxa"/>
            </w:tcMar>
            <w:vAlign w:val="center"/>
          </w:tcPr>
          <w:p w14:paraId="1ED46C62">
            <w:pPr>
              <w:spacing w:before="0" w:after="0" w:line="276" w:lineRule="auto"/>
              <w:ind w:left="135"/>
              <w:jc w:val="center"/>
            </w:pPr>
          </w:p>
        </w:tc>
        <w:tc>
          <w:tcPr>
            <w:tcW w:w="1054" w:type="dxa"/>
            <w:tcMar>
              <w:top w:w="50" w:type="dxa"/>
              <w:left w:w="100" w:type="dxa"/>
            </w:tcMar>
            <w:vAlign w:val="center"/>
          </w:tcPr>
          <w:p w14:paraId="21C7D011">
            <w:pPr>
              <w:spacing w:before="0" w:after="0"/>
              <w:ind w:left="135"/>
              <w:jc w:val="left"/>
            </w:pPr>
          </w:p>
        </w:tc>
        <w:tc>
          <w:tcPr>
            <w:tcW w:w="1850" w:type="dxa"/>
            <w:tcMar>
              <w:top w:w="50" w:type="dxa"/>
              <w:left w:w="100" w:type="dxa"/>
            </w:tcMar>
            <w:vAlign w:val="center"/>
          </w:tcPr>
          <w:p w14:paraId="4AE9E80D">
            <w:pPr>
              <w:spacing w:before="0" w:after="0"/>
              <w:ind w:left="135"/>
              <w:jc w:val="left"/>
            </w:pPr>
          </w:p>
        </w:tc>
      </w:tr>
      <w:tr w14:paraId="6AFA71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A99DD99">
            <w:pPr>
              <w:spacing w:before="0" w:after="0"/>
              <w:ind w:left="0"/>
              <w:jc w:val="left"/>
            </w:pPr>
            <w:r>
              <w:rPr>
                <w:rFonts w:ascii="Times New Roman" w:hAnsi="Times New Roman"/>
                <w:b w:val="0"/>
                <w:i w:val="0"/>
                <w:color w:val="000000"/>
                <w:sz w:val="24"/>
              </w:rPr>
              <w:t>57</w:t>
            </w:r>
          </w:p>
        </w:tc>
        <w:tc>
          <w:tcPr>
            <w:tcW w:w="4019" w:type="dxa"/>
            <w:tcMar>
              <w:top w:w="50" w:type="dxa"/>
              <w:left w:w="100" w:type="dxa"/>
            </w:tcMar>
            <w:vAlign w:val="center"/>
          </w:tcPr>
          <w:p w14:paraId="10559EF5">
            <w:pPr>
              <w:spacing w:before="0" w:after="0"/>
              <w:ind w:left="135"/>
              <w:jc w:val="left"/>
            </w:pPr>
            <w:r>
              <w:rPr>
                <w:rFonts w:ascii="Times New Roman" w:hAnsi="Times New Roman"/>
                <w:b w:val="0"/>
                <w:i w:val="0"/>
                <w:color w:val="000000"/>
                <w:sz w:val="24"/>
              </w:rPr>
              <w:t>Виды отдыха</w:t>
            </w:r>
          </w:p>
        </w:tc>
        <w:tc>
          <w:tcPr>
            <w:tcW w:w="722" w:type="dxa"/>
            <w:tcMar>
              <w:top w:w="50" w:type="dxa"/>
              <w:left w:w="100" w:type="dxa"/>
            </w:tcMar>
            <w:vAlign w:val="center"/>
          </w:tcPr>
          <w:p w14:paraId="356F7C5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492E295">
            <w:pPr>
              <w:spacing w:before="0" w:after="0" w:line="276" w:lineRule="auto"/>
              <w:ind w:left="135"/>
              <w:jc w:val="center"/>
            </w:pPr>
          </w:p>
        </w:tc>
        <w:tc>
          <w:tcPr>
            <w:tcW w:w="1510" w:type="dxa"/>
            <w:tcMar>
              <w:top w:w="50" w:type="dxa"/>
              <w:left w:w="100" w:type="dxa"/>
            </w:tcMar>
            <w:vAlign w:val="center"/>
          </w:tcPr>
          <w:p w14:paraId="14F240BC">
            <w:pPr>
              <w:spacing w:before="0" w:after="0" w:line="276" w:lineRule="auto"/>
              <w:ind w:left="135"/>
              <w:jc w:val="center"/>
            </w:pPr>
          </w:p>
        </w:tc>
        <w:tc>
          <w:tcPr>
            <w:tcW w:w="1054" w:type="dxa"/>
            <w:tcMar>
              <w:top w:w="50" w:type="dxa"/>
              <w:left w:w="100" w:type="dxa"/>
            </w:tcMar>
            <w:vAlign w:val="center"/>
          </w:tcPr>
          <w:p w14:paraId="565081B7">
            <w:pPr>
              <w:spacing w:before="0" w:after="0"/>
              <w:ind w:left="135"/>
              <w:jc w:val="left"/>
            </w:pPr>
          </w:p>
        </w:tc>
        <w:tc>
          <w:tcPr>
            <w:tcW w:w="1850" w:type="dxa"/>
            <w:tcMar>
              <w:top w:w="50" w:type="dxa"/>
              <w:left w:w="100" w:type="dxa"/>
            </w:tcMar>
            <w:vAlign w:val="center"/>
          </w:tcPr>
          <w:p w14:paraId="0ABFD95C">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"https://m.edsoo.ru/835266ca" \h </w:instrText>
            </w:r>
            <w:r>
              <w:fldChar w:fldCharType="separate"/>
            </w:r>
            <w:r>
              <w:rPr>
                <w:rFonts w:ascii="Times New Roman" w:hAnsi="Times New Roman"/>
                <w:b w:val="0"/>
                <w:i w:val="0"/>
                <w:color w:val="0000FF"/>
                <w:sz w:val="22"/>
                <w:u w:val="single"/>
              </w:rPr>
              <w:t>https://m.edsoo.ru/835266ca</w:t>
            </w:r>
            <w:r>
              <w:rPr>
                <w:rFonts w:ascii="Times New Roman" w:hAnsi="Times New Roman"/>
                <w:b w:val="0"/>
                <w:i w:val="0"/>
                <w:color w:val="0000FF"/>
                <w:sz w:val="22"/>
                <w:u w:val="single"/>
              </w:rPr>
              <w:fldChar w:fldCharType="end"/>
            </w:r>
          </w:p>
        </w:tc>
      </w:tr>
      <w:tr w14:paraId="254754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4738ADC">
            <w:pPr>
              <w:spacing w:before="0" w:after="0"/>
              <w:ind w:left="0"/>
              <w:jc w:val="left"/>
            </w:pPr>
            <w:r>
              <w:rPr>
                <w:rFonts w:ascii="Times New Roman" w:hAnsi="Times New Roman"/>
                <w:b w:val="0"/>
                <w:i w:val="0"/>
                <w:color w:val="000000"/>
                <w:sz w:val="24"/>
              </w:rPr>
              <w:t>58</w:t>
            </w:r>
          </w:p>
        </w:tc>
        <w:tc>
          <w:tcPr>
            <w:tcW w:w="4019" w:type="dxa"/>
            <w:tcMar>
              <w:top w:w="50" w:type="dxa"/>
              <w:left w:w="100" w:type="dxa"/>
            </w:tcMar>
            <w:vAlign w:val="center"/>
          </w:tcPr>
          <w:p w14:paraId="63CE4188">
            <w:pPr>
              <w:spacing w:before="0" w:after="0"/>
              <w:ind w:left="135"/>
              <w:jc w:val="left"/>
            </w:pPr>
            <w:r>
              <w:rPr>
                <w:rFonts w:ascii="Times New Roman" w:hAnsi="Times New Roman"/>
                <w:b w:val="0"/>
                <w:i w:val="0"/>
                <w:color w:val="000000"/>
                <w:sz w:val="24"/>
              </w:rPr>
              <w:t>Обобщение по теме "Каникулы в различное время года. Виды отдыха"</w:t>
            </w:r>
          </w:p>
        </w:tc>
        <w:tc>
          <w:tcPr>
            <w:tcW w:w="722" w:type="dxa"/>
            <w:tcMar>
              <w:top w:w="50" w:type="dxa"/>
              <w:left w:w="100" w:type="dxa"/>
            </w:tcMar>
            <w:vAlign w:val="center"/>
          </w:tcPr>
          <w:p w14:paraId="1F6C877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FF7E0A3">
            <w:pPr>
              <w:spacing w:before="0" w:after="0" w:line="276" w:lineRule="auto"/>
              <w:ind w:left="135"/>
              <w:jc w:val="center"/>
            </w:pPr>
          </w:p>
        </w:tc>
        <w:tc>
          <w:tcPr>
            <w:tcW w:w="1510" w:type="dxa"/>
            <w:tcMar>
              <w:top w:w="50" w:type="dxa"/>
              <w:left w:w="100" w:type="dxa"/>
            </w:tcMar>
            <w:vAlign w:val="center"/>
          </w:tcPr>
          <w:p w14:paraId="290038CE">
            <w:pPr>
              <w:spacing w:before="0" w:after="0" w:line="276" w:lineRule="auto"/>
              <w:ind w:left="135"/>
              <w:jc w:val="center"/>
            </w:pPr>
          </w:p>
        </w:tc>
        <w:tc>
          <w:tcPr>
            <w:tcW w:w="1054" w:type="dxa"/>
            <w:tcMar>
              <w:top w:w="50" w:type="dxa"/>
              <w:left w:w="100" w:type="dxa"/>
            </w:tcMar>
            <w:vAlign w:val="center"/>
          </w:tcPr>
          <w:p w14:paraId="09A284DE">
            <w:pPr>
              <w:spacing w:before="0" w:after="0"/>
              <w:ind w:left="135"/>
              <w:jc w:val="left"/>
            </w:pPr>
          </w:p>
        </w:tc>
        <w:tc>
          <w:tcPr>
            <w:tcW w:w="1850" w:type="dxa"/>
            <w:tcMar>
              <w:top w:w="50" w:type="dxa"/>
              <w:left w:w="100" w:type="dxa"/>
            </w:tcMar>
            <w:vAlign w:val="center"/>
          </w:tcPr>
          <w:p w14:paraId="6E9BFA01">
            <w:pPr>
              <w:spacing w:before="0" w:after="0"/>
              <w:ind w:left="135"/>
              <w:jc w:val="left"/>
            </w:pPr>
          </w:p>
        </w:tc>
      </w:tr>
      <w:tr w14:paraId="1F4D8E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6657803">
            <w:pPr>
              <w:spacing w:before="0" w:after="0"/>
              <w:ind w:left="0"/>
              <w:jc w:val="left"/>
            </w:pPr>
            <w:r>
              <w:rPr>
                <w:rFonts w:ascii="Times New Roman" w:hAnsi="Times New Roman"/>
                <w:b w:val="0"/>
                <w:i w:val="0"/>
                <w:color w:val="000000"/>
                <w:sz w:val="24"/>
              </w:rPr>
              <w:t>59</w:t>
            </w:r>
          </w:p>
        </w:tc>
        <w:tc>
          <w:tcPr>
            <w:tcW w:w="4019" w:type="dxa"/>
            <w:tcMar>
              <w:top w:w="50" w:type="dxa"/>
              <w:left w:w="100" w:type="dxa"/>
            </w:tcMar>
            <w:vAlign w:val="center"/>
          </w:tcPr>
          <w:p w14:paraId="4A803046">
            <w:pPr>
              <w:spacing w:before="0" w:after="0"/>
              <w:ind w:left="135"/>
              <w:jc w:val="left"/>
            </w:pPr>
            <w:r>
              <w:rPr>
                <w:rFonts w:ascii="Times New Roman" w:hAnsi="Times New Roman"/>
                <w:b w:val="0"/>
                <w:i w:val="0"/>
                <w:color w:val="000000"/>
                <w:sz w:val="24"/>
              </w:rPr>
              <w:t>Контроль по теме "Каникулы в различное время года. Виды отдыха"</w:t>
            </w:r>
          </w:p>
        </w:tc>
        <w:tc>
          <w:tcPr>
            <w:tcW w:w="722" w:type="dxa"/>
            <w:tcMar>
              <w:top w:w="50" w:type="dxa"/>
              <w:left w:w="100" w:type="dxa"/>
            </w:tcMar>
            <w:vAlign w:val="center"/>
          </w:tcPr>
          <w:p w14:paraId="49534B9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0F64F9F">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8B3B99B">
            <w:pPr>
              <w:spacing w:before="0" w:after="0" w:line="276" w:lineRule="auto"/>
              <w:ind w:left="135"/>
              <w:jc w:val="center"/>
            </w:pPr>
          </w:p>
        </w:tc>
        <w:tc>
          <w:tcPr>
            <w:tcW w:w="1054" w:type="dxa"/>
            <w:tcMar>
              <w:top w:w="50" w:type="dxa"/>
              <w:left w:w="100" w:type="dxa"/>
            </w:tcMar>
            <w:vAlign w:val="center"/>
          </w:tcPr>
          <w:p w14:paraId="25999765">
            <w:pPr>
              <w:spacing w:before="0" w:after="0"/>
              <w:ind w:left="135"/>
              <w:jc w:val="left"/>
            </w:pPr>
          </w:p>
        </w:tc>
        <w:tc>
          <w:tcPr>
            <w:tcW w:w="1850" w:type="dxa"/>
            <w:tcMar>
              <w:top w:w="50" w:type="dxa"/>
              <w:left w:w="100" w:type="dxa"/>
            </w:tcMar>
            <w:vAlign w:val="center"/>
          </w:tcPr>
          <w:p w14:paraId="25866DE9">
            <w:pPr>
              <w:spacing w:before="0" w:after="0"/>
              <w:ind w:left="135"/>
              <w:jc w:val="left"/>
            </w:pPr>
          </w:p>
        </w:tc>
      </w:tr>
      <w:tr w14:paraId="575AFD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173E4B8">
            <w:pPr>
              <w:spacing w:before="0" w:after="0"/>
              <w:ind w:left="0"/>
              <w:jc w:val="left"/>
            </w:pPr>
            <w:r>
              <w:rPr>
                <w:rFonts w:ascii="Times New Roman" w:hAnsi="Times New Roman"/>
                <w:b w:val="0"/>
                <w:i w:val="0"/>
                <w:color w:val="000000"/>
                <w:sz w:val="24"/>
              </w:rPr>
              <w:t>60</w:t>
            </w:r>
          </w:p>
        </w:tc>
        <w:tc>
          <w:tcPr>
            <w:tcW w:w="4019" w:type="dxa"/>
            <w:tcMar>
              <w:top w:w="50" w:type="dxa"/>
              <w:left w:w="100" w:type="dxa"/>
            </w:tcMar>
            <w:vAlign w:val="center"/>
          </w:tcPr>
          <w:p w14:paraId="2CED2EC3">
            <w:pPr>
              <w:spacing w:before="0" w:after="0"/>
              <w:ind w:left="135"/>
              <w:jc w:val="left"/>
            </w:pPr>
            <w:r>
              <w:rPr>
                <w:rFonts w:ascii="Times New Roman" w:hAnsi="Times New Roman"/>
                <w:b w:val="0"/>
                <w:i w:val="0"/>
                <w:color w:val="000000"/>
                <w:sz w:val="24"/>
              </w:rPr>
              <w:t>Климат, погода</w:t>
            </w:r>
          </w:p>
        </w:tc>
        <w:tc>
          <w:tcPr>
            <w:tcW w:w="722" w:type="dxa"/>
            <w:tcMar>
              <w:top w:w="50" w:type="dxa"/>
              <w:left w:w="100" w:type="dxa"/>
            </w:tcMar>
            <w:vAlign w:val="center"/>
          </w:tcPr>
          <w:p w14:paraId="2C4D11E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2F2EEDA">
            <w:pPr>
              <w:spacing w:before="0" w:after="0" w:line="276" w:lineRule="auto"/>
              <w:ind w:left="135"/>
              <w:jc w:val="center"/>
            </w:pPr>
          </w:p>
        </w:tc>
        <w:tc>
          <w:tcPr>
            <w:tcW w:w="1510" w:type="dxa"/>
            <w:tcMar>
              <w:top w:w="50" w:type="dxa"/>
              <w:left w:w="100" w:type="dxa"/>
            </w:tcMar>
            <w:vAlign w:val="center"/>
          </w:tcPr>
          <w:p w14:paraId="28BEECEC">
            <w:pPr>
              <w:spacing w:before="0" w:after="0" w:line="276" w:lineRule="auto"/>
              <w:ind w:left="135"/>
              <w:jc w:val="center"/>
            </w:pPr>
          </w:p>
        </w:tc>
        <w:tc>
          <w:tcPr>
            <w:tcW w:w="1054" w:type="dxa"/>
            <w:tcMar>
              <w:top w:w="50" w:type="dxa"/>
              <w:left w:w="100" w:type="dxa"/>
            </w:tcMar>
            <w:vAlign w:val="center"/>
          </w:tcPr>
          <w:p w14:paraId="67E2B28D">
            <w:pPr>
              <w:spacing w:before="0" w:after="0"/>
              <w:ind w:left="135"/>
              <w:jc w:val="left"/>
            </w:pPr>
          </w:p>
        </w:tc>
        <w:tc>
          <w:tcPr>
            <w:tcW w:w="1850" w:type="dxa"/>
            <w:tcMar>
              <w:top w:w="50" w:type="dxa"/>
              <w:left w:w="100" w:type="dxa"/>
            </w:tcMar>
            <w:vAlign w:val="center"/>
          </w:tcPr>
          <w:p w14:paraId="68F6797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"https://m.edsoo.ru/835288da" \h </w:instrText>
            </w:r>
            <w:r>
              <w:fldChar w:fldCharType="separate"/>
            </w:r>
            <w:r>
              <w:rPr>
                <w:rFonts w:ascii="Times New Roman" w:hAnsi="Times New Roman"/>
                <w:b w:val="0"/>
                <w:i w:val="0"/>
                <w:color w:val="0000FF"/>
                <w:sz w:val="22"/>
                <w:u w:val="single"/>
              </w:rPr>
              <w:t>https://m.edsoo.ru/835288da</w:t>
            </w:r>
            <w:r>
              <w:rPr>
                <w:rFonts w:ascii="Times New Roman" w:hAnsi="Times New Roman"/>
                <w:b w:val="0"/>
                <w:i w:val="0"/>
                <w:color w:val="0000FF"/>
                <w:sz w:val="22"/>
                <w:u w:val="single"/>
              </w:rPr>
              <w:fldChar w:fldCharType="end"/>
            </w:r>
          </w:p>
        </w:tc>
      </w:tr>
      <w:tr w14:paraId="2974D9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ED269BB">
            <w:pPr>
              <w:spacing w:before="0" w:after="0"/>
              <w:ind w:left="0"/>
              <w:jc w:val="left"/>
            </w:pPr>
            <w:r>
              <w:rPr>
                <w:rFonts w:ascii="Times New Roman" w:hAnsi="Times New Roman"/>
                <w:b w:val="0"/>
                <w:i w:val="0"/>
                <w:color w:val="000000"/>
                <w:sz w:val="24"/>
              </w:rPr>
              <w:t>61</w:t>
            </w:r>
          </w:p>
        </w:tc>
        <w:tc>
          <w:tcPr>
            <w:tcW w:w="4019" w:type="dxa"/>
            <w:tcMar>
              <w:top w:w="50" w:type="dxa"/>
              <w:left w:w="100" w:type="dxa"/>
            </w:tcMar>
            <w:vAlign w:val="center"/>
          </w:tcPr>
          <w:p w14:paraId="67854E5C">
            <w:pPr>
              <w:spacing w:before="0" w:after="0"/>
              <w:ind w:left="135"/>
              <w:jc w:val="left"/>
            </w:pPr>
            <w:r>
              <w:rPr>
                <w:rFonts w:ascii="Times New Roman" w:hAnsi="Times New Roman"/>
                <w:b w:val="0"/>
                <w:i w:val="0"/>
                <w:color w:val="000000"/>
                <w:sz w:val="24"/>
              </w:rPr>
              <w:t>Климат, погода (одеваемся по погоде)</w:t>
            </w:r>
          </w:p>
        </w:tc>
        <w:tc>
          <w:tcPr>
            <w:tcW w:w="722" w:type="dxa"/>
            <w:tcMar>
              <w:top w:w="50" w:type="dxa"/>
              <w:left w:w="100" w:type="dxa"/>
            </w:tcMar>
            <w:vAlign w:val="center"/>
          </w:tcPr>
          <w:p w14:paraId="7F5E961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6312973">
            <w:pPr>
              <w:spacing w:before="0" w:after="0" w:line="276" w:lineRule="auto"/>
              <w:ind w:left="135"/>
              <w:jc w:val="center"/>
            </w:pPr>
          </w:p>
        </w:tc>
        <w:tc>
          <w:tcPr>
            <w:tcW w:w="1510" w:type="dxa"/>
            <w:tcMar>
              <w:top w:w="50" w:type="dxa"/>
              <w:left w:w="100" w:type="dxa"/>
            </w:tcMar>
            <w:vAlign w:val="center"/>
          </w:tcPr>
          <w:p w14:paraId="3CC40457">
            <w:pPr>
              <w:spacing w:before="0" w:after="0" w:line="276" w:lineRule="auto"/>
              <w:ind w:left="135"/>
              <w:jc w:val="center"/>
            </w:pPr>
          </w:p>
        </w:tc>
        <w:tc>
          <w:tcPr>
            <w:tcW w:w="1054" w:type="dxa"/>
            <w:tcMar>
              <w:top w:w="50" w:type="dxa"/>
              <w:left w:w="100" w:type="dxa"/>
            </w:tcMar>
            <w:vAlign w:val="center"/>
          </w:tcPr>
          <w:p w14:paraId="1112D436">
            <w:pPr>
              <w:spacing w:before="0" w:after="0"/>
              <w:ind w:left="135"/>
              <w:jc w:val="left"/>
            </w:pPr>
          </w:p>
        </w:tc>
        <w:tc>
          <w:tcPr>
            <w:tcW w:w="1850" w:type="dxa"/>
            <w:tcMar>
              <w:top w:w="50" w:type="dxa"/>
              <w:left w:w="100" w:type="dxa"/>
            </w:tcMar>
            <w:vAlign w:val="center"/>
          </w:tcPr>
          <w:p w14:paraId="7D2E16D4">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"https://m.edsoo.ru/83528b3c" \h </w:instrText>
            </w:r>
            <w:r>
              <w:fldChar w:fldCharType="separate"/>
            </w:r>
            <w:r>
              <w:rPr>
                <w:rFonts w:ascii="Times New Roman" w:hAnsi="Times New Roman"/>
                <w:b w:val="0"/>
                <w:i w:val="0"/>
                <w:color w:val="0000FF"/>
                <w:sz w:val="22"/>
                <w:u w:val="single"/>
              </w:rPr>
              <w:t>https://m.edsoo.ru/83528b3c</w:t>
            </w:r>
            <w:r>
              <w:rPr>
                <w:rFonts w:ascii="Times New Roman" w:hAnsi="Times New Roman"/>
                <w:b w:val="0"/>
                <w:i w:val="0"/>
                <w:color w:val="0000FF"/>
                <w:sz w:val="22"/>
                <w:u w:val="single"/>
              </w:rPr>
              <w:fldChar w:fldCharType="end"/>
            </w:r>
          </w:p>
        </w:tc>
      </w:tr>
      <w:tr w14:paraId="408B51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835B152">
            <w:pPr>
              <w:spacing w:before="0" w:after="0"/>
              <w:ind w:left="0"/>
              <w:jc w:val="left"/>
            </w:pPr>
            <w:r>
              <w:rPr>
                <w:rFonts w:ascii="Times New Roman" w:hAnsi="Times New Roman"/>
                <w:b w:val="0"/>
                <w:i w:val="0"/>
                <w:color w:val="000000"/>
                <w:sz w:val="24"/>
              </w:rPr>
              <w:t>62</w:t>
            </w:r>
          </w:p>
        </w:tc>
        <w:tc>
          <w:tcPr>
            <w:tcW w:w="4019" w:type="dxa"/>
            <w:tcMar>
              <w:top w:w="50" w:type="dxa"/>
              <w:left w:w="100" w:type="dxa"/>
            </w:tcMar>
            <w:vAlign w:val="center"/>
          </w:tcPr>
          <w:p w14:paraId="4DCE4CA6">
            <w:pPr>
              <w:spacing w:before="0" w:after="0"/>
              <w:ind w:left="135"/>
              <w:jc w:val="left"/>
            </w:pPr>
            <w:r>
              <w:rPr>
                <w:rFonts w:ascii="Times New Roman" w:hAnsi="Times New Roman"/>
                <w:b w:val="0"/>
                <w:i w:val="0"/>
                <w:color w:val="000000"/>
                <w:sz w:val="24"/>
              </w:rPr>
              <w:t>Природа. (дикие и домашние животные, в зоопарке)</w:t>
            </w:r>
          </w:p>
        </w:tc>
        <w:tc>
          <w:tcPr>
            <w:tcW w:w="722" w:type="dxa"/>
            <w:tcMar>
              <w:top w:w="50" w:type="dxa"/>
              <w:left w:w="100" w:type="dxa"/>
            </w:tcMar>
            <w:vAlign w:val="center"/>
          </w:tcPr>
          <w:p w14:paraId="395203D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20DF90C">
            <w:pPr>
              <w:spacing w:before="0" w:after="0" w:line="276" w:lineRule="auto"/>
              <w:ind w:left="135"/>
              <w:jc w:val="center"/>
            </w:pPr>
          </w:p>
        </w:tc>
        <w:tc>
          <w:tcPr>
            <w:tcW w:w="1510" w:type="dxa"/>
            <w:tcMar>
              <w:top w:w="50" w:type="dxa"/>
              <w:left w:w="100" w:type="dxa"/>
            </w:tcMar>
            <w:vAlign w:val="center"/>
          </w:tcPr>
          <w:p w14:paraId="396D2BB2">
            <w:pPr>
              <w:spacing w:before="0" w:after="0" w:line="276" w:lineRule="auto"/>
              <w:ind w:left="135"/>
              <w:jc w:val="center"/>
            </w:pPr>
          </w:p>
        </w:tc>
        <w:tc>
          <w:tcPr>
            <w:tcW w:w="1054" w:type="dxa"/>
            <w:tcMar>
              <w:top w:w="50" w:type="dxa"/>
              <w:left w:w="100" w:type="dxa"/>
            </w:tcMar>
            <w:vAlign w:val="center"/>
          </w:tcPr>
          <w:p w14:paraId="7D90E6AE">
            <w:pPr>
              <w:spacing w:before="0" w:after="0"/>
              <w:ind w:left="135"/>
              <w:jc w:val="left"/>
            </w:pPr>
          </w:p>
        </w:tc>
        <w:tc>
          <w:tcPr>
            <w:tcW w:w="1850" w:type="dxa"/>
            <w:tcMar>
              <w:top w:w="50" w:type="dxa"/>
              <w:left w:w="100" w:type="dxa"/>
            </w:tcMar>
            <w:vAlign w:val="center"/>
          </w:tcPr>
          <w:p w14:paraId="67CA2120">
            <w:pPr>
              <w:spacing w:before="0" w:after="0"/>
              <w:ind w:left="135"/>
              <w:jc w:val="left"/>
            </w:pPr>
          </w:p>
        </w:tc>
      </w:tr>
      <w:tr w14:paraId="21264A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3B54457">
            <w:pPr>
              <w:spacing w:before="0" w:after="0"/>
              <w:ind w:left="0"/>
              <w:jc w:val="left"/>
            </w:pPr>
            <w:r>
              <w:rPr>
                <w:rFonts w:ascii="Times New Roman" w:hAnsi="Times New Roman"/>
                <w:b w:val="0"/>
                <w:i w:val="0"/>
                <w:color w:val="000000"/>
                <w:sz w:val="24"/>
              </w:rPr>
              <w:t>63</w:t>
            </w:r>
          </w:p>
        </w:tc>
        <w:tc>
          <w:tcPr>
            <w:tcW w:w="4019" w:type="dxa"/>
            <w:tcMar>
              <w:top w:w="50" w:type="dxa"/>
              <w:left w:w="100" w:type="dxa"/>
            </w:tcMar>
            <w:vAlign w:val="center"/>
          </w:tcPr>
          <w:p w14:paraId="1F9FECFB">
            <w:pPr>
              <w:spacing w:before="0" w:after="0"/>
              <w:ind w:left="135"/>
              <w:jc w:val="left"/>
            </w:pPr>
            <w:r>
              <w:rPr>
                <w:rFonts w:ascii="Times New Roman" w:hAnsi="Times New Roman"/>
                <w:b w:val="0"/>
                <w:i w:val="0"/>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14:paraId="53F77FF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231B425">
            <w:pPr>
              <w:spacing w:before="0" w:after="0" w:line="276" w:lineRule="auto"/>
              <w:ind w:left="135"/>
              <w:jc w:val="center"/>
            </w:pPr>
          </w:p>
        </w:tc>
        <w:tc>
          <w:tcPr>
            <w:tcW w:w="1510" w:type="dxa"/>
            <w:tcMar>
              <w:top w:w="50" w:type="dxa"/>
              <w:left w:w="100" w:type="dxa"/>
            </w:tcMar>
            <w:vAlign w:val="center"/>
          </w:tcPr>
          <w:p w14:paraId="1C015195">
            <w:pPr>
              <w:spacing w:before="0" w:after="0" w:line="276" w:lineRule="auto"/>
              <w:ind w:left="135"/>
              <w:jc w:val="center"/>
            </w:pPr>
          </w:p>
        </w:tc>
        <w:tc>
          <w:tcPr>
            <w:tcW w:w="1054" w:type="dxa"/>
            <w:tcMar>
              <w:top w:w="50" w:type="dxa"/>
              <w:left w:w="100" w:type="dxa"/>
            </w:tcMar>
            <w:vAlign w:val="center"/>
          </w:tcPr>
          <w:p w14:paraId="78698F63">
            <w:pPr>
              <w:spacing w:before="0" w:after="0"/>
              <w:ind w:left="135"/>
              <w:jc w:val="left"/>
            </w:pPr>
          </w:p>
        </w:tc>
        <w:tc>
          <w:tcPr>
            <w:tcW w:w="1850" w:type="dxa"/>
            <w:tcMar>
              <w:top w:w="50" w:type="dxa"/>
              <w:left w:w="100" w:type="dxa"/>
            </w:tcMar>
            <w:vAlign w:val="center"/>
          </w:tcPr>
          <w:p w14:paraId="66959859">
            <w:pPr>
              <w:spacing w:before="0" w:after="0"/>
              <w:ind w:left="135"/>
              <w:jc w:val="left"/>
            </w:pPr>
          </w:p>
        </w:tc>
      </w:tr>
      <w:tr w14:paraId="1F9051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66CAEA9">
            <w:pPr>
              <w:spacing w:before="0" w:after="0"/>
              <w:ind w:left="0"/>
              <w:jc w:val="left"/>
            </w:pPr>
            <w:r>
              <w:rPr>
                <w:rFonts w:ascii="Times New Roman" w:hAnsi="Times New Roman"/>
                <w:b w:val="0"/>
                <w:i w:val="0"/>
                <w:color w:val="000000"/>
                <w:sz w:val="24"/>
              </w:rPr>
              <w:t>64</w:t>
            </w:r>
          </w:p>
        </w:tc>
        <w:tc>
          <w:tcPr>
            <w:tcW w:w="4019" w:type="dxa"/>
            <w:tcMar>
              <w:top w:w="50" w:type="dxa"/>
              <w:left w:w="100" w:type="dxa"/>
            </w:tcMar>
            <w:vAlign w:val="center"/>
          </w:tcPr>
          <w:p w14:paraId="619A3F6D">
            <w:pPr>
              <w:spacing w:before="0" w:after="0"/>
              <w:ind w:left="135"/>
              <w:jc w:val="left"/>
            </w:pPr>
            <w:r>
              <w:rPr>
                <w:rFonts w:ascii="Times New Roman" w:hAnsi="Times New Roman"/>
                <w:b w:val="0"/>
                <w:i w:val="0"/>
                <w:color w:val="000000"/>
                <w:sz w:val="24"/>
              </w:rPr>
              <w:t>Жизнь в городе (мой район)</w:t>
            </w:r>
          </w:p>
        </w:tc>
        <w:tc>
          <w:tcPr>
            <w:tcW w:w="722" w:type="dxa"/>
            <w:tcMar>
              <w:top w:w="50" w:type="dxa"/>
              <w:left w:w="100" w:type="dxa"/>
            </w:tcMar>
            <w:vAlign w:val="center"/>
          </w:tcPr>
          <w:p w14:paraId="7D1379E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76A6885">
            <w:pPr>
              <w:spacing w:before="0" w:after="0" w:line="276" w:lineRule="auto"/>
              <w:ind w:left="135"/>
              <w:jc w:val="center"/>
            </w:pPr>
          </w:p>
        </w:tc>
        <w:tc>
          <w:tcPr>
            <w:tcW w:w="1510" w:type="dxa"/>
            <w:tcMar>
              <w:top w:w="50" w:type="dxa"/>
              <w:left w:w="100" w:type="dxa"/>
            </w:tcMar>
            <w:vAlign w:val="center"/>
          </w:tcPr>
          <w:p w14:paraId="1E95D706">
            <w:pPr>
              <w:spacing w:before="0" w:after="0" w:line="276" w:lineRule="auto"/>
              <w:ind w:left="135"/>
              <w:jc w:val="center"/>
            </w:pPr>
          </w:p>
        </w:tc>
        <w:tc>
          <w:tcPr>
            <w:tcW w:w="1054" w:type="dxa"/>
            <w:tcMar>
              <w:top w:w="50" w:type="dxa"/>
              <w:left w:w="100" w:type="dxa"/>
            </w:tcMar>
            <w:vAlign w:val="center"/>
          </w:tcPr>
          <w:p w14:paraId="6CDF9289">
            <w:pPr>
              <w:spacing w:before="0" w:after="0"/>
              <w:ind w:left="135"/>
              <w:jc w:val="left"/>
            </w:pPr>
          </w:p>
        </w:tc>
        <w:tc>
          <w:tcPr>
            <w:tcW w:w="1850" w:type="dxa"/>
            <w:tcMar>
              <w:top w:w="50" w:type="dxa"/>
              <w:left w:w="100" w:type="dxa"/>
            </w:tcMar>
            <w:vAlign w:val="center"/>
          </w:tcPr>
          <w:p w14:paraId="04BAEDAE">
            <w:pPr>
              <w:spacing w:before="0" w:after="0"/>
              <w:ind w:left="135"/>
              <w:jc w:val="left"/>
            </w:pPr>
          </w:p>
        </w:tc>
      </w:tr>
      <w:tr w14:paraId="6CCDA9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956B247">
            <w:pPr>
              <w:spacing w:before="0" w:after="0"/>
              <w:ind w:left="0"/>
              <w:jc w:val="left"/>
            </w:pPr>
            <w:r>
              <w:rPr>
                <w:rFonts w:ascii="Times New Roman" w:hAnsi="Times New Roman"/>
                <w:b w:val="0"/>
                <w:i w:val="0"/>
                <w:color w:val="000000"/>
                <w:sz w:val="24"/>
              </w:rPr>
              <w:t>65</w:t>
            </w:r>
          </w:p>
        </w:tc>
        <w:tc>
          <w:tcPr>
            <w:tcW w:w="4019" w:type="dxa"/>
            <w:tcMar>
              <w:top w:w="50" w:type="dxa"/>
              <w:left w:w="100" w:type="dxa"/>
            </w:tcMar>
            <w:vAlign w:val="center"/>
          </w:tcPr>
          <w:p w14:paraId="0EB742C0">
            <w:pPr>
              <w:spacing w:before="0" w:after="0"/>
              <w:ind w:left="135"/>
              <w:jc w:val="left"/>
            </w:pPr>
            <w:r>
              <w:rPr>
                <w:rFonts w:ascii="Times New Roman" w:hAnsi="Times New Roman"/>
                <w:b w:val="0"/>
                <w:i w:val="0"/>
                <w:color w:val="000000"/>
                <w:sz w:val="24"/>
              </w:rPr>
              <w:t>Жизнь в городе (городские службы)</w:t>
            </w:r>
          </w:p>
        </w:tc>
        <w:tc>
          <w:tcPr>
            <w:tcW w:w="722" w:type="dxa"/>
            <w:tcMar>
              <w:top w:w="50" w:type="dxa"/>
              <w:left w:w="100" w:type="dxa"/>
            </w:tcMar>
            <w:vAlign w:val="center"/>
          </w:tcPr>
          <w:p w14:paraId="55F3AB2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4547ED0">
            <w:pPr>
              <w:spacing w:before="0" w:after="0" w:line="276" w:lineRule="auto"/>
              <w:ind w:left="135"/>
              <w:jc w:val="center"/>
            </w:pPr>
          </w:p>
        </w:tc>
        <w:tc>
          <w:tcPr>
            <w:tcW w:w="1510" w:type="dxa"/>
            <w:tcMar>
              <w:top w:w="50" w:type="dxa"/>
              <w:left w:w="100" w:type="dxa"/>
            </w:tcMar>
            <w:vAlign w:val="center"/>
          </w:tcPr>
          <w:p w14:paraId="1A6011EC">
            <w:pPr>
              <w:spacing w:before="0" w:after="0" w:line="276" w:lineRule="auto"/>
              <w:ind w:left="135"/>
              <w:jc w:val="center"/>
            </w:pPr>
          </w:p>
        </w:tc>
        <w:tc>
          <w:tcPr>
            <w:tcW w:w="1054" w:type="dxa"/>
            <w:tcMar>
              <w:top w:w="50" w:type="dxa"/>
              <w:left w:w="100" w:type="dxa"/>
            </w:tcMar>
            <w:vAlign w:val="center"/>
          </w:tcPr>
          <w:p w14:paraId="0AECEC1B">
            <w:pPr>
              <w:spacing w:before="0" w:after="0"/>
              <w:ind w:left="135"/>
              <w:jc w:val="left"/>
            </w:pPr>
          </w:p>
        </w:tc>
        <w:tc>
          <w:tcPr>
            <w:tcW w:w="1850" w:type="dxa"/>
            <w:tcMar>
              <w:top w:w="50" w:type="dxa"/>
              <w:left w:w="100" w:type="dxa"/>
            </w:tcMar>
            <w:vAlign w:val="center"/>
          </w:tcPr>
          <w:p w14:paraId="21F42EDE">
            <w:pPr>
              <w:spacing w:before="0" w:after="0"/>
              <w:ind w:left="135"/>
              <w:jc w:val="left"/>
            </w:pPr>
          </w:p>
        </w:tc>
      </w:tr>
      <w:tr w14:paraId="3798BB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79063DC">
            <w:pPr>
              <w:spacing w:before="0" w:after="0"/>
              <w:ind w:left="0"/>
              <w:jc w:val="left"/>
            </w:pPr>
            <w:r>
              <w:rPr>
                <w:rFonts w:ascii="Times New Roman" w:hAnsi="Times New Roman"/>
                <w:b w:val="0"/>
                <w:i w:val="0"/>
                <w:color w:val="000000"/>
                <w:sz w:val="24"/>
              </w:rPr>
              <w:t>66</w:t>
            </w:r>
          </w:p>
        </w:tc>
        <w:tc>
          <w:tcPr>
            <w:tcW w:w="4019" w:type="dxa"/>
            <w:tcMar>
              <w:top w:w="50" w:type="dxa"/>
              <w:left w:w="100" w:type="dxa"/>
            </w:tcMar>
            <w:vAlign w:val="center"/>
          </w:tcPr>
          <w:p w14:paraId="324FE7FA">
            <w:pPr>
              <w:spacing w:before="0" w:after="0"/>
              <w:ind w:left="135"/>
              <w:jc w:val="left"/>
            </w:pPr>
            <w:r>
              <w:rPr>
                <w:rFonts w:ascii="Times New Roman" w:hAnsi="Times New Roman"/>
                <w:b w:val="0"/>
                <w:i w:val="0"/>
                <w:color w:val="000000"/>
                <w:sz w:val="24"/>
              </w:rPr>
              <w:t>Жизнь в городе (безопасность на дорогах)</w:t>
            </w:r>
          </w:p>
        </w:tc>
        <w:tc>
          <w:tcPr>
            <w:tcW w:w="722" w:type="dxa"/>
            <w:tcMar>
              <w:top w:w="50" w:type="dxa"/>
              <w:left w:w="100" w:type="dxa"/>
            </w:tcMar>
            <w:vAlign w:val="center"/>
          </w:tcPr>
          <w:p w14:paraId="0EEC8D66">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3C3651B">
            <w:pPr>
              <w:spacing w:before="0" w:after="0" w:line="276" w:lineRule="auto"/>
              <w:ind w:left="135"/>
              <w:jc w:val="center"/>
            </w:pPr>
          </w:p>
        </w:tc>
        <w:tc>
          <w:tcPr>
            <w:tcW w:w="1510" w:type="dxa"/>
            <w:tcMar>
              <w:top w:w="50" w:type="dxa"/>
              <w:left w:w="100" w:type="dxa"/>
            </w:tcMar>
            <w:vAlign w:val="center"/>
          </w:tcPr>
          <w:p w14:paraId="67DE7328">
            <w:pPr>
              <w:spacing w:before="0" w:after="0" w:line="276" w:lineRule="auto"/>
              <w:ind w:left="135"/>
              <w:jc w:val="center"/>
            </w:pPr>
          </w:p>
        </w:tc>
        <w:tc>
          <w:tcPr>
            <w:tcW w:w="1054" w:type="dxa"/>
            <w:tcMar>
              <w:top w:w="50" w:type="dxa"/>
              <w:left w:w="100" w:type="dxa"/>
            </w:tcMar>
            <w:vAlign w:val="center"/>
          </w:tcPr>
          <w:p w14:paraId="60987053">
            <w:pPr>
              <w:spacing w:before="0" w:after="0"/>
              <w:ind w:left="135"/>
              <w:jc w:val="left"/>
            </w:pPr>
          </w:p>
        </w:tc>
        <w:tc>
          <w:tcPr>
            <w:tcW w:w="1850" w:type="dxa"/>
            <w:tcMar>
              <w:top w:w="50" w:type="dxa"/>
              <w:left w:w="100" w:type="dxa"/>
            </w:tcMar>
            <w:vAlign w:val="center"/>
          </w:tcPr>
          <w:p w14:paraId="4D4F48DF">
            <w:pPr>
              <w:spacing w:before="0" w:after="0"/>
              <w:ind w:left="135"/>
              <w:jc w:val="left"/>
            </w:pPr>
          </w:p>
        </w:tc>
      </w:tr>
      <w:tr w14:paraId="336187F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08865AE">
            <w:pPr>
              <w:spacing w:before="0" w:after="0"/>
              <w:ind w:left="0"/>
              <w:jc w:val="left"/>
            </w:pPr>
            <w:r>
              <w:rPr>
                <w:rFonts w:ascii="Times New Roman" w:hAnsi="Times New Roman"/>
                <w:b w:val="0"/>
                <w:i w:val="0"/>
                <w:color w:val="000000"/>
                <w:sz w:val="24"/>
              </w:rPr>
              <w:t>67</w:t>
            </w:r>
          </w:p>
        </w:tc>
        <w:tc>
          <w:tcPr>
            <w:tcW w:w="4019" w:type="dxa"/>
            <w:tcMar>
              <w:top w:w="50" w:type="dxa"/>
              <w:left w:w="100" w:type="dxa"/>
            </w:tcMar>
            <w:vAlign w:val="center"/>
          </w:tcPr>
          <w:p w14:paraId="10D0D2AD">
            <w:pPr>
              <w:spacing w:before="0" w:after="0"/>
              <w:ind w:left="135"/>
              <w:jc w:val="left"/>
            </w:pPr>
            <w:r>
              <w:rPr>
                <w:rFonts w:ascii="Times New Roman" w:hAnsi="Times New Roman"/>
                <w:b w:val="0"/>
                <w:i w:val="0"/>
                <w:color w:val="000000"/>
                <w:sz w:val="24"/>
              </w:rPr>
              <w:t>Жизнь в городе (на улицах города)</w:t>
            </w:r>
          </w:p>
        </w:tc>
        <w:tc>
          <w:tcPr>
            <w:tcW w:w="722" w:type="dxa"/>
            <w:tcMar>
              <w:top w:w="50" w:type="dxa"/>
              <w:left w:w="100" w:type="dxa"/>
            </w:tcMar>
            <w:vAlign w:val="center"/>
          </w:tcPr>
          <w:p w14:paraId="12386BD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2699442">
            <w:pPr>
              <w:spacing w:before="0" w:after="0" w:line="276" w:lineRule="auto"/>
              <w:ind w:left="135"/>
              <w:jc w:val="center"/>
            </w:pPr>
          </w:p>
        </w:tc>
        <w:tc>
          <w:tcPr>
            <w:tcW w:w="1510" w:type="dxa"/>
            <w:tcMar>
              <w:top w:w="50" w:type="dxa"/>
              <w:left w:w="100" w:type="dxa"/>
            </w:tcMar>
            <w:vAlign w:val="center"/>
          </w:tcPr>
          <w:p w14:paraId="7CCB5451">
            <w:pPr>
              <w:spacing w:before="0" w:after="0" w:line="276" w:lineRule="auto"/>
              <w:ind w:left="135"/>
              <w:jc w:val="center"/>
            </w:pPr>
          </w:p>
        </w:tc>
        <w:tc>
          <w:tcPr>
            <w:tcW w:w="1054" w:type="dxa"/>
            <w:tcMar>
              <w:top w:w="50" w:type="dxa"/>
              <w:left w:w="100" w:type="dxa"/>
            </w:tcMar>
            <w:vAlign w:val="center"/>
          </w:tcPr>
          <w:p w14:paraId="2B3EC028">
            <w:pPr>
              <w:spacing w:before="0" w:after="0"/>
              <w:ind w:left="135"/>
              <w:jc w:val="left"/>
            </w:pPr>
          </w:p>
        </w:tc>
        <w:tc>
          <w:tcPr>
            <w:tcW w:w="1850" w:type="dxa"/>
            <w:tcMar>
              <w:top w:w="50" w:type="dxa"/>
              <w:left w:w="100" w:type="dxa"/>
            </w:tcMar>
            <w:vAlign w:val="center"/>
          </w:tcPr>
          <w:p w14:paraId="41DEF867">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"https://m.edsoo.ru/835293b6" \h </w:instrText>
            </w:r>
            <w:r>
              <w:fldChar w:fldCharType="separate"/>
            </w:r>
            <w:r>
              <w:rPr>
                <w:rFonts w:ascii="Times New Roman" w:hAnsi="Times New Roman"/>
                <w:b w:val="0"/>
                <w:i w:val="0"/>
                <w:color w:val="0000FF"/>
                <w:sz w:val="22"/>
                <w:u w:val="single"/>
              </w:rPr>
              <w:t>https://m.edsoo.ru/835293b6</w:t>
            </w:r>
            <w:r>
              <w:rPr>
                <w:rFonts w:ascii="Times New Roman" w:hAnsi="Times New Roman"/>
                <w:b w:val="0"/>
                <w:i w:val="0"/>
                <w:color w:val="0000FF"/>
                <w:sz w:val="22"/>
                <w:u w:val="single"/>
              </w:rPr>
              <w:fldChar w:fldCharType="end"/>
            </w:r>
          </w:p>
        </w:tc>
      </w:tr>
      <w:tr w14:paraId="22187D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6D576E2">
            <w:pPr>
              <w:spacing w:before="0" w:after="0"/>
              <w:ind w:left="0"/>
              <w:jc w:val="left"/>
            </w:pPr>
            <w:r>
              <w:rPr>
                <w:rFonts w:ascii="Times New Roman" w:hAnsi="Times New Roman"/>
                <w:b w:val="0"/>
                <w:i w:val="0"/>
                <w:color w:val="000000"/>
                <w:sz w:val="24"/>
              </w:rPr>
              <w:t>68</w:t>
            </w:r>
          </w:p>
        </w:tc>
        <w:tc>
          <w:tcPr>
            <w:tcW w:w="4019" w:type="dxa"/>
            <w:tcMar>
              <w:top w:w="50" w:type="dxa"/>
              <w:left w:w="100" w:type="dxa"/>
            </w:tcMar>
            <w:vAlign w:val="center"/>
          </w:tcPr>
          <w:p w14:paraId="089CA532">
            <w:pPr>
              <w:spacing w:before="0" w:after="0"/>
              <w:ind w:left="135"/>
              <w:jc w:val="left"/>
            </w:pPr>
            <w:r>
              <w:rPr>
                <w:rFonts w:ascii="Times New Roman" w:hAnsi="Times New Roman"/>
                <w:b w:val="0"/>
                <w:i w:val="0"/>
                <w:color w:val="000000"/>
                <w:sz w:val="24"/>
              </w:rPr>
              <w:t>Жизнь в городе и сельской местности (виды транспорта)</w:t>
            </w:r>
          </w:p>
        </w:tc>
        <w:tc>
          <w:tcPr>
            <w:tcW w:w="722" w:type="dxa"/>
            <w:tcMar>
              <w:top w:w="50" w:type="dxa"/>
              <w:left w:w="100" w:type="dxa"/>
            </w:tcMar>
            <w:vAlign w:val="center"/>
          </w:tcPr>
          <w:p w14:paraId="3FB9EF9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664DCB3">
            <w:pPr>
              <w:spacing w:before="0" w:after="0" w:line="276" w:lineRule="auto"/>
              <w:ind w:left="135"/>
              <w:jc w:val="center"/>
            </w:pPr>
          </w:p>
        </w:tc>
        <w:tc>
          <w:tcPr>
            <w:tcW w:w="1510" w:type="dxa"/>
            <w:tcMar>
              <w:top w:w="50" w:type="dxa"/>
              <w:left w:w="100" w:type="dxa"/>
            </w:tcMar>
            <w:vAlign w:val="center"/>
          </w:tcPr>
          <w:p w14:paraId="17AFECA0">
            <w:pPr>
              <w:spacing w:before="0" w:after="0" w:line="276" w:lineRule="auto"/>
              <w:ind w:left="135"/>
              <w:jc w:val="center"/>
            </w:pPr>
          </w:p>
        </w:tc>
        <w:tc>
          <w:tcPr>
            <w:tcW w:w="1054" w:type="dxa"/>
            <w:tcMar>
              <w:top w:w="50" w:type="dxa"/>
              <w:left w:w="100" w:type="dxa"/>
            </w:tcMar>
            <w:vAlign w:val="center"/>
          </w:tcPr>
          <w:p w14:paraId="031AD16C">
            <w:pPr>
              <w:spacing w:before="0" w:after="0"/>
              <w:ind w:left="135"/>
              <w:jc w:val="left"/>
            </w:pPr>
          </w:p>
        </w:tc>
        <w:tc>
          <w:tcPr>
            <w:tcW w:w="1850" w:type="dxa"/>
            <w:tcMar>
              <w:top w:w="50" w:type="dxa"/>
              <w:left w:w="100" w:type="dxa"/>
            </w:tcMar>
            <w:vAlign w:val="center"/>
          </w:tcPr>
          <w:p w14:paraId="094C271B">
            <w:pPr>
              <w:spacing w:before="0" w:after="0"/>
              <w:ind w:left="135"/>
              <w:jc w:val="left"/>
            </w:pPr>
          </w:p>
        </w:tc>
      </w:tr>
      <w:tr w14:paraId="386566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0F28140">
            <w:pPr>
              <w:spacing w:before="0" w:after="0"/>
              <w:ind w:left="0"/>
              <w:jc w:val="left"/>
            </w:pPr>
            <w:r>
              <w:rPr>
                <w:rFonts w:ascii="Times New Roman" w:hAnsi="Times New Roman"/>
                <w:b w:val="0"/>
                <w:i w:val="0"/>
                <w:color w:val="000000"/>
                <w:sz w:val="24"/>
              </w:rPr>
              <w:t>69</w:t>
            </w:r>
          </w:p>
        </w:tc>
        <w:tc>
          <w:tcPr>
            <w:tcW w:w="4019" w:type="dxa"/>
            <w:tcMar>
              <w:top w:w="50" w:type="dxa"/>
              <w:left w:w="100" w:type="dxa"/>
            </w:tcMar>
            <w:vAlign w:val="center"/>
          </w:tcPr>
          <w:p w14:paraId="753F2ACB">
            <w:pPr>
              <w:spacing w:before="0" w:after="0"/>
              <w:ind w:left="135"/>
              <w:jc w:val="left"/>
            </w:pPr>
            <w:r>
              <w:rPr>
                <w:rFonts w:ascii="Times New Roman" w:hAnsi="Times New Roman"/>
                <w:b w:val="0"/>
                <w:i w:val="0"/>
                <w:color w:val="000000"/>
                <w:sz w:val="24"/>
              </w:rPr>
              <w:t>Описание родного города (села)</w:t>
            </w:r>
          </w:p>
        </w:tc>
        <w:tc>
          <w:tcPr>
            <w:tcW w:w="722" w:type="dxa"/>
            <w:tcMar>
              <w:top w:w="50" w:type="dxa"/>
              <w:left w:w="100" w:type="dxa"/>
            </w:tcMar>
            <w:vAlign w:val="center"/>
          </w:tcPr>
          <w:p w14:paraId="0C6E91D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D2CBF61">
            <w:pPr>
              <w:spacing w:before="0" w:after="0" w:line="276" w:lineRule="auto"/>
              <w:ind w:left="135"/>
              <w:jc w:val="center"/>
            </w:pPr>
          </w:p>
        </w:tc>
        <w:tc>
          <w:tcPr>
            <w:tcW w:w="1510" w:type="dxa"/>
            <w:tcMar>
              <w:top w:w="50" w:type="dxa"/>
              <w:left w:w="100" w:type="dxa"/>
            </w:tcMar>
            <w:vAlign w:val="center"/>
          </w:tcPr>
          <w:p w14:paraId="77CD11D8">
            <w:pPr>
              <w:spacing w:before="0" w:after="0" w:line="276" w:lineRule="auto"/>
              <w:ind w:left="135"/>
              <w:jc w:val="center"/>
            </w:pPr>
          </w:p>
        </w:tc>
        <w:tc>
          <w:tcPr>
            <w:tcW w:w="1054" w:type="dxa"/>
            <w:tcMar>
              <w:top w:w="50" w:type="dxa"/>
              <w:left w:w="100" w:type="dxa"/>
            </w:tcMar>
            <w:vAlign w:val="center"/>
          </w:tcPr>
          <w:p w14:paraId="25925CE7">
            <w:pPr>
              <w:spacing w:before="0" w:after="0"/>
              <w:ind w:left="135"/>
              <w:jc w:val="left"/>
            </w:pPr>
          </w:p>
        </w:tc>
        <w:tc>
          <w:tcPr>
            <w:tcW w:w="1850" w:type="dxa"/>
            <w:tcMar>
              <w:top w:w="50" w:type="dxa"/>
              <w:left w:w="100" w:type="dxa"/>
            </w:tcMar>
            <w:vAlign w:val="center"/>
          </w:tcPr>
          <w:p w14:paraId="2FB1ED49">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"https://m.edsoo.ru/8352905a" \h </w:instrText>
            </w:r>
            <w:r>
              <w:fldChar w:fldCharType="separate"/>
            </w:r>
            <w:r>
              <w:rPr>
                <w:rFonts w:ascii="Times New Roman" w:hAnsi="Times New Roman"/>
                <w:b w:val="0"/>
                <w:i w:val="0"/>
                <w:color w:val="0000FF"/>
                <w:sz w:val="22"/>
                <w:u w:val="single"/>
              </w:rPr>
              <w:t>https://m.edsoo.ru/8352905a</w:t>
            </w:r>
            <w:r>
              <w:rPr>
                <w:rFonts w:ascii="Times New Roman" w:hAnsi="Times New Roman"/>
                <w:b w:val="0"/>
                <w:i w:val="0"/>
                <w:color w:val="0000FF"/>
                <w:sz w:val="22"/>
                <w:u w:val="single"/>
              </w:rPr>
              <w:fldChar w:fldCharType="end"/>
            </w:r>
          </w:p>
        </w:tc>
      </w:tr>
      <w:tr w14:paraId="7575C1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EC75DAB">
            <w:pPr>
              <w:spacing w:before="0" w:after="0"/>
              <w:ind w:left="0"/>
              <w:jc w:val="left"/>
            </w:pPr>
            <w:r>
              <w:rPr>
                <w:rFonts w:ascii="Times New Roman" w:hAnsi="Times New Roman"/>
                <w:b w:val="0"/>
                <w:i w:val="0"/>
                <w:color w:val="000000"/>
                <w:sz w:val="24"/>
              </w:rPr>
              <w:t>70</w:t>
            </w:r>
          </w:p>
        </w:tc>
        <w:tc>
          <w:tcPr>
            <w:tcW w:w="4019" w:type="dxa"/>
            <w:tcMar>
              <w:top w:w="50" w:type="dxa"/>
              <w:left w:w="100" w:type="dxa"/>
            </w:tcMar>
            <w:vAlign w:val="center"/>
          </w:tcPr>
          <w:p w14:paraId="3148BD95">
            <w:pPr>
              <w:spacing w:before="0" w:after="0"/>
              <w:ind w:left="135"/>
              <w:jc w:val="left"/>
            </w:pPr>
            <w:r>
              <w:rPr>
                <w:rFonts w:ascii="Times New Roman" w:hAnsi="Times New Roman"/>
                <w:b w:val="0"/>
                <w:i w:val="0"/>
                <w:color w:val="000000"/>
                <w:sz w:val="24"/>
              </w:rPr>
              <w:t>Жизнь в городе и сельской местности (ориентируемся по карте)</w:t>
            </w:r>
          </w:p>
        </w:tc>
        <w:tc>
          <w:tcPr>
            <w:tcW w:w="722" w:type="dxa"/>
            <w:tcMar>
              <w:top w:w="50" w:type="dxa"/>
              <w:left w:w="100" w:type="dxa"/>
            </w:tcMar>
            <w:vAlign w:val="center"/>
          </w:tcPr>
          <w:p w14:paraId="2A558F2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61019BE">
            <w:pPr>
              <w:spacing w:before="0" w:after="0" w:line="276" w:lineRule="auto"/>
              <w:ind w:left="135"/>
              <w:jc w:val="center"/>
            </w:pPr>
          </w:p>
        </w:tc>
        <w:tc>
          <w:tcPr>
            <w:tcW w:w="1510" w:type="dxa"/>
            <w:tcMar>
              <w:top w:w="50" w:type="dxa"/>
              <w:left w:w="100" w:type="dxa"/>
            </w:tcMar>
            <w:vAlign w:val="center"/>
          </w:tcPr>
          <w:p w14:paraId="0E02D2D0">
            <w:pPr>
              <w:spacing w:before="0" w:after="0" w:line="276" w:lineRule="auto"/>
              <w:ind w:left="135"/>
              <w:jc w:val="center"/>
            </w:pPr>
          </w:p>
        </w:tc>
        <w:tc>
          <w:tcPr>
            <w:tcW w:w="1054" w:type="dxa"/>
            <w:tcMar>
              <w:top w:w="50" w:type="dxa"/>
              <w:left w:w="100" w:type="dxa"/>
            </w:tcMar>
            <w:vAlign w:val="center"/>
          </w:tcPr>
          <w:p w14:paraId="201B2B2B">
            <w:pPr>
              <w:spacing w:before="0" w:after="0"/>
              <w:ind w:left="135"/>
              <w:jc w:val="left"/>
            </w:pPr>
          </w:p>
        </w:tc>
        <w:tc>
          <w:tcPr>
            <w:tcW w:w="1850" w:type="dxa"/>
            <w:tcMar>
              <w:top w:w="50" w:type="dxa"/>
              <w:left w:w="100" w:type="dxa"/>
            </w:tcMar>
            <w:vAlign w:val="center"/>
          </w:tcPr>
          <w:p w14:paraId="037CCFBE">
            <w:pPr>
              <w:spacing w:before="0" w:after="0"/>
              <w:ind w:left="135"/>
              <w:jc w:val="left"/>
            </w:pPr>
          </w:p>
        </w:tc>
      </w:tr>
      <w:tr w14:paraId="5B79BB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C28D27C">
            <w:pPr>
              <w:spacing w:before="0" w:after="0"/>
              <w:ind w:left="0"/>
              <w:jc w:val="left"/>
            </w:pPr>
            <w:r>
              <w:rPr>
                <w:rFonts w:ascii="Times New Roman" w:hAnsi="Times New Roman"/>
                <w:b w:val="0"/>
                <w:i w:val="0"/>
                <w:color w:val="000000"/>
                <w:sz w:val="24"/>
              </w:rPr>
              <w:t>71</w:t>
            </w:r>
          </w:p>
        </w:tc>
        <w:tc>
          <w:tcPr>
            <w:tcW w:w="4019" w:type="dxa"/>
            <w:tcMar>
              <w:top w:w="50" w:type="dxa"/>
              <w:left w:w="100" w:type="dxa"/>
            </w:tcMar>
            <w:vAlign w:val="center"/>
          </w:tcPr>
          <w:p w14:paraId="322254C8">
            <w:pPr>
              <w:spacing w:before="0" w:after="0"/>
              <w:ind w:left="135"/>
              <w:jc w:val="left"/>
            </w:pPr>
            <w:r>
              <w:rPr>
                <w:rFonts w:ascii="Times New Roman" w:hAnsi="Times New Roman"/>
                <w:b w:val="0"/>
                <w:i w:val="0"/>
                <w:color w:val="000000"/>
                <w:sz w:val="24"/>
              </w:rPr>
              <w:t>Жизнь в городе и сельской местности (договариваемся о встрече)</w:t>
            </w:r>
          </w:p>
        </w:tc>
        <w:tc>
          <w:tcPr>
            <w:tcW w:w="722" w:type="dxa"/>
            <w:tcMar>
              <w:top w:w="50" w:type="dxa"/>
              <w:left w:w="100" w:type="dxa"/>
            </w:tcMar>
            <w:vAlign w:val="center"/>
          </w:tcPr>
          <w:p w14:paraId="53E2A0A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BDA0DE4">
            <w:pPr>
              <w:spacing w:before="0" w:after="0" w:line="276" w:lineRule="auto"/>
              <w:ind w:left="135"/>
              <w:jc w:val="center"/>
            </w:pPr>
          </w:p>
        </w:tc>
        <w:tc>
          <w:tcPr>
            <w:tcW w:w="1510" w:type="dxa"/>
            <w:tcMar>
              <w:top w:w="50" w:type="dxa"/>
              <w:left w:w="100" w:type="dxa"/>
            </w:tcMar>
            <w:vAlign w:val="center"/>
          </w:tcPr>
          <w:p w14:paraId="5A93F52C">
            <w:pPr>
              <w:spacing w:before="0" w:after="0" w:line="276" w:lineRule="auto"/>
              <w:ind w:left="135"/>
              <w:jc w:val="center"/>
            </w:pPr>
          </w:p>
        </w:tc>
        <w:tc>
          <w:tcPr>
            <w:tcW w:w="1054" w:type="dxa"/>
            <w:tcMar>
              <w:top w:w="50" w:type="dxa"/>
              <w:left w:w="100" w:type="dxa"/>
            </w:tcMar>
            <w:vAlign w:val="center"/>
          </w:tcPr>
          <w:p w14:paraId="31579433">
            <w:pPr>
              <w:spacing w:before="0" w:after="0"/>
              <w:ind w:left="135"/>
              <w:jc w:val="left"/>
            </w:pPr>
          </w:p>
        </w:tc>
        <w:tc>
          <w:tcPr>
            <w:tcW w:w="1850" w:type="dxa"/>
            <w:tcMar>
              <w:top w:w="50" w:type="dxa"/>
              <w:left w:w="100" w:type="dxa"/>
            </w:tcMar>
            <w:vAlign w:val="center"/>
          </w:tcPr>
          <w:p w14:paraId="0D65BB13">
            <w:pPr>
              <w:spacing w:before="0" w:after="0"/>
              <w:ind w:left="135"/>
              <w:jc w:val="left"/>
            </w:pPr>
          </w:p>
        </w:tc>
      </w:tr>
      <w:tr w14:paraId="6D8E31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4687A22">
            <w:pPr>
              <w:spacing w:before="0" w:after="0"/>
              <w:ind w:left="0"/>
              <w:jc w:val="left"/>
            </w:pPr>
            <w:r>
              <w:rPr>
                <w:rFonts w:ascii="Times New Roman" w:hAnsi="Times New Roman"/>
                <w:b w:val="0"/>
                <w:i w:val="0"/>
                <w:color w:val="000000"/>
                <w:sz w:val="24"/>
              </w:rPr>
              <w:t>72</w:t>
            </w:r>
          </w:p>
        </w:tc>
        <w:tc>
          <w:tcPr>
            <w:tcW w:w="4019" w:type="dxa"/>
            <w:tcMar>
              <w:top w:w="50" w:type="dxa"/>
              <w:left w:w="100" w:type="dxa"/>
            </w:tcMar>
            <w:vAlign w:val="center"/>
          </w:tcPr>
          <w:p w14:paraId="1AF10109">
            <w:pPr>
              <w:spacing w:before="0" w:after="0"/>
              <w:ind w:left="135"/>
              <w:jc w:val="left"/>
            </w:pPr>
            <w:r>
              <w:rPr>
                <w:rFonts w:ascii="Times New Roman" w:hAnsi="Times New Roman"/>
                <w:b w:val="0"/>
                <w:i w:val="0"/>
                <w:color w:val="000000"/>
                <w:sz w:val="24"/>
              </w:rPr>
              <w:t>Жизнь в городе (договариваемся о встрече)</w:t>
            </w:r>
          </w:p>
        </w:tc>
        <w:tc>
          <w:tcPr>
            <w:tcW w:w="722" w:type="dxa"/>
            <w:tcMar>
              <w:top w:w="50" w:type="dxa"/>
              <w:left w:w="100" w:type="dxa"/>
            </w:tcMar>
            <w:vAlign w:val="center"/>
          </w:tcPr>
          <w:p w14:paraId="2830EDD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96DA00F">
            <w:pPr>
              <w:spacing w:before="0" w:after="0" w:line="276" w:lineRule="auto"/>
              <w:ind w:left="135"/>
              <w:jc w:val="center"/>
            </w:pPr>
          </w:p>
        </w:tc>
        <w:tc>
          <w:tcPr>
            <w:tcW w:w="1510" w:type="dxa"/>
            <w:tcMar>
              <w:top w:w="50" w:type="dxa"/>
              <w:left w:w="100" w:type="dxa"/>
            </w:tcMar>
            <w:vAlign w:val="center"/>
          </w:tcPr>
          <w:p w14:paraId="655346F5">
            <w:pPr>
              <w:spacing w:before="0" w:after="0" w:line="276" w:lineRule="auto"/>
              <w:ind w:left="135"/>
              <w:jc w:val="center"/>
            </w:pPr>
          </w:p>
        </w:tc>
        <w:tc>
          <w:tcPr>
            <w:tcW w:w="1054" w:type="dxa"/>
            <w:tcMar>
              <w:top w:w="50" w:type="dxa"/>
              <w:left w:w="100" w:type="dxa"/>
            </w:tcMar>
            <w:vAlign w:val="center"/>
          </w:tcPr>
          <w:p w14:paraId="646D3A6A">
            <w:pPr>
              <w:spacing w:before="0" w:after="0"/>
              <w:ind w:left="135"/>
              <w:jc w:val="left"/>
            </w:pPr>
          </w:p>
        </w:tc>
        <w:tc>
          <w:tcPr>
            <w:tcW w:w="1850" w:type="dxa"/>
            <w:tcMar>
              <w:top w:w="50" w:type="dxa"/>
              <w:left w:w="100" w:type="dxa"/>
            </w:tcMar>
            <w:vAlign w:val="center"/>
          </w:tcPr>
          <w:p w14:paraId="1E144361">
            <w:pPr>
              <w:spacing w:before="0" w:after="0"/>
              <w:ind w:left="135"/>
              <w:jc w:val="left"/>
            </w:pPr>
          </w:p>
        </w:tc>
      </w:tr>
      <w:tr w14:paraId="4DEDE2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07B1D81">
            <w:pPr>
              <w:spacing w:before="0" w:after="0"/>
              <w:ind w:left="0"/>
              <w:jc w:val="left"/>
            </w:pPr>
            <w:r>
              <w:rPr>
                <w:rFonts w:ascii="Times New Roman" w:hAnsi="Times New Roman"/>
                <w:b w:val="0"/>
                <w:i w:val="0"/>
                <w:color w:val="000000"/>
                <w:sz w:val="24"/>
              </w:rPr>
              <w:t>73</w:t>
            </w:r>
          </w:p>
        </w:tc>
        <w:tc>
          <w:tcPr>
            <w:tcW w:w="4019" w:type="dxa"/>
            <w:tcMar>
              <w:top w:w="50" w:type="dxa"/>
              <w:left w:w="100" w:type="dxa"/>
            </w:tcMar>
            <w:vAlign w:val="center"/>
          </w:tcPr>
          <w:p w14:paraId="1D68C13C">
            <w:pPr>
              <w:spacing w:before="0" w:after="0"/>
              <w:ind w:left="135"/>
              <w:jc w:val="left"/>
            </w:pPr>
            <w:r>
              <w:rPr>
                <w:rFonts w:ascii="Times New Roman" w:hAnsi="Times New Roman"/>
                <w:b w:val="0"/>
                <w:i w:val="0"/>
                <w:color w:val="000000"/>
                <w:sz w:val="24"/>
              </w:rPr>
              <w:t>Жизнь в городе (заказ по телефону, через интернет)</w:t>
            </w:r>
          </w:p>
        </w:tc>
        <w:tc>
          <w:tcPr>
            <w:tcW w:w="722" w:type="dxa"/>
            <w:tcMar>
              <w:top w:w="50" w:type="dxa"/>
              <w:left w:w="100" w:type="dxa"/>
            </w:tcMar>
            <w:vAlign w:val="center"/>
          </w:tcPr>
          <w:p w14:paraId="244558F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C7A234C">
            <w:pPr>
              <w:spacing w:before="0" w:after="0" w:line="276" w:lineRule="auto"/>
              <w:ind w:left="135"/>
              <w:jc w:val="center"/>
            </w:pPr>
          </w:p>
        </w:tc>
        <w:tc>
          <w:tcPr>
            <w:tcW w:w="1510" w:type="dxa"/>
            <w:tcMar>
              <w:top w:w="50" w:type="dxa"/>
              <w:left w:w="100" w:type="dxa"/>
            </w:tcMar>
            <w:vAlign w:val="center"/>
          </w:tcPr>
          <w:p w14:paraId="574BFF44">
            <w:pPr>
              <w:spacing w:before="0" w:after="0" w:line="276" w:lineRule="auto"/>
              <w:ind w:left="135"/>
              <w:jc w:val="center"/>
            </w:pPr>
          </w:p>
        </w:tc>
        <w:tc>
          <w:tcPr>
            <w:tcW w:w="1054" w:type="dxa"/>
            <w:tcMar>
              <w:top w:w="50" w:type="dxa"/>
              <w:left w:w="100" w:type="dxa"/>
            </w:tcMar>
            <w:vAlign w:val="center"/>
          </w:tcPr>
          <w:p w14:paraId="57231D33">
            <w:pPr>
              <w:spacing w:before="0" w:after="0"/>
              <w:ind w:left="135"/>
              <w:jc w:val="left"/>
            </w:pPr>
          </w:p>
        </w:tc>
        <w:tc>
          <w:tcPr>
            <w:tcW w:w="1850" w:type="dxa"/>
            <w:tcMar>
              <w:top w:w="50" w:type="dxa"/>
              <w:left w:w="100" w:type="dxa"/>
            </w:tcMar>
            <w:vAlign w:val="center"/>
          </w:tcPr>
          <w:p w14:paraId="7FDB7958">
            <w:pPr>
              <w:spacing w:before="0" w:after="0"/>
              <w:ind w:left="135"/>
              <w:jc w:val="left"/>
            </w:pPr>
          </w:p>
        </w:tc>
      </w:tr>
      <w:tr w14:paraId="2A1E97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9FDDA62">
            <w:pPr>
              <w:spacing w:before="0" w:after="0"/>
              <w:ind w:left="0"/>
              <w:jc w:val="left"/>
            </w:pPr>
            <w:r>
              <w:rPr>
                <w:rFonts w:ascii="Times New Roman" w:hAnsi="Times New Roman"/>
                <w:b w:val="0"/>
                <w:i w:val="0"/>
                <w:color w:val="000000"/>
                <w:sz w:val="24"/>
              </w:rPr>
              <w:t>74</w:t>
            </w:r>
          </w:p>
        </w:tc>
        <w:tc>
          <w:tcPr>
            <w:tcW w:w="4019" w:type="dxa"/>
            <w:tcMar>
              <w:top w:w="50" w:type="dxa"/>
              <w:left w:w="100" w:type="dxa"/>
            </w:tcMar>
            <w:vAlign w:val="center"/>
          </w:tcPr>
          <w:p w14:paraId="2583D413">
            <w:pPr>
              <w:spacing w:before="0" w:after="0"/>
              <w:ind w:left="135"/>
              <w:jc w:val="left"/>
            </w:pPr>
            <w:r>
              <w:rPr>
                <w:rFonts w:ascii="Times New Roman" w:hAnsi="Times New Roman"/>
                <w:b w:val="0"/>
                <w:i w:val="0"/>
                <w:color w:val="000000"/>
                <w:sz w:val="24"/>
              </w:rPr>
              <w:t>Описание родного города (села). (прошлое)</w:t>
            </w:r>
          </w:p>
        </w:tc>
        <w:tc>
          <w:tcPr>
            <w:tcW w:w="722" w:type="dxa"/>
            <w:tcMar>
              <w:top w:w="50" w:type="dxa"/>
              <w:left w:w="100" w:type="dxa"/>
            </w:tcMar>
            <w:vAlign w:val="center"/>
          </w:tcPr>
          <w:p w14:paraId="244B111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1376D29">
            <w:pPr>
              <w:spacing w:before="0" w:after="0" w:line="276" w:lineRule="auto"/>
              <w:ind w:left="135"/>
              <w:jc w:val="center"/>
            </w:pPr>
          </w:p>
        </w:tc>
        <w:tc>
          <w:tcPr>
            <w:tcW w:w="1510" w:type="dxa"/>
            <w:tcMar>
              <w:top w:w="50" w:type="dxa"/>
              <w:left w:w="100" w:type="dxa"/>
            </w:tcMar>
            <w:vAlign w:val="center"/>
          </w:tcPr>
          <w:p w14:paraId="341C1E1D">
            <w:pPr>
              <w:spacing w:before="0" w:after="0" w:line="276" w:lineRule="auto"/>
              <w:ind w:left="135"/>
              <w:jc w:val="center"/>
            </w:pPr>
          </w:p>
        </w:tc>
        <w:tc>
          <w:tcPr>
            <w:tcW w:w="1054" w:type="dxa"/>
            <w:tcMar>
              <w:top w:w="50" w:type="dxa"/>
              <w:left w:w="100" w:type="dxa"/>
            </w:tcMar>
            <w:vAlign w:val="center"/>
          </w:tcPr>
          <w:p w14:paraId="79EF6AE0">
            <w:pPr>
              <w:spacing w:before="0" w:after="0"/>
              <w:ind w:left="135"/>
              <w:jc w:val="left"/>
            </w:pPr>
          </w:p>
        </w:tc>
        <w:tc>
          <w:tcPr>
            <w:tcW w:w="1850" w:type="dxa"/>
            <w:tcMar>
              <w:top w:w="50" w:type="dxa"/>
              <w:left w:w="100" w:type="dxa"/>
            </w:tcMar>
            <w:vAlign w:val="center"/>
          </w:tcPr>
          <w:p w14:paraId="4C5D2F30">
            <w:pPr>
              <w:spacing w:before="0" w:after="0"/>
              <w:ind w:left="135"/>
              <w:jc w:val="left"/>
            </w:pPr>
          </w:p>
        </w:tc>
      </w:tr>
      <w:tr w14:paraId="0CC804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5D577B0">
            <w:pPr>
              <w:spacing w:before="0" w:after="0"/>
              <w:ind w:left="0"/>
              <w:jc w:val="left"/>
            </w:pPr>
            <w:r>
              <w:rPr>
                <w:rFonts w:ascii="Times New Roman" w:hAnsi="Times New Roman"/>
                <w:b w:val="0"/>
                <w:i w:val="0"/>
                <w:color w:val="000000"/>
                <w:sz w:val="24"/>
              </w:rPr>
              <w:t>75</w:t>
            </w:r>
          </w:p>
        </w:tc>
        <w:tc>
          <w:tcPr>
            <w:tcW w:w="4019" w:type="dxa"/>
            <w:tcMar>
              <w:top w:w="50" w:type="dxa"/>
              <w:left w:w="100" w:type="dxa"/>
            </w:tcMar>
            <w:vAlign w:val="center"/>
          </w:tcPr>
          <w:p w14:paraId="7F4DB89E">
            <w:pPr>
              <w:spacing w:before="0" w:after="0"/>
              <w:ind w:left="135"/>
              <w:jc w:val="left"/>
            </w:pPr>
            <w:r>
              <w:rPr>
                <w:rFonts w:ascii="Times New Roman" w:hAnsi="Times New Roman"/>
                <w:b w:val="0"/>
                <w:i w:val="0"/>
                <w:color w:val="000000"/>
                <w:sz w:val="24"/>
              </w:rPr>
              <w:t>Описание родного города (села). (учреждения и здания)</w:t>
            </w:r>
          </w:p>
        </w:tc>
        <w:tc>
          <w:tcPr>
            <w:tcW w:w="722" w:type="dxa"/>
            <w:tcMar>
              <w:top w:w="50" w:type="dxa"/>
              <w:left w:w="100" w:type="dxa"/>
            </w:tcMar>
            <w:vAlign w:val="center"/>
          </w:tcPr>
          <w:p w14:paraId="775BA9B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B8A1E2B">
            <w:pPr>
              <w:spacing w:before="0" w:after="0" w:line="276" w:lineRule="auto"/>
              <w:ind w:left="135"/>
              <w:jc w:val="center"/>
            </w:pPr>
          </w:p>
        </w:tc>
        <w:tc>
          <w:tcPr>
            <w:tcW w:w="1510" w:type="dxa"/>
            <w:tcMar>
              <w:top w:w="50" w:type="dxa"/>
              <w:left w:w="100" w:type="dxa"/>
            </w:tcMar>
            <w:vAlign w:val="center"/>
          </w:tcPr>
          <w:p w14:paraId="1DF6084F">
            <w:pPr>
              <w:spacing w:before="0" w:after="0" w:line="276" w:lineRule="auto"/>
              <w:ind w:left="135"/>
              <w:jc w:val="center"/>
            </w:pPr>
          </w:p>
        </w:tc>
        <w:tc>
          <w:tcPr>
            <w:tcW w:w="1054" w:type="dxa"/>
            <w:tcMar>
              <w:top w:w="50" w:type="dxa"/>
              <w:left w:w="100" w:type="dxa"/>
            </w:tcMar>
            <w:vAlign w:val="center"/>
          </w:tcPr>
          <w:p w14:paraId="2BACBFDA">
            <w:pPr>
              <w:spacing w:before="0" w:after="0"/>
              <w:ind w:left="135"/>
              <w:jc w:val="left"/>
            </w:pPr>
          </w:p>
        </w:tc>
        <w:tc>
          <w:tcPr>
            <w:tcW w:w="1850" w:type="dxa"/>
            <w:tcMar>
              <w:top w:w="50" w:type="dxa"/>
              <w:left w:w="100" w:type="dxa"/>
            </w:tcMar>
            <w:vAlign w:val="center"/>
          </w:tcPr>
          <w:p w14:paraId="7EB802DE">
            <w:pPr>
              <w:spacing w:before="0" w:after="0"/>
              <w:ind w:left="135"/>
              <w:jc w:val="left"/>
            </w:pPr>
          </w:p>
        </w:tc>
      </w:tr>
      <w:tr w14:paraId="33EA52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EC01BF4">
            <w:pPr>
              <w:spacing w:before="0" w:after="0"/>
              <w:ind w:left="0"/>
              <w:jc w:val="left"/>
            </w:pPr>
            <w:r>
              <w:rPr>
                <w:rFonts w:ascii="Times New Roman" w:hAnsi="Times New Roman"/>
                <w:b w:val="0"/>
                <w:i w:val="0"/>
                <w:color w:val="000000"/>
                <w:sz w:val="24"/>
              </w:rPr>
              <w:t>76</w:t>
            </w:r>
          </w:p>
        </w:tc>
        <w:tc>
          <w:tcPr>
            <w:tcW w:w="4019" w:type="dxa"/>
            <w:tcMar>
              <w:top w:w="50" w:type="dxa"/>
              <w:left w:w="100" w:type="dxa"/>
            </w:tcMar>
            <w:vAlign w:val="center"/>
          </w:tcPr>
          <w:p w14:paraId="5790476C">
            <w:pPr>
              <w:spacing w:before="0" w:after="0"/>
              <w:ind w:left="135"/>
              <w:jc w:val="left"/>
            </w:pPr>
            <w:r>
              <w:rPr>
                <w:rFonts w:ascii="Times New Roman" w:hAnsi="Times New Roman"/>
                <w:b w:val="0"/>
                <w:i w:val="0"/>
                <w:color w:val="000000"/>
                <w:sz w:val="24"/>
              </w:rPr>
              <w:t>Описание родного города (села). (служба потерянных вещей)</w:t>
            </w:r>
          </w:p>
        </w:tc>
        <w:tc>
          <w:tcPr>
            <w:tcW w:w="722" w:type="dxa"/>
            <w:tcMar>
              <w:top w:w="50" w:type="dxa"/>
              <w:left w:w="100" w:type="dxa"/>
            </w:tcMar>
            <w:vAlign w:val="center"/>
          </w:tcPr>
          <w:p w14:paraId="09658B8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955E12A">
            <w:pPr>
              <w:spacing w:before="0" w:after="0" w:line="276" w:lineRule="auto"/>
              <w:ind w:left="135"/>
              <w:jc w:val="center"/>
            </w:pPr>
          </w:p>
        </w:tc>
        <w:tc>
          <w:tcPr>
            <w:tcW w:w="1510" w:type="dxa"/>
            <w:tcMar>
              <w:top w:w="50" w:type="dxa"/>
              <w:left w:w="100" w:type="dxa"/>
            </w:tcMar>
            <w:vAlign w:val="center"/>
          </w:tcPr>
          <w:p w14:paraId="170CC2E7">
            <w:pPr>
              <w:spacing w:before="0" w:after="0" w:line="276" w:lineRule="auto"/>
              <w:ind w:left="135"/>
              <w:jc w:val="center"/>
            </w:pPr>
          </w:p>
        </w:tc>
        <w:tc>
          <w:tcPr>
            <w:tcW w:w="1054" w:type="dxa"/>
            <w:tcMar>
              <w:top w:w="50" w:type="dxa"/>
              <w:left w:w="100" w:type="dxa"/>
            </w:tcMar>
            <w:vAlign w:val="center"/>
          </w:tcPr>
          <w:p w14:paraId="68BF86A1">
            <w:pPr>
              <w:spacing w:before="0" w:after="0"/>
              <w:ind w:left="135"/>
              <w:jc w:val="left"/>
            </w:pPr>
          </w:p>
        </w:tc>
        <w:tc>
          <w:tcPr>
            <w:tcW w:w="1850" w:type="dxa"/>
            <w:tcMar>
              <w:top w:w="50" w:type="dxa"/>
              <w:left w:w="100" w:type="dxa"/>
            </w:tcMar>
            <w:vAlign w:val="center"/>
          </w:tcPr>
          <w:p w14:paraId="1FEE0189">
            <w:pPr>
              <w:spacing w:before="0" w:after="0"/>
              <w:ind w:left="135"/>
              <w:jc w:val="left"/>
            </w:pPr>
          </w:p>
        </w:tc>
      </w:tr>
      <w:tr w14:paraId="11F076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AE64A75">
            <w:pPr>
              <w:spacing w:before="0" w:after="0"/>
              <w:ind w:left="0"/>
              <w:jc w:val="left"/>
            </w:pPr>
            <w:r>
              <w:rPr>
                <w:rFonts w:ascii="Times New Roman" w:hAnsi="Times New Roman"/>
                <w:b w:val="0"/>
                <w:i w:val="0"/>
                <w:color w:val="000000"/>
                <w:sz w:val="24"/>
              </w:rPr>
              <w:t>77</w:t>
            </w:r>
          </w:p>
        </w:tc>
        <w:tc>
          <w:tcPr>
            <w:tcW w:w="4019" w:type="dxa"/>
            <w:tcMar>
              <w:top w:w="50" w:type="dxa"/>
              <w:left w:w="100" w:type="dxa"/>
            </w:tcMar>
            <w:vAlign w:val="center"/>
          </w:tcPr>
          <w:p w14:paraId="49C56F84">
            <w:pPr>
              <w:spacing w:before="0" w:after="0"/>
              <w:ind w:left="135"/>
              <w:jc w:val="left"/>
            </w:pPr>
            <w:r>
              <w:rPr>
                <w:rFonts w:ascii="Times New Roman" w:hAnsi="Times New Roman"/>
                <w:b w:val="0"/>
                <w:i w:val="0"/>
                <w:color w:val="000000"/>
                <w:sz w:val="24"/>
              </w:rPr>
              <w:t>Описание родного города (села). (куда пойти?)</w:t>
            </w:r>
          </w:p>
        </w:tc>
        <w:tc>
          <w:tcPr>
            <w:tcW w:w="722" w:type="dxa"/>
            <w:tcMar>
              <w:top w:w="50" w:type="dxa"/>
              <w:left w:w="100" w:type="dxa"/>
            </w:tcMar>
            <w:vAlign w:val="center"/>
          </w:tcPr>
          <w:p w14:paraId="3363612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5461BAA">
            <w:pPr>
              <w:spacing w:before="0" w:after="0" w:line="276" w:lineRule="auto"/>
              <w:ind w:left="135"/>
              <w:jc w:val="center"/>
            </w:pPr>
          </w:p>
        </w:tc>
        <w:tc>
          <w:tcPr>
            <w:tcW w:w="1510" w:type="dxa"/>
            <w:tcMar>
              <w:top w:w="50" w:type="dxa"/>
              <w:left w:w="100" w:type="dxa"/>
            </w:tcMar>
            <w:vAlign w:val="center"/>
          </w:tcPr>
          <w:p w14:paraId="316A3391">
            <w:pPr>
              <w:spacing w:before="0" w:after="0" w:line="276" w:lineRule="auto"/>
              <w:ind w:left="135"/>
              <w:jc w:val="center"/>
            </w:pPr>
          </w:p>
        </w:tc>
        <w:tc>
          <w:tcPr>
            <w:tcW w:w="1054" w:type="dxa"/>
            <w:tcMar>
              <w:top w:w="50" w:type="dxa"/>
              <w:left w:w="100" w:type="dxa"/>
            </w:tcMar>
            <w:vAlign w:val="center"/>
          </w:tcPr>
          <w:p w14:paraId="3AF6C980">
            <w:pPr>
              <w:spacing w:before="0" w:after="0"/>
              <w:ind w:left="135"/>
              <w:jc w:val="left"/>
            </w:pPr>
          </w:p>
        </w:tc>
        <w:tc>
          <w:tcPr>
            <w:tcW w:w="1850" w:type="dxa"/>
            <w:tcMar>
              <w:top w:w="50" w:type="dxa"/>
              <w:left w:w="100" w:type="dxa"/>
            </w:tcMar>
            <w:vAlign w:val="center"/>
          </w:tcPr>
          <w:p w14:paraId="677116F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"https://m.edsoo.ru/83528eac" \h </w:instrText>
            </w:r>
            <w:r>
              <w:fldChar w:fldCharType="separate"/>
            </w:r>
            <w:r>
              <w:rPr>
                <w:rFonts w:ascii="Times New Roman" w:hAnsi="Times New Roman"/>
                <w:b w:val="0"/>
                <w:i w:val="0"/>
                <w:color w:val="0000FF"/>
                <w:sz w:val="22"/>
                <w:u w:val="single"/>
              </w:rPr>
              <w:t>https://m.edsoo.ru/83528eac</w:t>
            </w:r>
            <w:r>
              <w:rPr>
                <w:rFonts w:ascii="Times New Roman" w:hAnsi="Times New Roman"/>
                <w:b w:val="0"/>
                <w:i w:val="0"/>
                <w:color w:val="0000FF"/>
                <w:sz w:val="22"/>
                <w:u w:val="single"/>
              </w:rPr>
              <w:fldChar w:fldCharType="end"/>
            </w:r>
          </w:p>
        </w:tc>
      </w:tr>
      <w:tr w14:paraId="09505E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7418FE4">
            <w:pPr>
              <w:spacing w:before="0" w:after="0"/>
              <w:ind w:left="0"/>
              <w:jc w:val="left"/>
            </w:pPr>
            <w:r>
              <w:rPr>
                <w:rFonts w:ascii="Times New Roman" w:hAnsi="Times New Roman"/>
                <w:b w:val="0"/>
                <w:i w:val="0"/>
                <w:color w:val="000000"/>
                <w:sz w:val="24"/>
              </w:rPr>
              <w:t>78</w:t>
            </w:r>
          </w:p>
        </w:tc>
        <w:tc>
          <w:tcPr>
            <w:tcW w:w="4019" w:type="dxa"/>
            <w:tcMar>
              <w:top w:w="50" w:type="dxa"/>
              <w:left w:w="100" w:type="dxa"/>
            </w:tcMar>
            <w:vAlign w:val="center"/>
          </w:tcPr>
          <w:p w14:paraId="02D81B9E">
            <w:pPr>
              <w:spacing w:before="0" w:after="0"/>
              <w:ind w:left="135"/>
              <w:jc w:val="left"/>
            </w:pPr>
            <w:r>
              <w:rPr>
                <w:rFonts w:ascii="Times New Roman" w:hAnsi="Times New Roman"/>
                <w:b w:val="0"/>
                <w:i w:val="0"/>
                <w:color w:val="000000"/>
                <w:sz w:val="24"/>
              </w:rPr>
              <w:t>Описание родного города (села). (правила поведения)</w:t>
            </w:r>
          </w:p>
        </w:tc>
        <w:tc>
          <w:tcPr>
            <w:tcW w:w="722" w:type="dxa"/>
            <w:tcMar>
              <w:top w:w="50" w:type="dxa"/>
              <w:left w:w="100" w:type="dxa"/>
            </w:tcMar>
            <w:vAlign w:val="center"/>
          </w:tcPr>
          <w:p w14:paraId="4669C3E9">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15BE20F">
            <w:pPr>
              <w:spacing w:before="0" w:after="0" w:line="276" w:lineRule="auto"/>
              <w:ind w:left="135"/>
              <w:jc w:val="center"/>
            </w:pPr>
          </w:p>
        </w:tc>
        <w:tc>
          <w:tcPr>
            <w:tcW w:w="1510" w:type="dxa"/>
            <w:tcMar>
              <w:top w:w="50" w:type="dxa"/>
              <w:left w:w="100" w:type="dxa"/>
            </w:tcMar>
            <w:vAlign w:val="center"/>
          </w:tcPr>
          <w:p w14:paraId="783A1460">
            <w:pPr>
              <w:spacing w:before="0" w:after="0" w:line="276" w:lineRule="auto"/>
              <w:ind w:left="135"/>
              <w:jc w:val="center"/>
            </w:pPr>
          </w:p>
        </w:tc>
        <w:tc>
          <w:tcPr>
            <w:tcW w:w="1054" w:type="dxa"/>
            <w:tcMar>
              <w:top w:w="50" w:type="dxa"/>
              <w:left w:w="100" w:type="dxa"/>
            </w:tcMar>
            <w:vAlign w:val="center"/>
          </w:tcPr>
          <w:p w14:paraId="59E2CCBF">
            <w:pPr>
              <w:spacing w:before="0" w:after="0"/>
              <w:ind w:left="135"/>
              <w:jc w:val="left"/>
            </w:pPr>
          </w:p>
        </w:tc>
        <w:tc>
          <w:tcPr>
            <w:tcW w:w="1850" w:type="dxa"/>
            <w:tcMar>
              <w:top w:w="50" w:type="dxa"/>
              <w:left w:w="100" w:type="dxa"/>
            </w:tcMar>
            <w:vAlign w:val="center"/>
          </w:tcPr>
          <w:p w14:paraId="715A9E4D">
            <w:pPr>
              <w:spacing w:before="0" w:after="0"/>
              <w:ind w:left="135"/>
              <w:jc w:val="left"/>
            </w:pPr>
          </w:p>
        </w:tc>
      </w:tr>
      <w:tr w14:paraId="720D66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BF07347">
            <w:pPr>
              <w:spacing w:before="0" w:after="0"/>
              <w:ind w:left="0"/>
              <w:jc w:val="left"/>
            </w:pPr>
            <w:r>
              <w:rPr>
                <w:rFonts w:ascii="Times New Roman" w:hAnsi="Times New Roman"/>
                <w:b w:val="0"/>
                <w:i w:val="0"/>
                <w:color w:val="000000"/>
                <w:sz w:val="24"/>
              </w:rPr>
              <w:t>79</w:t>
            </w:r>
          </w:p>
        </w:tc>
        <w:tc>
          <w:tcPr>
            <w:tcW w:w="4019" w:type="dxa"/>
            <w:tcMar>
              <w:top w:w="50" w:type="dxa"/>
              <w:left w:w="100" w:type="dxa"/>
            </w:tcMar>
            <w:vAlign w:val="center"/>
          </w:tcPr>
          <w:p w14:paraId="772E554E">
            <w:pPr>
              <w:spacing w:before="0" w:after="0"/>
              <w:ind w:left="135"/>
              <w:jc w:val="left"/>
            </w:pPr>
            <w:r>
              <w:rPr>
                <w:rFonts w:ascii="Times New Roman" w:hAnsi="Times New Roman"/>
                <w:b w:val="0"/>
                <w:i w:val="0"/>
                <w:color w:val="000000"/>
                <w:sz w:val="24"/>
              </w:rPr>
              <w:t>Описание родного города (села). (следим за чистотой и порядком)</w:t>
            </w:r>
          </w:p>
        </w:tc>
        <w:tc>
          <w:tcPr>
            <w:tcW w:w="722" w:type="dxa"/>
            <w:tcMar>
              <w:top w:w="50" w:type="dxa"/>
              <w:left w:w="100" w:type="dxa"/>
            </w:tcMar>
            <w:vAlign w:val="center"/>
          </w:tcPr>
          <w:p w14:paraId="6BE31AF6">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07F6BC6">
            <w:pPr>
              <w:spacing w:before="0" w:after="0" w:line="276" w:lineRule="auto"/>
              <w:ind w:left="135"/>
              <w:jc w:val="center"/>
            </w:pPr>
          </w:p>
        </w:tc>
        <w:tc>
          <w:tcPr>
            <w:tcW w:w="1510" w:type="dxa"/>
            <w:tcMar>
              <w:top w:w="50" w:type="dxa"/>
              <w:left w:w="100" w:type="dxa"/>
            </w:tcMar>
            <w:vAlign w:val="center"/>
          </w:tcPr>
          <w:p w14:paraId="460988E9">
            <w:pPr>
              <w:spacing w:before="0" w:after="0" w:line="276" w:lineRule="auto"/>
              <w:ind w:left="135"/>
              <w:jc w:val="center"/>
            </w:pPr>
          </w:p>
        </w:tc>
        <w:tc>
          <w:tcPr>
            <w:tcW w:w="1054" w:type="dxa"/>
            <w:tcMar>
              <w:top w:w="50" w:type="dxa"/>
              <w:left w:w="100" w:type="dxa"/>
            </w:tcMar>
            <w:vAlign w:val="center"/>
          </w:tcPr>
          <w:p w14:paraId="0F02C620">
            <w:pPr>
              <w:spacing w:before="0" w:after="0"/>
              <w:ind w:left="135"/>
              <w:jc w:val="left"/>
            </w:pPr>
          </w:p>
        </w:tc>
        <w:tc>
          <w:tcPr>
            <w:tcW w:w="1850" w:type="dxa"/>
            <w:tcMar>
              <w:top w:w="50" w:type="dxa"/>
              <w:left w:w="100" w:type="dxa"/>
            </w:tcMar>
            <w:vAlign w:val="center"/>
          </w:tcPr>
          <w:p w14:paraId="065ED19E">
            <w:pPr>
              <w:spacing w:before="0" w:after="0"/>
              <w:ind w:left="135"/>
              <w:jc w:val="left"/>
            </w:pPr>
          </w:p>
        </w:tc>
      </w:tr>
      <w:tr w14:paraId="69B673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28E8765">
            <w:pPr>
              <w:spacing w:before="0" w:after="0"/>
              <w:ind w:left="0"/>
              <w:jc w:val="left"/>
            </w:pPr>
            <w:r>
              <w:rPr>
                <w:rFonts w:ascii="Times New Roman" w:hAnsi="Times New Roman"/>
                <w:b w:val="0"/>
                <w:i w:val="0"/>
                <w:color w:val="000000"/>
                <w:sz w:val="24"/>
              </w:rPr>
              <w:t>80</w:t>
            </w:r>
          </w:p>
        </w:tc>
        <w:tc>
          <w:tcPr>
            <w:tcW w:w="4019" w:type="dxa"/>
            <w:tcMar>
              <w:top w:w="50" w:type="dxa"/>
              <w:left w:w="100" w:type="dxa"/>
            </w:tcMar>
            <w:vAlign w:val="center"/>
          </w:tcPr>
          <w:p w14:paraId="170191DB">
            <w:pPr>
              <w:spacing w:before="0" w:after="0"/>
              <w:ind w:left="135"/>
              <w:jc w:val="left"/>
            </w:pPr>
            <w:r>
              <w:rPr>
                <w:rFonts w:ascii="Times New Roman" w:hAnsi="Times New Roman"/>
                <w:b w:val="0"/>
                <w:i w:val="0"/>
                <w:color w:val="000000"/>
                <w:sz w:val="24"/>
              </w:rPr>
              <w:t>Описание родного города (села). (моя дача, дом в деревне)</w:t>
            </w:r>
          </w:p>
        </w:tc>
        <w:tc>
          <w:tcPr>
            <w:tcW w:w="722" w:type="dxa"/>
            <w:tcMar>
              <w:top w:w="50" w:type="dxa"/>
              <w:left w:w="100" w:type="dxa"/>
            </w:tcMar>
            <w:vAlign w:val="center"/>
          </w:tcPr>
          <w:p w14:paraId="5EAD666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6E49712">
            <w:pPr>
              <w:spacing w:before="0" w:after="0" w:line="276" w:lineRule="auto"/>
              <w:ind w:left="135"/>
              <w:jc w:val="center"/>
            </w:pPr>
          </w:p>
        </w:tc>
        <w:tc>
          <w:tcPr>
            <w:tcW w:w="1510" w:type="dxa"/>
            <w:tcMar>
              <w:top w:w="50" w:type="dxa"/>
              <w:left w:w="100" w:type="dxa"/>
            </w:tcMar>
            <w:vAlign w:val="center"/>
          </w:tcPr>
          <w:p w14:paraId="2E2CDF04">
            <w:pPr>
              <w:spacing w:before="0" w:after="0" w:line="276" w:lineRule="auto"/>
              <w:ind w:left="135"/>
              <w:jc w:val="center"/>
            </w:pPr>
          </w:p>
        </w:tc>
        <w:tc>
          <w:tcPr>
            <w:tcW w:w="1054" w:type="dxa"/>
            <w:tcMar>
              <w:top w:w="50" w:type="dxa"/>
              <w:left w:w="100" w:type="dxa"/>
            </w:tcMar>
            <w:vAlign w:val="center"/>
          </w:tcPr>
          <w:p w14:paraId="078FE727">
            <w:pPr>
              <w:spacing w:before="0" w:after="0"/>
              <w:ind w:left="135"/>
              <w:jc w:val="left"/>
            </w:pPr>
          </w:p>
        </w:tc>
        <w:tc>
          <w:tcPr>
            <w:tcW w:w="1850" w:type="dxa"/>
            <w:tcMar>
              <w:top w:w="50" w:type="dxa"/>
              <w:left w:w="100" w:type="dxa"/>
            </w:tcMar>
            <w:vAlign w:val="center"/>
          </w:tcPr>
          <w:p w14:paraId="27056ACE">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"https://m.edsoo.ru/83529208" \h </w:instrText>
            </w:r>
            <w:r>
              <w:fldChar w:fldCharType="separate"/>
            </w:r>
            <w:r>
              <w:rPr>
                <w:rFonts w:ascii="Times New Roman" w:hAnsi="Times New Roman"/>
                <w:b w:val="0"/>
                <w:i w:val="0"/>
                <w:color w:val="0000FF"/>
                <w:sz w:val="22"/>
                <w:u w:val="single"/>
              </w:rPr>
              <w:t>https://m.edsoo.ru/83529208</w:t>
            </w:r>
            <w:r>
              <w:rPr>
                <w:rFonts w:ascii="Times New Roman" w:hAnsi="Times New Roman"/>
                <w:b w:val="0"/>
                <w:i w:val="0"/>
                <w:color w:val="0000FF"/>
                <w:sz w:val="22"/>
                <w:u w:val="single"/>
              </w:rPr>
              <w:fldChar w:fldCharType="end"/>
            </w:r>
          </w:p>
        </w:tc>
      </w:tr>
      <w:tr w14:paraId="54780E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786A5E6">
            <w:pPr>
              <w:spacing w:before="0" w:after="0"/>
              <w:ind w:left="0"/>
              <w:jc w:val="left"/>
            </w:pPr>
            <w:r>
              <w:rPr>
                <w:rFonts w:ascii="Times New Roman" w:hAnsi="Times New Roman"/>
                <w:b w:val="0"/>
                <w:i w:val="0"/>
                <w:color w:val="000000"/>
                <w:sz w:val="24"/>
              </w:rPr>
              <w:t>81</w:t>
            </w:r>
          </w:p>
        </w:tc>
        <w:tc>
          <w:tcPr>
            <w:tcW w:w="4019" w:type="dxa"/>
            <w:tcMar>
              <w:top w:w="50" w:type="dxa"/>
              <w:left w:w="100" w:type="dxa"/>
            </w:tcMar>
            <w:vAlign w:val="center"/>
          </w:tcPr>
          <w:p w14:paraId="3973C299">
            <w:pPr>
              <w:spacing w:before="0" w:after="0"/>
              <w:ind w:left="135"/>
              <w:jc w:val="left"/>
            </w:pPr>
            <w:r>
              <w:rPr>
                <w:rFonts w:ascii="Times New Roman" w:hAnsi="Times New Roman"/>
                <w:b w:val="0"/>
                <w:i w:val="0"/>
                <w:color w:val="000000"/>
                <w:sz w:val="24"/>
              </w:rPr>
              <w:t>Обобщение по темем "Жизнь в городе и сельской местности. Описание родного города (села). Транспорт"</w:t>
            </w:r>
          </w:p>
        </w:tc>
        <w:tc>
          <w:tcPr>
            <w:tcW w:w="722" w:type="dxa"/>
            <w:tcMar>
              <w:top w:w="50" w:type="dxa"/>
              <w:left w:w="100" w:type="dxa"/>
            </w:tcMar>
            <w:vAlign w:val="center"/>
          </w:tcPr>
          <w:p w14:paraId="1F73E07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063EA88">
            <w:pPr>
              <w:spacing w:before="0" w:after="0" w:line="276" w:lineRule="auto"/>
              <w:ind w:left="135"/>
              <w:jc w:val="center"/>
            </w:pPr>
          </w:p>
        </w:tc>
        <w:tc>
          <w:tcPr>
            <w:tcW w:w="1510" w:type="dxa"/>
            <w:tcMar>
              <w:top w:w="50" w:type="dxa"/>
              <w:left w:w="100" w:type="dxa"/>
            </w:tcMar>
            <w:vAlign w:val="center"/>
          </w:tcPr>
          <w:p w14:paraId="35EBBDC7">
            <w:pPr>
              <w:spacing w:before="0" w:after="0" w:line="276" w:lineRule="auto"/>
              <w:ind w:left="135"/>
              <w:jc w:val="center"/>
            </w:pPr>
          </w:p>
        </w:tc>
        <w:tc>
          <w:tcPr>
            <w:tcW w:w="1054" w:type="dxa"/>
            <w:tcMar>
              <w:top w:w="50" w:type="dxa"/>
              <w:left w:w="100" w:type="dxa"/>
            </w:tcMar>
            <w:vAlign w:val="center"/>
          </w:tcPr>
          <w:p w14:paraId="76FAD955">
            <w:pPr>
              <w:spacing w:before="0" w:after="0"/>
              <w:ind w:left="135"/>
              <w:jc w:val="left"/>
            </w:pPr>
          </w:p>
        </w:tc>
        <w:tc>
          <w:tcPr>
            <w:tcW w:w="1850" w:type="dxa"/>
            <w:tcMar>
              <w:top w:w="50" w:type="dxa"/>
              <w:left w:w="100" w:type="dxa"/>
            </w:tcMar>
            <w:vAlign w:val="center"/>
          </w:tcPr>
          <w:p w14:paraId="62983492">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"https://m.edsoo.ru/83528cea" \h </w:instrText>
            </w:r>
            <w:r>
              <w:fldChar w:fldCharType="separate"/>
            </w:r>
            <w:r>
              <w:rPr>
                <w:rFonts w:ascii="Times New Roman" w:hAnsi="Times New Roman"/>
                <w:b w:val="0"/>
                <w:i w:val="0"/>
                <w:color w:val="0000FF"/>
                <w:sz w:val="22"/>
                <w:u w:val="single"/>
              </w:rPr>
              <w:t>https://m.edsoo.ru/83528cea</w:t>
            </w:r>
            <w:r>
              <w:rPr>
                <w:rFonts w:ascii="Times New Roman" w:hAnsi="Times New Roman"/>
                <w:b w:val="0"/>
                <w:i w:val="0"/>
                <w:color w:val="0000FF"/>
                <w:sz w:val="22"/>
                <w:u w:val="single"/>
              </w:rPr>
              <w:fldChar w:fldCharType="end"/>
            </w:r>
          </w:p>
        </w:tc>
      </w:tr>
      <w:tr w14:paraId="49C633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84EFE8D">
            <w:pPr>
              <w:spacing w:before="0" w:after="0"/>
              <w:ind w:left="0"/>
              <w:jc w:val="left"/>
            </w:pPr>
            <w:r>
              <w:rPr>
                <w:rFonts w:ascii="Times New Roman" w:hAnsi="Times New Roman"/>
                <w:b w:val="0"/>
                <w:i w:val="0"/>
                <w:color w:val="000000"/>
                <w:sz w:val="24"/>
              </w:rPr>
              <w:t>82</w:t>
            </w:r>
          </w:p>
        </w:tc>
        <w:tc>
          <w:tcPr>
            <w:tcW w:w="4019" w:type="dxa"/>
            <w:tcMar>
              <w:top w:w="50" w:type="dxa"/>
              <w:left w:w="100" w:type="dxa"/>
            </w:tcMar>
            <w:vAlign w:val="center"/>
          </w:tcPr>
          <w:p w14:paraId="1BF0CA87">
            <w:pPr>
              <w:spacing w:before="0" w:after="0"/>
              <w:ind w:left="135"/>
              <w:jc w:val="left"/>
            </w:pPr>
            <w:r>
              <w:rPr>
                <w:rFonts w:ascii="Times New Roman" w:hAnsi="Times New Roman"/>
                <w:b w:val="0"/>
                <w:i w:val="0"/>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14:paraId="5B11860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2CA2D5D">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BFCF0DE">
            <w:pPr>
              <w:spacing w:before="0" w:after="0" w:line="276" w:lineRule="auto"/>
              <w:ind w:left="135"/>
              <w:jc w:val="center"/>
            </w:pPr>
          </w:p>
        </w:tc>
        <w:tc>
          <w:tcPr>
            <w:tcW w:w="1054" w:type="dxa"/>
            <w:tcMar>
              <w:top w:w="50" w:type="dxa"/>
              <w:left w:w="100" w:type="dxa"/>
            </w:tcMar>
            <w:vAlign w:val="center"/>
          </w:tcPr>
          <w:p w14:paraId="3F9D755D">
            <w:pPr>
              <w:spacing w:before="0" w:after="0"/>
              <w:ind w:left="135"/>
              <w:jc w:val="left"/>
            </w:pPr>
          </w:p>
        </w:tc>
        <w:tc>
          <w:tcPr>
            <w:tcW w:w="1850" w:type="dxa"/>
            <w:tcMar>
              <w:top w:w="50" w:type="dxa"/>
              <w:left w:w="100" w:type="dxa"/>
            </w:tcMar>
            <w:vAlign w:val="center"/>
          </w:tcPr>
          <w:p w14:paraId="4CDC527B">
            <w:pPr>
              <w:spacing w:before="0" w:after="0"/>
              <w:ind w:left="135"/>
              <w:jc w:val="left"/>
            </w:pPr>
          </w:p>
        </w:tc>
      </w:tr>
      <w:tr w14:paraId="67AE43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FD2481A">
            <w:pPr>
              <w:spacing w:before="0" w:after="0"/>
              <w:ind w:left="0"/>
              <w:jc w:val="left"/>
            </w:pPr>
            <w:r>
              <w:rPr>
                <w:rFonts w:ascii="Times New Roman" w:hAnsi="Times New Roman"/>
                <w:b w:val="0"/>
                <w:i w:val="0"/>
                <w:color w:val="000000"/>
                <w:sz w:val="24"/>
              </w:rPr>
              <w:t>83</w:t>
            </w:r>
          </w:p>
        </w:tc>
        <w:tc>
          <w:tcPr>
            <w:tcW w:w="4019" w:type="dxa"/>
            <w:tcMar>
              <w:top w:w="50" w:type="dxa"/>
              <w:left w:w="100" w:type="dxa"/>
            </w:tcMar>
            <w:vAlign w:val="center"/>
          </w:tcPr>
          <w:p w14:paraId="18440893">
            <w:pPr>
              <w:spacing w:before="0" w:after="0"/>
              <w:ind w:left="135"/>
              <w:jc w:val="left"/>
            </w:pPr>
            <w:r>
              <w:rPr>
                <w:rFonts w:ascii="Times New Roman" w:hAnsi="Times New Roman"/>
                <w:b w:val="0"/>
                <w:i w:val="0"/>
                <w:color w:val="000000"/>
                <w:sz w:val="24"/>
              </w:rPr>
              <w:t>Родная страна и страна (страны) изучаемого языка. (страны, национальности)</w:t>
            </w:r>
          </w:p>
        </w:tc>
        <w:tc>
          <w:tcPr>
            <w:tcW w:w="722" w:type="dxa"/>
            <w:tcMar>
              <w:top w:w="50" w:type="dxa"/>
              <w:left w:w="100" w:type="dxa"/>
            </w:tcMar>
            <w:vAlign w:val="center"/>
          </w:tcPr>
          <w:p w14:paraId="28707A9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3595C0B">
            <w:pPr>
              <w:spacing w:before="0" w:after="0" w:line="276" w:lineRule="auto"/>
              <w:ind w:left="135"/>
              <w:jc w:val="center"/>
            </w:pPr>
          </w:p>
        </w:tc>
        <w:tc>
          <w:tcPr>
            <w:tcW w:w="1510" w:type="dxa"/>
            <w:tcMar>
              <w:top w:w="50" w:type="dxa"/>
              <w:left w:w="100" w:type="dxa"/>
            </w:tcMar>
            <w:vAlign w:val="center"/>
          </w:tcPr>
          <w:p w14:paraId="01D79354">
            <w:pPr>
              <w:spacing w:before="0" w:after="0" w:line="276" w:lineRule="auto"/>
              <w:ind w:left="135"/>
              <w:jc w:val="center"/>
            </w:pPr>
          </w:p>
        </w:tc>
        <w:tc>
          <w:tcPr>
            <w:tcW w:w="1054" w:type="dxa"/>
            <w:tcMar>
              <w:top w:w="50" w:type="dxa"/>
              <w:left w:w="100" w:type="dxa"/>
            </w:tcMar>
            <w:vAlign w:val="center"/>
          </w:tcPr>
          <w:p w14:paraId="25EEB8C1">
            <w:pPr>
              <w:spacing w:before="0" w:after="0"/>
              <w:ind w:left="135"/>
              <w:jc w:val="left"/>
            </w:pPr>
          </w:p>
        </w:tc>
        <w:tc>
          <w:tcPr>
            <w:tcW w:w="1850" w:type="dxa"/>
            <w:tcMar>
              <w:top w:w="50" w:type="dxa"/>
              <w:left w:w="100" w:type="dxa"/>
            </w:tcMar>
            <w:vAlign w:val="center"/>
          </w:tcPr>
          <w:p w14:paraId="612D7925">
            <w:pPr>
              <w:spacing w:before="0" w:after="0"/>
              <w:ind w:left="135"/>
              <w:jc w:val="left"/>
            </w:pPr>
          </w:p>
        </w:tc>
      </w:tr>
      <w:tr w14:paraId="37894D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70A21B2">
            <w:pPr>
              <w:spacing w:before="0" w:after="0"/>
              <w:ind w:left="0"/>
              <w:jc w:val="left"/>
            </w:pPr>
            <w:r>
              <w:rPr>
                <w:rFonts w:ascii="Times New Roman" w:hAnsi="Times New Roman"/>
                <w:b w:val="0"/>
                <w:i w:val="0"/>
                <w:color w:val="000000"/>
                <w:sz w:val="24"/>
              </w:rPr>
              <w:t>84</w:t>
            </w:r>
          </w:p>
        </w:tc>
        <w:tc>
          <w:tcPr>
            <w:tcW w:w="4019" w:type="dxa"/>
            <w:tcMar>
              <w:top w:w="50" w:type="dxa"/>
              <w:left w:w="100" w:type="dxa"/>
            </w:tcMar>
            <w:vAlign w:val="center"/>
          </w:tcPr>
          <w:p w14:paraId="04C8CF2E">
            <w:pPr>
              <w:spacing w:before="0" w:after="0"/>
              <w:ind w:left="135"/>
              <w:jc w:val="left"/>
            </w:pPr>
            <w:r>
              <w:rPr>
                <w:rFonts w:ascii="Times New Roman" w:hAnsi="Times New Roman"/>
                <w:b w:val="0"/>
                <w:i w:val="0"/>
                <w:color w:val="000000"/>
                <w:sz w:val="24"/>
              </w:rPr>
              <w:t>Родная страна и страна (страны) изучаемого языка. (географическое положение)</w:t>
            </w:r>
          </w:p>
        </w:tc>
        <w:tc>
          <w:tcPr>
            <w:tcW w:w="722" w:type="dxa"/>
            <w:tcMar>
              <w:top w:w="50" w:type="dxa"/>
              <w:left w:w="100" w:type="dxa"/>
            </w:tcMar>
            <w:vAlign w:val="center"/>
          </w:tcPr>
          <w:p w14:paraId="00A1310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01001DE">
            <w:pPr>
              <w:spacing w:before="0" w:after="0" w:line="276" w:lineRule="auto"/>
              <w:ind w:left="135"/>
              <w:jc w:val="center"/>
            </w:pPr>
          </w:p>
        </w:tc>
        <w:tc>
          <w:tcPr>
            <w:tcW w:w="1510" w:type="dxa"/>
            <w:tcMar>
              <w:top w:w="50" w:type="dxa"/>
              <w:left w:w="100" w:type="dxa"/>
            </w:tcMar>
            <w:vAlign w:val="center"/>
          </w:tcPr>
          <w:p w14:paraId="42EEDFAF">
            <w:pPr>
              <w:spacing w:before="0" w:after="0" w:line="276" w:lineRule="auto"/>
              <w:ind w:left="135"/>
              <w:jc w:val="center"/>
            </w:pPr>
          </w:p>
        </w:tc>
        <w:tc>
          <w:tcPr>
            <w:tcW w:w="1054" w:type="dxa"/>
            <w:tcMar>
              <w:top w:w="50" w:type="dxa"/>
              <w:left w:w="100" w:type="dxa"/>
            </w:tcMar>
            <w:vAlign w:val="center"/>
          </w:tcPr>
          <w:p w14:paraId="46B7BE21">
            <w:pPr>
              <w:spacing w:before="0" w:after="0"/>
              <w:ind w:left="135"/>
              <w:jc w:val="left"/>
            </w:pPr>
          </w:p>
        </w:tc>
        <w:tc>
          <w:tcPr>
            <w:tcW w:w="1850" w:type="dxa"/>
            <w:tcMar>
              <w:top w:w="50" w:type="dxa"/>
              <w:left w:w="100" w:type="dxa"/>
            </w:tcMar>
            <w:vAlign w:val="center"/>
          </w:tcPr>
          <w:p w14:paraId="2E6DDCAA">
            <w:pPr>
              <w:spacing w:before="0" w:after="0"/>
              <w:ind w:left="135"/>
              <w:jc w:val="left"/>
            </w:pPr>
          </w:p>
        </w:tc>
      </w:tr>
      <w:tr w14:paraId="287821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E38DA39">
            <w:pPr>
              <w:spacing w:before="0" w:after="0"/>
              <w:ind w:left="0"/>
              <w:jc w:val="left"/>
            </w:pPr>
            <w:r>
              <w:rPr>
                <w:rFonts w:ascii="Times New Roman" w:hAnsi="Times New Roman"/>
                <w:b w:val="0"/>
                <w:i w:val="0"/>
                <w:color w:val="000000"/>
                <w:sz w:val="24"/>
              </w:rPr>
              <w:t>85</w:t>
            </w:r>
          </w:p>
        </w:tc>
        <w:tc>
          <w:tcPr>
            <w:tcW w:w="4019" w:type="dxa"/>
            <w:tcMar>
              <w:top w:w="50" w:type="dxa"/>
              <w:left w:w="100" w:type="dxa"/>
            </w:tcMar>
            <w:vAlign w:val="center"/>
          </w:tcPr>
          <w:p w14:paraId="5D4A0675">
            <w:pPr>
              <w:spacing w:before="0" w:after="0"/>
              <w:ind w:left="135"/>
              <w:jc w:val="left"/>
            </w:pPr>
            <w:r>
              <w:rPr>
                <w:rFonts w:ascii="Times New Roman" w:hAnsi="Times New Roman"/>
                <w:b w:val="0"/>
                <w:i w:val="0"/>
                <w:color w:val="000000"/>
                <w:sz w:val="24"/>
              </w:rPr>
              <w:t>Родная страна и страна (страны) изучаемого языка (флаги)</w:t>
            </w:r>
          </w:p>
        </w:tc>
        <w:tc>
          <w:tcPr>
            <w:tcW w:w="722" w:type="dxa"/>
            <w:tcMar>
              <w:top w:w="50" w:type="dxa"/>
              <w:left w:w="100" w:type="dxa"/>
            </w:tcMar>
            <w:vAlign w:val="center"/>
          </w:tcPr>
          <w:p w14:paraId="57FE637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B0AB518">
            <w:pPr>
              <w:spacing w:before="0" w:after="0" w:line="276" w:lineRule="auto"/>
              <w:ind w:left="135"/>
              <w:jc w:val="center"/>
            </w:pPr>
          </w:p>
        </w:tc>
        <w:tc>
          <w:tcPr>
            <w:tcW w:w="1510" w:type="dxa"/>
            <w:tcMar>
              <w:top w:w="50" w:type="dxa"/>
              <w:left w:w="100" w:type="dxa"/>
            </w:tcMar>
            <w:vAlign w:val="center"/>
          </w:tcPr>
          <w:p w14:paraId="11913421">
            <w:pPr>
              <w:spacing w:before="0" w:after="0" w:line="276" w:lineRule="auto"/>
              <w:ind w:left="135"/>
              <w:jc w:val="center"/>
            </w:pPr>
          </w:p>
        </w:tc>
        <w:tc>
          <w:tcPr>
            <w:tcW w:w="1054" w:type="dxa"/>
            <w:tcMar>
              <w:top w:w="50" w:type="dxa"/>
              <w:left w:w="100" w:type="dxa"/>
            </w:tcMar>
            <w:vAlign w:val="center"/>
          </w:tcPr>
          <w:p w14:paraId="050DD5F5">
            <w:pPr>
              <w:spacing w:before="0" w:after="0"/>
              <w:ind w:left="135"/>
              <w:jc w:val="left"/>
            </w:pPr>
          </w:p>
        </w:tc>
        <w:tc>
          <w:tcPr>
            <w:tcW w:w="1850" w:type="dxa"/>
            <w:tcMar>
              <w:top w:w="50" w:type="dxa"/>
              <w:left w:w="100" w:type="dxa"/>
            </w:tcMar>
            <w:vAlign w:val="center"/>
          </w:tcPr>
          <w:p w14:paraId="36A229EB">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"https://m.edsoo.ru/8352a05e" \h </w:instrText>
            </w:r>
            <w:r>
              <w:fldChar w:fldCharType="separate"/>
            </w:r>
            <w:r>
              <w:rPr>
                <w:rFonts w:ascii="Times New Roman" w:hAnsi="Times New Roman"/>
                <w:b w:val="0"/>
                <w:i w:val="0"/>
                <w:color w:val="0000FF"/>
                <w:sz w:val="22"/>
                <w:u w:val="single"/>
              </w:rPr>
              <w:t>https://m.edsoo.ru/8352a05e</w:t>
            </w:r>
            <w:r>
              <w:rPr>
                <w:rFonts w:ascii="Times New Roman" w:hAnsi="Times New Roman"/>
                <w:b w:val="0"/>
                <w:i w:val="0"/>
                <w:color w:val="0000FF"/>
                <w:sz w:val="22"/>
                <w:u w:val="single"/>
              </w:rPr>
              <w:fldChar w:fldCharType="end"/>
            </w:r>
          </w:p>
        </w:tc>
      </w:tr>
      <w:tr w14:paraId="2A05F2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EED260D">
            <w:pPr>
              <w:spacing w:before="0" w:after="0"/>
              <w:ind w:left="0"/>
              <w:jc w:val="left"/>
            </w:pPr>
            <w:r>
              <w:rPr>
                <w:rFonts w:ascii="Times New Roman" w:hAnsi="Times New Roman"/>
                <w:b w:val="0"/>
                <w:i w:val="0"/>
                <w:color w:val="000000"/>
                <w:sz w:val="24"/>
              </w:rPr>
              <w:t>86</w:t>
            </w:r>
          </w:p>
        </w:tc>
        <w:tc>
          <w:tcPr>
            <w:tcW w:w="4019" w:type="dxa"/>
            <w:tcMar>
              <w:top w:w="50" w:type="dxa"/>
              <w:left w:w="100" w:type="dxa"/>
            </w:tcMar>
            <w:vAlign w:val="center"/>
          </w:tcPr>
          <w:p w14:paraId="2FB8035E">
            <w:pPr>
              <w:spacing w:before="0" w:after="0"/>
              <w:ind w:left="135"/>
              <w:jc w:val="left"/>
            </w:pPr>
            <w:r>
              <w:rPr>
                <w:rFonts w:ascii="Times New Roman" w:hAnsi="Times New Roman"/>
                <w:b w:val="0"/>
                <w:i w:val="0"/>
                <w:color w:val="000000"/>
                <w:sz w:val="24"/>
              </w:rPr>
              <w:t>Страна (страны) изучаемого языка (достопримечательности)</w:t>
            </w:r>
          </w:p>
        </w:tc>
        <w:tc>
          <w:tcPr>
            <w:tcW w:w="722" w:type="dxa"/>
            <w:tcMar>
              <w:top w:w="50" w:type="dxa"/>
              <w:left w:w="100" w:type="dxa"/>
            </w:tcMar>
            <w:vAlign w:val="center"/>
          </w:tcPr>
          <w:p w14:paraId="41AB6EB6">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2643C6F">
            <w:pPr>
              <w:spacing w:before="0" w:after="0" w:line="276" w:lineRule="auto"/>
              <w:ind w:left="135"/>
              <w:jc w:val="center"/>
            </w:pPr>
          </w:p>
        </w:tc>
        <w:tc>
          <w:tcPr>
            <w:tcW w:w="1510" w:type="dxa"/>
            <w:tcMar>
              <w:top w:w="50" w:type="dxa"/>
              <w:left w:w="100" w:type="dxa"/>
            </w:tcMar>
            <w:vAlign w:val="center"/>
          </w:tcPr>
          <w:p w14:paraId="66E62865">
            <w:pPr>
              <w:spacing w:before="0" w:after="0" w:line="276" w:lineRule="auto"/>
              <w:ind w:left="135"/>
              <w:jc w:val="center"/>
            </w:pPr>
          </w:p>
        </w:tc>
        <w:tc>
          <w:tcPr>
            <w:tcW w:w="1054" w:type="dxa"/>
            <w:tcMar>
              <w:top w:w="50" w:type="dxa"/>
              <w:left w:w="100" w:type="dxa"/>
            </w:tcMar>
            <w:vAlign w:val="center"/>
          </w:tcPr>
          <w:p w14:paraId="1C732947">
            <w:pPr>
              <w:spacing w:before="0" w:after="0"/>
              <w:ind w:left="135"/>
              <w:jc w:val="left"/>
            </w:pPr>
          </w:p>
        </w:tc>
        <w:tc>
          <w:tcPr>
            <w:tcW w:w="1850" w:type="dxa"/>
            <w:tcMar>
              <w:top w:w="50" w:type="dxa"/>
              <w:left w:w="100" w:type="dxa"/>
            </w:tcMar>
            <w:vAlign w:val="center"/>
          </w:tcPr>
          <w:p w14:paraId="694CFF37">
            <w:pPr>
              <w:spacing w:before="0" w:after="0"/>
              <w:ind w:left="135"/>
              <w:jc w:val="left"/>
            </w:pPr>
            <w:r>
              <w:fldChar w:fldCharType="begin"/>
            </w:r>
            <w:r>
              <w:instrText xml:space="preserve"> HYPERLINK "https://m.edsoo.ru/8352af04" \h </w:instrText>
            </w:r>
            <w: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"https://m.edsoo.ru/8352ad42" \h </w:instrText>
            </w:r>
            <w:r>
              <w:fldChar w:fldCharType="separate"/>
            </w:r>
            <w:r>
              <w:rPr>
                <w:rFonts w:ascii="Times New Roman" w:hAnsi="Times New Roman"/>
                <w:b w:val="0"/>
                <w:i w:val="0"/>
                <w:color w:val="0000FF"/>
                <w:sz w:val="22"/>
                <w:u w:val="single"/>
              </w:rPr>
              <w:t>https://m.edsoo.ru/8352ad42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"https://m.edsoo.ru/8352ab80" \h </w:instrText>
            </w:r>
            <w:r>
              <w:fldChar w:fldCharType="separate"/>
            </w:r>
            <w:r>
              <w:rPr>
                <w:rFonts w:ascii="Times New Roman" w:hAnsi="Times New Roman"/>
                <w:b w:val="0"/>
                <w:i w:val="0"/>
                <w:color w:val="0000FF"/>
                <w:sz w:val="22"/>
                <w:u w:val="single"/>
              </w:rPr>
              <w:t>https://m.edsoo.ru/8352ab80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"https://m.edsoo.ru/8352a9d2" \h </w:instrText>
            </w:r>
            <w:r>
              <w:fldChar w:fldCharType="separate"/>
            </w:r>
            <w:r>
              <w:rPr>
                <w:rFonts w:ascii="Times New Roman" w:hAnsi="Times New Roman"/>
                <w:b w:val="0"/>
                <w:i w:val="0"/>
                <w:color w:val="0000FF"/>
                <w:sz w:val="22"/>
                <w:u w:val="single"/>
              </w:rPr>
              <w:t>https://m.edsoo.ru/8352a9d2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"https://m.edsoo.ru/8352a824" \h </w:instrText>
            </w:r>
            <w:r>
              <w:fldChar w:fldCharType="separate"/>
            </w:r>
            <w:r>
              <w:rPr>
                <w:rFonts w:ascii="Times New Roman" w:hAnsi="Times New Roman"/>
                <w:b w:val="0"/>
                <w:i w:val="0"/>
                <w:color w:val="0000FF"/>
                <w:sz w:val="22"/>
                <w:u w:val="single"/>
              </w:rPr>
              <w:t>https://m.edsoo.ru/8352a824</w:t>
            </w:r>
            <w:r>
              <w:rPr>
                <w:rFonts w:ascii="Times New Roman" w:hAnsi="Times New Roman"/>
                <w:b w:val="0"/>
                <w:i w:val="0"/>
                <w:color w:val="0000FF"/>
                <w:sz w:val="22"/>
                <w:u w:val="single"/>
              </w:rPr>
              <w:fldChar w:fldCharType="end"/>
            </w:r>
          </w:p>
        </w:tc>
      </w:tr>
      <w:tr w14:paraId="532A19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9802B96">
            <w:pPr>
              <w:spacing w:before="0" w:after="0"/>
              <w:ind w:left="0"/>
              <w:jc w:val="left"/>
            </w:pPr>
            <w:r>
              <w:rPr>
                <w:rFonts w:ascii="Times New Roman" w:hAnsi="Times New Roman"/>
                <w:b w:val="0"/>
                <w:i w:val="0"/>
                <w:color w:val="000000"/>
                <w:sz w:val="24"/>
              </w:rPr>
              <w:t>87</w:t>
            </w:r>
          </w:p>
        </w:tc>
        <w:tc>
          <w:tcPr>
            <w:tcW w:w="4019" w:type="dxa"/>
            <w:tcMar>
              <w:top w:w="50" w:type="dxa"/>
              <w:left w:w="100" w:type="dxa"/>
            </w:tcMar>
            <w:vAlign w:val="center"/>
          </w:tcPr>
          <w:p w14:paraId="3B072549">
            <w:pPr>
              <w:spacing w:before="0" w:after="0"/>
              <w:ind w:left="135"/>
              <w:jc w:val="left"/>
            </w:pPr>
            <w:r>
              <w:rPr>
                <w:rFonts w:ascii="Times New Roman" w:hAnsi="Times New Roman"/>
                <w:b w:val="0"/>
                <w:i w:val="0"/>
                <w:color w:val="000000"/>
                <w:sz w:val="24"/>
              </w:rPr>
              <w:t>Страна (страны) изучаемого языка (тур по столице)</w:t>
            </w:r>
          </w:p>
        </w:tc>
        <w:tc>
          <w:tcPr>
            <w:tcW w:w="722" w:type="dxa"/>
            <w:tcMar>
              <w:top w:w="50" w:type="dxa"/>
              <w:left w:w="100" w:type="dxa"/>
            </w:tcMar>
            <w:vAlign w:val="center"/>
          </w:tcPr>
          <w:p w14:paraId="173FCED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644FF63">
            <w:pPr>
              <w:spacing w:before="0" w:after="0" w:line="276" w:lineRule="auto"/>
              <w:ind w:left="135"/>
              <w:jc w:val="center"/>
            </w:pPr>
          </w:p>
        </w:tc>
        <w:tc>
          <w:tcPr>
            <w:tcW w:w="1510" w:type="dxa"/>
            <w:tcMar>
              <w:top w:w="50" w:type="dxa"/>
              <w:left w:w="100" w:type="dxa"/>
            </w:tcMar>
            <w:vAlign w:val="center"/>
          </w:tcPr>
          <w:p w14:paraId="4C106A89">
            <w:pPr>
              <w:spacing w:before="0" w:after="0" w:line="276" w:lineRule="auto"/>
              <w:ind w:left="135"/>
              <w:jc w:val="center"/>
            </w:pPr>
          </w:p>
        </w:tc>
        <w:tc>
          <w:tcPr>
            <w:tcW w:w="1054" w:type="dxa"/>
            <w:tcMar>
              <w:top w:w="50" w:type="dxa"/>
              <w:left w:w="100" w:type="dxa"/>
            </w:tcMar>
            <w:vAlign w:val="center"/>
          </w:tcPr>
          <w:p w14:paraId="4D3CDA96">
            <w:pPr>
              <w:spacing w:before="0" w:after="0"/>
              <w:ind w:left="135"/>
              <w:jc w:val="left"/>
            </w:pPr>
          </w:p>
        </w:tc>
        <w:tc>
          <w:tcPr>
            <w:tcW w:w="1850" w:type="dxa"/>
            <w:tcMar>
              <w:top w:w="50" w:type="dxa"/>
              <w:left w:w="100" w:type="dxa"/>
            </w:tcMar>
            <w:vAlign w:val="center"/>
          </w:tcPr>
          <w:p w14:paraId="510959E0">
            <w:pPr>
              <w:spacing w:before="0" w:after="0"/>
              <w:ind w:left="135"/>
              <w:jc w:val="left"/>
            </w:pPr>
            <w:r>
              <w:fldChar w:fldCharType="begin"/>
            </w:r>
            <w:r>
              <w:instrText xml:space="preserve"> HYPERLINK "https://m.edsoo.ru/83529f00" \h </w:instrText>
            </w:r>
            <w:r>
              <w:fldChar w:fldCharType="separate"/>
            </w:r>
            <w:r>
              <w:rPr>
                <w:rFonts w:ascii="Times New Roman" w:hAnsi="Times New Roman"/>
                <w:b w:val="0"/>
                <w:i w:val="0"/>
                <w:color w:val="0000FF"/>
                <w:sz w:val="22"/>
                <w:u w:val="single"/>
              </w:rPr>
              <w:t>https://m.edsoo.ru/83529f00</w:t>
            </w:r>
            <w:r>
              <w:rPr>
                <w:rFonts w:ascii="Times New Roman" w:hAnsi="Times New Roman"/>
                <w:b w:val="0"/>
                <w:i w:val="0"/>
                <w:color w:val="0000FF"/>
                <w:sz w:val="22"/>
                <w:u w:val="single"/>
              </w:rPr>
              <w:fldChar w:fldCharType="end"/>
            </w:r>
          </w:p>
        </w:tc>
      </w:tr>
      <w:tr w14:paraId="6C4298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60E25AE">
            <w:pPr>
              <w:spacing w:before="0" w:after="0"/>
              <w:ind w:left="0"/>
              <w:jc w:val="left"/>
            </w:pPr>
            <w:r>
              <w:rPr>
                <w:rFonts w:ascii="Times New Roman" w:hAnsi="Times New Roman"/>
                <w:b w:val="0"/>
                <w:i w:val="0"/>
                <w:color w:val="000000"/>
                <w:sz w:val="24"/>
              </w:rPr>
              <w:t>88</w:t>
            </w:r>
          </w:p>
        </w:tc>
        <w:tc>
          <w:tcPr>
            <w:tcW w:w="4019" w:type="dxa"/>
            <w:tcMar>
              <w:top w:w="50" w:type="dxa"/>
              <w:left w:w="100" w:type="dxa"/>
            </w:tcMar>
            <w:vAlign w:val="center"/>
          </w:tcPr>
          <w:p w14:paraId="541AC00B">
            <w:pPr>
              <w:spacing w:before="0" w:after="0"/>
              <w:ind w:left="135"/>
              <w:jc w:val="left"/>
            </w:pPr>
            <w:r>
              <w:rPr>
                <w:rFonts w:ascii="Times New Roman" w:hAnsi="Times New Roman"/>
                <w:b w:val="0"/>
                <w:i w:val="0"/>
                <w:color w:val="000000"/>
                <w:sz w:val="24"/>
              </w:rPr>
              <w:t>Страна/страны изучаемого языка (национальные особенности)</w:t>
            </w:r>
          </w:p>
        </w:tc>
        <w:tc>
          <w:tcPr>
            <w:tcW w:w="722" w:type="dxa"/>
            <w:tcMar>
              <w:top w:w="50" w:type="dxa"/>
              <w:left w:w="100" w:type="dxa"/>
            </w:tcMar>
            <w:vAlign w:val="center"/>
          </w:tcPr>
          <w:p w14:paraId="536A153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9CBDCBE">
            <w:pPr>
              <w:spacing w:before="0" w:after="0" w:line="276" w:lineRule="auto"/>
              <w:ind w:left="135"/>
              <w:jc w:val="center"/>
            </w:pPr>
          </w:p>
        </w:tc>
        <w:tc>
          <w:tcPr>
            <w:tcW w:w="1510" w:type="dxa"/>
            <w:tcMar>
              <w:top w:w="50" w:type="dxa"/>
              <w:left w:w="100" w:type="dxa"/>
            </w:tcMar>
            <w:vAlign w:val="center"/>
          </w:tcPr>
          <w:p w14:paraId="05DEF093">
            <w:pPr>
              <w:spacing w:before="0" w:after="0" w:line="276" w:lineRule="auto"/>
              <w:ind w:left="135"/>
              <w:jc w:val="center"/>
            </w:pPr>
          </w:p>
        </w:tc>
        <w:tc>
          <w:tcPr>
            <w:tcW w:w="1054" w:type="dxa"/>
            <w:tcMar>
              <w:top w:w="50" w:type="dxa"/>
              <w:left w:w="100" w:type="dxa"/>
            </w:tcMar>
            <w:vAlign w:val="center"/>
          </w:tcPr>
          <w:p w14:paraId="3EC4A1DB">
            <w:pPr>
              <w:spacing w:before="0" w:after="0"/>
              <w:ind w:left="135"/>
              <w:jc w:val="left"/>
            </w:pPr>
          </w:p>
        </w:tc>
        <w:tc>
          <w:tcPr>
            <w:tcW w:w="1850" w:type="dxa"/>
            <w:tcMar>
              <w:top w:w="50" w:type="dxa"/>
              <w:left w:w="100" w:type="dxa"/>
            </w:tcMar>
            <w:vAlign w:val="center"/>
          </w:tcPr>
          <w:p w14:paraId="0A3BCADA">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"https://m.edsoo.ru/8352af04" \h </w:instrText>
            </w:r>
            <w: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"https://m.edsoo.ru/8352ad42" \h </w:instrText>
            </w:r>
            <w:r>
              <w:fldChar w:fldCharType="separate"/>
            </w:r>
            <w:r>
              <w:rPr>
                <w:rFonts w:ascii="Times New Roman" w:hAnsi="Times New Roman"/>
                <w:b w:val="0"/>
                <w:i w:val="0"/>
                <w:color w:val="0000FF"/>
                <w:sz w:val="22"/>
                <w:u w:val="single"/>
              </w:rPr>
              <w:t>https://m.edsoo.ru/8352ad42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"https://m.edsoo.ru/8352ab80" \h </w:instrText>
            </w:r>
            <w:r>
              <w:fldChar w:fldCharType="separate"/>
            </w:r>
            <w:r>
              <w:rPr>
                <w:rFonts w:ascii="Times New Roman" w:hAnsi="Times New Roman"/>
                <w:b w:val="0"/>
                <w:i w:val="0"/>
                <w:color w:val="0000FF"/>
                <w:sz w:val="22"/>
                <w:u w:val="single"/>
              </w:rPr>
              <w:t>https://m.edsoo.ru/8352ab80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"https://m.edsoo.ru/8352a9d2" \h </w:instrText>
            </w:r>
            <w:r>
              <w:fldChar w:fldCharType="separate"/>
            </w:r>
            <w:r>
              <w:rPr>
                <w:rFonts w:ascii="Times New Roman" w:hAnsi="Times New Roman"/>
                <w:b w:val="0"/>
                <w:i w:val="0"/>
                <w:color w:val="0000FF"/>
                <w:sz w:val="22"/>
                <w:u w:val="single"/>
              </w:rPr>
              <w:t>https://m.edsoo.ru/8352a9d2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"https://m.edsoo.ru/8352a824" \h </w:instrText>
            </w:r>
            <w:r>
              <w:fldChar w:fldCharType="separate"/>
            </w:r>
            <w:r>
              <w:rPr>
                <w:rFonts w:ascii="Times New Roman" w:hAnsi="Times New Roman"/>
                <w:b w:val="0"/>
                <w:i w:val="0"/>
                <w:color w:val="0000FF"/>
                <w:sz w:val="22"/>
                <w:u w:val="single"/>
              </w:rPr>
              <w:t>https://m.edsoo.ru/8352a824</w:t>
            </w:r>
            <w:r>
              <w:rPr>
                <w:rFonts w:ascii="Times New Roman" w:hAnsi="Times New Roman"/>
                <w:b w:val="0"/>
                <w:i w:val="0"/>
                <w:color w:val="0000FF"/>
                <w:sz w:val="22"/>
                <w:u w:val="single"/>
              </w:rPr>
              <w:fldChar w:fldCharType="end"/>
            </w:r>
          </w:p>
        </w:tc>
      </w:tr>
      <w:tr w14:paraId="363776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89616D5">
            <w:pPr>
              <w:spacing w:before="0" w:after="0"/>
              <w:ind w:left="0"/>
              <w:jc w:val="left"/>
            </w:pPr>
            <w:r>
              <w:rPr>
                <w:rFonts w:ascii="Times New Roman" w:hAnsi="Times New Roman"/>
                <w:b w:val="0"/>
                <w:i w:val="0"/>
                <w:color w:val="000000"/>
                <w:sz w:val="24"/>
              </w:rPr>
              <w:t>89</w:t>
            </w:r>
          </w:p>
        </w:tc>
        <w:tc>
          <w:tcPr>
            <w:tcW w:w="4019" w:type="dxa"/>
            <w:tcMar>
              <w:top w:w="50" w:type="dxa"/>
              <w:left w:w="100" w:type="dxa"/>
            </w:tcMar>
            <w:vAlign w:val="center"/>
          </w:tcPr>
          <w:p w14:paraId="3CCE0A95">
            <w:pPr>
              <w:spacing w:before="0" w:after="0"/>
              <w:ind w:left="135"/>
              <w:jc w:val="left"/>
            </w:pPr>
            <w:r>
              <w:rPr>
                <w:rFonts w:ascii="Times New Roman" w:hAnsi="Times New Roman"/>
                <w:b w:val="0"/>
                <w:i w:val="0"/>
                <w:color w:val="000000"/>
                <w:sz w:val="24"/>
              </w:rPr>
              <w:t>Родная страна и страна (страны) изучаемого языка (праздники)</w:t>
            </w:r>
          </w:p>
        </w:tc>
        <w:tc>
          <w:tcPr>
            <w:tcW w:w="722" w:type="dxa"/>
            <w:tcMar>
              <w:top w:w="50" w:type="dxa"/>
              <w:left w:w="100" w:type="dxa"/>
            </w:tcMar>
            <w:vAlign w:val="center"/>
          </w:tcPr>
          <w:p w14:paraId="5163BDB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80AE34D">
            <w:pPr>
              <w:spacing w:before="0" w:after="0" w:line="276" w:lineRule="auto"/>
              <w:ind w:left="135"/>
              <w:jc w:val="center"/>
            </w:pPr>
          </w:p>
        </w:tc>
        <w:tc>
          <w:tcPr>
            <w:tcW w:w="1510" w:type="dxa"/>
            <w:tcMar>
              <w:top w:w="50" w:type="dxa"/>
              <w:left w:w="100" w:type="dxa"/>
            </w:tcMar>
            <w:vAlign w:val="center"/>
          </w:tcPr>
          <w:p w14:paraId="45891419">
            <w:pPr>
              <w:spacing w:before="0" w:after="0" w:line="276" w:lineRule="auto"/>
              <w:ind w:left="135"/>
              <w:jc w:val="center"/>
            </w:pPr>
          </w:p>
        </w:tc>
        <w:tc>
          <w:tcPr>
            <w:tcW w:w="1054" w:type="dxa"/>
            <w:tcMar>
              <w:top w:w="50" w:type="dxa"/>
              <w:left w:w="100" w:type="dxa"/>
            </w:tcMar>
            <w:vAlign w:val="center"/>
          </w:tcPr>
          <w:p w14:paraId="52A49D4D">
            <w:pPr>
              <w:spacing w:before="0" w:after="0"/>
              <w:ind w:left="135"/>
              <w:jc w:val="left"/>
            </w:pPr>
          </w:p>
        </w:tc>
        <w:tc>
          <w:tcPr>
            <w:tcW w:w="1850" w:type="dxa"/>
            <w:tcMar>
              <w:top w:w="50" w:type="dxa"/>
              <w:left w:w="100" w:type="dxa"/>
            </w:tcMar>
            <w:vAlign w:val="center"/>
          </w:tcPr>
          <w:p w14:paraId="46AEBD09">
            <w:pPr>
              <w:spacing w:before="0" w:after="0"/>
              <w:ind w:left="135"/>
              <w:jc w:val="left"/>
            </w:pPr>
          </w:p>
        </w:tc>
      </w:tr>
      <w:tr w14:paraId="51C9EC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CC35822">
            <w:pPr>
              <w:spacing w:before="0" w:after="0"/>
              <w:ind w:left="0"/>
              <w:jc w:val="left"/>
            </w:pPr>
            <w:r>
              <w:rPr>
                <w:rFonts w:ascii="Times New Roman" w:hAnsi="Times New Roman"/>
                <w:b w:val="0"/>
                <w:i w:val="0"/>
                <w:color w:val="000000"/>
                <w:sz w:val="24"/>
              </w:rPr>
              <w:t>90</w:t>
            </w:r>
          </w:p>
        </w:tc>
        <w:tc>
          <w:tcPr>
            <w:tcW w:w="4019" w:type="dxa"/>
            <w:tcMar>
              <w:top w:w="50" w:type="dxa"/>
              <w:left w:w="100" w:type="dxa"/>
            </w:tcMar>
            <w:vAlign w:val="center"/>
          </w:tcPr>
          <w:p w14:paraId="1FDDEBC9">
            <w:pPr>
              <w:spacing w:before="0" w:after="0"/>
              <w:ind w:left="135"/>
              <w:jc w:val="left"/>
            </w:pPr>
            <w:r>
              <w:rPr>
                <w:rFonts w:ascii="Times New Roman" w:hAnsi="Times New Roman"/>
                <w:b w:val="0"/>
                <w:i w:val="0"/>
                <w:color w:val="000000"/>
                <w:sz w:val="24"/>
              </w:rPr>
              <w:t>Родная страна и страна (страны) изучаемого языка (празднуем вместе)</w:t>
            </w:r>
          </w:p>
        </w:tc>
        <w:tc>
          <w:tcPr>
            <w:tcW w:w="722" w:type="dxa"/>
            <w:tcMar>
              <w:top w:w="50" w:type="dxa"/>
              <w:left w:w="100" w:type="dxa"/>
            </w:tcMar>
            <w:vAlign w:val="center"/>
          </w:tcPr>
          <w:p w14:paraId="796F86A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1F1B48E">
            <w:pPr>
              <w:spacing w:before="0" w:after="0" w:line="276" w:lineRule="auto"/>
              <w:ind w:left="135"/>
              <w:jc w:val="center"/>
            </w:pPr>
          </w:p>
        </w:tc>
        <w:tc>
          <w:tcPr>
            <w:tcW w:w="1510" w:type="dxa"/>
            <w:tcMar>
              <w:top w:w="50" w:type="dxa"/>
              <w:left w:w="100" w:type="dxa"/>
            </w:tcMar>
            <w:vAlign w:val="center"/>
          </w:tcPr>
          <w:p w14:paraId="531F3AAD">
            <w:pPr>
              <w:spacing w:before="0" w:after="0" w:line="276" w:lineRule="auto"/>
              <w:ind w:left="135"/>
              <w:jc w:val="center"/>
            </w:pPr>
          </w:p>
        </w:tc>
        <w:tc>
          <w:tcPr>
            <w:tcW w:w="1054" w:type="dxa"/>
            <w:tcMar>
              <w:top w:w="50" w:type="dxa"/>
              <w:left w:w="100" w:type="dxa"/>
            </w:tcMar>
            <w:vAlign w:val="center"/>
          </w:tcPr>
          <w:p w14:paraId="6A1D05D4">
            <w:pPr>
              <w:spacing w:before="0" w:after="0"/>
              <w:ind w:left="135"/>
              <w:jc w:val="left"/>
            </w:pPr>
          </w:p>
        </w:tc>
        <w:tc>
          <w:tcPr>
            <w:tcW w:w="1850" w:type="dxa"/>
            <w:tcMar>
              <w:top w:w="50" w:type="dxa"/>
              <w:left w:w="100" w:type="dxa"/>
            </w:tcMar>
            <w:vAlign w:val="center"/>
          </w:tcPr>
          <w:p w14:paraId="66E2D766">
            <w:pPr>
              <w:spacing w:before="0" w:after="0"/>
              <w:ind w:left="135"/>
              <w:jc w:val="left"/>
            </w:pPr>
          </w:p>
        </w:tc>
      </w:tr>
      <w:tr w14:paraId="06A811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2CB6391">
            <w:pPr>
              <w:spacing w:before="0" w:after="0"/>
              <w:ind w:left="0"/>
              <w:jc w:val="left"/>
            </w:pPr>
            <w:r>
              <w:rPr>
                <w:rFonts w:ascii="Times New Roman" w:hAnsi="Times New Roman"/>
                <w:b w:val="0"/>
                <w:i w:val="0"/>
                <w:color w:val="000000"/>
                <w:sz w:val="24"/>
              </w:rPr>
              <w:t>91</w:t>
            </w:r>
          </w:p>
        </w:tc>
        <w:tc>
          <w:tcPr>
            <w:tcW w:w="4019" w:type="dxa"/>
            <w:tcMar>
              <w:top w:w="50" w:type="dxa"/>
              <w:left w:w="100" w:type="dxa"/>
            </w:tcMar>
            <w:vAlign w:val="center"/>
          </w:tcPr>
          <w:p w14:paraId="13436B35">
            <w:pPr>
              <w:spacing w:before="0" w:after="0"/>
              <w:ind w:left="135"/>
              <w:jc w:val="left"/>
            </w:pPr>
            <w:r>
              <w:rPr>
                <w:rFonts w:ascii="Times New Roman" w:hAnsi="Times New Roman"/>
                <w:b w:val="0"/>
                <w:i w:val="0"/>
                <w:color w:val="000000"/>
                <w:sz w:val="24"/>
              </w:rPr>
              <w:t>Родная страна и страна (страны) изучаемого языка (фестивали)</w:t>
            </w:r>
          </w:p>
        </w:tc>
        <w:tc>
          <w:tcPr>
            <w:tcW w:w="722" w:type="dxa"/>
            <w:tcMar>
              <w:top w:w="50" w:type="dxa"/>
              <w:left w:w="100" w:type="dxa"/>
            </w:tcMar>
            <w:vAlign w:val="center"/>
          </w:tcPr>
          <w:p w14:paraId="7581B46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93F5771">
            <w:pPr>
              <w:spacing w:before="0" w:after="0" w:line="276" w:lineRule="auto"/>
              <w:ind w:left="135"/>
              <w:jc w:val="center"/>
            </w:pPr>
          </w:p>
        </w:tc>
        <w:tc>
          <w:tcPr>
            <w:tcW w:w="1510" w:type="dxa"/>
            <w:tcMar>
              <w:top w:w="50" w:type="dxa"/>
              <w:left w:w="100" w:type="dxa"/>
            </w:tcMar>
            <w:vAlign w:val="center"/>
          </w:tcPr>
          <w:p w14:paraId="6C776415">
            <w:pPr>
              <w:spacing w:before="0" w:after="0" w:line="276" w:lineRule="auto"/>
              <w:ind w:left="135"/>
              <w:jc w:val="center"/>
            </w:pPr>
          </w:p>
        </w:tc>
        <w:tc>
          <w:tcPr>
            <w:tcW w:w="1054" w:type="dxa"/>
            <w:tcMar>
              <w:top w:w="50" w:type="dxa"/>
              <w:left w:w="100" w:type="dxa"/>
            </w:tcMar>
            <w:vAlign w:val="center"/>
          </w:tcPr>
          <w:p w14:paraId="164C1EBB">
            <w:pPr>
              <w:spacing w:before="0" w:after="0"/>
              <w:ind w:left="135"/>
              <w:jc w:val="left"/>
            </w:pPr>
          </w:p>
        </w:tc>
        <w:tc>
          <w:tcPr>
            <w:tcW w:w="1850" w:type="dxa"/>
            <w:tcMar>
              <w:top w:w="50" w:type="dxa"/>
              <w:left w:w="100" w:type="dxa"/>
            </w:tcMar>
            <w:vAlign w:val="center"/>
          </w:tcPr>
          <w:p w14:paraId="5A30E034">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"https://m.edsoo.ru/8352af04" \h </w:instrText>
            </w:r>
            <w: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"https://m.edsoo.ru/8352ad42" \h </w:instrText>
            </w:r>
            <w:r>
              <w:fldChar w:fldCharType="separate"/>
            </w:r>
            <w:r>
              <w:rPr>
                <w:rFonts w:ascii="Times New Roman" w:hAnsi="Times New Roman"/>
                <w:b w:val="0"/>
                <w:i w:val="0"/>
                <w:color w:val="0000FF"/>
                <w:sz w:val="22"/>
                <w:u w:val="single"/>
              </w:rPr>
              <w:t>https://m.edsoo.ru/8352ad42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"https://m.edsoo.ru/8352ab80" \h </w:instrText>
            </w:r>
            <w:r>
              <w:fldChar w:fldCharType="separate"/>
            </w:r>
            <w:r>
              <w:rPr>
                <w:rFonts w:ascii="Times New Roman" w:hAnsi="Times New Roman"/>
                <w:b w:val="0"/>
                <w:i w:val="0"/>
                <w:color w:val="0000FF"/>
                <w:sz w:val="22"/>
                <w:u w:val="single"/>
              </w:rPr>
              <w:t>https://m.edsoo.ru/8352ab80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"https://m.edsoo.ru/8352a9d2" \h </w:instrText>
            </w:r>
            <w:r>
              <w:fldChar w:fldCharType="separate"/>
            </w:r>
            <w:r>
              <w:rPr>
                <w:rFonts w:ascii="Times New Roman" w:hAnsi="Times New Roman"/>
                <w:b w:val="0"/>
                <w:i w:val="0"/>
                <w:color w:val="0000FF"/>
                <w:sz w:val="22"/>
                <w:u w:val="single"/>
              </w:rPr>
              <w:t>https://m.edsoo.ru/8352a9d2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"https://m.edsoo.ru/8352a824" \h </w:instrText>
            </w:r>
            <w:r>
              <w:fldChar w:fldCharType="separate"/>
            </w:r>
            <w:r>
              <w:rPr>
                <w:rFonts w:ascii="Times New Roman" w:hAnsi="Times New Roman"/>
                <w:b w:val="0"/>
                <w:i w:val="0"/>
                <w:color w:val="0000FF"/>
                <w:sz w:val="22"/>
                <w:u w:val="single"/>
              </w:rPr>
              <w:t>https://m.edsoo.ru/8352a824</w:t>
            </w:r>
            <w:r>
              <w:rPr>
                <w:rFonts w:ascii="Times New Roman" w:hAnsi="Times New Roman"/>
                <w:b w:val="0"/>
                <w:i w:val="0"/>
                <w:color w:val="0000FF"/>
                <w:sz w:val="22"/>
                <w:u w:val="single"/>
              </w:rPr>
              <w:fldChar w:fldCharType="end"/>
            </w:r>
          </w:p>
        </w:tc>
      </w:tr>
      <w:tr w14:paraId="0E8B5E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B730AD6">
            <w:pPr>
              <w:spacing w:before="0" w:after="0"/>
              <w:ind w:left="0"/>
              <w:jc w:val="left"/>
            </w:pPr>
            <w:r>
              <w:rPr>
                <w:rFonts w:ascii="Times New Roman" w:hAnsi="Times New Roman"/>
                <w:b w:val="0"/>
                <w:i w:val="0"/>
                <w:color w:val="000000"/>
                <w:sz w:val="24"/>
              </w:rPr>
              <w:t>92</w:t>
            </w:r>
          </w:p>
        </w:tc>
        <w:tc>
          <w:tcPr>
            <w:tcW w:w="4019" w:type="dxa"/>
            <w:tcMar>
              <w:top w:w="50" w:type="dxa"/>
              <w:left w:w="100" w:type="dxa"/>
            </w:tcMar>
            <w:vAlign w:val="center"/>
          </w:tcPr>
          <w:p w14:paraId="263A0863">
            <w:pPr>
              <w:spacing w:before="0" w:after="0"/>
              <w:ind w:left="135"/>
              <w:jc w:val="left"/>
            </w:pPr>
            <w:r>
              <w:rPr>
                <w:rFonts w:ascii="Times New Roman" w:hAnsi="Times New Roman"/>
                <w:b w:val="0"/>
                <w:i w:val="0"/>
                <w:color w:val="000000"/>
                <w:sz w:val="24"/>
              </w:rPr>
              <w:t>Страна/страны изучаемого языка (архитектурные объекты)</w:t>
            </w:r>
          </w:p>
        </w:tc>
        <w:tc>
          <w:tcPr>
            <w:tcW w:w="722" w:type="dxa"/>
            <w:tcMar>
              <w:top w:w="50" w:type="dxa"/>
              <w:left w:w="100" w:type="dxa"/>
            </w:tcMar>
            <w:vAlign w:val="center"/>
          </w:tcPr>
          <w:p w14:paraId="259CF05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7E7C536">
            <w:pPr>
              <w:spacing w:before="0" w:after="0" w:line="276" w:lineRule="auto"/>
              <w:ind w:left="135"/>
              <w:jc w:val="center"/>
            </w:pPr>
          </w:p>
        </w:tc>
        <w:tc>
          <w:tcPr>
            <w:tcW w:w="1510" w:type="dxa"/>
            <w:tcMar>
              <w:top w:w="50" w:type="dxa"/>
              <w:left w:w="100" w:type="dxa"/>
            </w:tcMar>
            <w:vAlign w:val="center"/>
          </w:tcPr>
          <w:p w14:paraId="1E4568A9">
            <w:pPr>
              <w:spacing w:before="0" w:after="0" w:line="276" w:lineRule="auto"/>
              <w:ind w:left="135"/>
              <w:jc w:val="center"/>
            </w:pPr>
          </w:p>
        </w:tc>
        <w:tc>
          <w:tcPr>
            <w:tcW w:w="1054" w:type="dxa"/>
            <w:tcMar>
              <w:top w:w="50" w:type="dxa"/>
              <w:left w:w="100" w:type="dxa"/>
            </w:tcMar>
            <w:vAlign w:val="center"/>
          </w:tcPr>
          <w:p w14:paraId="6511A993">
            <w:pPr>
              <w:spacing w:before="0" w:after="0"/>
              <w:ind w:left="135"/>
              <w:jc w:val="left"/>
            </w:pPr>
          </w:p>
        </w:tc>
        <w:tc>
          <w:tcPr>
            <w:tcW w:w="1850" w:type="dxa"/>
            <w:tcMar>
              <w:top w:w="50" w:type="dxa"/>
              <w:left w:w="100" w:type="dxa"/>
            </w:tcMar>
            <w:vAlign w:val="center"/>
          </w:tcPr>
          <w:p w14:paraId="07941554">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"https://m.edsoo.ru/8352af04" \h </w:instrText>
            </w:r>
            <w: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"https://m.edsoo.ru/8352ad42" \h </w:instrText>
            </w:r>
            <w:r>
              <w:fldChar w:fldCharType="separate"/>
            </w:r>
            <w:r>
              <w:rPr>
                <w:rFonts w:ascii="Times New Roman" w:hAnsi="Times New Roman"/>
                <w:b w:val="0"/>
                <w:i w:val="0"/>
                <w:color w:val="0000FF"/>
                <w:sz w:val="22"/>
                <w:u w:val="single"/>
              </w:rPr>
              <w:t>https://m.edsoo.ru/8352ad42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"https://m.edsoo.ru/8352ab80" \h </w:instrText>
            </w:r>
            <w:r>
              <w:fldChar w:fldCharType="separate"/>
            </w:r>
            <w:r>
              <w:rPr>
                <w:rFonts w:ascii="Times New Roman" w:hAnsi="Times New Roman"/>
                <w:b w:val="0"/>
                <w:i w:val="0"/>
                <w:color w:val="0000FF"/>
                <w:sz w:val="22"/>
                <w:u w:val="single"/>
              </w:rPr>
              <w:t>https://m.edsoo.ru/8352ab80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"https://m.edsoo.ru/8352a9d2" \h </w:instrText>
            </w:r>
            <w:r>
              <w:fldChar w:fldCharType="separate"/>
            </w:r>
            <w:r>
              <w:rPr>
                <w:rFonts w:ascii="Times New Roman" w:hAnsi="Times New Roman"/>
                <w:b w:val="0"/>
                <w:i w:val="0"/>
                <w:color w:val="0000FF"/>
                <w:sz w:val="22"/>
                <w:u w:val="single"/>
              </w:rPr>
              <w:t>https://m.edsoo.ru/8352a9d2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"https://m.edsoo.ru/8352a824" \h </w:instrText>
            </w:r>
            <w:r>
              <w:fldChar w:fldCharType="separate"/>
            </w:r>
            <w:r>
              <w:rPr>
                <w:rFonts w:ascii="Times New Roman" w:hAnsi="Times New Roman"/>
                <w:b w:val="0"/>
                <w:i w:val="0"/>
                <w:color w:val="0000FF"/>
                <w:sz w:val="22"/>
                <w:u w:val="single"/>
              </w:rPr>
              <w:t>https://m.edsoo.ru/8352a824</w:t>
            </w:r>
            <w:r>
              <w:rPr>
                <w:rFonts w:ascii="Times New Roman" w:hAnsi="Times New Roman"/>
                <w:b w:val="0"/>
                <w:i w:val="0"/>
                <w:color w:val="0000FF"/>
                <w:sz w:val="22"/>
                <w:u w:val="single"/>
              </w:rPr>
              <w:fldChar w:fldCharType="end"/>
            </w:r>
          </w:p>
        </w:tc>
      </w:tr>
      <w:tr w14:paraId="7F3D788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447F3D2">
            <w:pPr>
              <w:spacing w:before="0" w:after="0"/>
              <w:ind w:left="0"/>
              <w:jc w:val="left"/>
            </w:pPr>
            <w:r>
              <w:rPr>
                <w:rFonts w:ascii="Times New Roman" w:hAnsi="Times New Roman"/>
                <w:b w:val="0"/>
                <w:i w:val="0"/>
                <w:color w:val="000000"/>
                <w:sz w:val="24"/>
              </w:rPr>
              <w:t>93</w:t>
            </w:r>
          </w:p>
        </w:tc>
        <w:tc>
          <w:tcPr>
            <w:tcW w:w="4019" w:type="dxa"/>
            <w:tcMar>
              <w:top w:w="50" w:type="dxa"/>
              <w:left w:w="100" w:type="dxa"/>
            </w:tcMar>
            <w:vAlign w:val="center"/>
          </w:tcPr>
          <w:p w14:paraId="65112AEC">
            <w:pPr>
              <w:spacing w:before="0" w:after="0"/>
              <w:ind w:left="135"/>
              <w:jc w:val="left"/>
            </w:pPr>
            <w:r>
              <w:rPr>
                <w:rFonts w:ascii="Times New Roman" w:hAnsi="Times New Roman"/>
                <w:b w:val="0"/>
                <w:i w:val="0"/>
                <w:color w:val="000000"/>
                <w:sz w:val="24"/>
              </w:rPr>
              <w:t>Страна (страны) изучаемого языка (знаменитые исторические места)</w:t>
            </w:r>
          </w:p>
        </w:tc>
        <w:tc>
          <w:tcPr>
            <w:tcW w:w="722" w:type="dxa"/>
            <w:tcMar>
              <w:top w:w="50" w:type="dxa"/>
              <w:left w:w="100" w:type="dxa"/>
            </w:tcMar>
            <w:vAlign w:val="center"/>
          </w:tcPr>
          <w:p w14:paraId="0551E90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0DC502F">
            <w:pPr>
              <w:spacing w:before="0" w:after="0" w:line="276" w:lineRule="auto"/>
              <w:ind w:left="135"/>
              <w:jc w:val="center"/>
            </w:pPr>
          </w:p>
        </w:tc>
        <w:tc>
          <w:tcPr>
            <w:tcW w:w="1510" w:type="dxa"/>
            <w:tcMar>
              <w:top w:w="50" w:type="dxa"/>
              <w:left w:w="100" w:type="dxa"/>
            </w:tcMar>
            <w:vAlign w:val="center"/>
          </w:tcPr>
          <w:p w14:paraId="2F171C2C">
            <w:pPr>
              <w:spacing w:before="0" w:after="0" w:line="276" w:lineRule="auto"/>
              <w:ind w:left="135"/>
              <w:jc w:val="center"/>
            </w:pPr>
          </w:p>
        </w:tc>
        <w:tc>
          <w:tcPr>
            <w:tcW w:w="1054" w:type="dxa"/>
            <w:tcMar>
              <w:top w:w="50" w:type="dxa"/>
              <w:left w:w="100" w:type="dxa"/>
            </w:tcMar>
            <w:vAlign w:val="center"/>
          </w:tcPr>
          <w:p w14:paraId="3CFCF56C">
            <w:pPr>
              <w:spacing w:before="0" w:after="0"/>
              <w:ind w:left="135"/>
              <w:jc w:val="left"/>
            </w:pPr>
          </w:p>
        </w:tc>
        <w:tc>
          <w:tcPr>
            <w:tcW w:w="1850" w:type="dxa"/>
            <w:tcMar>
              <w:top w:w="50" w:type="dxa"/>
              <w:left w:w="100" w:type="dxa"/>
            </w:tcMar>
            <w:vAlign w:val="center"/>
          </w:tcPr>
          <w:p w14:paraId="54F8A93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"https://m.edsoo.ru/8352af04" \h </w:instrText>
            </w:r>
            <w: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"https://m.edsoo.ru/8352ad42" \h </w:instrText>
            </w:r>
            <w:r>
              <w:fldChar w:fldCharType="separate"/>
            </w:r>
            <w:r>
              <w:rPr>
                <w:rFonts w:ascii="Times New Roman" w:hAnsi="Times New Roman"/>
                <w:b w:val="0"/>
                <w:i w:val="0"/>
                <w:color w:val="0000FF"/>
                <w:sz w:val="22"/>
                <w:u w:val="single"/>
              </w:rPr>
              <w:t>https://m.edsoo.ru/8352ad42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"https://m.edsoo.ru/8352ab80" \h </w:instrText>
            </w:r>
            <w:r>
              <w:fldChar w:fldCharType="separate"/>
            </w:r>
            <w:r>
              <w:rPr>
                <w:rFonts w:ascii="Times New Roman" w:hAnsi="Times New Roman"/>
                <w:b w:val="0"/>
                <w:i w:val="0"/>
                <w:color w:val="0000FF"/>
                <w:sz w:val="22"/>
                <w:u w:val="single"/>
              </w:rPr>
              <w:t>https://m.edsoo.ru/8352ab80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"https://m.edsoo.ru/8352a9d2" \h </w:instrText>
            </w:r>
            <w:r>
              <w:fldChar w:fldCharType="separate"/>
            </w:r>
            <w:r>
              <w:rPr>
                <w:rFonts w:ascii="Times New Roman" w:hAnsi="Times New Roman"/>
                <w:b w:val="0"/>
                <w:i w:val="0"/>
                <w:color w:val="0000FF"/>
                <w:sz w:val="22"/>
                <w:u w:val="single"/>
              </w:rPr>
              <w:t>https://m.edsoo.ru/8352a9d2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"https://m.edsoo.ru/8352a824" \h </w:instrText>
            </w:r>
            <w:r>
              <w:fldChar w:fldCharType="separate"/>
            </w:r>
            <w:r>
              <w:rPr>
                <w:rFonts w:ascii="Times New Roman" w:hAnsi="Times New Roman"/>
                <w:b w:val="0"/>
                <w:i w:val="0"/>
                <w:color w:val="0000FF"/>
                <w:sz w:val="22"/>
                <w:u w:val="single"/>
              </w:rPr>
              <w:t>https://m.edsoo.ru/8352a824</w:t>
            </w:r>
            <w:r>
              <w:rPr>
                <w:rFonts w:ascii="Times New Roman" w:hAnsi="Times New Roman"/>
                <w:b w:val="0"/>
                <w:i w:val="0"/>
                <w:color w:val="0000FF"/>
                <w:sz w:val="22"/>
                <w:u w:val="single"/>
              </w:rPr>
              <w:fldChar w:fldCharType="end"/>
            </w:r>
          </w:p>
        </w:tc>
      </w:tr>
      <w:tr w14:paraId="198BE7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1650524">
            <w:pPr>
              <w:spacing w:before="0" w:after="0"/>
              <w:ind w:left="0"/>
              <w:jc w:val="left"/>
            </w:pPr>
            <w:r>
              <w:rPr>
                <w:rFonts w:ascii="Times New Roman" w:hAnsi="Times New Roman"/>
                <w:b w:val="0"/>
                <w:i w:val="0"/>
                <w:color w:val="000000"/>
                <w:sz w:val="24"/>
              </w:rPr>
              <w:t>94</w:t>
            </w:r>
          </w:p>
        </w:tc>
        <w:tc>
          <w:tcPr>
            <w:tcW w:w="4019" w:type="dxa"/>
            <w:tcMar>
              <w:top w:w="50" w:type="dxa"/>
              <w:left w:w="100" w:type="dxa"/>
            </w:tcMar>
            <w:vAlign w:val="center"/>
          </w:tcPr>
          <w:p w14:paraId="125FDD42">
            <w:pPr>
              <w:spacing w:before="0" w:after="0"/>
              <w:ind w:left="135"/>
              <w:jc w:val="left"/>
            </w:pPr>
            <w:r>
              <w:rPr>
                <w:rFonts w:ascii="Times New Roman" w:hAnsi="Times New Roman"/>
                <w:b w:val="0"/>
                <w:i w:val="0"/>
                <w:color w:val="000000"/>
                <w:sz w:val="24"/>
              </w:rPr>
              <w:t>Родная страна (достопримечательности)</w:t>
            </w:r>
          </w:p>
        </w:tc>
        <w:tc>
          <w:tcPr>
            <w:tcW w:w="722" w:type="dxa"/>
            <w:tcMar>
              <w:top w:w="50" w:type="dxa"/>
              <w:left w:w="100" w:type="dxa"/>
            </w:tcMar>
            <w:vAlign w:val="center"/>
          </w:tcPr>
          <w:p w14:paraId="04EB797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8F6DAD1">
            <w:pPr>
              <w:spacing w:before="0" w:after="0" w:line="276" w:lineRule="auto"/>
              <w:ind w:left="135"/>
              <w:jc w:val="center"/>
            </w:pPr>
          </w:p>
        </w:tc>
        <w:tc>
          <w:tcPr>
            <w:tcW w:w="1510" w:type="dxa"/>
            <w:tcMar>
              <w:top w:w="50" w:type="dxa"/>
              <w:left w:w="100" w:type="dxa"/>
            </w:tcMar>
            <w:vAlign w:val="center"/>
          </w:tcPr>
          <w:p w14:paraId="384ED5D7">
            <w:pPr>
              <w:spacing w:before="0" w:after="0" w:line="276" w:lineRule="auto"/>
              <w:ind w:left="135"/>
              <w:jc w:val="center"/>
            </w:pPr>
          </w:p>
        </w:tc>
        <w:tc>
          <w:tcPr>
            <w:tcW w:w="1054" w:type="dxa"/>
            <w:tcMar>
              <w:top w:w="50" w:type="dxa"/>
              <w:left w:w="100" w:type="dxa"/>
            </w:tcMar>
            <w:vAlign w:val="center"/>
          </w:tcPr>
          <w:p w14:paraId="324D8A80">
            <w:pPr>
              <w:spacing w:before="0" w:after="0"/>
              <w:ind w:left="135"/>
              <w:jc w:val="left"/>
            </w:pPr>
          </w:p>
        </w:tc>
        <w:tc>
          <w:tcPr>
            <w:tcW w:w="1850" w:type="dxa"/>
            <w:tcMar>
              <w:top w:w="50" w:type="dxa"/>
              <w:left w:w="100" w:type="dxa"/>
            </w:tcMar>
            <w:vAlign w:val="center"/>
          </w:tcPr>
          <w:p w14:paraId="236891C6">
            <w:pPr>
              <w:spacing w:before="0" w:after="0"/>
              <w:ind w:left="135"/>
              <w:jc w:val="left"/>
            </w:pPr>
          </w:p>
        </w:tc>
      </w:tr>
      <w:tr w14:paraId="53F163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EA68183">
            <w:pPr>
              <w:spacing w:before="0" w:after="0"/>
              <w:ind w:left="0"/>
              <w:jc w:val="left"/>
            </w:pPr>
            <w:r>
              <w:rPr>
                <w:rFonts w:ascii="Times New Roman" w:hAnsi="Times New Roman"/>
                <w:b w:val="0"/>
                <w:i w:val="0"/>
                <w:color w:val="000000"/>
                <w:sz w:val="24"/>
              </w:rPr>
              <w:t>95</w:t>
            </w:r>
          </w:p>
        </w:tc>
        <w:tc>
          <w:tcPr>
            <w:tcW w:w="4019" w:type="dxa"/>
            <w:tcMar>
              <w:top w:w="50" w:type="dxa"/>
              <w:left w:w="100" w:type="dxa"/>
            </w:tcMar>
            <w:vAlign w:val="center"/>
          </w:tcPr>
          <w:p w14:paraId="3FF49FBD">
            <w:pPr>
              <w:spacing w:before="0" w:after="0"/>
              <w:ind w:left="135"/>
              <w:jc w:val="left"/>
            </w:pPr>
            <w:r>
              <w:rPr>
                <w:rFonts w:ascii="Times New Roman" w:hAnsi="Times New Roman"/>
                <w:b w:val="0"/>
                <w:i w:val="0"/>
                <w:color w:val="000000"/>
                <w:sz w:val="24"/>
              </w:rPr>
              <w:t>Родная страна (традиции и обычаи)</w:t>
            </w:r>
          </w:p>
        </w:tc>
        <w:tc>
          <w:tcPr>
            <w:tcW w:w="722" w:type="dxa"/>
            <w:tcMar>
              <w:top w:w="50" w:type="dxa"/>
              <w:left w:w="100" w:type="dxa"/>
            </w:tcMar>
            <w:vAlign w:val="center"/>
          </w:tcPr>
          <w:p w14:paraId="4CDF847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E2453A4">
            <w:pPr>
              <w:spacing w:before="0" w:after="0" w:line="276" w:lineRule="auto"/>
              <w:ind w:left="135"/>
              <w:jc w:val="center"/>
            </w:pPr>
          </w:p>
        </w:tc>
        <w:tc>
          <w:tcPr>
            <w:tcW w:w="1510" w:type="dxa"/>
            <w:tcMar>
              <w:top w:w="50" w:type="dxa"/>
              <w:left w:w="100" w:type="dxa"/>
            </w:tcMar>
            <w:vAlign w:val="center"/>
          </w:tcPr>
          <w:p w14:paraId="004BB905">
            <w:pPr>
              <w:spacing w:before="0" w:after="0" w:line="276" w:lineRule="auto"/>
              <w:ind w:left="135"/>
              <w:jc w:val="center"/>
            </w:pPr>
          </w:p>
        </w:tc>
        <w:tc>
          <w:tcPr>
            <w:tcW w:w="1054" w:type="dxa"/>
            <w:tcMar>
              <w:top w:w="50" w:type="dxa"/>
              <w:left w:w="100" w:type="dxa"/>
            </w:tcMar>
            <w:vAlign w:val="center"/>
          </w:tcPr>
          <w:p w14:paraId="401C2B67">
            <w:pPr>
              <w:spacing w:before="0" w:after="0"/>
              <w:ind w:left="135"/>
              <w:jc w:val="left"/>
            </w:pPr>
          </w:p>
        </w:tc>
        <w:tc>
          <w:tcPr>
            <w:tcW w:w="1850" w:type="dxa"/>
            <w:tcMar>
              <w:top w:w="50" w:type="dxa"/>
              <w:left w:w="100" w:type="dxa"/>
            </w:tcMar>
            <w:vAlign w:val="center"/>
          </w:tcPr>
          <w:p w14:paraId="798BECA9">
            <w:pPr>
              <w:spacing w:before="0" w:after="0"/>
              <w:ind w:left="135"/>
              <w:jc w:val="left"/>
            </w:pPr>
          </w:p>
        </w:tc>
      </w:tr>
      <w:tr w14:paraId="531EE1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B9451B7">
            <w:pPr>
              <w:spacing w:before="0" w:after="0"/>
              <w:ind w:left="0"/>
              <w:jc w:val="left"/>
            </w:pPr>
            <w:r>
              <w:rPr>
                <w:rFonts w:ascii="Times New Roman" w:hAnsi="Times New Roman"/>
                <w:b w:val="0"/>
                <w:i w:val="0"/>
                <w:color w:val="000000"/>
                <w:sz w:val="24"/>
              </w:rPr>
              <w:t>96</w:t>
            </w:r>
          </w:p>
        </w:tc>
        <w:tc>
          <w:tcPr>
            <w:tcW w:w="4019" w:type="dxa"/>
            <w:tcMar>
              <w:top w:w="50" w:type="dxa"/>
              <w:left w:w="100" w:type="dxa"/>
            </w:tcMar>
            <w:vAlign w:val="center"/>
          </w:tcPr>
          <w:p w14:paraId="501CDB31">
            <w:pPr>
              <w:spacing w:before="0" w:after="0"/>
              <w:ind w:left="135"/>
              <w:jc w:val="left"/>
            </w:pPr>
            <w:r>
              <w:rPr>
                <w:rFonts w:ascii="Times New Roman" w:hAnsi="Times New Roman"/>
                <w:b w:val="0"/>
                <w:i w:val="0"/>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46E713D9">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F63E5CD">
            <w:pPr>
              <w:spacing w:before="0" w:after="0" w:line="276" w:lineRule="auto"/>
              <w:ind w:left="135"/>
              <w:jc w:val="center"/>
            </w:pPr>
          </w:p>
        </w:tc>
        <w:tc>
          <w:tcPr>
            <w:tcW w:w="1510" w:type="dxa"/>
            <w:tcMar>
              <w:top w:w="50" w:type="dxa"/>
              <w:left w:w="100" w:type="dxa"/>
            </w:tcMar>
            <w:vAlign w:val="center"/>
          </w:tcPr>
          <w:p w14:paraId="499E5FA7">
            <w:pPr>
              <w:spacing w:before="0" w:after="0" w:line="276" w:lineRule="auto"/>
              <w:ind w:left="135"/>
              <w:jc w:val="center"/>
            </w:pPr>
          </w:p>
        </w:tc>
        <w:tc>
          <w:tcPr>
            <w:tcW w:w="1054" w:type="dxa"/>
            <w:tcMar>
              <w:top w:w="50" w:type="dxa"/>
              <w:left w:w="100" w:type="dxa"/>
            </w:tcMar>
            <w:vAlign w:val="center"/>
          </w:tcPr>
          <w:p w14:paraId="77EBB4F5">
            <w:pPr>
              <w:spacing w:before="0" w:after="0"/>
              <w:ind w:left="135"/>
              <w:jc w:val="left"/>
            </w:pPr>
          </w:p>
        </w:tc>
        <w:tc>
          <w:tcPr>
            <w:tcW w:w="1850" w:type="dxa"/>
            <w:tcMar>
              <w:top w:w="50" w:type="dxa"/>
              <w:left w:w="100" w:type="dxa"/>
            </w:tcMar>
            <w:vAlign w:val="center"/>
          </w:tcPr>
          <w:p w14:paraId="757E5EA8">
            <w:pPr>
              <w:spacing w:before="0" w:after="0"/>
              <w:ind w:left="135"/>
              <w:jc w:val="left"/>
            </w:pPr>
          </w:p>
        </w:tc>
      </w:tr>
      <w:tr w14:paraId="1FED808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3F92150">
            <w:pPr>
              <w:spacing w:before="0" w:after="0"/>
              <w:ind w:left="0"/>
              <w:jc w:val="left"/>
            </w:pPr>
            <w:r>
              <w:rPr>
                <w:rFonts w:ascii="Times New Roman" w:hAnsi="Times New Roman"/>
                <w:b w:val="0"/>
                <w:i w:val="0"/>
                <w:color w:val="000000"/>
                <w:sz w:val="24"/>
              </w:rPr>
              <w:t>97</w:t>
            </w:r>
          </w:p>
        </w:tc>
        <w:tc>
          <w:tcPr>
            <w:tcW w:w="4019" w:type="dxa"/>
            <w:tcMar>
              <w:top w:w="50" w:type="dxa"/>
              <w:left w:w="100" w:type="dxa"/>
            </w:tcMar>
            <w:vAlign w:val="center"/>
          </w:tcPr>
          <w:p w14:paraId="012FBEA8">
            <w:pPr>
              <w:spacing w:before="0" w:after="0"/>
              <w:ind w:left="135"/>
              <w:jc w:val="left"/>
            </w:pPr>
            <w:r>
              <w:rPr>
                <w:rFonts w:ascii="Times New Roman" w:hAnsi="Times New Roman"/>
                <w:b w:val="0"/>
                <w:i w:val="0"/>
                <w:color w:val="000000"/>
                <w:sz w:val="24"/>
              </w:rPr>
              <w:t>Контроль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682D4626">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2CCBE93">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49ED0D6">
            <w:pPr>
              <w:spacing w:before="0" w:after="0" w:line="276" w:lineRule="auto"/>
              <w:ind w:left="135"/>
              <w:jc w:val="center"/>
            </w:pPr>
          </w:p>
        </w:tc>
        <w:tc>
          <w:tcPr>
            <w:tcW w:w="1054" w:type="dxa"/>
            <w:tcMar>
              <w:top w:w="50" w:type="dxa"/>
              <w:left w:w="100" w:type="dxa"/>
            </w:tcMar>
            <w:vAlign w:val="center"/>
          </w:tcPr>
          <w:p w14:paraId="382F109C">
            <w:pPr>
              <w:spacing w:before="0" w:after="0"/>
              <w:ind w:left="135"/>
              <w:jc w:val="left"/>
            </w:pPr>
          </w:p>
        </w:tc>
        <w:tc>
          <w:tcPr>
            <w:tcW w:w="1850" w:type="dxa"/>
            <w:tcMar>
              <w:top w:w="50" w:type="dxa"/>
              <w:left w:w="100" w:type="dxa"/>
            </w:tcMar>
            <w:vAlign w:val="center"/>
          </w:tcPr>
          <w:p w14:paraId="3433D247">
            <w:pPr>
              <w:spacing w:before="0" w:after="0"/>
              <w:ind w:left="135"/>
              <w:jc w:val="left"/>
            </w:pPr>
          </w:p>
        </w:tc>
      </w:tr>
      <w:tr w14:paraId="1F7125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D22AC85">
            <w:pPr>
              <w:spacing w:before="0" w:after="0"/>
              <w:ind w:left="0"/>
              <w:jc w:val="left"/>
            </w:pPr>
            <w:r>
              <w:rPr>
                <w:rFonts w:ascii="Times New Roman" w:hAnsi="Times New Roman"/>
                <w:b w:val="0"/>
                <w:i w:val="0"/>
                <w:color w:val="000000"/>
                <w:sz w:val="24"/>
              </w:rPr>
              <w:t>98</w:t>
            </w:r>
          </w:p>
        </w:tc>
        <w:tc>
          <w:tcPr>
            <w:tcW w:w="4019" w:type="dxa"/>
            <w:tcMar>
              <w:top w:w="50" w:type="dxa"/>
              <w:left w:w="100" w:type="dxa"/>
            </w:tcMar>
            <w:vAlign w:val="center"/>
          </w:tcPr>
          <w:p w14:paraId="03424781">
            <w:pPr>
              <w:spacing w:before="0" w:after="0"/>
              <w:ind w:left="135"/>
              <w:jc w:val="left"/>
            </w:pPr>
            <w:r>
              <w:rPr>
                <w:rFonts w:ascii="Times New Roman" w:hAnsi="Times New Roman"/>
                <w:b w:val="0"/>
                <w:i w:val="0"/>
                <w:color w:val="000000"/>
                <w:sz w:val="24"/>
              </w:rPr>
              <w:t>Выдающиеся люди страны (стран) изучаемого языка (писатели, поэты, учёные)</w:t>
            </w:r>
          </w:p>
        </w:tc>
        <w:tc>
          <w:tcPr>
            <w:tcW w:w="722" w:type="dxa"/>
            <w:tcMar>
              <w:top w:w="50" w:type="dxa"/>
              <w:left w:w="100" w:type="dxa"/>
            </w:tcMar>
            <w:vAlign w:val="center"/>
          </w:tcPr>
          <w:p w14:paraId="4A72012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0B95931">
            <w:pPr>
              <w:spacing w:before="0" w:after="0" w:line="276" w:lineRule="auto"/>
              <w:ind w:left="135"/>
              <w:jc w:val="center"/>
            </w:pPr>
          </w:p>
        </w:tc>
        <w:tc>
          <w:tcPr>
            <w:tcW w:w="1510" w:type="dxa"/>
            <w:tcMar>
              <w:top w:w="50" w:type="dxa"/>
              <w:left w:w="100" w:type="dxa"/>
            </w:tcMar>
            <w:vAlign w:val="center"/>
          </w:tcPr>
          <w:p w14:paraId="065DFEAB">
            <w:pPr>
              <w:spacing w:before="0" w:after="0" w:line="276" w:lineRule="auto"/>
              <w:ind w:left="135"/>
              <w:jc w:val="center"/>
            </w:pPr>
          </w:p>
        </w:tc>
        <w:tc>
          <w:tcPr>
            <w:tcW w:w="1054" w:type="dxa"/>
            <w:tcMar>
              <w:top w:w="50" w:type="dxa"/>
              <w:left w:w="100" w:type="dxa"/>
            </w:tcMar>
            <w:vAlign w:val="center"/>
          </w:tcPr>
          <w:p w14:paraId="0B532A40">
            <w:pPr>
              <w:spacing w:before="0" w:after="0"/>
              <w:ind w:left="135"/>
              <w:jc w:val="left"/>
            </w:pPr>
          </w:p>
        </w:tc>
        <w:tc>
          <w:tcPr>
            <w:tcW w:w="1850" w:type="dxa"/>
            <w:tcMar>
              <w:top w:w="50" w:type="dxa"/>
              <w:left w:w="100" w:type="dxa"/>
            </w:tcMar>
            <w:vAlign w:val="center"/>
          </w:tcPr>
          <w:p w14:paraId="45767B5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"https://m.edsoo.ru/8352b508" \h </w:instrText>
            </w:r>
            <w:r>
              <w:fldChar w:fldCharType="separate"/>
            </w:r>
            <w:r>
              <w:rPr>
                <w:rFonts w:ascii="Times New Roman" w:hAnsi="Times New Roman"/>
                <w:b w:val="0"/>
                <w:i w:val="0"/>
                <w:color w:val="0000FF"/>
                <w:sz w:val="22"/>
                <w:u w:val="single"/>
              </w:rPr>
              <w:t>https://m.edsoo.ru/8352b508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"https://m.edsoo.ru/8352b68e" \h </w:instrText>
            </w:r>
            <w:r>
              <w:fldChar w:fldCharType="separate"/>
            </w:r>
            <w:r>
              <w:rPr>
                <w:rFonts w:ascii="Times New Roman" w:hAnsi="Times New Roman"/>
                <w:b w:val="0"/>
                <w:i w:val="0"/>
                <w:color w:val="0000FF"/>
                <w:sz w:val="22"/>
                <w:u w:val="single"/>
              </w:rPr>
              <w:t>https://m.edsoo.ru/8352b68e</w:t>
            </w:r>
            <w:r>
              <w:rPr>
                <w:rFonts w:ascii="Times New Roman" w:hAnsi="Times New Roman"/>
                <w:b w:val="0"/>
                <w:i w:val="0"/>
                <w:color w:val="0000FF"/>
                <w:sz w:val="22"/>
                <w:u w:val="single"/>
              </w:rPr>
              <w:fldChar w:fldCharType="end"/>
            </w:r>
          </w:p>
        </w:tc>
      </w:tr>
      <w:tr w14:paraId="004872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CF49DEF">
            <w:pPr>
              <w:spacing w:before="0" w:after="0"/>
              <w:ind w:left="0"/>
              <w:jc w:val="left"/>
            </w:pPr>
            <w:r>
              <w:rPr>
                <w:rFonts w:ascii="Times New Roman" w:hAnsi="Times New Roman"/>
                <w:b w:val="0"/>
                <w:i w:val="0"/>
                <w:color w:val="000000"/>
                <w:sz w:val="24"/>
              </w:rPr>
              <w:t>99</w:t>
            </w:r>
          </w:p>
        </w:tc>
        <w:tc>
          <w:tcPr>
            <w:tcW w:w="4019" w:type="dxa"/>
            <w:tcMar>
              <w:top w:w="50" w:type="dxa"/>
              <w:left w:w="100" w:type="dxa"/>
            </w:tcMar>
            <w:vAlign w:val="center"/>
          </w:tcPr>
          <w:p w14:paraId="4BA2FD53">
            <w:pPr>
              <w:spacing w:before="0" w:after="0"/>
              <w:ind w:left="135"/>
              <w:jc w:val="left"/>
            </w:pPr>
            <w:r>
              <w:rPr>
                <w:rFonts w:ascii="Times New Roman" w:hAnsi="Times New Roman"/>
                <w:b w:val="0"/>
                <w:i w:val="0"/>
                <w:color w:val="000000"/>
                <w:sz w:val="24"/>
              </w:rPr>
              <w:t>Выдающиеся люди страны (стран) изучаемого языка (деятели культуры, спортсмены)</w:t>
            </w:r>
          </w:p>
        </w:tc>
        <w:tc>
          <w:tcPr>
            <w:tcW w:w="722" w:type="dxa"/>
            <w:tcMar>
              <w:top w:w="50" w:type="dxa"/>
              <w:left w:w="100" w:type="dxa"/>
            </w:tcMar>
            <w:vAlign w:val="center"/>
          </w:tcPr>
          <w:p w14:paraId="183AAA8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B080EB5">
            <w:pPr>
              <w:spacing w:before="0" w:after="0" w:line="276" w:lineRule="auto"/>
              <w:ind w:left="135"/>
              <w:jc w:val="center"/>
            </w:pPr>
          </w:p>
        </w:tc>
        <w:tc>
          <w:tcPr>
            <w:tcW w:w="1510" w:type="dxa"/>
            <w:tcMar>
              <w:top w:w="50" w:type="dxa"/>
              <w:left w:w="100" w:type="dxa"/>
            </w:tcMar>
            <w:vAlign w:val="center"/>
          </w:tcPr>
          <w:p w14:paraId="637B299F">
            <w:pPr>
              <w:spacing w:before="0" w:after="0" w:line="276" w:lineRule="auto"/>
              <w:ind w:left="135"/>
              <w:jc w:val="center"/>
            </w:pPr>
          </w:p>
        </w:tc>
        <w:tc>
          <w:tcPr>
            <w:tcW w:w="1054" w:type="dxa"/>
            <w:tcMar>
              <w:top w:w="50" w:type="dxa"/>
              <w:left w:w="100" w:type="dxa"/>
            </w:tcMar>
            <w:vAlign w:val="center"/>
          </w:tcPr>
          <w:p w14:paraId="484FE854">
            <w:pPr>
              <w:spacing w:before="0" w:after="0"/>
              <w:ind w:left="135"/>
              <w:jc w:val="left"/>
            </w:pPr>
          </w:p>
        </w:tc>
        <w:tc>
          <w:tcPr>
            <w:tcW w:w="1850" w:type="dxa"/>
            <w:tcMar>
              <w:top w:w="50" w:type="dxa"/>
              <w:left w:w="100" w:type="dxa"/>
            </w:tcMar>
            <w:vAlign w:val="center"/>
          </w:tcPr>
          <w:p w14:paraId="4ECE6AA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"https://m.edsoo.ru/8352b26a" \h </w:instrText>
            </w:r>
            <w:r>
              <w:fldChar w:fldCharType="separate"/>
            </w:r>
            <w:r>
              <w:rPr>
                <w:rFonts w:ascii="Times New Roman" w:hAnsi="Times New Roman"/>
                <w:b w:val="0"/>
                <w:i w:val="0"/>
                <w:color w:val="0000FF"/>
                <w:sz w:val="22"/>
                <w:u w:val="single"/>
              </w:rPr>
              <w:t>https://m.edsoo.ru/8352b26a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"https://m.edsoo.ru/8352b0a8" \h </w:instrText>
            </w:r>
            <w:r>
              <w:fldChar w:fldCharType="separate"/>
            </w:r>
            <w:r>
              <w:rPr>
                <w:rFonts w:ascii="Times New Roman" w:hAnsi="Times New Roman"/>
                <w:b w:val="0"/>
                <w:i w:val="0"/>
                <w:color w:val="0000FF"/>
                <w:sz w:val="22"/>
                <w:u w:val="single"/>
              </w:rPr>
              <w:t>https://m.edsoo.ru/8352b0a8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"https://m.edsoo.ru/8352b800" \h </w:instrText>
            </w:r>
            <w:r>
              <w:fldChar w:fldCharType="separate"/>
            </w:r>
            <w:r>
              <w:rPr>
                <w:rFonts w:ascii="Times New Roman" w:hAnsi="Times New Roman"/>
                <w:b w:val="0"/>
                <w:i w:val="0"/>
                <w:color w:val="0000FF"/>
                <w:sz w:val="22"/>
                <w:u w:val="single"/>
              </w:rPr>
              <w:t>https://m.edsoo.ru/8352b800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"https://m.edsoo.ru/8352b9ea" \h </w:instrText>
            </w:r>
            <w:r>
              <w:fldChar w:fldCharType="separate"/>
            </w:r>
            <w:r>
              <w:rPr>
                <w:rFonts w:ascii="Times New Roman" w:hAnsi="Times New Roman"/>
                <w:b w:val="0"/>
                <w:i w:val="0"/>
                <w:color w:val="0000FF"/>
                <w:sz w:val="22"/>
                <w:u w:val="single"/>
              </w:rPr>
              <w:t>https://m.edsoo.ru/8352b9ea</w:t>
            </w:r>
            <w:r>
              <w:rPr>
                <w:rFonts w:ascii="Times New Roman" w:hAnsi="Times New Roman"/>
                <w:b w:val="0"/>
                <w:i w:val="0"/>
                <w:color w:val="0000FF"/>
                <w:sz w:val="22"/>
                <w:u w:val="single"/>
              </w:rPr>
              <w:fldChar w:fldCharType="end"/>
            </w:r>
          </w:p>
        </w:tc>
      </w:tr>
      <w:tr w14:paraId="4915AC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83D9931">
            <w:pPr>
              <w:spacing w:before="0" w:after="0"/>
              <w:ind w:left="0"/>
              <w:jc w:val="left"/>
            </w:pPr>
            <w:r>
              <w:rPr>
                <w:rFonts w:ascii="Times New Roman" w:hAnsi="Times New Roman"/>
                <w:b w:val="0"/>
                <w:i w:val="0"/>
                <w:color w:val="000000"/>
                <w:sz w:val="24"/>
              </w:rPr>
              <w:t>100</w:t>
            </w:r>
          </w:p>
        </w:tc>
        <w:tc>
          <w:tcPr>
            <w:tcW w:w="4019" w:type="dxa"/>
            <w:tcMar>
              <w:top w:w="50" w:type="dxa"/>
              <w:left w:w="100" w:type="dxa"/>
            </w:tcMar>
            <w:vAlign w:val="center"/>
          </w:tcPr>
          <w:p w14:paraId="4858CC8E">
            <w:pPr>
              <w:spacing w:before="0" w:after="0"/>
              <w:ind w:left="135"/>
              <w:jc w:val="left"/>
            </w:pPr>
            <w:r>
              <w:rPr>
                <w:rFonts w:ascii="Times New Roman" w:hAnsi="Times New Roman"/>
                <w:b w:val="0"/>
                <w:i w:val="0"/>
                <w:color w:val="000000"/>
                <w:sz w:val="24"/>
              </w:rPr>
              <w:t>Выдающиеся люди родной страны (писатели, поэты, учёные)</w:t>
            </w:r>
          </w:p>
        </w:tc>
        <w:tc>
          <w:tcPr>
            <w:tcW w:w="722" w:type="dxa"/>
            <w:tcMar>
              <w:top w:w="50" w:type="dxa"/>
              <w:left w:w="100" w:type="dxa"/>
            </w:tcMar>
            <w:vAlign w:val="center"/>
          </w:tcPr>
          <w:p w14:paraId="5EDC7559">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B579C61">
            <w:pPr>
              <w:spacing w:before="0" w:after="0" w:line="276" w:lineRule="auto"/>
              <w:ind w:left="135"/>
              <w:jc w:val="center"/>
            </w:pPr>
          </w:p>
        </w:tc>
        <w:tc>
          <w:tcPr>
            <w:tcW w:w="1510" w:type="dxa"/>
            <w:tcMar>
              <w:top w:w="50" w:type="dxa"/>
              <w:left w:w="100" w:type="dxa"/>
            </w:tcMar>
            <w:vAlign w:val="center"/>
          </w:tcPr>
          <w:p w14:paraId="288A438B">
            <w:pPr>
              <w:spacing w:before="0" w:after="0" w:line="276" w:lineRule="auto"/>
              <w:ind w:left="135"/>
              <w:jc w:val="center"/>
            </w:pPr>
          </w:p>
        </w:tc>
        <w:tc>
          <w:tcPr>
            <w:tcW w:w="1054" w:type="dxa"/>
            <w:tcMar>
              <w:top w:w="50" w:type="dxa"/>
              <w:left w:w="100" w:type="dxa"/>
            </w:tcMar>
            <w:vAlign w:val="center"/>
          </w:tcPr>
          <w:p w14:paraId="43616E29">
            <w:pPr>
              <w:spacing w:before="0" w:after="0"/>
              <w:ind w:left="135"/>
              <w:jc w:val="left"/>
            </w:pPr>
          </w:p>
        </w:tc>
        <w:tc>
          <w:tcPr>
            <w:tcW w:w="1850" w:type="dxa"/>
            <w:tcMar>
              <w:top w:w="50" w:type="dxa"/>
              <w:left w:w="100" w:type="dxa"/>
            </w:tcMar>
            <w:vAlign w:val="center"/>
          </w:tcPr>
          <w:p w14:paraId="762A97A2">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"https://m.edsoo.ru/8352b508" \h </w:instrText>
            </w:r>
            <w:r>
              <w:fldChar w:fldCharType="separate"/>
            </w:r>
            <w:r>
              <w:rPr>
                <w:rFonts w:ascii="Times New Roman" w:hAnsi="Times New Roman"/>
                <w:b w:val="0"/>
                <w:i w:val="0"/>
                <w:color w:val="0000FF"/>
                <w:sz w:val="22"/>
                <w:u w:val="single"/>
              </w:rPr>
              <w:t>https://m.edsoo.ru/8352b508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"https://m.edsoo.ru/8352b68e" \h </w:instrText>
            </w:r>
            <w:r>
              <w:fldChar w:fldCharType="separate"/>
            </w:r>
            <w:r>
              <w:rPr>
                <w:rFonts w:ascii="Times New Roman" w:hAnsi="Times New Roman"/>
                <w:b w:val="0"/>
                <w:i w:val="0"/>
                <w:color w:val="0000FF"/>
                <w:sz w:val="22"/>
                <w:u w:val="single"/>
              </w:rPr>
              <w:t>https://m.edsoo.ru/8352b68e</w:t>
            </w:r>
            <w:r>
              <w:rPr>
                <w:rFonts w:ascii="Times New Roman" w:hAnsi="Times New Roman"/>
                <w:b w:val="0"/>
                <w:i w:val="0"/>
                <w:color w:val="0000FF"/>
                <w:sz w:val="22"/>
                <w:u w:val="single"/>
              </w:rPr>
              <w:fldChar w:fldCharType="end"/>
            </w:r>
          </w:p>
        </w:tc>
      </w:tr>
      <w:tr w14:paraId="3AC6EA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856013E">
            <w:pPr>
              <w:spacing w:before="0" w:after="0"/>
              <w:ind w:left="0"/>
              <w:jc w:val="left"/>
            </w:pPr>
            <w:r>
              <w:rPr>
                <w:rFonts w:ascii="Times New Roman" w:hAnsi="Times New Roman"/>
                <w:b w:val="0"/>
                <w:i w:val="0"/>
                <w:color w:val="000000"/>
                <w:sz w:val="24"/>
              </w:rPr>
              <w:t>101</w:t>
            </w:r>
          </w:p>
        </w:tc>
        <w:tc>
          <w:tcPr>
            <w:tcW w:w="4019" w:type="dxa"/>
            <w:tcMar>
              <w:top w:w="50" w:type="dxa"/>
              <w:left w:w="100" w:type="dxa"/>
            </w:tcMar>
            <w:vAlign w:val="center"/>
          </w:tcPr>
          <w:p w14:paraId="5CCCE1B2">
            <w:pPr>
              <w:spacing w:before="0" w:after="0"/>
              <w:ind w:left="135"/>
              <w:jc w:val="left"/>
            </w:pPr>
            <w:r>
              <w:rPr>
                <w:rFonts w:ascii="Times New Roman" w:hAnsi="Times New Roman"/>
                <w:b w:val="0"/>
                <w:i w:val="0"/>
                <w:color w:val="000000"/>
                <w:sz w:val="24"/>
              </w:rPr>
              <w:t>Обобщение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14:paraId="73FE9CC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EDC2B59">
            <w:pPr>
              <w:spacing w:before="0" w:after="0" w:line="276" w:lineRule="auto"/>
              <w:ind w:left="135"/>
              <w:jc w:val="center"/>
            </w:pPr>
          </w:p>
        </w:tc>
        <w:tc>
          <w:tcPr>
            <w:tcW w:w="1510" w:type="dxa"/>
            <w:tcMar>
              <w:top w:w="50" w:type="dxa"/>
              <w:left w:w="100" w:type="dxa"/>
            </w:tcMar>
            <w:vAlign w:val="center"/>
          </w:tcPr>
          <w:p w14:paraId="6F4B2B05">
            <w:pPr>
              <w:spacing w:before="0" w:after="0" w:line="276" w:lineRule="auto"/>
              <w:ind w:left="135"/>
              <w:jc w:val="center"/>
            </w:pPr>
          </w:p>
        </w:tc>
        <w:tc>
          <w:tcPr>
            <w:tcW w:w="1054" w:type="dxa"/>
            <w:tcMar>
              <w:top w:w="50" w:type="dxa"/>
              <w:left w:w="100" w:type="dxa"/>
            </w:tcMar>
            <w:vAlign w:val="center"/>
          </w:tcPr>
          <w:p w14:paraId="7BEB5962">
            <w:pPr>
              <w:spacing w:before="0" w:after="0"/>
              <w:ind w:left="135"/>
              <w:jc w:val="left"/>
            </w:pPr>
          </w:p>
        </w:tc>
        <w:tc>
          <w:tcPr>
            <w:tcW w:w="1850" w:type="dxa"/>
            <w:tcMar>
              <w:top w:w="50" w:type="dxa"/>
              <w:left w:w="100" w:type="dxa"/>
            </w:tcMar>
            <w:vAlign w:val="center"/>
          </w:tcPr>
          <w:p w14:paraId="2BCFE4BD">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"https://m.edsoo.ru/8352bb8e" \h </w:instrText>
            </w:r>
            <w:r>
              <w:fldChar w:fldCharType="separate"/>
            </w:r>
            <w:r>
              <w:rPr>
                <w:rFonts w:ascii="Times New Roman" w:hAnsi="Times New Roman"/>
                <w:b w:val="0"/>
                <w:i w:val="0"/>
                <w:color w:val="0000FF"/>
                <w:sz w:val="22"/>
                <w:u w:val="single"/>
              </w:rPr>
              <w:t>https://m.edsoo.ru/8352bb8e</w:t>
            </w:r>
            <w:r>
              <w:rPr>
                <w:rFonts w:ascii="Times New Roman" w:hAnsi="Times New Roman"/>
                <w:b w:val="0"/>
                <w:i w:val="0"/>
                <w:color w:val="0000FF"/>
                <w:sz w:val="22"/>
                <w:u w:val="single"/>
              </w:rPr>
              <w:fldChar w:fldCharType="end"/>
            </w:r>
          </w:p>
        </w:tc>
      </w:tr>
      <w:tr w14:paraId="4F1044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7437A8D">
            <w:pPr>
              <w:spacing w:before="0" w:after="0"/>
              <w:ind w:left="0"/>
              <w:jc w:val="left"/>
            </w:pPr>
            <w:r>
              <w:rPr>
                <w:rFonts w:ascii="Times New Roman" w:hAnsi="Times New Roman"/>
                <w:b w:val="0"/>
                <w:i w:val="0"/>
                <w:color w:val="000000"/>
                <w:sz w:val="24"/>
              </w:rPr>
              <w:t>102</w:t>
            </w:r>
          </w:p>
        </w:tc>
        <w:tc>
          <w:tcPr>
            <w:tcW w:w="4019" w:type="dxa"/>
            <w:tcMar>
              <w:top w:w="50" w:type="dxa"/>
              <w:left w:w="100" w:type="dxa"/>
            </w:tcMar>
            <w:vAlign w:val="center"/>
          </w:tcPr>
          <w:p w14:paraId="3AE49A78">
            <w:pPr>
              <w:spacing w:before="0" w:after="0"/>
              <w:ind w:left="135"/>
              <w:jc w:val="left"/>
            </w:pPr>
            <w:r>
              <w:rPr>
                <w:rFonts w:ascii="Times New Roman" w:hAnsi="Times New Roman"/>
                <w:b w:val="0"/>
                <w:i w:val="0"/>
                <w:color w:val="000000"/>
                <w:sz w:val="24"/>
              </w:rPr>
              <w:t>Контроль по теме "Выдающиеся люди родной страны и страны (стран) изучаемого языка: писатели, поэты, учёные"</w:t>
            </w:r>
          </w:p>
        </w:tc>
        <w:tc>
          <w:tcPr>
            <w:tcW w:w="722" w:type="dxa"/>
            <w:tcMar>
              <w:top w:w="50" w:type="dxa"/>
              <w:left w:w="100" w:type="dxa"/>
            </w:tcMar>
            <w:vAlign w:val="center"/>
          </w:tcPr>
          <w:p w14:paraId="3CB2D10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D7468DD">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42EC3A2E">
            <w:pPr>
              <w:spacing w:before="0" w:after="0" w:line="276" w:lineRule="auto"/>
              <w:ind w:left="135"/>
              <w:jc w:val="center"/>
            </w:pPr>
          </w:p>
        </w:tc>
        <w:tc>
          <w:tcPr>
            <w:tcW w:w="1054" w:type="dxa"/>
            <w:tcMar>
              <w:top w:w="50" w:type="dxa"/>
              <w:left w:w="100" w:type="dxa"/>
            </w:tcMar>
            <w:vAlign w:val="center"/>
          </w:tcPr>
          <w:p w14:paraId="3E02CF4A">
            <w:pPr>
              <w:spacing w:before="0" w:after="0"/>
              <w:ind w:left="135"/>
              <w:jc w:val="left"/>
            </w:pPr>
          </w:p>
        </w:tc>
        <w:tc>
          <w:tcPr>
            <w:tcW w:w="1850" w:type="dxa"/>
            <w:tcMar>
              <w:top w:w="50" w:type="dxa"/>
              <w:left w:w="100" w:type="dxa"/>
            </w:tcMar>
            <w:vAlign w:val="center"/>
          </w:tcPr>
          <w:p w14:paraId="7F7FC9EE">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"https://m.edsoo.ru/8352bb8e" \h </w:instrText>
            </w:r>
            <w:r>
              <w:fldChar w:fldCharType="separate"/>
            </w:r>
            <w:r>
              <w:rPr>
                <w:rFonts w:ascii="Times New Roman" w:hAnsi="Times New Roman"/>
                <w:b w:val="0"/>
                <w:i w:val="0"/>
                <w:color w:val="0000FF"/>
                <w:sz w:val="22"/>
                <w:u w:val="single"/>
              </w:rPr>
              <w:t>https://m.edsoo.ru/8352bb8e</w:t>
            </w:r>
            <w:r>
              <w:rPr>
                <w:rFonts w:ascii="Times New Roman" w:hAnsi="Times New Roman"/>
                <w:b w:val="0"/>
                <w:i w:val="0"/>
                <w:color w:val="0000FF"/>
                <w:sz w:val="22"/>
                <w:u w:val="single"/>
              </w:rPr>
              <w:fldChar w:fldCharType="end"/>
            </w:r>
          </w:p>
        </w:tc>
      </w:tr>
      <w:tr w14:paraId="10F14F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A17DEF4">
            <w:pPr>
              <w:spacing w:before="0" w:after="0"/>
              <w:ind w:left="135"/>
              <w:jc w:val="left"/>
            </w:pPr>
            <w:r>
              <w:rPr>
                <w:rFonts w:ascii="Times New Roman" w:hAnsi="Times New Roman"/>
                <w:b w:val="0"/>
                <w:i w:val="0"/>
                <w:color w:val="000000"/>
                <w:sz w:val="24"/>
              </w:rPr>
              <w:t>ОБЩЕЕ КОЛИЧЕСТВО ЧАСОВ ПО ПРОГРАММЕ</w:t>
            </w:r>
          </w:p>
        </w:tc>
        <w:tc>
          <w:tcPr>
            <w:tcW w:w="1135" w:type="dxa"/>
            <w:tcMar>
              <w:top w:w="50" w:type="dxa"/>
              <w:left w:w="100" w:type="dxa"/>
            </w:tcMar>
            <w:vAlign w:val="center"/>
          </w:tcPr>
          <w:p w14:paraId="71DA5437">
            <w:pPr>
              <w:spacing w:before="0" w:after="0" w:line="276" w:lineRule="auto"/>
              <w:ind w:left="135"/>
              <w:jc w:val="center"/>
            </w:pPr>
            <w:r>
              <w:rPr>
                <w:rFonts w:ascii="Times New Roman" w:hAnsi="Times New Roman"/>
                <w:b w:val="0"/>
                <w:i w:val="0"/>
                <w:color w:val="000000"/>
                <w:sz w:val="24"/>
              </w:rPr>
              <w:t xml:space="preserve"> 102 </w:t>
            </w:r>
          </w:p>
        </w:tc>
        <w:tc>
          <w:tcPr>
            <w:tcW w:w="1402" w:type="dxa"/>
            <w:tcMar>
              <w:top w:w="50" w:type="dxa"/>
              <w:left w:w="100" w:type="dxa"/>
            </w:tcMar>
            <w:vAlign w:val="center"/>
          </w:tcPr>
          <w:p w14:paraId="5D795AB3">
            <w:pPr>
              <w:spacing w:before="0" w:after="0" w:line="276" w:lineRule="auto"/>
              <w:ind w:left="135"/>
              <w:jc w:val="center"/>
            </w:pPr>
            <w:r>
              <w:rPr>
                <w:rFonts w:ascii="Times New Roman" w:hAnsi="Times New Roman"/>
                <w:b w:val="0"/>
                <w:i w:val="0"/>
                <w:color w:val="000000"/>
                <w:sz w:val="24"/>
              </w:rPr>
              <w:t xml:space="preserve"> 10 </w:t>
            </w:r>
          </w:p>
        </w:tc>
        <w:tc>
          <w:tcPr>
            <w:tcW w:w="1510" w:type="dxa"/>
            <w:tcMar>
              <w:top w:w="50" w:type="dxa"/>
              <w:left w:w="100" w:type="dxa"/>
            </w:tcMar>
            <w:vAlign w:val="center"/>
          </w:tcPr>
          <w:p w14:paraId="5DBD2D68">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4D94C18B">
            <w:pPr>
              <w:jc w:val="left"/>
            </w:pPr>
          </w:p>
        </w:tc>
      </w:tr>
    </w:tbl>
    <w:p w14:paraId="39AC8E21">
      <w:pPr>
        <w:sectPr>
          <w:pgSz w:w="16383" w:h="11906" w:orient="landscape"/>
          <w:cols w:space="720" w:num="1"/>
        </w:sectPr>
      </w:pPr>
    </w:p>
    <w:p w14:paraId="05AA80E7">
      <w:pPr>
        <w:spacing w:before="0" w:after="0"/>
        <w:ind w:left="120"/>
        <w:jc w:val="left"/>
      </w:pPr>
      <w:r>
        <w:rPr>
          <w:rFonts w:ascii="Times New Roman" w:hAnsi="Times New Roman"/>
          <w:b/>
          <w:i w:val="0"/>
          <w:color w:val="000000"/>
          <w:sz w:val="28"/>
        </w:rPr>
        <w:t xml:space="preserve"> 7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5"/>
        <w:gridCol w:w="4607"/>
        <w:gridCol w:w="1075"/>
        <w:gridCol w:w="1288"/>
        <w:gridCol w:w="1363"/>
        <w:gridCol w:w="955"/>
        <w:gridCol w:w="2883"/>
      </w:tblGrid>
      <w:tr w14:paraId="52C5C7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16" w:type="dxa"/>
            <w:vMerge w:val="restart"/>
            <w:tcMar>
              <w:top w:w="50" w:type="dxa"/>
              <w:left w:w="100" w:type="dxa"/>
            </w:tcMar>
            <w:vAlign w:val="center"/>
          </w:tcPr>
          <w:p w14:paraId="69AB9880">
            <w:pPr>
              <w:spacing w:before="0" w:after="0"/>
              <w:ind w:left="135"/>
              <w:jc w:val="left"/>
            </w:pPr>
            <w:r>
              <w:rPr>
                <w:rFonts w:ascii="Times New Roman" w:hAnsi="Times New Roman"/>
                <w:b/>
                <w:i w:val="0"/>
                <w:color w:val="000000"/>
                <w:sz w:val="24"/>
              </w:rPr>
              <w:t xml:space="preserve">№ п/п </w:t>
            </w:r>
          </w:p>
          <w:p w14:paraId="4C36D45E">
            <w:pPr>
              <w:spacing w:before="0" w:after="0"/>
              <w:ind w:left="135"/>
              <w:jc w:val="left"/>
            </w:pPr>
          </w:p>
        </w:tc>
        <w:tc>
          <w:tcPr>
            <w:tcW w:w="4019" w:type="dxa"/>
            <w:vMerge w:val="restart"/>
            <w:tcMar>
              <w:top w:w="50" w:type="dxa"/>
              <w:left w:w="100" w:type="dxa"/>
            </w:tcMar>
            <w:vAlign w:val="center"/>
          </w:tcPr>
          <w:p w14:paraId="35DBBB9A">
            <w:pPr>
              <w:spacing w:before="0" w:after="0"/>
              <w:ind w:left="135"/>
              <w:jc w:val="left"/>
            </w:pPr>
            <w:r>
              <w:rPr>
                <w:rFonts w:ascii="Times New Roman" w:hAnsi="Times New Roman"/>
                <w:b/>
                <w:i w:val="0"/>
                <w:color w:val="000000"/>
                <w:sz w:val="24"/>
              </w:rPr>
              <w:t xml:space="preserve">Тема урока </w:t>
            </w:r>
          </w:p>
          <w:p w14:paraId="14C16ED0">
            <w:pPr>
              <w:spacing w:before="0" w:after="0"/>
              <w:ind w:left="135"/>
              <w:jc w:val="left"/>
            </w:pPr>
          </w:p>
        </w:tc>
        <w:tc>
          <w:tcPr>
            <w:tcW w:w="0" w:type="auto"/>
            <w:gridSpan w:val="3"/>
            <w:tcMar>
              <w:top w:w="50" w:type="dxa"/>
              <w:left w:w="100" w:type="dxa"/>
            </w:tcMar>
            <w:vAlign w:val="center"/>
          </w:tcPr>
          <w:p w14:paraId="1199FCBB">
            <w:pPr>
              <w:spacing w:before="0" w:after="0"/>
              <w:ind w:left="0"/>
              <w:jc w:val="left"/>
            </w:pPr>
            <w:r>
              <w:rPr>
                <w:rFonts w:ascii="Times New Roman" w:hAnsi="Times New Roman"/>
                <w:b/>
                <w:i w:val="0"/>
                <w:color w:val="000000"/>
                <w:sz w:val="24"/>
              </w:rPr>
              <w:t>Количество часов</w:t>
            </w:r>
          </w:p>
        </w:tc>
        <w:tc>
          <w:tcPr>
            <w:tcW w:w="1054" w:type="dxa"/>
            <w:vMerge w:val="restart"/>
            <w:tcMar>
              <w:top w:w="50" w:type="dxa"/>
              <w:left w:w="100" w:type="dxa"/>
            </w:tcMar>
            <w:vAlign w:val="center"/>
          </w:tcPr>
          <w:p w14:paraId="045DA638">
            <w:pPr>
              <w:spacing w:before="0" w:after="0"/>
              <w:ind w:left="135"/>
              <w:jc w:val="left"/>
            </w:pPr>
            <w:r>
              <w:rPr>
                <w:rFonts w:ascii="Times New Roman" w:hAnsi="Times New Roman"/>
                <w:b/>
                <w:i w:val="0"/>
                <w:color w:val="000000"/>
                <w:sz w:val="24"/>
              </w:rPr>
              <w:t xml:space="preserve">Дата изучения </w:t>
            </w:r>
          </w:p>
          <w:p w14:paraId="15D5D7B0">
            <w:pPr>
              <w:spacing w:before="0" w:after="0"/>
              <w:ind w:left="135"/>
              <w:jc w:val="left"/>
            </w:pPr>
          </w:p>
        </w:tc>
        <w:tc>
          <w:tcPr>
            <w:tcW w:w="1850" w:type="dxa"/>
            <w:vMerge w:val="restart"/>
            <w:tcMar>
              <w:top w:w="50" w:type="dxa"/>
              <w:left w:w="100" w:type="dxa"/>
            </w:tcMar>
            <w:vAlign w:val="center"/>
          </w:tcPr>
          <w:p w14:paraId="1C0593E6">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3264C020">
            <w:pPr>
              <w:spacing w:before="0" w:after="0"/>
              <w:ind w:left="135"/>
              <w:jc w:val="left"/>
            </w:pPr>
          </w:p>
        </w:tc>
      </w:tr>
      <w:tr w14:paraId="1BF912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2CED07E9">
            <w:pPr>
              <w:jc w:val="left"/>
            </w:pPr>
          </w:p>
        </w:tc>
        <w:tc>
          <w:tcPr>
            <w:tcW w:w="0" w:type="auto"/>
            <w:vMerge w:val="continue"/>
            <w:tcBorders>
              <w:top w:val="nil"/>
            </w:tcBorders>
            <w:tcMar>
              <w:top w:w="50" w:type="dxa"/>
              <w:left w:w="100" w:type="dxa"/>
            </w:tcMar>
          </w:tcPr>
          <w:p w14:paraId="27F0D123">
            <w:pPr>
              <w:jc w:val="left"/>
            </w:pPr>
          </w:p>
        </w:tc>
        <w:tc>
          <w:tcPr>
            <w:tcW w:w="722" w:type="dxa"/>
            <w:tcMar>
              <w:top w:w="50" w:type="dxa"/>
              <w:left w:w="100" w:type="dxa"/>
            </w:tcMar>
            <w:vAlign w:val="center"/>
          </w:tcPr>
          <w:p w14:paraId="7CB522A9">
            <w:pPr>
              <w:spacing w:before="0" w:after="0"/>
              <w:ind w:left="135"/>
              <w:jc w:val="left"/>
            </w:pPr>
            <w:r>
              <w:rPr>
                <w:rFonts w:ascii="Times New Roman" w:hAnsi="Times New Roman"/>
                <w:b/>
                <w:i w:val="0"/>
                <w:color w:val="000000"/>
                <w:sz w:val="24"/>
              </w:rPr>
              <w:t xml:space="preserve">Всего </w:t>
            </w:r>
          </w:p>
          <w:p w14:paraId="4DDDA7F1">
            <w:pPr>
              <w:spacing w:before="0" w:after="0"/>
              <w:ind w:left="135"/>
              <w:jc w:val="left"/>
            </w:pPr>
          </w:p>
        </w:tc>
        <w:tc>
          <w:tcPr>
            <w:tcW w:w="1402" w:type="dxa"/>
            <w:tcMar>
              <w:top w:w="50" w:type="dxa"/>
              <w:left w:w="100" w:type="dxa"/>
            </w:tcMar>
            <w:vAlign w:val="center"/>
          </w:tcPr>
          <w:p w14:paraId="2F62FC4F">
            <w:pPr>
              <w:spacing w:before="0" w:after="0"/>
              <w:ind w:left="135"/>
              <w:jc w:val="left"/>
            </w:pPr>
            <w:r>
              <w:rPr>
                <w:rFonts w:ascii="Times New Roman" w:hAnsi="Times New Roman"/>
                <w:b/>
                <w:i w:val="0"/>
                <w:color w:val="000000"/>
                <w:sz w:val="24"/>
              </w:rPr>
              <w:t xml:space="preserve">Контрольные работы </w:t>
            </w:r>
          </w:p>
          <w:p w14:paraId="63BD17C4">
            <w:pPr>
              <w:spacing w:before="0" w:after="0"/>
              <w:ind w:left="135"/>
              <w:jc w:val="left"/>
            </w:pPr>
          </w:p>
        </w:tc>
        <w:tc>
          <w:tcPr>
            <w:tcW w:w="1510" w:type="dxa"/>
            <w:tcMar>
              <w:top w:w="50" w:type="dxa"/>
              <w:left w:w="100" w:type="dxa"/>
            </w:tcMar>
            <w:vAlign w:val="center"/>
          </w:tcPr>
          <w:p w14:paraId="5897BF8B">
            <w:pPr>
              <w:spacing w:before="0" w:after="0"/>
              <w:ind w:left="135"/>
              <w:jc w:val="left"/>
            </w:pPr>
            <w:r>
              <w:rPr>
                <w:rFonts w:ascii="Times New Roman" w:hAnsi="Times New Roman"/>
                <w:b/>
                <w:i w:val="0"/>
                <w:color w:val="000000"/>
                <w:sz w:val="24"/>
              </w:rPr>
              <w:t xml:space="preserve">Практические работы </w:t>
            </w:r>
          </w:p>
          <w:p w14:paraId="53F49FA8">
            <w:pPr>
              <w:spacing w:before="0" w:after="0"/>
              <w:ind w:left="135"/>
              <w:jc w:val="left"/>
            </w:pPr>
          </w:p>
        </w:tc>
        <w:tc>
          <w:tcPr>
            <w:tcW w:w="0" w:type="auto"/>
            <w:vMerge w:val="continue"/>
            <w:tcBorders>
              <w:top w:val="nil"/>
            </w:tcBorders>
            <w:tcMar>
              <w:top w:w="50" w:type="dxa"/>
              <w:left w:w="100" w:type="dxa"/>
            </w:tcMar>
          </w:tcPr>
          <w:p w14:paraId="5FB0D33A">
            <w:pPr>
              <w:jc w:val="left"/>
            </w:pPr>
          </w:p>
        </w:tc>
        <w:tc>
          <w:tcPr>
            <w:tcW w:w="0" w:type="auto"/>
            <w:vMerge w:val="continue"/>
            <w:tcBorders>
              <w:top w:val="nil"/>
            </w:tcBorders>
            <w:tcMar>
              <w:top w:w="50" w:type="dxa"/>
              <w:left w:w="100" w:type="dxa"/>
            </w:tcMar>
          </w:tcPr>
          <w:p w14:paraId="04B6C81D">
            <w:pPr>
              <w:jc w:val="left"/>
            </w:pPr>
          </w:p>
        </w:tc>
      </w:tr>
      <w:tr w14:paraId="3E7FC4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20FC4CC">
            <w:pPr>
              <w:spacing w:before="0" w:after="0"/>
              <w:ind w:left="0"/>
              <w:jc w:val="left"/>
            </w:pPr>
            <w:r>
              <w:rPr>
                <w:rFonts w:ascii="Times New Roman" w:hAnsi="Times New Roman"/>
                <w:b w:val="0"/>
                <w:i w:val="0"/>
                <w:color w:val="000000"/>
                <w:sz w:val="24"/>
              </w:rPr>
              <w:t>1</w:t>
            </w:r>
          </w:p>
        </w:tc>
        <w:tc>
          <w:tcPr>
            <w:tcW w:w="4019" w:type="dxa"/>
            <w:tcMar>
              <w:top w:w="50" w:type="dxa"/>
              <w:left w:w="100" w:type="dxa"/>
            </w:tcMar>
            <w:vAlign w:val="center"/>
          </w:tcPr>
          <w:p w14:paraId="4B0C44AC">
            <w:pPr>
              <w:spacing w:before="0" w:after="0"/>
              <w:ind w:left="135"/>
              <w:jc w:val="left"/>
            </w:pPr>
            <w:r>
              <w:rPr>
                <w:rFonts w:ascii="Times New Roman" w:hAnsi="Times New Roman"/>
                <w:b w:val="0"/>
                <w:i w:val="0"/>
                <w:color w:val="000000"/>
                <w:sz w:val="24"/>
              </w:rPr>
              <w:t>Взаимоотношения в семье и с друзьями (общение с друзьями)</w:t>
            </w:r>
          </w:p>
        </w:tc>
        <w:tc>
          <w:tcPr>
            <w:tcW w:w="722" w:type="dxa"/>
            <w:tcMar>
              <w:top w:w="50" w:type="dxa"/>
              <w:left w:w="100" w:type="dxa"/>
            </w:tcMar>
            <w:vAlign w:val="center"/>
          </w:tcPr>
          <w:p w14:paraId="4BF159C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4241640">
            <w:pPr>
              <w:spacing w:before="0" w:after="0" w:line="276" w:lineRule="auto"/>
              <w:ind w:left="135"/>
              <w:jc w:val="center"/>
            </w:pPr>
          </w:p>
        </w:tc>
        <w:tc>
          <w:tcPr>
            <w:tcW w:w="1510" w:type="dxa"/>
            <w:tcMar>
              <w:top w:w="50" w:type="dxa"/>
              <w:left w:w="100" w:type="dxa"/>
            </w:tcMar>
            <w:vAlign w:val="center"/>
          </w:tcPr>
          <w:p w14:paraId="05355557">
            <w:pPr>
              <w:spacing w:before="0" w:after="0" w:line="276" w:lineRule="auto"/>
              <w:ind w:left="135"/>
              <w:jc w:val="center"/>
            </w:pPr>
          </w:p>
        </w:tc>
        <w:tc>
          <w:tcPr>
            <w:tcW w:w="1054" w:type="dxa"/>
            <w:tcMar>
              <w:top w:w="50" w:type="dxa"/>
              <w:left w:w="100" w:type="dxa"/>
            </w:tcMar>
            <w:vAlign w:val="center"/>
          </w:tcPr>
          <w:p w14:paraId="7FBF2D57">
            <w:pPr>
              <w:spacing w:before="0" w:after="0"/>
              <w:ind w:left="135"/>
              <w:jc w:val="left"/>
            </w:pPr>
          </w:p>
        </w:tc>
        <w:tc>
          <w:tcPr>
            <w:tcW w:w="1850" w:type="dxa"/>
            <w:tcMar>
              <w:top w:w="50" w:type="dxa"/>
              <w:left w:w="100" w:type="dxa"/>
            </w:tcMar>
            <w:vAlign w:val="center"/>
          </w:tcPr>
          <w:p w14:paraId="1DE2548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"https://m.edsoo.ru/83538ab4" \h </w:instrText>
            </w:r>
            <w:r>
              <w:fldChar w:fldCharType="separate"/>
            </w:r>
            <w:r>
              <w:rPr>
                <w:rFonts w:ascii="Times New Roman" w:hAnsi="Times New Roman"/>
                <w:b w:val="0"/>
                <w:i w:val="0"/>
                <w:color w:val="0000FF"/>
                <w:sz w:val="22"/>
                <w:u w:val="single"/>
              </w:rPr>
              <w:t>https://m.edsoo.ru/83538ab4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"https://m.edsoo.ru/8353832a" \h </w:instrText>
            </w:r>
            <w:r>
              <w:fldChar w:fldCharType="separate"/>
            </w:r>
            <w:r>
              <w:rPr>
                <w:rFonts w:ascii="Times New Roman" w:hAnsi="Times New Roman"/>
                <w:b w:val="0"/>
                <w:i w:val="0"/>
                <w:color w:val="0000FF"/>
                <w:sz w:val="22"/>
                <w:u w:val="single"/>
              </w:rPr>
              <w:t>https://m.edsoo.ru/8353832a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"https://m.edsoo.ru/835385dc" \h </w:instrText>
            </w:r>
            <w:r>
              <w:fldChar w:fldCharType="separate"/>
            </w:r>
            <w:r>
              <w:rPr>
                <w:rFonts w:ascii="Times New Roman" w:hAnsi="Times New Roman"/>
                <w:b w:val="0"/>
                <w:i w:val="0"/>
                <w:color w:val="0000FF"/>
                <w:sz w:val="22"/>
                <w:u w:val="single"/>
              </w:rPr>
              <w:t>https://m.edsoo.ru/835385dc</w:t>
            </w:r>
            <w:r>
              <w:rPr>
                <w:rFonts w:ascii="Times New Roman" w:hAnsi="Times New Roman"/>
                <w:b w:val="0"/>
                <w:i w:val="0"/>
                <w:color w:val="0000FF"/>
                <w:sz w:val="22"/>
                <w:u w:val="single"/>
              </w:rPr>
              <w:fldChar w:fldCharType="end"/>
            </w:r>
          </w:p>
        </w:tc>
      </w:tr>
      <w:tr w14:paraId="6EFCDC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BFBB55A">
            <w:pPr>
              <w:spacing w:before="0" w:after="0"/>
              <w:ind w:left="0"/>
              <w:jc w:val="left"/>
            </w:pPr>
            <w:r>
              <w:rPr>
                <w:rFonts w:ascii="Times New Roman" w:hAnsi="Times New Roman"/>
                <w:b w:val="0"/>
                <w:i w:val="0"/>
                <w:color w:val="000000"/>
                <w:sz w:val="24"/>
              </w:rPr>
              <w:t>2</w:t>
            </w:r>
          </w:p>
        </w:tc>
        <w:tc>
          <w:tcPr>
            <w:tcW w:w="4019" w:type="dxa"/>
            <w:tcMar>
              <w:top w:w="50" w:type="dxa"/>
              <w:left w:w="100" w:type="dxa"/>
            </w:tcMar>
            <w:vAlign w:val="center"/>
          </w:tcPr>
          <w:p w14:paraId="4B707F4C">
            <w:pPr>
              <w:spacing w:before="0" w:after="0"/>
              <w:ind w:left="135"/>
              <w:jc w:val="left"/>
            </w:pPr>
            <w:r>
              <w:rPr>
                <w:rFonts w:ascii="Times New Roman" w:hAnsi="Times New Roman"/>
                <w:b w:val="0"/>
                <w:i w:val="0"/>
                <w:color w:val="000000"/>
                <w:sz w:val="24"/>
              </w:rPr>
              <w:t>Взаимоотношения в семье и с друзьями (проводим время вместе)</w:t>
            </w:r>
          </w:p>
        </w:tc>
        <w:tc>
          <w:tcPr>
            <w:tcW w:w="722" w:type="dxa"/>
            <w:tcMar>
              <w:top w:w="50" w:type="dxa"/>
              <w:left w:w="100" w:type="dxa"/>
            </w:tcMar>
            <w:vAlign w:val="center"/>
          </w:tcPr>
          <w:p w14:paraId="7262257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9B595F5">
            <w:pPr>
              <w:spacing w:before="0" w:after="0" w:line="276" w:lineRule="auto"/>
              <w:ind w:left="135"/>
              <w:jc w:val="center"/>
            </w:pPr>
          </w:p>
        </w:tc>
        <w:tc>
          <w:tcPr>
            <w:tcW w:w="1510" w:type="dxa"/>
            <w:tcMar>
              <w:top w:w="50" w:type="dxa"/>
              <w:left w:w="100" w:type="dxa"/>
            </w:tcMar>
            <w:vAlign w:val="center"/>
          </w:tcPr>
          <w:p w14:paraId="56127EA2">
            <w:pPr>
              <w:spacing w:before="0" w:after="0" w:line="276" w:lineRule="auto"/>
              <w:ind w:left="135"/>
              <w:jc w:val="center"/>
            </w:pPr>
          </w:p>
        </w:tc>
        <w:tc>
          <w:tcPr>
            <w:tcW w:w="1054" w:type="dxa"/>
            <w:tcMar>
              <w:top w:w="50" w:type="dxa"/>
              <w:left w:w="100" w:type="dxa"/>
            </w:tcMar>
            <w:vAlign w:val="center"/>
          </w:tcPr>
          <w:p w14:paraId="0F3B1CEF">
            <w:pPr>
              <w:spacing w:before="0" w:after="0"/>
              <w:ind w:left="135"/>
              <w:jc w:val="left"/>
            </w:pPr>
          </w:p>
        </w:tc>
        <w:tc>
          <w:tcPr>
            <w:tcW w:w="1850" w:type="dxa"/>
            <w:tcMar>
              <w:top w:w="50" w:type="dxa"/>
              <w:left w:w="100" w:type="dxa"/>
            </w:tcMar>
            <w:vAlign w:val="center"/>
          </w:tcPr>
          <w:p w14:paraId="3BD62B41">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"https://m.edsoo.ru/8352c5fc" \h </w:instrText>
            </w:r>
            <w:r>
              <w:fldChar w:fldCharType="separate"/>
            </w:r>
            <w:r>
              <w:rPr>
                <w:rFonts w:ascii="Times New Roman" w:hAnsi="Times New Roman"/>
                <w:b w:val="0"/>
                <w:i w:val="0"/>
                <w:color w:val="0000FF"/>
                <w:sz w:val="22"/>
                <w:u w:val="single"/>
              </w:rPr>
              <w:t>https://m.edsoo.ru/8352c5fc</w:t>
            </w:r>
            <w:r>
              <w:rPr>
                <w:rFonts w:ascii="Times New Roman" w:hAnsi="Times New Roman"/>
                <w:b w:val="0"/>
                <w:i w:val="0"/>
                <w:color w:val="0000FF"/>
                <w:sz w:val="22"/>
                <w:u w:val="single"/>
              </w:rPr>
              <w:fldChar w:fldCharType="end"/>
            </w:r>
          </w:p>
        </w:tc>
      </w:tr>
      <w:tr w14:paraId="754843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1580194">
            <w:pPr>
              <w:spacing w:before="0" w:after="0"/>
              <w:ind w:left="0"/>
              <w:jc w:val="left"/>
            </w:pPr>
            <w:r>
              <w:rPr>
                <w:rFonts w:ascii="Times New Roman" w:hAnsi="Times New Roman"/>
                <w:b w:val="0"/>
                <w:i w:val="0"/>
                <w:color w:val="000000"/>
                <w:sz w:val="24"/>
              </w:rPr>
              <w:t>3</w:t>
            </w:r>
          </w:p>
        </w:tc>
        <w:tc>
          <w:tcPr>
            <w:tcW w:w="4019" w:type="dxa"/>
            <w:tcMar>
              <w:top w:w="50" w:type="dxa"/>
              <w:left w:w="100" w:type="dxa"/>
            </w:tcMar>
            <w:vAlign w:val="center"/>
          </w:tcPr>
          <w:p w14:paraId="36F77016">
            <w:pPr>
              <w:spacing w:before="0" w:after="0"/>
              <w:ind w:left="135"/>
              <w:jc w:val="left"/>
            </w:pPr>
            <w:r>
              <w:rPr>
                <w:rFonts w:ascii="Times New Roman" w:hAnsi="Times New Roman"/>
                <w:b w:val="0"/>
                <w:i w:val="0"/>
                <w:color w:val="000000"/>
                <w:sz w:val="24"/>
              </w:rPr>
              <w:t>Взаимоотношения в семье и с друзьями (делимся новостями)</w:t>
            </w:r>
          </w:p>
        </w:tc>
        <w:tc>
          <w:tcPr>
            <w:tcW w:w="722" w:type="dxa"/>
            <w:tcMar>
              <w:top w:w="50" w:type="dxa"/>
              <w:left w:w="100" w:type="dxa"/>
            </w:tcMar>
            <w:vAlign w:val="center"/>
          </w:tcPr>
          <w:p w14:paraId="6EC5C88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619D0ED">
            <w:pPr>
              <w:spacing w:before="0" w:after="0" w:line="276" w:lineRule="auto"/>
              <w:ind w:left="135"/>
              <w:jc w:val="center"/>
            </w:pPr>
          </w:p>
        </w:tc>
        <w:tc>
          <w:tcPr>
            <w:tcW w:w="1510" w:type="dxa"/>
            <w:tcMar>
              <w:top w:w="50" w:type="dxa"/>
              <w:left w:w="100" w:type="dxa"/>
            </w:tcMar>
            <w:vAlign w:val="center"/>
          </w:tcPr>
          <w:p w14:paraId="4F4E9D82">
            <w:pPr>
              <w:spacing w:before="0" w:after="0" w:line="276" w:lineRule="auto"/>
              <w:ind w:left="135"/>
              <w:jc w:val="center"/>
            </w:pPr>
          </w:p>
        </w:tc>
        <w:tc>
          <w:tcPr>
            <w:tcW w:w="1054" w:type="dxa"/>
            <w:tcMar>
              <w:top w:w="50" w:type="dxa"/>
              <w:left w:w="100" w:type="dxa"/>
            </w:tcMar>
            <w:vAlign w:val="center"/>
          </w:tcPr>
          <w:p w14:paraId="1739BE96">
            <w:pPr>
              <w:spacing w:before="0" w:after="0"/>
              <w:ind w:left="135"/>
              <w:jc w:val="left"/>
            </w:pPr>
          </w:p>
        </w:tc>
        <w:tc>
          <w:tcPr>
            <w:tcW w:w="1850" w:type="dxa"/>
            <w:tcMar>
              <w:top w:w="50" w:type="dxa"/>
              <w:left w:w="100" w:type="dxa"/>
            </w:tcMar>
            <w:vAlign w:val="center"/>
          </w:tcPr>
          <w:p w14:paraId="6137C1C9">
            <w:pPr>
              <w:spacing w:before="0" w:after="0"/>
              <w:ind w:left="135"/>
              <w:jc w:val="left"/>
            </w:pPr>
          </w:p>
        </w:tc>
      </w:tr>
      <w:tr w14:paraId="198620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16" w:type="dxa"/>
            <w:tcMar>
              <w:top w:w="50" w:type="dxa"/>
              <w:left w:w="100" w:type="dxa"/>
            </w:tcMar>
            <w:vAlign w:val="center"/>
          </w:tcPr>
          <w:p w14:paraId="6DB0150F">
            <w:pPr>
              <w:spacing w:before="0" w:after="0"/>
              <w:ind w:left="0"/>
              <w:jc w:val="left"/>
            </w:pPr>
            <w:r>
              <w:rPr>
                <w:rFonts w:ascii="Times New Roman" w:hAnsi="Times New Roman"/>
                <w:b w:val="0"/>
                <w:i w:val="0"/>
                <w:color w:val="000000"/>
                <w:sz w:val="24"/>
              </w:rPr>
              <w:t>4</w:t>
            </w:r>
          </w:p>
        </w:tc>
        <w:tc>
          <w:tcPr>
            <w:tcW w:w="4019" w:type="dxa"/>
            <w:tcMar>
              <w:top w:w="50" w:type="dxa"/>
              <w:left w:w="100" w:type="dxa"/>
            </w:tcMar>
            <w:vAlign w:val="center"/>
          </w:tcPr>
          <w:p w14:paraId="5651956A">
            <w:pPr>
              <w:spacing w:before="0" w:after="0"/>
              <w:ind w:left="135"/>
              <w:jc w:val="left"/>
            </w:pPr>
            <w:r>
              <w:rPr>
                <w:rFonts w:ascii="Times New Roman" w:hAnsi="Times New Roman"/>
                <w:b w:val="0"/>
                <w:i w:val="0"/>
                <w:color w:val="000000"/>
                <w:sz w:val="24"/>
              </w:rPr>
              <w:t>Семейные праздники. (подарки)</w:t>
            </w:r>
          </w:p>
        </w:tc>
        <w:tc>
          <w:tcPr>
            <w:tcW w:w="722" w:type="dxa"/>
            <w:tcMar>
              <w:top w:w="50" w:type="dxa"/>
              <w:left w:w="100" w:type="dxa"/>
            </w:tcMar>
            <w:vAlign w:val="center"/>
          </w:tcPr>
          <w:p w14:paraId="1CD6EBB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E9A4C33">
            <w:pPr>
              <w:spacing w:before="0" w:after="0" w:line="276" w:lineRule="auto"/>
              <w:ind w:left="135"/>
              <w:jc w:val="center"/>
            </w:pPr>
          </w:p>
        </w:tc>
        <w:tc>
          <w:tcPr>
            <w:tcW w:w="1510" w:type="dxa"/>
            <w:tcMar>
              <w:top w:w="50" w:type="dxa"/>
              <w:left w:w="100" w:type="dxa"/>
            </w:tcMar>
            <w:vAlign w:val="center"/>
          </w:tcPr>
          <w:p w14:paraId="51045A24">
            <w:pPr>
              <w:spacing w:before="0" w:after="0" w:line="276" w:lineRule="auto"/>
              <w:ind w:left="135"/>
              <w:jc w:val="center"/>
            </w:pPr>
          </w:p>
        </w:tc>
        <w:tc>
          <w:tcPr>
            <w:tcW w:w="1054" w:type="dxa"/>
            <w:tcMar>
              <w:top w:w="50" w:type="dxa"/>
              <w:left w:w="100" w:type="dxa"/>
            </w:tcMar>
            <w:vAlign w:val="center"/>
          </w:tcPr>
          <w:p w14:paraId="7B187D65">
            <w:pPr>
              <w:spacing w:before="0" w:after="0"/>
              <w:ind w:left="135"/>
              <w:jc w:val="left"/>
            </w:pPr>
          </w:p>
        </w:tc>
        <w:tc>
          <w:tcPr>
            <w:tcW w:w="1850" w:type="dxa"/>
            <w:tcMar>
              <w:top w:w="50" w:type="dxa"/>
              <w:left w:w="100" w:type="dxa"/>
            </w:tcMar>
            <w:vAlign w:val="center"/>
          </w:tcPr>
          <w:p w14:paraId="1DB1231C">
            <w:pPr>
              <w:spacing w:before="0" w:after="0"/>
              <w:ind w:left="135"/>
              <w:jc w:val="left"/>
            </w:pPr>
          </w:p>
        </w:tc>
      </w:tr>
      <w:tr w14:paraId="059612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2E93853">
            <w:pPr>
              <w:spacing w:before="0" w:after="0"/>
              <w:ind w:left="0"/>
              <w:jc w:val="left"/>
            </w:pPr>
            <w:r>
              <w:rPr>
                <w:rFonts w:ascii="Times New Roman" w:hAnsi="Times New Roman"/>
                <w:b w:val="0"/>
                <w:i w:val="0"/>
                <w:color w:val="000000"/>
                <w:sz w:val="24"/>
              </w:rPr>
              <w:t>5</w:t>
            </w:r>
          </w:p>
        </w:tc>
        <w:tc>
          <w:tcPr>
            <w:tcW w:w="4019" w:type="dxa"/>
            <w:tcMar>
              <w:top w:w="50" w:type="dxa"/>
              <w:left w:w="100" w:type="dxa"/>
            </w:tcMar>
            <w:vAlign w:val="center"/>
          </w:tcPr>
          <w:p w14:paraId="007BE898">
            <w:pPr>
              <w:spacing w:before="0" w:after="0"/>
              <w:ind w:left="135"/>
              <w:jc w:val="left"/>
            </w:pPr>
            <w:r>
              <w:rPr>
                <w:rFonts w:ascii="Times New Roman" w:hAnsi="Times New Roman"/>
                <w:b w:val="0"/>
                <w:i w:val="0"/>
                <w:color w:val="000000"/>
                <w:sz w:val="24"/>
              </w:rPr>
              <w:t>Взаимоотношения в семье и с друзьями (обязанности по дому)</w:t>
            </w:r>
          </w:p>
        </w:tc>
        <w:tc>
          <w:tcPr>
            <w:tcW w:w="722" w:type="dxa"/>
            <w:tcMar>
              <w:top w:w="50" w:type="dxa"/>
              <w:left w:w="100" w:type="dxa"/>
            </w:tcMar>
            <w:vAlign w:val="center"/>
          </w:tcPr>
          <w:p w14:paraId="1F781D1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C620189">
            <w:pPr>
              <w:spacing w:before="0" w:after="0" w:line="276" w:lineRule="auto"/>
              <w:ind w:left="135"/>
              <w:jc w:val="center"/>
            </w:pPr>
          </w:p>
        </w:tc>
        <w:tc>
          <w:tcPr>
            <w:tcW w:w="1510" w:type="dxa"/>
            <w:tcMar>
              <w:top w:w="50" w:type="dxa"/>
              <w:left w:w="100" w:type="dxa"/>
            </w:tcMar>
            <w:vAlign w:val="center"/>
          </w:tcPr>
          <w:p w14:paraId="29B0FF36">
            <w:pPr>
              <w:spacing w:before="0" w:after="0" w:line="276" w:lineRule="auto"/>
              <w:ind w:left="135"/>
              <w:jc w:val="center"/>
            </w:pPr>
          </w:p>
        </w:tc>
        <w:tc>
          <w:tcPr>
            <w:tcW w:w="1054" w:type="dxa"/>
            <w:tcMar>
              <w:top w:w="50" w:type="dxa"/>
              <w:left w:w="100" w:type="dxa"/>
            </w:tcMar>
            <w:vAlign w:val="center"/>
          </w:tcPr>
          <w:p w14:paraId="67155549">
            <w:pPr>
              <w:spacing w:before="0" w:after="0"/>
              <w:ind w:left="135"/>
              <w:jc w:val="left"/>
            </w:pPr>
          </w:p>
        </w:tc>
        <w:tc>
          <w:tcPr>
            <w:tcW w:w="1850" w:type="dxa"/>
            <w:tcMar>
              <w:top w:w="50" w:type="dxa"/>
              <w:left w:w="100" w:type="dxa"/>
            </w:tcMar>
            <w:vAlign w:val="center"/>
          </w:tcPr>
          <w:p w14:paraId="1ADBDEB1">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"https://m.edsoo.ru/8352c782" \h </w:instrText>
            </w:r>
            <w:r>
              <w:fldChar w:fldCharType="separate"/>
            </w:r>
            <w:r>
              <w:rPr>
                <w:rFonts w:ascii="Times New Roman" w:hAnsi="Times New Roman"/>
                <w:b w:val="0"/>
                <w:i w:val="0"/>
                <w:color w:val="0000FF"/>
                <w:sz w:val="22"/>
                <w:u w:val="single"/>
              </w:rPr>
              <w:t>https://m.edsoo.ru/8352c782</w:t>
            </w:r>
            <w:r>
              <w:rPr>
                <w:rFonts w:ascii="Times New Roman" w:hAnsi="Times New Roman"/>
                <w:b w:val="0"/>
                <w:i w:val="0"/>
                <w:color w:val="0000FF"/>
                <w:sz w:val="22"/>
                <w:u w:val="single"/>
              </w:rPr>
              <w:fldChar w:fldCharType="end"/>
            </w:r>
          </w:p>
        </w:tc>
      </w:tr>
      <w:tr w14:paraId="539301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20E9711">
            <w:pPr>
              <w:spacing w:before="0" w:after="0"/>
              <w:ind w:left="0"/>
              <w:jc w:val="left"/>
            </w:pPr>
            <w:r>
              <w:rPr>
                <w:rFonts w:ascii="Times New Roman" w:hAnsi="Times New Roman"/>
                <w:b w:val="0"/>
                <w:i w:val="0"/>
                <w:color w:val="000000"/>
                <w:sz w:val="24"/>
              </w:rPr>
              <w:t>6</w:t>
            </w:r>
          </w:p>
        </w:tc>
        <w:tc>
          <w:tcPr>
            <w:tcW w:w="4019" w:type="dxa"/>
            <w:tcMar>
              <w:top w:w="50" w:type="dxa"/>
              <w:left w:w="100" w:type="dxa"/>
            </w:tcMar>
            <w:vAlign w:val="center"/>
          </w:tcPr>
          <w:p w14:paraId="53C78AFF">
            <w:pPr>
              <w:spacing w:before="0" w:after="0"/>
              <w:ind w:left="135"/>
              <w:jc w:val="left"/>
            </w:pPr>
            <w:r>
              <w:rPr>
                <w:rFonts w:ascii="Times New Roman" w:hAnsi="Times New Roman"/>
                <w:b w:val="0"/>
                <w:i w:val="0"/>
                <w:color w:val="000000"/>
                <w:sz w:val="24"/>
              </w:rPr>
              <w:t>Обобщение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18E9EEA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3CF0E45">
            <w:pPr>
              <w:spacing w:before="0" w:after="0" w:line="276" w:lineRule="auto"/>
              <w:ind w:left="135"/>
              <w:jc w:val="center"/>
            </w:pPr>
          </w:p>
        </w:tc>
        <w:tc>
          <w:tcPr>
            <w:tcW w:w="1510" w:type="dxa"/>
            <w:tcMar>
              <w:top w:w="50" w:type="dxa"/>
              <w:left w:w="100" w:type="dxa"/>
            </w:tcMar>
            <w:vAlign w:val="center"/>
          </w:tcPr>
          <w:p w14:paraId="5DF074B1">
            <w:pPr>
              <w:spacing w:before="0" w:after="0" w:line="276" w:lineRule="auto"/>
              <w:ind w:left="135"/>
              <w:jc w:val="center"/>
            </w:pPr>
          </w:p>
        </w:tc>
        <w:tc>
          <w:tcPr>
            <w:tcW w:w="1054" w:type="dxa"/>
            <w:tcMar>
              <w:top w:w="50" w:type="dxa"/>
              <w:left w:w="100" w:type="dxa"/>
            </w:tcMar>
            <w:vAlign w:val="center"/>
          </w:tcPr>
          <w:p w14:paraId="7B8E5331">
            <w:pPr>
              <w:spacing w:before="0" w:after="0"/>
              <w:ind w:left="135"/>
              <w:jc w:val="left"/>
            </w:pPr>
          </w:p>
        </w:tc>
        <w:tc>
          <w:tcPr>
            <w:tcW w:w="1850" w:type="dxa"/>
            <w:tcMar>
              <w:top w:w="50" w:type="dxa"/>
              <w:left w:w="100" w:type="dxa"/>
            </w:tcMar>
            <w:vAlign w:val="center"/>
          </w:tcPr>
          <w:p w14:paraId="2710631C">
            <w:pPr>
              <w:spacing w:before="0" w:after="0"/>
              <w:ind w:left="135"/>
              <w:jc w:val="left"/>
            </w:pPr>
          </w:p>
        </w:tc>
      </w:tr>
      <w:tr w14:paraId="091FF2D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16" w:type="dxa"/>
            <w:tcMar>
              <w:top w:w="50" w:type="dxa"/>
              <w:left w:w="100" w:type="dxa"/>
            </w:tcMar>
            <w:vAlign w:val="center"/>
          </w:tcPr>
          <w:p w14:paraId="316D84FC">
            <w:pPr>
              <w:spacing w:before="0" w:after="0"/>
              <w:ind w:left="0"/>
              <w:jc w:val="left"/>
            </w:pPr>
            <w:r>
              <w:rPr>
                <w:rFonts w:ascii="Times New Roman" w:hAnsi="Times New Roman"/>
                <w:b w:val="0"/>
                <w:i w:val="0"/>
                <w:color w:val="000000"/>
                <w:sz w:val="24"/>
              </w:rPr>
              <w:t>7</w:t>
            </w:r>
          </w:p>
        </w:tc>
        <w:tc>
          <w:tcPr>
            <w:tcW w:w="4019" w:type="dxa"/>
            <w:tcMar>
              <w:top w:w="50" w:type="dxa"/>
              <w:left w:w="100" w:type="dxa"/>
            </w:tcMar>
            <w:vAlign w:val="center"/>
          </w:tcPr>
          <w:p w14:paraId="6B575C27">
            <w:pPr>
              <w:spacing w:before="0" w:after="0"/>
              <w:ind w:left="135"/>
              <w:jc w:val="left"/>
            </w:pPr>
            <w:r>
              <w:rPr>
                <w:rFonts w:ascii="Times New Roman" w:hAnsi="Times New Roman"/>
                <w:b w:val="0"/>
                <w:i w:val="0"/>
                <w:color w:val="000000"/>
                <w:sz w:val="24"/>
              </w:rPr>
              <w:t>Контроль по теме "Взаимоотношения в семье и с друзьями. Семейные праздники. Обязанности по дому"</w:t>
            </w:r>
          </w:p>
        </w:tc>
        <w:tc>
          <w:tcPr>
            <w:tcW w:w="722" w:type="dxa"/>
            <w:tcMar>
              <w:top w:w="50" w:type="dxa"/>
              <w:left w:w="100" w:type="dxa"/>
            </w:tcMar>
            <w:vAlign w:val="center"/>
          </w:tcPr>
          <w:p w14:paraId="3D141A5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C4F3733">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46A36BB8">
            <w:pPr>
              <w:spacing w:before="0" w:after="0" w:line="276" w:lineRule="auto"/>
              <w:ind w:left="135"/>
              <w:jc w:val="center"/>
            </w:pPr>
          </w:p>
        </w:tc>
        <w:tc>
          <w:tcPr>
            <w:tcW w:w="1054" w:type="dxa"/>
            <w:tcMar>
              <w:top w:w="50" w:type="dxa"/>
              <w:left w:w="100" w:type="dxa"/>
            </w:tcMar>
            <w:vAlign w:val="center"/>
          </w:tcPr>
          <w:p w14:paraId="7DD7CF05">
            <w:pPr>
              <w:spacing w:before="0" w:after="0"/>
              <w:ind w:left="135"/>
              <w:jc w:val="left"/>
            </w:pPr>
          </w:p>
        </w:tc>
        <w:tc>
          <w:tcPr>
            <w:tcW w:w="1850" w:type="dxa"/>
            <w:tcMar>
              <w:top w:w="50" w:type="dxa"/>
              <w:left w:w="100" w:type="dxa"/>
            </w:tcMar>
            <w:vAlign w:val="center"/>
          </w:tcPr>
          <w:p w14:paraId="3B3267EF">
            <w:pPr>
              <w:spacing w:before="0" w:after="0"/>
              <w:ind w:left="135"/>
              <w:jc w:val="left"/>
            </w:pPr>
          </w:p>
        </w:tc>
      </w:tr>
      <w:tr w14:paraId="1C587DF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9455EF1">
            <w:pPr>
              <w:spacing w:before="0" w:after="0"/>
              <w:ind w:left="0"/>
              <w:jc w:val="left"/>
            </w:pPr>
            <w:r>
              <w:rPr>
                <w:rFonts w:ascii="Times New Roman" w:hAnsi="Times New Roman"/>
                <w:b w:val="0"/>
                <w:i w:val="0"/>
                <w:color w:val="000000"/>
                <w:sz w:val="24"/>
              </w:rPr>
              <w:t>8</w:t>
            </w:r>
          </w:p>
        </w:tc>
        <w:tc>
          <w:tcPr>
            <w:tcW w:w="4019" w:type="dxa"/>
            <w:tcMar>
              <w:top w:w="50" w:type="dxa"/>
              <w:left w:w="100" w:type="dxa"/>
            </w:tcMar>
            <w:vAlign w:val="center"/>
          </w:tcPr>
          <w:p w14:paraId="1CB664A6">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14:paraId="3178225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DABCFD1">
            <w:pPr>
              <w:spacing w:before="0" w:after="0" w:line="276" w:lineRule="auto"/>
              <w:ind w:left="135"/>
              <w:jc w:val="center"/>
            </w:pPr>
          </w:p>
        </w:tc>
        <w:tc>
          <w:tcPr>
            <w:tcW w:w="1510" w:type="dxa"/>
            <w:tcMar>
              <w:top w:w="50" w:type="dxa"/>
              <w:left w:w="100" w:type="dxa"/>
            </w:tcMar>
            <w:vAlign w:val="center"/>
          </w:tcPr>
          <w:p w14:paraId="403A1CFC">
            <w:pPr>
              <w:spacing w:before="0" w:after="0" w:line="276" w:lineRule="auto"/>
              <w:ind w:left="135"/>
              <w:jc w:val="center"/>
            </w:pPr>
          </w:p>
        </w:tc>
        <w:tc>
          <w:tcPr>
            <w:tcW w:w="1054" w:type="dxa"/>
            <w:tcMar>
              <w:top w:w="50" w:type="dxa"/>
              <w:left w:w="100" w:type="dxa"/>
            </w:tcMar>
            <w:vAlign w:val="center"/>
          </w:tcPr>
          <w:p w14:paraId="2760A984">
            <w:pPr>
              <w:spacing w:before="0" w:after="0"/>
              <w:ind w:left="135"/>
              <w:jc w:val="left"/>
            </w:pPr>
          </w:p>
        </w:tc>
        <w:tc>
          <w:tcPr>
            <w:tcW w:w="1850" w:type="dxa"/>
            <w:tcMar>
              <w:top w:w="50" w:type="dxa"/>
              <w:left w:w="100" w:type="dxa"/>
            </w:tcMar>
            <w:vAlign w:val="center"/>
          </w:tcPr>
          <w:p w14:paraId="7C76DF0C">
            <w:pPr>
              <w:spacing w:before="0" w:after="0"/>
              <w:ind w:left="135"/>
              <w:jc w:val="left"/>
            </w:pPr>
          </w:p>
        </w:tc>
      </w:tr>
      <w:tr w14:paraId="7061FF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542806D">
            <w:pPr>
              <w:spacing w:before="0" w:after="0"/>
              <w:ind w:left="0"/>
              <w:jc w:val="left"/>
            </w:pPr>
            <w:r>
              <w:rPr>
                <w:rFonts w:ascii="Times New Roman" w:hAnsi="Times New Roman"/>
                <w:b w:val="0"/>
                <w:i w:val="0"/>
                <w:color w:val="000000"/>
                <w:sz w:val="24"/>
              </w:rPr>
              <w:t>9</w:t>
            </w:r>
          </w:p>
        </w:tc>
        <w:tc>
          <w:tcPr>
            <w:tcW w:w="4019" w:type="dxa"/>
            <w:tcMar>
              <w:top w:w="50" w:type="dxa"/>
              <w:left w:w="100" w:type="dxa"/>
            </w:tcMar>
            <w:vAlign w:val="center"/>
          </w:tcPr>
          <w:p w14:paraId="082D1DA3">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(черты характера)</w:t>
            </w:r>
          </w:p>
        </w:tc>
        <w:tc>
          <w:tcPr>
            <w:tcW w:w="722" w:type="dxa"/>
            <w:tcMar>
              <w:top w:w="50" w:type="dxa"/>
              <w:left w:w="100" w:type="dxa"/>
            </w:tcMar>
            <w:vAlign w:val="center"/>
          </w:tcPr>
          <w:p w14:paraId="6344FB3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2303EF9">
            <w:pPr>
              <w:spacing w:before="0" w:after="0" w:line="276" w:lineRule="auto"/>
              <w:ind w:left="135"/>
              <w:jc w:val="center"/>
            </w:pPr>
          </w:p>
        </w:tc>
        <w:tc>
          <w:tcPr>
            <w:tcW w:w="1510" w:type="dxa"/>
            <w:tcMar>
              <w:top w:w="50" w:type="dxa"/>
              <w:left w:w="100" w:type="dxa"/>
            </w:tcMar>
            <w:vAlign w:val="center"/>
          </w:tcPr>
          <w:p w14:paraId="36255FC3">
            <w:pPr>
              <w:spacing w:before="0" w:after="0" w:line="276" w:lineRule="auto"/>
              <w:ind w:left="135"/>
              <w:jc w:val="center"/>
            </w:pPr>
          </w:p>
        </w:tc>
        <w:tc>
          <w:tcPr>
            <w:tcW w:w="1054" w:type="dxa"/>
            <w:tcMar>
              <w:top w:w="50" w:type="dxa"/>
              <w:left w:w="100" w:type="dxa"/>
            </w:tcMar>
            <w:vAlign w:val="center"/>
          </w:tcPr>
          <w:p w14:paraId="6EE50C3E">
            <w:pPr>
              <w:spacing w:before="0" w:after="0"/>
              <w:ind w:left="135"/>
              <w:jc w:val="left"/>
            </w:pPr>
          </w:p>
        </w:tc>
        <w:tc>
          <w:tcPr>
            <w:tcW w:w="1850" w:type="dxa"/>
            <w:tcMar>
              <w:top w:w="50" w:type="dxa"/>
              <w:left w:w="100" w:type="dxa"/>
            </w:tcMar>
            <w:vAlign w:val="center"/>
          </w:tcPr>
          <w:p w14:paraId="06458081">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"https://m.edsoo.ru/8352d06a" \h </w:instrText>
            </w:r>
            <w:r>
              <w:fldChar w:fldCharType="separate"/>
            </w:r>
            <w:r>
              <w:rPr>
                <w:rFonts w:ascii="Times New Roman" w:hAnsi="Times New Roman"/>
                <w:b w:val="0"/>
                <w:i w:val="0"/>
                <w:color w:val="0000FF"/>
                <w:sz w:val="22"/>
                <w:u w:val="single"/>
              </w:rPr>
              <w:t>https://m.edsoo.ru/8352d06a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"https://m.edsoo.ru/8352d218" \h </w:instrText>
            </w:r>
            <w:r>
              <w:fldChar w:fldCharType="separate"/>
            </w:r>
            <w:r>
              <w:rPr>
                <w:rFonts w:ascii="Times New Roman" w:hAnsi="Times New Roman"/>
                <w:b w:val="0"/>
                <w:i w:val="0"/>
                <w:color w:val="0000FF"/>
                <w:sz w:val="22"/>
                <w:u w:val="single"/>
              </w:rPr>
              <w:t>https://m.edsoo.ru/8352d218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"https://m.edsoo.ru/8352d3da" \h </w:instrText>
            </w:r>
            <w:r>
              <w:fldChar w:fldCharType="separate"/>
            </w:r>
            <w:r>
              <w:rPr>
                <w:rFonts w:ascii="Times New Roman" w:hAnsi="Times New Roman"/>
                <w:b w:val="0"/>
                <w:i w:val="0"/>
                <w:color w:val="0000FF"/>
                <w:sz w:val="22"/>
                <w:u w:val="single"/>
              </w:rPr>
              <w:t>https://m.edsoo.ru/8352d3da</w:t>
            </w:r>
            <w:r>
              <w:rPr>
                <w:rFonts w:ascii="Times New Roman" w:hAnsi="Times New Roman"/>
                <w:b w:val="0"/>
                <w:i w:val="0"/>
                <w:color w:val="0000FF"/>
                <w:sz w:val="22"/>
                <w:u w:val="single"/>
              </w:rPr>
              <w:fldChar w:fldCharType="end"/>
            </w:r>
          </w:p>
        </w:tc>
      </w:tr>
      <w:tr w14:paraId="7F57F6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A2D2388">
            <w:pPr>
              <w:spacing w:before="0" w:after="0"/>
              <w:ind w:left="0"/>
              <w:jc w:val="left"/>
            </w:pPr>
            <w:r>
              <w:rPr>
                <w:rFonts w:ascii="Times New Roman" w:hAnsi="Times New Roman"/>
                <w:b w:val="0"/>
                <w:i w:val="0"/>
                <w:color w:val="000000"/>
                <w:sz w:val="24"/>
              </w:rPr>
              <w:t>10</w:t>
            </w:r>
          </w:p>
        </w:tc>
        <w:tc>
          <w:tcPr>
            <w:tcW w:w="4019" w:type="dxa"/>
            <w:tcMar>
              <w:top w:w="50" w:type="dxa"/>
              <w:left w:w="100" w:type="dxa"/>
            </w:tcMar>
            <w:vAlign w:val="center"/>
          </w:tcPr>
          <w:p w14:paraId="4BA6A368">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литературного персонажа)</w:t>
            </w:r>
          </w:p>
        </w:tc>
        <w:tc>
          <w:tcPr>
            <w:tcW w:w="722" w:type="dxa"/>
            <w:tcMar>
              <w:top w:w="50" w:type="dxa"/>
              <w:left w:w="100" w:type="dxa"/>
            </w:tcMar>
            <w:vAlign w:val="center"/>
          </w:tcPr>
          <w:p w14:paraId="557BA4B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93BBB19">
            <w:pPr>
              <w:spacing w:before="0" w:after="0" w:line="276" w:lineRule="auto"/>
              <w:ind w:left="135"/>
              <w:jc w:val="center"/>
            </w:pPr>
          </w:p>
        </w:tc>
        <w:tc>
          <w:tcPr>
            <w:tcW w:w="1510" w:type="dxa"/>
            <w:tcMar>
              <w:top w:w="50" w:type="dxa"/>
              <w:left w:w="100" w:type="dxa"/>
            </w:tcMar>
            <w:vAlign w:val="center"/>
          </w:tcPr>
          <w:p w14:paraId="2017210D">
            <w:pPr>
              <w:spacing w:before="0" w:after="0" w:line="276" w:lineRule="auto"/>
              <w:ind w:left="135"/>
              <w:jc w:val="center"/>
            </w:pPr>
          </w:p>
        </w:tc>
        <w:tc>
          <w:tcPr>
            <w:tcW w:w="1054" w:type="dxa"/>
            <w:tcMar>
              <w:top w:w="50" w:type="dxa"/>
              <w:left w:w="100" w:type="dxa"/>
            </w:tcMar>
            <w:vAlign w:val="center"/>
          </w:tcPr>
          <w:p w14:paraId="7BC5A539">
            <w:pPr>
              <w:spacing w:before="0" w:after="0"/>
              <w:ind w:left="135"/>
              <w:jc w:val="left"/>
            </w:pPr>
          </w:p>
        </w:tc>
        <w:tc>
          <w:tcPr>
            <w:tcW w:w="1850" w:type="dxa"/>
            <w:tcMar>
              <w:top w:w="50" w:type="dxa"/>
              <w:left w:w="100" w:type="dxa"/>
            </w:tcMar>
            <w:vAlign w:val="center"/>
          </w:tcPr>
          <w:p w14:paraId="65F81347">
            <w:pPr>
              <w:spacing w:before="0" w:after="0"/>
              <w:ind w:left="135"/>
              <w:jc w:val="left"/>
            </w:pPr>
          </w:p>
        </w:tc>
      </w:tr>
      <w:tr w14:paraId="712583B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D4C4C6F">
            <w:pPr>
              <w:spacing w:before="0" w:after="0"/>
              <w:ind w:left="0"/>
              <w:jc w:val="left"/>
            </w:pPr>
            <w:r>
              <w:rPr>
                <w:rFonts w:ascii="Times New Roman" w:hAnsi="Times New Roman"/>
                <w:b w:val="0"/>
                <w:i w:val="0"/>
                <w:color w:val="000000"/>
                <w:sz w:val="24"/>
              </w:rPr>
              <w:t>11</w:t>
            </w:r>
          </w:p>
        </w:tc>
        <w:tc>
          <w:tcPr>
            <w:tcW w:w="4019" w:type="dxa"/>
            <w:tcMar>
              <w:top w:w="50" w:type="dxa"/>
              <w:left w:w="100" w:type="dxa"/>
            </w:tcMar>
            <w:vAlign w:val="center"/>
          </w:tcPr>
          <w:p w14:paraId="4E4E93BF">
            <w:pPr>
              <w:spacing w:before="0" w:after="0"/>
              <w:ind w:left="135"/>
              <w:jc w:val="left"/>
            </w:pPr>
            <w:r>
              <w:rPr>
                <w:rFonts w:ascii="Times New Roman" w:hAnsi="Times New Roman"/>
                <w:b w:val="0"/>
                <w:i w:val="0"/>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14:paraId="56D0F2F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5B36922">
            <w:pPr>
              <w:spacing w:before="0" w:after="0" w:line="276" w:lineRule="auto"/>
              <w:ind w:left="135"/>
              <w:jc w:val="center"/>
            </w:pPr>
          </w:p>
        </w:tc>
        <w:tc>
          <w:tcPr>
            <w:tcW w:w="1510" w:type="dxa"/>
            <w:tcMar>
              <w:top w:w="50" w:type="dxa"/>
              <w:left w:w="100" w:type="dxa"/>
            </w:tcMar>
            <w:vAlign w:val="center"/>
          </w:tcPr>
          <w:p w14:paraId="5A44580B">
            <w:pPr>
              <w:spacing w:before="0" w:after="0" w:line="276" w:lineRule="auto"/>
              <w:ind w:left="135"/>
              <w:jc w:val="center"/>
            </w:pPr>
          </w:p>
        </w:tc>
        <w:tc>
          <w:tcPr>
            <w:tcW w:w="1054" w:type="dxa"/>
            <w:tcMar>
              <w:top w:w="50" w:type="dxa"/>
              <w:left w:w="100" w:type="dxa"/>
            </w:tcMar>
            <w:vAlign w:val="center"/>
          </w:tcPr>
          <w:p w14:paraId="0841FF0D">
            <w:pPr>
              <w:spacing w:before="0" w:after="0"/>
              <w:ind w:left="135"/>
              <w:jc w:val="left"/>
            </w:pPr>
          </w:p>
        </w:tc>
        <w:tc>
          <w:tcPr>
            <w:tcW w:w="1850" w:type="dxa"/>
            <w:tcMar>
              <w:top w:w="50" w:type="dxa"/>
              <w:left w:w="100" w:type="dxa"/>
            </w:tcMar>
            <w:vAlign w:val="center"/>
          </w:tcPr>
          <w:p w14:paraId="33A24E91">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"https://m.edsoo.ru/8352d57e" \h </w:instrText>
            </w:r>
            <w:r>
              <w:fldChar w:fldCharType="separate"/>
            </w:r>
            <w:r>
              <w:rPr>
                <w:rFonts w:ascii="Times New Roman" w:hAnsi="Times New Roman"/>
                <w:b w:val="0"/>
                <w:i w:val="0"/>
                <w:color w:val="0000FF"/>
                <w:sz w:val="22"/>
                <w:u w:val="single"/>
              </w:rPr>
              <w:t>https://m.edsoo.ru/8352d57e</w:t>
            </w:r>
            <w:r>
              <w:rPr>
                <w:rFonts w:ascii="Times New Roman" w:hAnsi="Times New Roman"/>
                <w:b w:val="0"/>
                <w:i w:val="0"/>
                <w:color w:val="0000FF"/>
                <w:sz w:val="22"/>
                <w:u w:val="single"/>
              </w:rPr>
              <w:fldChar w:fldCharType="end"/>
            </w:r>
          </w:p>
        </w:tc>
      </w:tr>
      <w:tr w14:paraId="562632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222916E">
            <w:pPr>
              <w:spacing w:before="0" w:after="0"/>
              <w:ind w:left="0"/>
              <w:jc w:val="left"/>
            </w:pPr>
            <w:r>
              <w:rPr>
                <w:rFonts w:ascii="Times New Roman" w:hAnsi="Times New Roman"/>
                <w:b w:val="0"/>
                <w:i w:val="0"/>
                <w:color w:val="000000"/>
                <w:sz w:val="24"/>
              </w:rPr>
              <w:t>12</w:t>
            </w:r>
          </w:p>
        </w:tc>
        <w:tc>
          <w:tcPr>
            <w:tcW w:w="4019" w:type="dxa"/>
            <w:tcMar>
              <w:top w:w="50" w:type="dxa"/>
              <w:left w:w="100" w:type="dxa"/>
            </w:tcMar>
            <w:vAlign w:val="center"/>
          </w:tcPr>
          <w:p w14:paraId="75A40681">
            <w:pPr>
              <w:spacing w:before="0" w:after="0"/>
              <w:ind w:left="135"/>
              <w:jc w:val="left"/>
            </w:pPr>
            <w:r>
              <w:rPr>
                <w:rFonts w:ascii="Times New Roman" w:hAnsi="Times New Roman"/>
                <w:b w:val="0"/>
                <w:i w:val="0"/>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14:paraId="327876D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4720DF0">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E98E0DD">
            <w:pPr>
              <w:spacing w:before="0" w:after="0" w:line="276" w:lineRule="auto"/>
              <w:ind w:left="135"/>
              <w:jc w:val="center"/>
            </w:pPr>
          </w:p>
        </w:tc>
        <w:tc>
          <w:tcPr>
            <w:tcW w:w="1054" w:type="dxa"/>
            <w:tcMar>
              <w:top w:w="50" w:type="dxa"/>
              <w:left w:w="100" w:type="dxa"/>
            </w:tcMar>
            <w:vAlign w:val="center"/>
          </w:tcPr>
          <w:p w14:paraId="698BE810">
            <w:pPr>
              <w:spacing w:before="0" w:after="0"/>
              <w:ind w:left="135"/>
              <w:jc w:val="left"/>
            </w:pPr>
          </w:p>
        </w:tc>
        <w:tc>
          <w:tcPr>
            <w:tcW w:w="1850" w:type="dxa"/>
            <w:tcMar>
              <w:top w:w="50" w:type="dxa"/>
              <w:left w:w="100" w:type="dxa"/>
            </w:tcMar>
            <w:vAlign w:val="center"/>
          </w:tcPr>
          <w:p w14:paraId="4FD9EB4C">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"https://m.edsoo.ru/8352d57e" \h </w:instrText>
            </w:r>
            <w:r>
              <w:fldChar w:fldCharType="separate"/>
            </w:r>
            <w:r>
              <w:rPr>
                <w:rFonts w:ascii="Times New Roman" w:hAnsi="Times New Roman"/>
                <w:b w:val="0"/>
                <w:i w:val="0"/>
                <w:color w:val="0000FF"/>
                <w:sz w:val="22"/>
                <w:u w:val="single"/>
              </w:rPr>
              <w:t>https://m.edsoo.ru/8352d57e</w:t>
            </w:r>
            <w:r>
              <w:rPr>
                <w:rFonts w:ascii="Times New Roman" w:hAnsi="Times New Roman"/>
                <w:b w:val="0"/>
                <w:i w:val="0"/>
                <w:color w:val="0000FF"/>
                <w:sz w:val="22"/>
                <w:u w:val="single"/>
              </w:rPr>
              <w:fldChar w:fldCharType="end"/>
            </w:r>
          </w:p>
        </w:tc>
      </w:tr>
      <w:tr w14:paraId="0F69B4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E9F92CC">
            <w:pPr>
              <w:spacing w:before="0" w:after="0"/>
              <w:ind w:left="0"/>
              <w:jc w:val="left"/>
            </w:pPr>
            <w:r>
              <w:rPr>
                <w:rFonts w:ascii="Times New Roman" w:hAnsi="Times New Roman"/>
                <w:b w:val="0"/>
                <w:i w:val="0"/>
                <w:color w:val="000000"/>
                <w:sz w:val="24"/>
              </w:rPr>
              <w:t>13</w:t>
            </w:r>
          </w:p>
        </w:tc>
        <w:tc>
          <w:tcPr>
            <w:tcW w:w="4019" w:type="dxa"/>
            <w:tcMar>
              <w:top w:w="50" w:type="dxa"/>
              <w:left w:w="100" w:type="dxa"/>
            </w:tcMar>
            <w:vAlign w:val="center"/>
          </w:tcPr>
          <w:p w14:paraId="0892D6A0">
            <w:pPr>
              <w:spacing w:before="0" w:after="0"/>
              <w:ind w:left="135"/>
              <w:jc w:val="left"/>
            </w:pPr>
            <w:r>
              <w:rPr>
                <w:rFonts w:ascii="Times New Roman" w:hAnsi="Times New Roman"/>
                <w:b w:val="0"/>
                <w:i w:val="0"/>
                <w:color w:val="000000"/>
                <w:sz w:val="24"/>
              </w:rPr>
              <w:t>Досуг и увлечения (хобби) современного подростка (свободное время)</w:t>
            </w:r>
          </w:p>
        </w:tc>
        <w:tc>
          <w:tcPr>
            <w:tcW w:w="722" w:type="dxa"/>
            <w:tcMar>
              <w:top w:w="50" w:type="dxa"/>
              <w:left w:w="100" w:type="dxa"/>
            </w:tcMar>
            <w:vAlign w:val="center"/>
          </w:tcPr>
          <w:p w14:paraId="7BAD954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1F1ECAB">
            <w:pPr>
              <w:spacing w:before="0" w:after="0" w:line="276" w:lineRule="auto"/>
              <w:ind w:left="135"/>
              <w:jc w:val="center"/>
            </w:pPr>
          </w:p>
        </w:tc>
        <w:tc>
          <w:tcPr>
            <w:tcW w:w="1510" w:type="dxa"/>
            <w:tcMar>
              <w:top w:w="50" w:type="dxa"/>
              <w:left w:w="100" w:type="dxa"/>
            </w:tcMar>
            <w:vAlign w:val="center"/>
          </w:tcPr>
          <w:p w14:paraId="3B03F8BF">
            <w:pPr>
              <w:spacing w:before="0" w:after="0" w:line="276" w:lineRule="auto"/>
              <w:ind w:left="135"/>
              <w:jc w:val="center"/>
            </w:pPr>
          </w:p>
        </w:tc>
        <w:tc>
          <w:tcPr>
            <w:tcW w:w="1054" w:type="dxa"/>
            <w:tcMar>
              <w:top w:w="50" w:type="dxa"/>
              <w:left w:w="100" w:type="dxa"/>
            </w:tcMar>
            <w:vAlign w:val="center"/>
          </w:tcPr>
          <w:p w14:paraId="49A1BF4E">
            <w:pPr>
              <w:spacing w:before="0" w:after="0"/>
              <w:ind w:left="135"/>
              <w:jc w:val="left"/>
            </w:pPr>
          </w:p>
        </w:tc>
        <w:tc>
          <w:tcPr>
            <w:tcW w:w="1850" w:type="dxa"/>
            <w:tcMar>
              <w:top w:w="50" w:type="dxa"/>
              <w:left w:w="100" w:type="dxa"/>
            </w:tcMar>
            <w:vAlign w:val="center"/>
          </w:tcPr>
          <w:p w14:paraId="0A84EEA7">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"https://m.edsoo.ru/8352e2bc" \h </w:instrText>
            </w:r>
            <w:r>
              <w:fldChar w:fldCharType="separate"/>
            </w:r>
            <w:r>
              <w:rPr>
                <w:rFonts w:ascii="Times New Roman" w:hAnsi="Times New Roman"/>
                <w:b w:val="0"/>
                <w:i w:val="0"/>
                <w:color w:val="0000FF"/>
                <w:sz w:val="22"/>
                <w:u w:val="single"/>
              </w:rPr>
              <w:t>https://m.edsoo.ru/8352e2bc</w:t>
            </w:r>
            <w:r>
              <w:rPr>
                <w:rFonts w:ascii="Times New Roman" w:hAnsi="Times New Roman"/>
                <w:b w:val="0"/>
                <w:i w:val="0"/>
                <w:color w:val="0000FF"/>
                <w:sz w:val="22"/>
                <w:u w:val="single"/>
              </w:rPr>
              <w:fldChar w:fldCharType="end"/>
            </w:r>
          </w:p>
        </w:tc>
      </w:tr>
      <w:tr w14:paraId="7B0ACA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940A268">
            <w:pPr>
              <w:spacing w:before="0" w:after="0"/>
              <w:ind w:left="0"/>
              <w:jc w:val="left"/>
            </w:pPr>
            <w:r>
              <w:rPr>
                <w:rFonts w:ascii="Times New Roman" w:hAnsi="Times New Roman"/>
                <w:b w:val="0"/>
                <w:i w:val="0"/>
                <w:color w:val="000000"/>
                <w:sz w:val="24"/>
              </w:rPr>
              <w:t>14</w:t>
            </w:r>
          </w:p>
        </w:tc>
        <w:tc>
          <w:tcPr>
            <w:tcW w:w="4019" w:type="dxa"/>
            <w:tcMar>
              <w:top w:w="50" w:type="dxa"/>
              <w:left w:w="100" w:type="dxa"/>
            </w:tcMar>
            <w:vAlign w:val="center"/>
          </w:tcPr>
          <w:p w14:paraId="31D6B144">
            <w:pPr>
              <w:spacing w:before="0" w:after="0"/>
              <w:ind w:left="135"/>
              <w:jc w:val="left"/>
            </w:pPr>
            <w:r>
              <w:rPr>
                <w:rFonts w:ascii="Times New Roman" w:hAnsi="Times New Roman"/>
                <w:b w:val="0"/>
                <w:i w:val="0"/>
                <w:color w:val="000000"/>
                <w:sz w:val="24"/>
              </w:rPr>
              <w:t>Досуг и увлечения (хобби) современного подростка (популярные увлечения)</w:t>
            </w:r>
          </w:p>
        </w:tc>
        <w:tc>
          <w:tcPr>
            <w:tcW w:w="722" w:type="dxa"/>
            <w:tcMar>
              <w:top w:w="50" w:type="dxa"/>
              <w:left w:w="100" w:type="dxa"/>
            </w:tcMar>
            <w:vAlign w:val="center"/>
          </w:tcPr>
          <w:p w14:paraId="678BE99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F41CC19">
            <w:pPr>
              <w:spacing w:before="0" w:after="0" w:line="276" w:lineRule="auto"/>
              <w:ind w:left="135"/>
              <w:jc w:val="center"/>
            </w:pPr>
          </w:p>
        </w:tc>
        <w:tc>
          <w:tcPr>
            <w:tcW w:w="1510" w:type="dxa"/>
            <w:tcMar>
              <w:top w:w="50" w:type="dxa"/>
              <w:left w:w="100" w:type="dxa"/>
            </w:tcMar>
            <w:vAlign w:val="center"/>
          </w:tcPr>
          <w:p w14:paraId="51D1220D">
            <w:pPr>
              <w:spacing w:before="0" w:after="0" w:line="276" w:lineRule="auto"/>
              <w:ind w:left="135"/>
              <w:jc w:val="center"/>
            </w:pPr>
          </w:p>
        </w:tc>
        <w:tc>
          <w:tcPr>
            <w:tcW w:w="1054" w:type="dxa"/>
            <w:tcMar>
              <w:top w:w="50" w:type="dxa"/>
              <w:left w:w="100" w:type="dxa"/>
            </w:tcMar>
            <w:vAlign w:val="center"/>
          </w:tcPr>
          <w:p w14:paraId="2EF7E6E9">
            <w:pPr>
              <w:spacing w:before="0" w:after="0"/>
              <w:ind w:left="135"/>
              <w:jc w:val="left"/>
            </w:pPr>
          </w:p>
        </w:tc>
        <w:tc>
          <w:tcPr>
            <w:tcW w:w="1850" w:type="dxa"/>
            <w:tcMar>
              <w:top w:w="50" w:type="dxa"/>
              <w:left w:w="100" w:type="dxa"/>
            </w:tcMar>
            <w:vAlign w:val="center"/>
          </w:tcPr>
          <w:p w14:paraId="0DF5B419">
            <w:pPr>
              <w:spacing w:before="0" w:after="0"/>
              <w:ind w:left="135"/>
              <w:jc w:val="left"/>
            </w:pPr>
          </w:p>
        </w:tc>
      </w:tr>
      <w:tr w14:paraId="641467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A330A1E">
            <w:pPr>
              <w:spacing w:before="0" w:after="0"/>
              <w:ind w:left="0"/>
              <w:jc w:val="left"/>
            </w:pPr>
            <w:r>
              <w:rPr>
                <w:rFonts w:ascii="Times New Roman" w:hAnsi="Times New Roman"/>
                <w:b w:val="0"/>
                <w:i w:val="0"/>
                <w:color w:val="000000"/>
                <w:sz w:val="24"/>
              </w:rPr>
              <w:t>15</w:t>
            </w:r>
          </w:p>
        </w:tc>
        <w:tc>
          <w:tcPr>
            <w:tcW w:w="4019" w:type="dxa"/>
            <w:tcMar>
              <w:top w:w="50" w:type="dxa"/>
              <w:left w:w="100" w:type="dxa"/>
            </w:tcMar>
            <w:vAlign w:val="center"/>
          </w:tcPr>
          <w:p w14:paraId="322C9EC8">
            <w:pPr>
              <w:spacing w:before="0" w:after="0"/>
              <w:ind w:left="135"/>
              <w:jc w:val="left"/>
            </w:pPr>
            <w:r>
              <w:rPr>
                <w:rFonts w:ascii="Times New Roman" w:hAnsi="Times New Roman"/>
                <w:b w:val="0"/>
                <w:i w:val="0"/>
                <w:color w:val="000000"/>
                <w:sz w:val="24"/>
              </w:rPr>
              <w:t>Досуг и увлечения (хобби) современного подростка (любимые занятия)</w:t>
            </w:r>
          </w:p>
        </w:tc>
        <w:tc>
          <w:tcPr>
            <w:tcW w:w="722" w:type="dxa"/>
            <w:tcMar>
              <w:top w:w="50" w:type="dxa"/>
              <w:left w:w="100" w:type="dxa"/>
            </w:tcMar>
            <w:vAlign w:val="center"/>
          </w:tcPr>
          <w:p w14:paraId="4DD01DA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4D2A4BD">
            <w:pPr>
              <w:spacing w:before="0" w:after="0" w:line="276" w:lineRule="auto"/>
              <w:ind w:left="135"/>
              <w:jc w:val="center"/>
            </w:pPr>
          </w:p>
        </w:tc>
        <w:tc>
          <w:tcPr>
            <w:tcW w:w="1510" w:type="dxa"/>
            <w:tcMar>
              <w:top w:w="50" w:type="dxa"/>
              <w:left w:w="100" w:type="dxa"/>
            </w:tcMar>
            <w:vAlign w:val="center"/>
          </w:tcPr>
          <w:p w14:paraId="2AFB1694">
            <w:pPr>
              <w:spacing w:before="0" w:after="0" w:line="276" w:lineRule="auto"/>
              <w:ind w:left="135"/>
              <w:jc w:val="center"/>
            </w:pPr>
          </w:p>
        </w:tc>
        <w:tc>
          <w:tcPr>
            <w:tcW w:w="1054" w:type="dxa"/>
            <w:tcMar>
              <w:top w:w="50" w:type="dxa"/>
              <w:left w:w="100" w:type="dxa"/>
            </w:tcMar>
            <w:vAlign w:val="center"/>
          </w:tcPr>
          <w:p w14:paraId="22B99A6A">
            <w:pPr>
              <w:spacing w:before="0" w:after="0"/>
              <w:ind w:left="135"/>
              <w:jc w:val="left"/>
            </w:pPr>
          </w:p>
        </w:tc>
        <w:tc>
          <w:tcPr>
            <w:tcW w:w="1850" w:type="dxa"/>
            <w:tcMar>
              <w:top w:w="50" w:type="dxa"/>
              <w:left w:w="100" w:type="dxa"/>
            </w:tcMar>
            <w:vAlign w:val="center"/>
          </w:tcPr>
          <w:p w14:paraId="35C6137C">
            <w:pPr>
              <w:spacing w:before="0" w:after="0"/>
              <w:ind w:left="135"/>
              <w:jc w:val="left"/>
            </w:pPr>
          </w:p>
        </w:tc>
      </w:tr>
      <w:tr w14:paraId="34C4E2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16" w:type="dxa"/>
            <w:tcMar>
              <w:top w:w="50" w:type="dxa"/>
              <w:left w:w="100" w:type="dxa"/>
            </w:tcMar>
            <w:vAlign w:val="center"/>
          </w:tcPr>
          <w:p w14:paraId="07D77F15">
            <w:pPr>
              <w:spacing w:before="0" w:after="0"/>
              <w:ind w:left="0"/>
              <w:jc w:val="left"/>
            </w:pPr>
            <w:r>
              <w:rPr>
                <w:rFonts w:ascii="Times New Roman" w:hAnsi="Times New Roman"/>
                <w:b w:val="0"/>
                <w:i w:val="0"/>
                <w:color w:val="000000"/>
                <w:sz w:val="24"/>
              </w:rPr>
              <w:t>16</w:t>
            </w:r>
          </w:p>
        </w:tc>
        <w:tc>
          <w:tcPr>
            <w:tcW w:w="4019" w:type="dxa"/>
            <w:tcMar>
              <w:top w:w="50" w:type="dxa"/>
              <w:left w:w="100" w:type="dxa"/>
            </w:tcMar>
            <w:vAlign w:val="center"/>
          </w:tcPr>
          <w:p w14:paraId="4FC0478C">
            <w:pPr>
              <w:spacing w:before="0" w:after="0"/>
              <w:ind w:left="135"/>
              <w:jc w:val="left"/>
            </w:pPr>
            <w:r>
              <w:rPr>
                <w:rFonts w:ascii="Times New Roman" w:hAnsi="Times New Roman"/>
                <w:b w:val="0"/>
                <w:i w:val="0"/>
                <w:color w:val="000000"/>
                <w:sz w:val="24"/>
              </w:rPr>
              <w:t>Досуг и увлечения (хобби) современного подростка (хобби членов моей семьи, моих друзей)</w:t>
            </w:r>
          </w:p>
        </w:tc>
        <w:tc>
          <w:tcPr>
            <w:tcW w:w="722" w:type="dxa"/>
            <w:tcMar>
              <w:top w:w="50" w:type="dxa"/>
              <w:left w:w="100" w:type="dxa"/>
            </w:tcMar>
            <w:vAlign w:val="center"/>
          </w:tcPr>
          <w:p w14:paraId="35397C1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9E2EB9B">
            <w:pPr>
              <w:spacing w:before="0" w:after="0" w:line="276" w:lineRule="auto"/>
              <w:ind w:left="135"/>
              <w:jc w:val="center"/>
            </w:pPr>
          </w:p>
        </w:tc>
        <w:tc>
          <w:tcPr>
            <w:tcW w:w="1510" w:type="dxa"/>
            <w:tcMar>
              <w:top w:w="50" w:type="dxa"/>
              <w:left w:w="100" w:type="dxa"/>
            </w:tcMar>
            <w:vAlign w:val="center"/>
          </w:tcPr>
          <w:p w14:paraId="06BA46DD">
            <w:pPr>
              <w:spacing w:before="0" w:after="0" w:line="276" w:lineRule="auto"/>
              <w:ind w:left="135"/>
              <w:jc w:val="center"/>
            </w:pPr>
          </w:p>
        </w:tc>
        <w:tc>
          <w:tcPr>
            <w:tcW w:w="1054" w:type="dxa"/>
            <w:tcMar>
              <w:top w:w="50" w:type="dxa"/>
              <w:left w:w="100" w:type="dxa"/>
            </w:tcMar>
            <w:vAlign w:val="center"/>
          </w:tcPr>
          <w:p w14:paraId="5C406315">
            <w:pPr>
              <w:spacing w:before="0" w:after="0"/>
              <w:ind w:left="135"/>
              <w:jc w:val="left"/>
            </w:pPr>
          </w:p>
        </w:tc>
        <w:tc>
          <w:tcPr>
            <w:tcW w:w="1850" w:type="dxa"/>
            <w:tcMar>
              <w:top w:w="50" w:type="dxa"/>
              <w:left w:w="100" w:type="dxa"/>
            </w:tcMar>
            <w:vAlign w:val="center"/>
          </w:tcPr>
          <w:p w14:paraId="409A8095">
            <w:pPr>
              <w:spacing w:before="0" w:after="0"/>
              <w:ind w:left="135"/>
              <w:jc w:val="left"/>
            </w:pPr>
          </w:p>
        </w:tc>
      </w:tr>
      <w:tr w14:paraId="366E76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E95CC7A">
            <w:pPr>
              <w:spacing w:before="0" w:after="0"/>
              <w:ind w:left="0"/>
              <w:jc w:val="left"/>
            </w:pPr>
            <w:r>
              <w:rPr>
                <w:rFonts w:ascii="Times New Roman" w:hAnsi="Times New Roman"/>
                <w:b w:val="0"/>
                <w:i w:val="0"/>
                <w:color w:val="000000"/>
                <w:sz w:val="24"/>
              </w:rPr>
              <w:t>17</w:t>
            </w:r>
          </w:p>
        </w:tc>
        <w:tc>
          <w:tcPr>
            <w:tcW w:w="4019" w:type="dxa"/>
            <w:tcMar>
              <w:top w:w="50" w:type="dxa"/>
              <w:left w:w="100" w:type="dxa"/>
            </w:tcMar>
            <w:vAlign w:val="center"/>
          </w:tcPr>
          <w:p w14:paraId="04F084DF">
            <w:pPr>
              <w:spacing w:before="0" w:after="0"/>
              <w:ind w:left="135"/>
              <w:jc w:val="left"/>
            </w:pPr>
            <w:r>
              <w:rPr>
                <w:rFonts w:ascii="Times New Roman" w:hAnsi="Times New Roman"/>
                <w:b w:val="0"/>
                <w:i w:val="0"/>
                <w:color w:val="000000"/>
                <w:sz w:val="24"/>
              </w:rPr>
              <w:t>Досуг и увлечения (хобби) современного подростка (современные хобби)</w:t>
            </w:r>
          </w:p>
        </w:tc>
        <w:tc>
          <w:tcPr>
            <w:tcW w:w="722" w:type="dxa"/>
            <w:tcMar>
              <w:top w:w="50" w:type="dxa"/>
              <w:left w:w="100" w:type="dxa"/>
            </w:tcMar>
            <w:vAlign w:val="center"/>
          </w:tcPr>
          <w:p w14:paraId="6B8F662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40425EF">
            <w:pPr>
              <w:spacing w:before="0" w:after="0" w:line="276" w:lineRule="auto"/>
              <w:ind w:left="135"/>
              <w:jc w:val="center"/>
            </w:pPr>
          </w:p>
        </w:tc>
        <w:tc>
          <w:tcPr>
            <w:tcW w:w="1510" w:type="dxa"/>
            <w:tcMar>
              <w:top w:w="50" w:type="dxa"/>
              <w:left w:w="100" w:type="dxa"/>
            </w:tcMar>
            <w:vAlign w:val="center"/>
          </w:tcPr>
          <w:p w14:paraId="586F78BC">
            <w:pPr>
              <w:spacing w:before="0" w:after="0" w:line="276" w:lineRule="auto"/>
              <w:ind w:left="135"/>
              <w:jc w:val="center"/>
            </w:pPr>
          </w:p>
        </w:tc>
        <w:tc>
          <w:tcPr>
            <w:tcW w:w="1054" w:type="dxa"/>
            <w:tcMar>
              <w:top w:w="50" w:type="dxa"/>
              <w:left w:w="100" w:type="dxa"/>
            </w:tcMar>
            <w:vAlign w:val="center"/>
          </w:tcPr>
          <w:p w14:paraId="2EA7F155">
            <w:pPr>
              <w:spacing w:before="0" w:after="0"/>
              <w:ind w:left="135"/>
              <w:jc w:val="left"/>
            </w:pPr>
          </w:p>
        </w:tc>
        <w:tc>
          <w:tcPr>
            <w:tcW w:w="1850" w:type="dxa"/>
            <w:tcMar>
              <w:top w:w="50" w:type="dxa"/>
              <w:left w:w="100" w:type="dxa"/>
            </w:tcMar>
            <w:vAlign w:val="center"/>
          </w:tcPr>
          <w:p w14:paraId="595D15D8">
            <w:pPr>
              <w:spacing w:before="0" w:after="0"/>
              <w:ind w:left="135"/>
              <w:jc w:val="left"/>
            </w:pPr>
          </w:p>
        </w:tc>
      </w:tr>
      <w:tr w14:paraId="3B77A7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74C667A">
            <w:pPr>
              <w:spacing w:before="0" w:after="0"/>
              <w:ind w:left="0"/>
              <w:jc w:val="left"/>
            </w:pPr>
            <w:r>
              <w:rPr>
                <w:rFonts w:ascii="Times New Roman" w:hAnsi="Times New Roman"/>
                <w:b w:val="0"/>
                <w:i w:val="0"/>
                <w:color w:val="000000"/>
                <w:sz w:val="24"/>
              </w:rPr>
              <w:t>18</w:t>
            </w:r>
          </w:p>
        </w:tc>
        <w:tc>
          <w:tcPr>
            <w:tcW w:w="4019" w:type="dxa"/>
            <w:tcMar>
              <w:top w:w="50" w:type="dxa"/>
              <w:left w:w="100" w:type="dxa"/>
            </w:tcMar>
            <w:vAlign w:val="center"/>
          </w:tcPr>
          <w:p w14:paraId="4DA5CA09">
            <w:pPr>
              <w:spacing w:before="0" w:after="0"/>
              <w:ind w:left="135"/>
              <w:jc w:val="left"/>
            </w:pPr>
            <w:r>
              <w:rPr>
                <w:rFonts w:ascii="Times New Roman" w:hAnsi="Times New Roman"/>
                <w:b w:val="0"/>
                <w:i w:val="0"/>
                <w:color w:val="000000"/>
                <w:sz w:val="24"/>
              </w:rPr>
              <w:t>Досуг и увлечения (хобби) современного подростка (чтение)</w:t>
            </w:r>
          </w:p>
        </w:tc>
        <w:tc>
          <w:tcPr>
            <w:tcW w:w="722" w:type="dxa"/>
            <w:tcMar>
              <w:top w:w="50" w:type="dxa"/>
              <w:left w:w="100" w:type="dxa"/>
            </w:tcMar>
            <w:vAlign w:val="center"/>
          </w:tcPr>
          <w:p w14:paraId="7E1124A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FE82F48">
            <w:pPr>
              <w:spacing w:before="0" w:after="0" w:line="276" w:lineRule="auto"/>
              <w:ind w:left="135"/>
              <w:jc w:val="center"/>
            </w:pPr>
          </w:p>
        </w:tc>
        <w:tc>
          <w:tcPr>
            <w:tcW w:w="1510" w:type="dxa"/>
            <w:tcMar>
              <w:top w:w="50" w:type="dxa"/>
              <w:left w:w="100" w:type="dxa"/>
            </w:tcMar>
            <w:vAlign w:val="center"/>
          </w:tcPr>
          <w:p w14:paraId="1A36C32F">
            <w:pPr>
              <w:spacing w:before="0" w:after="0" w:line="276" w:lineRule="auto"/>
              <w:ind w:left="135"/>
              <w:jc w:val="center"/>
            </w:pPr>
          </w:p>
        </w:tc>
        <w:tc>
          <w:tcPr>
            <w:tcW w:w="1054" w:type="dxa"/>
            <w:tcMar>
              <w:top w:w="50" w:type="dxa"/>
              <w:left w:w="100" w:type="dxa"/>
            </w:tcMar>
            <w:vAlign w:val="center"/>
          </w:tcPr>
          <w:p w14:paraId="78C1EB91">
            <w:pPr>
              <w:spacing w:before="0" w:after="0"/>
              <w:ind w:left="135"/>
              <w:jc w:val="left"/>
            </w:pPr>
          </w:p>
        </w:tc>
        <w:tc>
          <w:tcPr>
            <w:tcW w:w="1850" w:type="dxa"/>
            <w:tcMar>
              <w:top w:w="50" w:type="dxa"/>
              <w:left w:w="100" w:type="dxa"/>
            </w:tcMar>
            <w:vAlign w:val="center"/>
          </w:tcPr>
          <w:p w14:paraId="4168ECC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"https://m.edsoo.ru/8352d77c" \h </w:instrText>
            </w:r>
            <w:r>
              <w:fldChar w:fldCharType="separate"/>
            </w:r>
            <w:r>
              <w:rPr>
                <w:rFonts w:ascii="Times New Roman" w:hAnsi="Times New Roman"/>
                <w:b w:val="0"/>
                <w:i w:val="0"/>
                <w:color w:val="0000FF"/>
                <w:sz w:val="22"/>
                <w:u w:val="single"/>
              </w:rPr>
              <w:t>https://m.edsoo.ru/8352d77c</w:t>
            </w:r>
            <w:r>
              <w:rPr>
                <w:rFonts w:ascii="Times New Roman" w:hAnsi="Times New Roman"/>
                <w:b w:val="0"/>
                <w:i w:val="0"/>
                <w:color w:val="0000FF"/>
                <w:sz w:val="22"/>
                <w:u w:val="single"/>
              </w:rPr>
              <w:fldChar w:fldCharType="end"/>
            </w:r>
          </w:p>
        </w:tc>
      </w:tr>
      <w:tr w14:paraId="5CBFC6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B146770">
            <w:pPr>
              <w:spacing w:before="0" w:after="0"/>
              <w:ind w:left="0"/>
              <w:jc w:val="left"/>
            </w:pPr>
            <w:r>
              <w:rPr>
                <w:rFonts w:ascii="Times New Roman" w:hAnsi="Times New Roman"/>
                <w:b w:val="0"/>
                <w:i w:val="0"/>
                <w:color w:val="000000"/>
                <w:sz w:val="24"/>
              </w:rPr>
              <w:t>19</w:t>
            </w:r>
          </w:p>
        </w:tc>
        <w:tc>
          <w:tcPr>
            <w:tcW w:w="4019" w:type="dxa"/>
            <w:tcMar>
              <w:top w:w="50" w:type="dxa"/>
              <w:left w:w="100" w:type="dxa"/>
            </w:tcMar>
            <w:vAlign w:val="center"/>
          </w:tcPr>
          <w:p w14:paraId="32B0D4C0">
            <w:pPr>
              <w:spacing w:before="0" w:after="0"/>
              <w:ind w:left="135"/>
              <w:jc w:val="left"/>
            </w:pPr>
            <w:r>
              <w:rPr>
                <w:rFonts w:ascii="Times New Roman" w:hAnsi="Times New Roman"/>
                <w:b w:val="0"/>
                <w:i w:val="0"/>
                <w:color w:val="000000"/>
                <w:sz w:val="24"/>
              </w:rPr>
              <w:t>Досуг и увлечения (хобби) современного подростка (интернет и современный подросток)</w:t>
            </w:r>
          </w:p>
        </w:tc>
        <w:tc>
          <w:tcPr>
            <w:tcW w:w="722" w:type="dxa"/>
            <w:tcMar>
              <w:top w:w="50" w:type="dxa"/>
              <w:left w:w="100" w:type="dxa"/>
            </w:tcMar>
            <w:vAlign w:val="center"/>
          </w:tcPr>
          <w:p w14:paraId="46BA9A39">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096103B">
            <w:pPr>
              <w:spacing w:before="0" w:after="0" w:line="276" w:lineRule="auto"/>
              <w:ind w:left="135"/>
              <w:jc w:val="center"/>
            </w:pPr>
          </w:p>
        </w:tc>
        <w:tc>
          <w:tcPr>
            <w:tcW w:w="1510" w:type="dxa"/>
            <w:tcMar>
              <w:top w:w="50" w:type="dxa"/>
              <w:left w:w="100" w:type="dxa"/>
            </w:tcMar>
            <w:vAlign w:val="center"/>
          </w:tcPr>
          <w:p w14:paraId="044DE8D7">
            <w:pPr>
              <w:spacing w:before="0" w:after="0" w:line="276" w:lineRule="auto"/>
              <w:ind w:left="135"/>
              <w:jc w:val="center"/>
            </w:pPr>
          </w:p>
        </w:tc>
        <w:tc>
          <w:tcPr>
            <w:tcW w:w="1054" w:type="dxa"/>
            <w:tcMar>
              <w:top w:w="50" w:type="dxa"/>
              <w:left w:w="100" w:type="dxa"/>
            </w:tcMar>
            <w:vAlign w:val="center"/>
          </w:tcPr>
          <w:p w14:paraId="606613E7">
            <w:pPr>
              <w:spacing w:before="0" w:after="0"/>
              <w:ind w:left="135"/>
              <w:jc w:val="left"/>
            </w:pPr>
          </w:p>
        </w:tc>
        <w:tc>
          <w:tcPr>
            <w:tcW w:w="1850" w:type="dxa"/>
            <w:tcMar>
              <w:top w:w="50" w:type="dxa"/>
              <w:left w:w="100" w:type="dxa"/>
            </w:tcMar>
            <w:vAlign w:val="center"/>
          </w:tcPr>
          <w:p w14:paraId="562C2CD2">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"https://m.edsoo.ru/8352e438" \h </w:instrText>
            </w:r>
            <w:r>
              <w:fldChar w:fldCharType="separate"/>
            </w:r>
            <w:r>
              <w:rPr>
                <w:rFonts w:ascii="Times New Roman" w:hAnsi="Times New Roman"/>
                <w:b w:val="0"/>
                <w:i w:val="0"/>
                <w:color w:val="0000FF"/>
                <w:sz w:val="22"/>
                <w:u w:val="single"/>
              </w:rPr>
              <w:t>https://m.edsoo.ru/8352e438</w:t>
            </w:r>
            <w:r>
              <w:rPr>
                <w:rFonts w:ascii="Times New Roman" w:hAnsi="Times New Roman"/>
                <w:b w:val="0"/>
                <w:i w:val="0"/>
                <w:color w:val="0000FF"/>
                <w:sz w:val="22"/>
                <w:u w:val="single"/>
              </w:rPr>
              <w:fldChar w:fldCharType="end"/>
            </w:r>
          </w:p>
        </w:tc>
      </w:tr>
      <w:tr w14:paraId="41F318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F784331">
            <w:pPr>
              <w:spacing w:before="0" w:after="0"/>
              <w:ind w:left="0"/>
              <w:jc w:val="left"/>
            </w:pPr>
            <w:r>
              <w:rPr>
                <w:rFonts w:ascii="Times New Roman" w:hAnsi="Times New Roman"/>
                <w:b w:val="0"/>
                <w:i w:val="0"/>
                <w:color w:val="000000"/>
                <w:sz w:val="24"/>
              </w:rPr>
              <w:t>20</w:t>
            </w:r>
          </w:p>
        </w:tc>
        <w:tc>
          <w:tcPr>
            <w:tcW w:w="4019" w:type="dxa"/>
            <w:tcMar>
              <w:top w:w="50" w:type="dxa"/>
              <w:left w:w="100" w:type="dxa"/>
            </w:tcMar>
            <w:vAlign w:val="center"/>
          </w:tcPr>
          <w:p w14:paraId="04980B2C">
            <w:pPr>
              <w:spacing w:before="0" w:after="0"/>
              <w:ind w:left="135"/>
              <w:jc w:val="left"/>
            </w:pPr>
            <w:r>
              <w:rPr>
                <w:rFonts w:ascii="Times New Roman" w:hAnsi="Times New Roman"/>
                <w:b w:val="0"/>
                <w:i w:val="0"/>
                <w:color w:val="000000"/>
                <w:sz w:val="24"/>
              </w:rPr>
              <w:t>Досуг и увлечения (хобби) современного подростка (современные электронные устройства)</w:t>
            </w:r>
          </w:p>
        </w:tc>
        <w:tc>
          <w:tcPr>
            <w:tcW w:w="722" w:type="dxa"/>
            <w:tcMar>
              <w:top w:w="50" w:type="dxa"/>
              <w:left w:w="100" w:type="dxa"/>
            </w:tcMar>
            <w:vAlign w:val="center"/>
          </w:tcPr>
          <w:p w14:paraId="1406AA2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E5D315B">
            <w:pPr>
              <w:spacing w:before="0" w:after="0" w:line="276" w:lineRule="auto"/>
              <w:ind w:left="135"/>
              <w:jc w:val="center"/>
            </w:pPr>
          </w:p>
        </w:tc>
        <w:tc>
          <w:tcPr>
            <w:tcW w:w="1510" w:type="dxa"/>
            <w:tcMar>
              <w:top w:w="50" w:type="dxa"/>
              <w:left w:w="100" w:type="dxa"/>
            </w:tcMar>
            <w:vAlign w:val="center"/>
          </w:tcPr>
          <w:p w14:paraId="0038AD67">
            <w:pPr>
              <w:spacing w:before="0" w:after="0" w:line="276" w:lineRule="auto"/>
              <w:ind w:left="135"/>
              <w:jc w:val="center"/>
            </w:pPr>
          </w:p>
        </w:tc>
        <w:tc>
          <w:tcPr>
            <w:tcW w:w="1054" w:type="dxa"/>
            <w:tcMar>
              <w:top w:w="50" w:type="dxa"/>
              <w:left w:w="100" w:type="dxa"/>
            </w:tcMar>
            <w:vAlign w:val="center"/>
          </w:tcPr>
          <w:p w14:paraId="7BCAE97B">
            <w:pPr>
              <w:spacing w:before="0" w:after="0"/>
              <w:ind w:left="135"/>
              <w:jc w:val="left"/>
            </w:pPr>
          </w:p>
        </w:tc>
        <w:tc>
          <w:tcPr>
            <w:tcW w:w="1850" w:type="dxa"/>
            <w:tcMar>
              <w:top w:w="50" w:type="dxa"/>
              <w:left w:w="100" w:type="dxa"/>
            </w:tcMar>
            <w:vAlign w:val="center"/>
          </w:tcPr>
          <w:p w14:paraId="3C13D2EF">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"https://m.edsoo.ru/8352e6cc" \h </w:instrText>
            </w:r>
            <w:r>
              <w:fldChar w:fldCharType="separate"/>
            </w:r>
            <w:r>
              <w:rPr>
                <w:rFonts w:ascii="Times New Roman" w:hAnsi="Times New Roman"/>
                <w:b w:val="0"/>
                <w:i w:val="0"/>
                <w:color w:val="0000FF"/>
                <w:sz w:val="22"/>
                <w:u w:val="single"/>
              </w:rPr>
              <w:t>https://m.edsoo.ru/8352e6cc</w:t>
            </w:r>
            <w:r>
              <w:rPr>
                <w:rFonts w:ascii="Times New Roman" w:hAnsi="Times New Roman"/>
                <w:b w:val="0"/>
                <w:i w:val="0"/>
                <w:color w:val="0000FF"/>
                <w:sz w:val="22"/>
                <w:u w:val="single"/>
              </w:rPr>
              <w:fldChar w:fldCharType="end"/>
            </w:r>
          </w:p>
        </w:tc>
      </w:tr>
      <w:tr w14:paraId="788B78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E5B9D6F">
            <w:pPr>
              <w:spacing w:before="0" w:after="0"/>
              <w:ind w:left="0"/>
              <w:jc w:val="left"/>
            </w:pPr>
            <w:r>
              <w:rPr>
                <w:rFonts w:ascii="Times New Roman" w:hAnsi="Times New Roman"/>
                <w:b w:val="0"/>
                <w:i w:val="0"/>
                <w:color w:val="000000"/>
                <w:sz w:val="24"/>
              </w:rPr>
              <w:t>21</w:t>
            </w:r>
          </w:p>
        </w:tc>
        <w:tc>
          <w:tcPr>
            <w:tcW w:w="4019" w:type="dxa"/>
            <w:tcMar>
              <w:top w:w="50" w:type="dxa"/>
              <w:left w:w="100" w:type="dxa"/>
            </w:tcMar>
            <w:vAlign w:val="center"/>
          </w:tcPr>
          <w:p w14:paraId="67CA44B6">
            <w:pPr>
              <w:spacing w:before="0" w:after="0"/>
              <w:ind w:left="135"/>
              <w:jc w:val="left"/>
            </w:pPr>
            <w:r>
              <w:rPr>
                <w:rFonts w:ascii="Times New Roman" w:hAnsi="Times New Roman"/>
                <w:b w:val="0"/>
                <w:i w:val="0"/>
                <w:color w:val="000000"/>
                <w:sz w:val="24"/>
              </w:rPr>
              <w:t>Досуг и увлечения (хобби) современного подростка (компьютер)</w:t>
            </w:r>
          </w:p>
        </w:tc>
        <w:tc>
          <w:tcPr>
            <w:tcW w:w="722" w:type="dxa"/>
            <w:tcMar>
              <w:top w:w="50" w:type="dxa"/>
              <w:left w:w="100" w:type="dxa"/>
            </w:tcMar>
            <w:vAlign w:val="center"/>
          </w:tcPr>
          <w:p w14:paraId="65C5A82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6C64723">
            <w:pPr>
              <w:spacing w:before="0" w:after="0" w:line="276" w:lineRule="auto"/>
              <w:ind w:left="135"/>
              <w:jc w:val="center"/>
            </w:pPr>
          </w:p>
        </w:tc>
        <w:tc>
          <w:tcPr>
            <w:tcW w:w="1510" w:type="dxa"/>
            <w:tcMar>
              <w:top w:w="50" w:type="dxa"/>
              <w:left w:w="100" w:type="dxa"/>
            </w:tcMar>
            <w:vAlign w:val="center"/>
          </w:tcPr>
          <w:p w14:paraId="6F52CCF0">
            <w:pPr>
              <w:spacing w:before="0" w:after="0" w:line="276" w:lineRule="auto"/>
              <w:ind w:left="135"/>
              <w:jc w:val="center"/>
            </w:pPr>
          </w:p>
        </w:tc>
        <w:tc>
          <w:tcPr>
            <w:tcW w:w="1054" w:type="dxa"/>
            <w:tcMar>
              <w:top w:w="50" w:type="dxa"/>
              <w:left w:w="100" w:type="dxa"/>
            </w:tcMar>
            <w:vAlign w:val="center"/>
          </w:tcPr>
          <w:p w14:paraId="58140C1A">
            <w:pPr>
              <w:spacing w:before="0" w:after="0"/>
              <w:ind w:left="135"/>
              <w:jc w:val="left"/>
            </w:pPr>
          </w:p>
        </w:tc>
        <w:tc>
          <w:tcPr>
            <w:tcW w:w="1850" w:type="dxa"/>
            <w:tcMar>
              <w:top w:w="50" w:type="dxa"/>
              <w:left w:w="100" w:type="dxa"/>
            </w:tcMar>
            <w:vAlign w:val="center"/>
          </w:tcPr>
          <w:p w14:paraId="1F5CC224">
            <w:pPr>
              <w:spacing w:before="0" w:after="0"/>
              <w:ind w:left="135"/>
              <w:jc w:val="left"/>
            </w:pPr>
          </w:p>
        </w:tc>
      </w:tr>
      <w:tr w14:paraId="708EF5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29BC23F">
            <w:pPr>
              <w:spacing w:before="0" w:after="0"/>
              <w:ind w:left="0"/>
              <w:jc w:val="left"/>
            </w:pPr>
            <w:r>
              <w:rPr>
                <w:rFonts w:ascii="Times New Roman" w:hAnsi="Times New Roman"/>
                <w:b w:val="0"/>
                <w:i w:val="0"/>
                <w:color w:val="000000"/>
                <w:sz w:val="24"/>
              </w:rPr>
              <w:t>22</w:t>
            </w:r>
          </w:p>
        </w:tc>
        <w:tc>
          <w:tcPr>
            <w:tcW w:w="4019" w:type="dxa"/>
            <w:tcMar>
              <w:top w:w="50" w:type="dxa"/>
              <w:left w:w="100" w:type="dxa"/>
            </w:tcMar>
            <w:vAlign w:val="center"/>
          </w:tcPr>
          <w:p w14:paraId="61A9BFF1">
            <w:pPr>
              <w:spacing w:before="0" w:after="0"/>
              <w:ind w:left="135"/>
              <w:jc w:val="left"/>
            </w:pPr>
            <w:r>
              <w:rPr>
                <w:rFonts w:ascii="Times New Roman" w:hAnsi="Times New Roman"/>
                <w:b w:val="0"/>
                <w:i w:val="0"/>
                <w:color w:val="000000"/>
                <w:sz w:val="24"/>
              </w:rPr>
              <w:t>Досуг и увлечения (хобби) современного подростка (фильмы и сериалы)</w:t>
            </w:r>
          </w:p>
        </w:tc>
        <w:tc>
          <w:tcPr>
            <w:tcW w:w="722" w:type="dxa"/>
            <w:tcMar>
              <w:top w:w="50" w:type="dxa"/>
              <w:left w:w="100" w:type="dxa"/>
            </w:tcMar>
            <w:vAlign w:val="center"/>
          </w:tcPr>
          <w:p w14:paraId="7D3CD77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06D86DC">
            <w:pPr>
              <w:spacing w:before="0" w:after="0" w:line="276" w:lineRule="auto"/>
              <w:ind w:left="135"/>
              <w:jc w:val="center"/>
            </w:pPr>
          </w:p>
        </w:tc>
        <w:tc>
          <w:tcPr>
            <w:tcW w:w="1510" w:type="dxa"/>
            <w:tcMar>
              <w:top w:w="50" w:type="dxa"/>
              <w:left w:w="100" w:type="dxa"/>
            </w:tcMar>
            <w:vAlign w:val="center"/>
          </w:tcPr>
          <w:p w14:paraId="60ABF0D0">
            <w:pPr>
              <w:spacing w:before="0" w:after="0" w:line="276" w:lineRule="auto"/>
              <w:ind w:left="135"/>
              <w:jc w:val="center"/>
            </w:pPr>
          </w:p>
        </w:tc>
        <w:tc>
          <w:tcPr>
            <w:tcW w:w="1054" w:type="dxa"/>
            <w:tcMar>
              <w:top w:w="50" w:type="dxa"/>
              <w:left w:w="100" w:type="dxa"/>
            </w:tcMar>
            <w:vAlign w:val="center"/>
          </w:tcPr>
          <w:p w14:paraId="74ABDCEB">
            <w:pPr>
              <w:spacing w:before="0" w:after="0"/>
              <w:ind w:left="135"/>
              <w:jc w:val="left"/>
            </w:pPr>
          </w:p>
        </w:tc>
        <w:tc>
          <w:tcPr>
            <w:tcW w:w="1850" w:type="dxa"/>
            <w:tcMar>
              <w:top w:w="50" w:type="dxa"/>
              <w:left w:w="100" w:type="dxa"/>
            </w:tcMar>
            <w:vAlign w:val="center"/>
          </w:tcPr>
          <w:p w14:paraId="5C371F5C">
            <w:pPr>
              <w:spacing w:before="0" w:after="0"/>
              <w:ind w:left="135"/>
              <w:jc w:val="left"/>
            </w:pPr>
          </w:p>
        </w:tc>
      </w:tr>
      <w:tr w14:paraId="405A00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4D0E302">
            <w:pPr>
              <w:spacing w:before="0" w:after="0"/>
              <w:ind w:left="0"/>
              <w:jc w:val="left"/>
            </w:pPr>
            <w:r>
              <w:rPr>
                <w:rFonts w:ascii="Times New Roman" w:hAnsi="Times New Roman"/>
                <w:b w:val="0"/>
                <w:i w:val="0"/>
                <w:color w:val="000000"/>
                <w:sz w:val="24"/>
              </w:rPr>
              <w:t>23</w:t>
            </w:r>
          </w:p>
        </w:tc>
        <w:tc>
          <w:tcPr>
            <w:tcW w:w="4019" w:type="dxa"/>
            <w:tcMar>
              <w:top w:w="50" w:type="dxa"/>
              <w:left w:w="100" w:type="dxa"/>
            </w:tcMar>
            <w:vAlign w:val="center"/>
          </w:tcPr>
          <w:p w14:paraId="49B93769">
            <w:pPr>
              <w:spacing w:before="0" w:after="0"/>
              <w:ind w:left="135"/>
              <w:jc w:val="left"/>
            </w:pPr>
            <w:r>
              <w:rPr>
                <w:rFonts w:ascii="Times New Roman" w:hAnsi="Times New Roman"/>
                <w:b w:val="0"/>
                <w:i w:val="0"/>
                <w:color w:val="000000"/>
                <w:sz w:val="24"/>
              </w:rPr>
              <w:t>Досуг и увлечения (хобби) современного подростка (музыка)</w:t>
            </w:r>
          </w:p>
        </w:tc>
        <w:tc>
          <w:tcPr>
            <w:tcW w:w="722" w:type="dxa"/>
            <w:tcMar>
              <w:top w:w="50" w:type="dxa"/>
              <w:left w:w="100" w:type="dxa"/>
            </w:tcMar>
            <w:vAlign w:val="center"/>
          </w:tcPr>
          <w:p w14:paraId="2261555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8420FB9">
            <w:pPr>
              <w:spacing w:before="0" w:after="0" w:line="276" w:lineRule="auto"/>
              <w:ind w:left="135"/>
              <w:jc w:val="center"/>
            </w:pPr>
          </w:p>
        </w:tc>
        <w:tc>
          <w:tcPr>
            <w:tcW w:w="1510" w:type="dxa"/>
            <w:tcMar>
              <w:top w:w="50" w:type="dxa"/>
              <w:left w:w="100" w:type="dxa"/>
            </w:tcMar>
            <w:vAlign w:val="center"/>
          </w:tcPr>
          <w:p w14:paraId="223AC90E">
            <w:pPr>
              <w:spacing w:before="0" w:after="0" w:line="276" w:lineRule="auto"/>
              <w:ind w:left="135"/>
              <w:jc w:val="center"/>
            </w:pPr>
          </w:p>
        </w:tc>
        <w:tc>
          <w:tcPr>
            <w:tcW w:w="1054" w:type="dxa"/>
            <w:tcMar>
              <w:top w:w="50" w:type="dxa"/>
              <w:left w:w="100" w:type="dxa"/>
            </w:tcMar>
            <w:vAlign w:val="center"/>
          </w:tcPr>
          <w:p w14:paraId="4F0F9FFC">
            <w:pPr>
              <w:spacing w:before="0" w:after="0"/>
              <w:ind w:left="135"/>
              <w:jc w:val="left"/>
            </w:pPr>
          </w:p>
        </w:tc>
        <w:tc>
          <w:tcPr>
            <w:tcW w:w="1850" w:type="dxa"/>
            <w:tcMar>
              <w:top w:w="50" w:type="dxa"/>
              <w:left w:w="100" w:type="dxa"/>
            </w:tcMar>
            <w:vAlign w:val="center"/>
          </w:tcPr>
          <w:p w14:paraId="13CBD645">
            <w:pPr>
              <w:spacing w:before="0" w:after="0"/>
              <w:ind w:left="135"/>
              <w:jc w:val="left"/>
            </w:pPr>
          </w:p>
        </w:tc>
      </w:tr>
      <w:tr w14:paraId="57538C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57EC56A">
            <w:pPr>
              <w:spacing w:before="0" w:after="0"/>
              <w:ind w:left="0"/>
              <w:jc w:val="left"/>
            </w:pPr>
            <w:r>
              <w:rPr>
                <w:rFonts w:ascii="Times New Roman" w:hAnsi="Times New Roman"/>
                <w:b w:val="0"/>
                <w:i w:val="0"/>
                <w:color w:val="000000"/>
                <w:sz w:val="24"/>
              </w:rPr>
              <w:t>24</w:t>
            </w:r>
          </w:p>
        </w:tc>
        <w:tc>
          <w:tcPr>
            <w:tcW w:w="4019" w:type="dxa"/>
            <w:tcMar>
              <w:top w:w="50" w:type="dxa"/>
              <w:left w:w="100" w:type="dxa"/>
            </w:tcMar>
            <w:vAlign w:val="center"/>
          </w:tcPr>
          <w:p w14:paraId="049AC11F">
            <w:pPr>
              <w:spacing w:before="0" w:after="0"/>
              <w:ind w:left="135"/>
              <w:jc w:val="left"/>
            </w:pPr>
            <w:r>
              <w:rPr>
                <w:rFonts w:ascii="Times New Roman" w:hAnsi="Times New Roman"/>
                <w:b w:val="0"/>
                <w:i w:val="0"/>
                <w:color w:val="000000"/>
                <w:sz w:val="24"/>
              </w:rPr>
              <w:t>Досуг и увлечения (хобби) современного подростка (поход в кино)</w:t>
            </w:r>
          </w:p>
        </w:tc>
        <w:tc>
          <w:tcPr>
            <w:tcW w:w="722" w:type="dxa"/>
            <w:tcMar>
              <w:top w:w="50" w:type="dxa"/>
              <w:left w:w="100" w:type="dxa"/>
            </w:tcMar>
            <w:vAlign w:val="center"/>
          </w:tcPr>
          <w:p w14:paraId="0B11EE2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9132ED3">
            <w:pPr>
              <w:spacing w:before="0" w:after="0" w:line="276" w:lineRule="auto"/>
              <w:ind w:left="135"/>
              <w:jc w:val="center"/>
            </w:pPr>
          </w:p>
        </w:tc>
        <w:tc>
          <w:tcPr>
            <w:tcW w:w="1510" w:type="dxa"/>
            <w:tcMar>
              <w:top w:w="50" w:type="dxa"/>
              <w:left w:w="100" w:type="dxa"/>
            </w:tcMar>
            <w:vAlign w:val="center"/>
          </w:tcPr>
          <w:p w14:paraId="3EDECC74">
            <w:pPr>
              <w:spacing w:before="0" w:after="0" w:line="276" w:lineRule="auto"/>
              <w:ind w:left="135"/>
              <w:jc w:val="center"/>
            </w:pPr>
          </w:p>
        </w:tc>
        <w:tc>
          <w:tcPr>
            <w:tcW w:w="1054" w:type="dxa"/>
            <w:tcMar>
              <w:top w:w="50" w:type="dxa"/>
              <w:left w:w="100" w:type="dxa"/>
            </w:tcMar>
            <w:vAlign w:val="center"/>
          </w:tcPr>
          <w:p w14:paraId="30B26CA4">
            <w:pPr>
              <w:spacing w:before="0" w:after="0"/>
              <w:ind w:left="135"/>
              <w:jc w:val="left"/>
            </w:pPr>
          </w:p>
        </w:tc>
        <w:tc>
          <w:tcPr>
            <w:tcW w:w="1850" w:type="dxa"/>
            <w:tcMar>
              <w:top w:w="50" w:type="dxa"/>
              <w:left w:w="100" w:type="dxa"/>
            </w:tcMar>
            <w:vAlign w:val="center"/>
          </w:tcPr>
          <w:p w14:paraId="165F7020">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"https://m.edsoo.ru/8352dc40" \h </w:instrText>
            </w:r>
            <w:r>
              <w:fldChar w:fldCharType="separate"/>
            </w:r>
            <w:r>
              <w:rPr>
                <w:rFonts w:ascii="Times New Roman" w:hAnsi="Times New Roman"/>
                <w:b w:val="0"/>
                <w:i w:val="0"/>
                <w:color w:val="0000FF"/>
                <w:sz w:val="22"/>
                <w:u w:val="single"/>
              </w:rPr>
              <w:t>https://m.edsoo.ru/8352dc40</w:t>
            </w:r>
            <w:r>
              <w:rPr>
                <w:rFonts w:ascii="Times New Roman" w:hAnsi="Times New Roman"/>
                <w:b w:val="0"/>
                <w:i w:val="0"/>
                <w:color w:val="0000FF"/>
                <w:sz w:val="22"/>
                <w:u w:val="single"/>
              </w:rPr>
              <w:fldChar w:fldCharType="end"/>
            </w:r>
          </w:p>
        </w:tc>
      </w:tr>
      <w:tr w14:paraId="16702D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BCA9DAB">
            <w:pPr>
              <w:spacing w:before="0" w:after="0"/>
              <w:ind w:left="0"/>
              <w:jc w:val="left"/>
            </w:pPr>
            <w:r>
              <w:rPr>
                <w:rFonts w:ascii="Times New Roman" w:hAnsi="Times New Roman"/>
                <w:b w:val="0"/>
                <w:i w:val="0"/>
                <w:color w:val="000000"/>
                <w:sz w:val="24"/>
              </w:rPr>
              <w:t>25</w:t>
            </w:r>
          </w:p>
        </w:tc>
        <w:tc>
          <w:tcPr>
            <w:tcW w:w="4019" w:type="dxa"/>
            <w:tcMar>
              <w:top w:w="50" w:type="dxa"/>
              <w:left w:w="100" w:type="dxa"/>
            </w:tcMar>
            <w:vAlign w:val="center"/>
          </w:tcPr>
          <w:p w14:paraId="7CFC4A20">
            <w:pPr>
              <w:spacing w:before="0" w:after="0"/>
              <w:ind w:left="135"/>
              <w:jc w:val="left"/>
            </w:pPr>
            <w:r>
              <w:rPr>
                <w:rFonts w:ascii="Times New Roman" w:hAnsi="Times New Roman"/>
                <w:b w:val="0"/>
                <w:i w:val="0"/>
                <w:color w:val="000000"/>
                <w:sz w:val="24"/>
              </w:rPr>
              <w:t>Досуг и увлечения (хобби) современного подростка (спорт)</w:t>
            </w:r>
          </w:p>
        </w:tc>
        <w:tc>
          <w:tcPr>
            <w:tcW w:w="722" w:type="dxa"/>
            <w:tcMar>
              <w:top w:w="50" w:type="dxa"/>
              <w:left w:w="100" w:type="dxa"/>
            </w:tcMar>
            <w:vAlign w:val="center"/>
          </w:tcPr>
          <w:p w14:paraId="3891F46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E91E43D">
            <w:pPr>
              <w:spacing w:before="0" w:after="0" w:line="276" w:lineRule="auto"/>
              <w:ind w:left="135"/>
              <w:jc w:val="center"/>
            </w:pPr>
          </w:p>
        </w:tc>
        <w:tc>
          <w:tcPr>
            <w:tcW w:w="1510" w:type="dxa"/>
            <w:tcMar>
              <w:top w:w="50" w:type="dxa"/>
              <w:left w:w="100" w:type="dxa"/>
            </w:tcMar>
            <w:vAlign w:val="center"/>
          </w:tcPr>
          <w:p w14:paraId="23EB1069">
            <w:pPr>
              <w:spacing w:before="0" w:after="0" w:line="276" w:lineRule="auto"/>
              <w:ind w:left="135"/>
              <w:jc w:val="center"/>
            </w:pPr>
          </w:p>
        </w:tc>
        <w:tc>
          <w:tcPr>
            <w:tcW w:w="1054" w:type="dxa"/>
            <w:tcMar>
              <w:top w:w="50" w:type="dxa"/>
              <w:left w:w="100" w:type="dxa"/>
            </w:tcMar>
            <w:vAlign w:val="center"/>
          </w:tcPr>
          <w:p w14:paraId="60DAFD3F">
            <w:pPr>
              <w:spacing w:before="0" w:after="0"/>
              <w:ind w:left="135"/>
              <w:jc w:val="left"/>
            </w:pPr>
          </w:p>
        </w:tc>
        <w:tc>
          <w:tcPr>
            <w:tcW w:w="1850" w:type="dxa"/>
            <w:tcMar>
              <w:top w:w="50" w:type="dxa"/>
              <w:left w:w="100" w:type="dxa"/>
            </w:tcMar>
            <w:vAlign w:val="center"/>
          </w:tcPr>
          <w:p w14:paraId="01A5E759">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"https://m.edsoo.ru/8352de34" \h </w:instrText>
            </w:r>
            <w:r>
              <w:fldChar w:fldCharType="separate"/>
            </w:r>
            <w:r>
              <w:rPr>
                <w:rFonts w:ascii="Times New Roman" w:hAnsi="Times New Roman"/>
                <w:b w:val="0"/>
                <w:i w:val="0"/>
                <w:color w:val="0000FF"/>
                <w:sz w:val="22"/>
                <w:u w:val="single"/>
              </w:rPr>
              <w:t>https://m.edsoo.ru/8352de34</w:t>
            </w:r>
            <w:r>
              <w:rPr>
                <w:rFonts w:ascii="Times New Roman" w:hAnsi="Times New Roman"/>
                <w:b w:val="0"/>
                <w:i w:val="0"/>
                <w:color w:val="0000FF"/>
                <w:sz w:val="22"/>
                <w:u w:val="single"/>
              </w:rPr>
              <w:fldChar w:fldCharType="end"/>
            </w:r>
          </w:p>
        </w:tc>
      </w:tr>
      <w:tr w14:paraId="1941ED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34677EC">
            <w:pPr>
              <w:spacing w:before="0" w:after="0"/>
              <w:ind w:left="0"/>
              <w:jc w:val="left"/>
            </w:pPr>
            <w:r>
              <w:rPr>
                <w:rFonts w:ascii="Times New Roman" w:hAnsi="Times New Roman"/>
                <w:b w:val="0"/>
                <w:i w:val="0"/>
                <w:color w:val="000000"/>
                <w:sz w:val="24"/>
              </w:rPr>
              <w:t>26</w:t>
            </w:r>
          </w:p>
        </w:tc>
        <w:tc>
          <w:tcPr>
            <w:tcW w:w="4019" w:type="dxa"/>
            <w:tcMar>
              <w:top w:w="50" w:type="dxa"/>
              <w:left w:w="100" w:type="dxa"/>
            </w:tcMar>
            <w:vAlign w:val="center"/>
          </w:tcPr>
          <w:p w14:paraId="45EA79D9">
            <w:pPr>
              <w:spacing w:before="0" w:after="0"/>
              <w:ind w:left="135"/>
              <w:jc w:val="left"/>
            </w:pPr>
            <w:r>
              <w:rPr>
                <w:rFonts w:ascii="Times New Roman" w:hAnsi="Times New Roman"/>
                <w:b w:val="0"/>
                <w:i w:val="0"/>
                <w:color w:val="000000"/>
                <w:sz w:val="24"/>
              </w:rPr>
              <w:t>Досуг и увлечения (хобби) современного подростка (кружки и клубы по интересам)</w:t>
            </w:r>
          </w:p>
        </w:tc>
        <w:tc>
          <w:tcPr>
            <w:tcW w:w="722" w:type="dxa"/>
            <w:tcMar>
              <w:top w:w="50" w:type="dxa"/>
              <w:left w:w="100" w:type="dxa"/>
            </w:tcMar>
            <w:vAlign w:val="center"/>
          </w:tcPr>
          <w:p w14:paraId="20F1C85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806877B">
            <w:pPr>
              <w:spacing w:before="0" w:after="0" w:line="276" w:lineRule="auto"/>
              <w:ind w:left="135"/>
              <w:jc w:val="center"/>
            </w:pPr>
          </w:p>
        </w:tc>
        <w:tc>
          <w:tcPr>
            <w:tcW w:w="1510" w:type="dxa"/>
            <w:tcMar>
              <w:top w:w="50" w:type="dxa"/>
              <w:left w:w="100" w:type="dxa"/>
            </w:tcMar>
            <w:vAlign w:val="center"/>
          </w:tcPr>
          <w:p w14:paraId="55C0A8AF">
            <w:pPr>
              <w:spacing w:before="0" w:after="0" w:line="276" w:lineRule="auto"/>
              <w:ind w:left="135"/>
              <w:jc w:val="center"/>
            </w:pPr>
          </w:p>
        </w:tc>
        <w:tc>
          <w:tcPr>
            <w:tcW w:w="1054" w:type="dxa"/>
            <w:tcMar>
              <w:top w:w="50" w:type="dxa"/>
              <w:left w:w="100" w:type="dxa"/>
            </w:tcMar>
            <w:vAlign w:val="center"/>
          </w:tcPr>
          <w:p w14:paraId="707B92E2">
            <w:pPr>
              <w:spacing w:before="0" w:after="0"/>
              <w:ind w:left="135"/>
              <w:jc w:val="left"/>
            </w:pPr>
          </w:p>
        </w:tc>
        <w:tc>
          <w:tcPr>
            <w:tcW w:w="1850" w:type="dxa"/>
            <w:tcMar>
              <w:top w:w="50" w:type="dxa"/>
              <w:left w:w="100" w:type="dxa"/>
            </w:tcMar>
            <w:vAlign w:val="center"/>
          </w:tcPr>
          <w:p w14:paraId="76E1DDAD">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"https://m.edsoo.ru/8352e582" \h </w:instrText>
            </w:r>
            <w:r>
              <w:fldChar w:fldCharType="separate"/>
            </w:r>
            <w:r>
              <w:rPr>
                <w:rFonts w:ascii="Times New Roman" w:hAnsi="Times New Roman"/>
                <w:b w:val="0"/>
                <w:i w:val="0"/>
                <w:color w:val="0000FF"/>
                <w:sz w:val="22"/>
                <w:u w:val="single"/>
              </w:rPr>
              <w:t>https://m.edsoo.ru/8352e582</w:t>
            </w:r>
            <w:r>
              <w:rPr>
                <w:rFonts w:ascii="Times New Roman" w:hAnsi="Times New Roman"/>
                <w:b w:val="0"/>
                <w:i w:val="0"/>
                <w:color w:val="0000FF"/>
                <w:sz w:val="22"/>
                <w:u w:val="single"/>
              </w:rPr>
              <w:fldChar w:fldCharType="end"/>
            </w:r>
          </w:p>
        </w:tc>
      </w:tr>
      <w:tr w14:paraId="291654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23679FF">
            <w:pPr>
              <w:spacing w:before="0" w:after="0"/>
              <w:ind w:left="0"/>
              <w:jc w:val="left"/>
            </w:pPr>
            <w:r>
              <w:rPr>
                <w:rFonts w:ascii="Times New Roman" w:hAnsi="Times New Roman"/>
                <w:b w:val="0"/>
                <w:i w:val="0"/>
                <w:color w:val="000000"/>
                <w:sz w:val="24"/>
              </w:rPr>
              <w:t>27</w:t>
            </w:r>
          </w:p>
        </w:tc>
        <w:tc>
          <w:tcPr>
            <w:tcW w:w="4019" w:type="dxa"/>
            <w:tcMar>
              <w:top w:w="50" w:type="dxa"/>
              <w:left w:w="100" w:type="dxa"/>
            </w:tcMar>
            <w:vAlign w:val="center"/>
          </w:tcPr>
          <w:p w14:paraId="559E2E14">
            <w:pPr>
              <w:spacing w:before="0" w:after="0"/>
              <w:ind w:left="135"/>
              <w:jc w:val="left"/>
            </w:pPr>
            <w:r>
              <w:rPr>
                <w:rFonts w:ascii="Times New Roman" w:hAnsi="Times New Roman"/>
                <w:b w:val="0"/>
                <w:i w:val="0"/>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2A3F48C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70E9706">
            <w:pPr>
              <w:spacing w:before="0" w:after="0" w:line="276" w:lineRule="auto"/>
              <w:ind w:left="135"/>
              <w:jc w:val="center"/>
            </w:pPr>
          </w:p>
        </w:tc>
        <w:tc>
          <w:tcPr>
            <w:tcW w:w="1510" w:type="dxa"/>
            <w:tcMar>
              <w:top w:w="50" w:type="dxa"/>
              <w:left w:w="100" w:type="dxa"/>
            </w:tcMar>
            <w:vAlign w:val="center"/>
          </w:tcPr>
          <w:p w14:paraId="70D31916">
            <w:pPr>
              <w:spacing w:before="0" w:after="0" w:line="276" w:lineRule="auto"/>
              <w:ind w:left="135"/>
              <w:jc w:val="center"/>
            </w:pPr>
          </w:p>
        </w:tc>
        <w:tc>
          <w:tcPr>
            <w:tcW w:w="1054" w:type="dxa"/>
            <w:tcMar>
              <w:top w:w="50" w:type="dxa"/>
              <w:left w:w="100" w:type="dxa"/>
            </w:tcMar>
            <w:vAlign w:val="center"/>
          </w:tcPr>
          <w:p w14:paraId="2B1B273C">
            <w:pPr>
              <w:spacing w:before="0" w:after="0"/>
              <w:ind w:left="135"/>
              <w:jc w:val="left"/>
            </w:pPr>
          </w:p>
        </w:tc>
        <w:tc>
          <w:tcPr>
            <w:tcW w:w="1850" w:type="dxa"/>
            <w:tcMar>
              <w:top w:w="50" w:type="dxa"/>
              <w:left w:w="100" w:type="dxa"/>
            </w:tcMar>
            <w:vAlign w:val="center"/>
          </w:tcPr>
          <w:p w14:paraId="29DCF941">
            <w:pPr>
              <w:spacing w:before="0" w:after="0"/>
              <w:ind w:left="135"/>
              <w:jc w:val="left"/>
            </w:pPr>
          </w:p>
        </w:tc>
      </w:tr>
      <w:tr w14:paraId="38D83A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31A3B44">
            <w:pPr>
              <w:spacing w:before="0" w:after="0"/>
              <w:ind w:left="0"/>
              <w:jc w:val="left"/>
            </w:pPr>
            <w:r>
              <w:rPr>
                <w:rFonts w:ascii="Times New Roman" w:hAnsi="Times New Roman"/>
                <w:b w:val="0"/>
                <w:i w:val="0"/>
                <w:color w:val="000000"/>
                <w:sz w:val="24"/>
              </w:rPr>
              <w:t>28</w:t>
            </w:r>
          </w:p>
        </w:tc>
        <w:tc>
          <w:tcPr>
            <w:tcW w:w="4019" w:type="dxa"/>
            <w:tcMar>
              <w:top w:w="50" w:type="dxa"/>
              <w:left w:w="100" w:type="dxa"/>
            </w:tcMar>
            <w:vAlign w:val="center"/>
          </w:tcPr>
          <w:p w14:paraId="0C0A79FD">
            <w:pPr>
              <w:spacing w:before="0" w:after="0"/>
              <w:ind w:left="135"/>
              <w:jc w:val="left"/>
            </w:pPr>
            <w:r>
              <w:rPr>
                <w:rFonts w:ascii="Times New Roman" w:hAnsi="Times New Roman"/>
                <w:b w:val="0"/>
                <w:i w:val="0"/>
                <w:color w:val="000000"/>
                <w:sz w:val="24"/>
              </w:rPr>
              <w:t>Контроль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3A1CA99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0E830ED">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5F29956F">
            <w:pPr>
              <w:spacing w:before="0" w:after="0" w:line="276" w:lineRule="auto"/>
              <w:ind w:left="135"/>
              <w:jc w:val="center"/>
            </w:pPr>
          </w:p>
        </w:tc>
        <w:tc>
          <w:tcPr>
            <w:tcW w:w="1054" w:type="dxa"/>
            <w:tcMar>
              <w:top w:w="50" w:type="dxa"/>
              <w:left w:w="100" w:type="dxa"/>
            </w:tcMar>
            <w:vAlign w:val="center"/>
          </w:tcPr>
          <w:p w14:paraId="0681386C">
            <w:pPr>
              <w:spacing w:before="0" w:after="0"/>
              <w:ind w:left="135"/>
              <w:jc w:val="left"/>
            </w:pPr>
          </w:p>
        </w:tc>
        <w:tc>
          <w:tcPr>
            <w:tcW w:w="1850" w:type="dxa"/>
            <w:tcMar>
              <w:top w:w="50" w:type="dxa"/>
              <w:left w:w="100" w:type="dxa"/>
            </w:tcMar>
            <w:vAlign w:val="center"/>
          </w:tcPr>
          <w:p w14:paraId="713699B9">
            <w:pPr>
              <w:spacing w:before="0" w:after="0"/>
              <w:ind w:left="135"/>
              <w:jc w:val="left"/>
            </w:pPr>
          </w:p>
        </w:tc>
      </w:tr>
      <w:tr w14:paraId="6A0BDE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9D27613">
            <w:pPr>
              <w:spacing w:before="0" w:after="0"/>
              <w:ind w:left="0"/>
              <w:jc w:val="left"/>
            </w:pPr>
            <w:r>
              <w:rPr>
                <w:rFonts w:ascii="Times New Roman" w:hAnsi="Times New Roman"/>
                <w:b w:val="0"/>
                <w:i w:val="0"/>
                <w:color w:val="000000"/>
                <w:sz w:val="24"/>
              </w:rPr>
              <w:t>29</w:t>
            </w:r>
          </w:p>
        </w:tc>
        <w:tc>
          <w:tcPr>
            <w:tcW w:w="4019" w:type="dxa"/>
            <w:tcMar>
              <w:top w:w="50" w:type="dxa"/>
              <w:left w:w="100" w:type="dxa"/>
            </w:tcMar>
            <w:vAlign w:val="center"/>
          </w:tcPr>
          <w:p w14:paraId="138612E3">
            <w:pPr>
              <w:spacing w:before="0" w:after="0"/>
              <w:ind w:left="135"/>
              <w:jc w:val="left"/>
            </w:pPr>
            <w:r>
              <w:rPr>
                <w:rFonts w:ascii="Times New Roman" w:hAnsi="Times New Roman"/>
                <w:b w:val="0"/>
                <w:i w:val="0"/>
                <w:color w:val="000000"/>
                <w:sz w:val="24"/>
              </w:rPr>
              <w:t>Здоровый образ жизни (режим труда и отдыха)</w:t>
            </w:r>
          </w:p>
        </w:tc>
        <w:tc>
          <w:tcPr>
            <w:tcW w:w="722" w:type="dxa"/>
            <w:tcMar>
              <w:top w:w="50" w:type="dxa"/>
              <w:left w:w="100" w:type="dxa"/>
            </w:tcMar>
            <w:vAlign w:val="center"/>
          </w:tcPr>
          <w:p w14:paraId="6030248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9F298B7">
            <w:pPr>
              <w:spacing w:before="0" w:after="0" w:line="276" w:lineRule="auto"/>
              <w:ind w:left="135"/>
              <w:jc w:val="center"/>
            </w:pPr>
          </w:p>
        </w:tc>
        <w:tc>
          <w:tcPr>
            <w:tcW w:w="1510" w:type="dxa"/>
            <w:tcMar>
              <w:top w:w="50" w:type="dxa"/>
              <w:left w:w="100" w:type="dxa"/>
            </w:tcMar>
            <w:vAlign w:val="center"/>
          </w:tcPr>
          <w:p w14:paraId="145A0EB9">
            <w:pPr>
              <w:spacing w:before="0" w:after="0" w:line="276" w:lineRule="auto"/>
              <w:ind w:left="135"/>
              <w:jc w:val="center"/>
            </w:pPr>
          </w:p>
        </w:tc>
        <w:tc>
          <w:tcPr>
            <w:tcW w:w="1054" w:type="dxa"/>
            <w:tcMar>
              <w:top w:w="50" w:type="dxa"/>
              <w:left w:w="100" w:type="dxa"/>
            </w:tcMar>
            <w:vAlign w:val="center"/>
          </w:tcPr>
          <w:p w14:paraId="55DB65F5">
            <w:pPr>
              <w:spacing w:before="0" w:after="0"/>
              <w:ind w:left="135"/>
              <w:jc w:val="left"/>
            </w:pPr>
          </w:p>
        </w:tc>
        <w:tc>
          <w:tcPr>
            <w:tcW w:w="1850" w:type="dxa"/>
            <w:tcMar>
              <w:top w:w="50" w:type="dxa"/>
              <w:left w:w="100" w:type="dxa"/>
            </w:tcMar>
            <w:vAlign w:val="center"/>
          </w:tcPr>
          <w:p w14:paraId="0FAD4828">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"https://m.edsoo.ru/8352ee10" \h </w:instrText>
            </w:r>
            <w:r>
              <w:fldChar w:fldCharType="separate"/>
            </w:r>
            <w:r>
              <w:rPr>
                <w:rFonts w:ascii="Times New Roman" w:hAnsi="Times New Roman"/>
                <w:b w:val="0"/>
                <w:i w:val="0"/>
                <w:color w:val="0000FF"/>
                <w:sz w:val="22"/>
                <w:u w:val="single"/>
              </w:rPr>
              <w:t>https://m.edsoo.ru/8352ee10</w:t>
            </w:r>
            <w:r>
              <w:rPr>
                <w:rFonts w:ascii="Times New Roman" w:hAnsi="Times New Roman"/>
                <w:b w:val="0"/>
                <w:i w:val="0"/>
                <w:color w:val="0000FF"/>
                <w:sz w:val="22"/>
                <w:u w:val="single"/>
              </w:rPr>
              <w:fldChar w:fldCharType="end"/>
            </w:r>
          </w:p>
        </w:tc>
      </w:tr>
      <w:tr w14:paraId="06F3A7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2F7DD32">
            <w:pPr>
              <w:spacing w:before="0" w:after="0"/>
              <w:ind w:left="0"/>
              <w:jc w:val="left"/>
            </w:pPr>
            <w:r>
              <w:rPr>
                <w:rFonts w:ascii="Times New Roman" w:hAnsi="Times New Roman"/>
                <w:b w:val="0"/>
                <w:i w:val="0"/>
                <w:color w:val="000000"/>
                <w:sz w:val="24"/>
              </w:rPr>
              <w:t>30</w:t>
            </w:r>
          </w:p>
        </w:tc>
        <w:tc>
          <w:tcPr>
            <w:tcW w:w="4019" w:type="dxa"/>
            <w:tcMar>
              <w:top w:w="50" w:type="dxa"/>
              <w:left w:w="100" w:type="dxa"/>
            </w:tcMar>
            <w:vAlign w:val="center"/>
          </w:tcPr>
          <w:p w14:paraId="6BE5EF2C">
            <w:pPr>
              <w:spacing w:before="0" w:after="0"/>
              <w:ind w:left="135"/>
              <w:jc w:val="left"/>
            </w:pPr>
            <w:r>
              <w:rPr>
                <w:rFonts w:ascii="Times New Roman" w:hAnsi="Times New Roman"/>
                <w:b w:val="0"/>
                <w:i w:val="0"/>
                <w:color w:val="000000"/>
                <w:sz w:val="24"/>
              </w:rPr>
              <w:t>Здоровый образ жизни (справляемся со стрессом)</w:t>
            </w:r>
          </w:p>
        </w:tc>
        <w:tc>
          <w:tcPr>
            <w:tcW w:w="722" w:type="dxa"/>
            <w:tcMar>
              <w:top w:w="50" w:type="dxa"/>
              <w:left w:w="100" w:type="dxa"/>
            </w:tcMar>
            <w:vAlign w:val="center"/>
          </w:tcPr>
          <w:p w14:paraId="1D216A1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6B47F9B">
            <w:pPr>
              <w:spacing w:before="0" w:after="0" w:line="276" w:lineRule="auto"/>
              <w:ind w:left="135"/>
              <w:jc w:val="center"/>
            </w:pPr>
          </w:p>
        </w:tc>
        <w:tc>
          <w:tcPr>
            <w:tcW w:w="1510" w:type="dxa"/>
            <w:tcMar>
              <w:top w:w="50" w:type="dxa"/>
              <w:left w:w="100" w:type="dxa"/>
            </w:tcMar>
            <w:vAlign w:val="center"/>
          </w:tcPr>
          <w:p w14:paraId="053ECFC9">
            <w:pPr>
              <w:spacing w:before="0" w:after="0" w:line="276" w:lineRule="auto"/>
              <w:ind w:left="135"/>
              <w:jc w:val="center"/>
            </w:pPr>
          </w:p>
        </w:tc>
        <w:tc>
          <w:tcPr>
            <w:tcW w:w="1054" w:type="dxa"/>
            <w:tcMar>
              <w:top w:w="50" w:type="dxa"/>
              <w:left w:w="100" w:type="dxa"/>
            </w:tcMar>
            <w:vAlign w:val="center"/>
          </w:tcPr>
          <w:p w14:paraId="035A9243">
            <w:pPr>
              <w:spacing w:before="0" w:after="0"/>
              <w:ind w:left="135"/>
              <w:jc w:val="left"/>
            </w:pPr>
          </w:p>
        </w:tc>
        <w:tc>
          <w:tcPr>
            <w:tcW w:w="1850" w:type="dxa"/>
            <w:tcMar>
              <w:top w:w="50" w:type="dxa"/>
              <w:left w:w="100" w:type="dxa"/>
            </w:tcMar>
            <w:vAlign w:val="center"/>
          </w:tcPr>
          <w:p w14:paraId="4339031B">
            <w:pPr>
              <w:spacing w:before="0" w:after="0"/>
              <w:ind w:left="135"/>
              <w:jc w:val="left"/>
            </w:pPr>
          </w:p>
        </w:tc>
      </w:tr>
      <w:tr w14:paraId="2A2AB51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16" w:type="dxa"/>
            <w:tcMar>
              <w:top w:w="50" w:type="dxa"/>
              <w:left w:w="100" w:type="dxa"/>
            </w:tcMar>
            <w:vAlign w:val="center"/>
          </w:tcPr>
          <w:p w14:paraId="18A4EBC1">
            <w:pPr>
              <w:spacing w:before="0" w:after="0"/>
              <w:ind w:left="0"/>
              <w:jc w:val="left"/>
            </w:pPr>
            <w:r>
              <w:rPr>
                <w:rFonts w:ascii="Times New Roman" w:hAnsi="Times New Roman"/>
                <w:b w:val="0"/>
                <w:i w:val="0"/>
                <w:color w:val="000000"/>
                <w:sz w:val="24"/>
              </w:rPr>
              <w:t>31</w:t>
            </w:r>
          </w:p>
        </w:tc>
        <w:tc>
          <w:tcPr>
            <w:tcW w:w="4019" w:type="dxa"/>
            <w:tcMar>
              <w:top w:w="50" w:type="dxa"/>
              <w:left w:w="100" w:type="dxa"/>
            </w:tcMar>
            <w:vAlign w:val="center"/>
          </w:tcPr>
          <w:p w14:paraId="2B93C327">
            <w:pPr>
              <w:spacing w:before="0" w:after="0"/>
              <w:ind w:left="135"/>
              <w:jc w:val="left"/>
            </w:pPr>
            <w:r>
              <w:rPr>
                <w:rFonts w:ascii="Times New Roman" w:hAnsi="Times New Roman"/>
                <w:b w:val="0"/>
                <w:i w:val="0"/>
                <w:color w:val="000000"/>
                <w:sz w:val="24"/>
              </w:rPr>
              <w:t>Здоровый образ жизни (фитнес, спорт)</w:t>
            </w:r>
          </w:p>
        </w:tc>
        <w:tc>
          <w:tcPr>
            <w:tcW w:w="722" w:type="dxa"/>
            <w:tcMar>
              <w:top w:w="50" w:type="dxa"/>
              <w:left w:w="100" w:type="dxa"/>
            </w:tcMar>
            <w:vAlign w:val="center"/>
          </w:tcPr>
          <w:p w14:paraId="04A2080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BC76295">
            <w:pPr>
              <w:spacing w:before="0" w:after="0" w:line="276" w:lineRule="auto"/>
              <w:ind w:left="135"/>
              <w:jc w:val="center"/>
            </w:pPr>
          </w:p>
        </w:tc>
        <w:tc>
          <w:tcPr>
            <w:tcW w:w="1510" w:type="dxa"/>
            <w:tcMar>
              <w:top w:w="50" w:type="dxa"/>
              <w:left w:w="100" w:type="dxa"/>
            </w:tcMar>
            <w:vAlign w:val="center"/>
          </w:tcPr>
          <w:p w14:paraId="0DACD4E6">
            <w:pPr>
              <w:spacing w:before="0" w:after="0" w:line="276" w:lineRule="auto"/>
              <w:ind w:left="135"/>
              <w:jc w:val="center"/>
            </w:pPr>
          </w:p>
        </w:tc>
        <w:tc>
          <w:tcPr>
            <w:tcW w:w="1054" w:type="dxa"/>
            <w:tcMar>
              <w:top w:w="50" w:type="dxa"/>
              <w:left w:w="100" w:type="dxa"/>
            </w:tcMar>
            <w:vAlign w:val="center"/>
          </w:tcPr>
          <w:p w14:paraId="66A50036">
            <w:pPr>
              <w:spacing w:before="0" w:after="0"/>
              <w:ind w:left="135"/>
              <w:jc w:val="left"/>
            </w:pPr>
          </w:p>
        </w:tc>
        <w:tc>
          <w:tcPr>
            <w:tcW w:w="1850" w:type="dxa"/>
            <w:tcMar>
              <w:top w:w="50" w:type="dxa"/>
              <w:left w:w="100" w:type="dxa"/>
            </w:tcMar>
            <w:vAlign w:val="center"/>
          </w:tcPr>
          <w:p w14:paraId="6DBF0887">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"https://m.edsoo.ru/8352f144" \h </w:instrText>
            </w:r>
            <w:r>
              <w:fldChar w:fldCharType="separate"/>
            </w:r>
            <w:r>
              <w:rPr>
                <w:rFonts w:ascii="Times New Roman" w:hAnsi="Times New Roman"/>
                <w:b w:val="0"/>
                <w:i w:val="0"/>
                <w:color w:val="0000FF"/>
                <w:sz w:val="22"/>
                <w:u w:val="single"/>
              </w:rPr>
              <w:t>https://m.edsoo.ru/8352f144</w:t>
            </w:r>
            <w:r>
              <w:rPr>
                <w:rFonts w:ascii="Times New Roman" w:hAnsi="Times New Roman"/>
                <w:b w:val="0"/>
                <w:i w:val="0"/>
                <w:color w:val="0000FF"/>
                <w:sz w:val="22"/>
                <w:u w:val="single"/>
              </w:rPr>
              <w:fldChar w:fldCharType="end"/>
            </w:r>
          </w:p>
        </w:tc>
      </w:tr>
      <w:tr w14:paraId="50164E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FE01CBF">
            <w:pPr>
              <w:spacing w:before="0" w:after="0"/>
              <w:ind w:left="0"/>
              <w:jc w:val="left"/>
            </w:pPr>
            <w:r>
              <w:rPr>
                <w:rFonts w:ascii="Times New Roman" w:hAnsi="Times New Roman"/>
                <w:b w:val="0"/>
                <w:i w:val="0"/>
                <w:color w:val="000000"/>
                <w:sz w:val="24"/>
              </w:rPr>
              <w:t>32</w:t>
            </w:r>
          </w:p>
        </w:tc>
        <w:tc>
          <w:tcPr>
            <w:tcW w:w="4019" w:type="dxa"/>
            <w:tcMar>
              <w:top w:w="50" w:type="dxa"/>
              <w:left w:w="100" w:type="dxa"/>
            </w:tcMar>
            <w:vAlign w:val="center"/>
          </w:tcPr>
          <w:p w14:paraId="454BD8C5">
            <w:pPr>
              <w:spacing w:before="0" w:after="0"/>
              <w:ind w:left="135"/>
              <w:jc w:val="left"/>
            </w:pPr>
            <w:r>
              <w:rPr>
                <w:rFonts w:ascii="Times New Roman" w:hAnsi="Times New Roman"/>
                <w:b w:val="0"/>
                <w:i w:val="0"/>
                <w:color w:val="000000"/>
                <w:sz w:val="24"/>
              </w:rPr>
              <w:t>Здоровый образ жизни (сбалансированное питание)</w:t>
            </w:r>
          </w:p>
        </w:tc>
        <w:tc>
          <w:tcPr>
            <w:tcW w:w="722" w:type="dxa"/>
            <w:tcMar>
              <w:top w:w="50" w:type="dxa"/>
              <w:left w:w="100" w:type="dxa"/>
            </w:tcMar>
            <w:vAlign w:val="center"/>
          </w:tcPr>
          <w:p w14:paraId="0027AFE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8571D26">
            <w:pPr>
              <w:spacing w:before="0" w:after="0" w:line="276" w:lineRule="auto"/>
              <w:ind w:left="135"/>
              <w:jc w:val="center"/>
            </w:pPr>
          </w:p>
        </w:tc>
        <w:tc>
          <w:tcPr>
            <w:tcW w:w="1510" w:type="dxa"/>
            <w:tcMar>
              <w:top w:w="50" w:type="dxa"/>
              <w:left w:w="100" w:type="dxa"/>
            </w:tcMar>
            <w:vAlign w:val="center"/>
          </w:tcPr>
          <w:p w14:paraId="2B0A9CB5">
            <w:pPr>
              <w:spacing w:before="0" w:after="0" w:line="276" w:lineRule="auto"/>
              <w:ind w:left="135"/>
              <w:jc w:val="center"/>
            </w:pPr>
          </w:p>
        </w:tc>
        <w:tc>
          <w:tcPr>
            <w:tcW w:w="1054" w:type="dxa"/>
            <w:tcMar>
              <w:top w:w="50" w:type="dxa"/>
              <w:left w:w="100" w:type="dxa"/>
            </w:tcMar>
            <w:vAlign w:val="center"/>
          </w:tcPr>
          <w:p w14:paraId="1CD368E6">
            <w:pPr>
              <w:spacing w:before="0" w:after="0"/>
              <w:ind w:left="135"/>
              <w:jc w:val="left"/>
            </w:pPr>
          </w:p>
        </w:tc>
        <w:tc>
          <w:tcPr>
            <w:tcW w:w="1850" w:type="dxa"/>
            <w:tcMar>
              <w:top w:w="50" w:type="dxa"/>
              <w:left w:w="100" w:type="dxa"/>
            </w:tcMar>
            <w:vAlign w:val="center"/>
          </w:tcPr>
          <w:p w14:paraId="7ED16ED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"https://m.edsoo.ru/8352eb86" \h </w:instrText>
            </w:r>
            <w:r>
              <w:fldChar w:fldCharType="separate"/>
            </w:r>
            <w:r>
              <w:rPr>
                <w:rFonts w:ascii="Times New Roman" w:hAnsi="Times New Roman"/>
                <w:b w:val="0"/>
                <w:i w:val="0"/>
                <w:color w:val="0000FF"/>
                <w:sz w:val="22"/>
                <w:u w:val="single"/>
              </w:rPr>
              <w:t>https://m.edsoo.ru/8352eb86</w:t>
            </w:r>
            <w:r>
              <w:rPr>
                <w:rFonts w:ascii="Times New Roman" w:hAnsi="Times New Roman"/>
                <w:b w:val="0"/>
                <w:i w:val="0"/>
                <w:color w:val="0000FF"/>
                <w:sz w:val="22"/>
                <w:u w:val="single"/>
              </w:rPr>
              <w:fldChar w:fldCharType="end"/>
            </w:r>
          </w:p>
        </w:tc>
      </w:tr>
      <w:tr w14:paraId="44A70D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F78DF87">
            <w:pPr>
              <w:spacing w:before="0" w:after="0"/>
              <w:ind w:left="0"/>
              <w:jc w:val="left"/>
            </w:pPr>
            <w:r>
              <w:rPr>
                <w:rFonts w:ascii="Times New Roman" w:hAnsi="Times New Roman"/>
                <w:b w:val="0"/>
                <w:i w:val="0"/>
                <w:color w:val="000000"/>
                <w:sz w:val="24"/>
              </w:rPr>
              <w:t>33</w:t>
            </w:r>
          </w:p>
        </w:tc>
        <w:tc>
          <w:tcPr>
            <w:tcW w:w="4019" w:type="dxa"/>
            <w:tcMar>
              <w:top w:w="50" w:type="dxa"/>
              <w:left w:w="100" w:type="dxa"/>
            </w:tcMar>
            <w:vAlign w:val="center"/>
          </w:tcPr>
          <w:p w14:paraId="42522F7B">
            <w:pPr>
              <w:spacing w:before="0" w:after="0"/>
              <w:ind w:left="135"/>
              <w:jc w:val="left"/>
            </w:pPr>
            <w:r>
              <w:rPr>
                <w:rFonts w:ascii="Times New Roman" w:hAnsi="Times New Roman"/>
                <w:b w:val="0"/>
                <w:i w:val="0"/>
                <w:color w:val="000000"/>
                <w:sz w:val="24"/>
              </w:rPr>
              <w:t>Здоровый образ жизни (здоровое питание)</w:t>
            </w:r>
          </w:p>
        </w:tc>
        <w:tc>
          <w:tcPr>
            <w:tcW w:w="722" w:type="dxa"/>
            <w:tcMar>
              <w:top w:w="50" w:type="dxa"/>
              <w:left w:w="100" w:type="dxa"/>
            </w:tcMar>
            <w:vAlign w:val="center"/>
          </w:tcPr>
          <w:p w14:paraId="6630EDA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871A673">
            <w:pPr>
              <w:spacing w:before="0" w:after="0" w:line="276" w:lineRule="auto"/>
              <w:ind w:left="135"/>
              <w:jc w:val="center"/>
            </w:pPr>
          </w:p>
        </w:tc>
        <w:tc>
          <w:tcPr>
            <w:tcW w:w="1510" w:type="dxa"/>
            <w:tcMar>
              <w:top w:w="50" w:type="dxa"/>
              <w:left w:w="100" w:type="dxa"/>
            </w:tcMar>
            <w:vAlign w:val="center"/>
          </w:tcPr>
          <w:p w14:paraId="3756D29E">
            <w:pPr>
              <w:spacing w:before="0" w:after="0" w:line="276" w:lineRule="auto"/>
              <w:ind w:left="135"/>
              <w:jc w:val="center"/>
            </w:pPr>
          </w:p>
        </w:tc>
        <w:tc>
          <w:tcPr>
            <w:tcW w:w="1054" w:type="dxa"/>
            <w:tcMar>
              <w:top w:w="50" w:type="dxa"/>
              <w:left w:w="100" w:type="dxa"/>
            </w:tcMar>
            <w:vAlign w:val="center"/>
          </w:tcPr>
          <w:p w14:paraId="12F71DEA">
            <w:pPr>
              <w:spacing w:before="0" w:after="0"/>
              <w:ind w:left="135"/>
              <w:jc w:val="left"/>
            </w:pPr>
          </w:p>
        </w:tc>
        <w:tc>
          <w:tcPr>
            <w:tcW w:w="1850" w:type="dxa"/>
            <w:tcMar>
              <w:top w:w="50" w:type="dxa"/>
              <w:left w:w="100" w:type="dxa"/>
            </w:tcMar>
            <w:vAlign w:val="center"/>
          </w:tcPr>
          <w:p w14:paraId="06656A1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"https://m.edsoo.ru/8352eb86" \h </w:instrText>
            </w:r>
            <w:r>
              <w:fldChar w:fldCharType="separate"/>
            </w:r>
            <w:r>
              <w:rPr>
                <w:rFonts w:ascii="Times New Roman" w:hAnsi="Times New Roman"/>
                <w:b w:val="0"/>
                <w:i w:val="0"/>
                <w:color w:val="0000FF"/>
                <w:sz w:val="22"/>
                <w:u w:val="single"/>
              </w:rPr>
              <w:t>https://m.edsoo.ru/8352eb86</w:t>
            </w:r>
            <w:r>
              <w:rPr>
                <w:rFonts w:ascii="Times New Roman" w:hAnsi="Times New Roman"/>
                <w:b w:val="0"/>
                <w:i w:val="0"/>
                <w:color w:val="0000FF"/>
                <w:sz w:val="22"/>
                <w:u w:val="single"/>
              </w:rPr>
              <w:fldChar w:fldCharType="end"/>
            </w:r>
          </w:p>
        </w:tc>
      </w:tr>
      <w:tr w14:paraId="78AE1C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9924A21">
            <w:pPr>
              <w:spacing w:before="0" w:after="0"/>
              <w:ind w:left="0"/>
              <w:jc w:val="left"/>
            </w:pPr>
            <w:r>
              <w:rPr>
                <w:rFonts w:ascii="Times New Roman" w:hAnsi="Times New Roman"/>
                <w:b w:val="0"/>
                <w:i w:val="0"/>
                <w:color w:val="000000"/>
                <w:sz w:val="24"/>
              </w:rPr>
              <w:t>34</w:t>
            </w:r>
          </w:p>
        </w:tc>
        <w:tc>
          <w:tcPr>
            <w:tcW w:w="4019" w:type="dxa"/>
            <w:tcMar>
              <w:top w:w="50" w:type="dxa"/>
              <w:left w:w="100" w:type="dxa"/>
            </w:tcMar>
            <w:vAlign w:val="center"/>
          </w:tcPr>
          <w:p w14:paraId="68A74550">
            <w:pPr>
              <w:spacing w:before="0" w:after="0"/>
              <w:ind w:left="135"/>
              <w:jc w:val="left"/>
            </w:pPr>
            <w:r>
              <w:rPr>
                <w:rFonts w:ascii="Times New Roman" w:hAnsi="Times New Roman"/>
                <w:b w:val="0"/>
                <w:i w:val="0"/>
                <w:color w:val="000000"/>
                <w:sz w:val="24"/>
              </w:rPr>
              <w:t>Обобщение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792385E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434A8DF">
            <w:pPr>
              <w:spacing w:before="0" w:after="0" w:line="276" w:lineRule="auto"/>
              <w:ind w:left="135"/>
              <w:jc w:val="center"/>
            </w:pPr>
          </w:p>
        </w:tc>
        <w:tc>
          <w:tcPr>
            <w:tcW w:w="1510" w:type="dxa"/>
            <w:tcMar>
              <w:top w:w="50" w:type="dxa"/>
              <w:left w:w="100" w:type="dxa"/>
            </w:tcMar>
            <w:vAlign w:val="center"/>
          </w:tcPr>
          <w:p w14:paraId="5E435923">
            <w:pPr>
              <w:spacing w:before="0" w:after="0" w:line="276" w:lineRule="auto"/>
              <w:ind w:left="135"/>
              <w:jc w:val="center"/>
            </w:pPr>
          </w:p>
        </w:tc>
        <w:tc>
          <w:tcPr>
            <w:tcW w:w="1054" w:type="dxa"/>
            <w:tcMar>
              <w:top w:w="50" w:type="dxa"/>
              <w:left w:w="100" w:type="dxa"/>
            </w:tcMar>
            <w:vAlign w:val="center"/>
          </w:tcPr>
          <w:p w14:paraId="39B5607C">
            <w:pPr>
              <w:spacing w:before="0" w:after="0"/>
              <w:ind w:left="135"/>
              <w:jc w:val="left"/>
            </w:pPr>
          </w:p>
        </w:tc>
        <w:tc>
          <w:tcPr>
            <w:tcW w:w="1850" w:type="dxa"/>
            <w:tcMar>
              <w:top w:w="50" w:type="dxa"/>
              <w:left w:w="100" w:type="dxa"/>
            </w:tcMar>
            <w:vAlign w:val="center"/>
          </w:tcPr>
          <w:p w14:paraId="6819F53C">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"https://m.edsoo.ru/8352f3b0" \h </w:instrText>
            </w:r>
            <w:r>
              <w:fldChar w:fldCharType="separate"/>
            </w:r>
            <w:r>
              <w:rPr>
                <w:rFonts w:ascii="Times New Roman" w:hAnsi="Times New Roman"/>
                <w:b w:val="0"/>
                <w:i w:val="0"/>
                <w:color w:val="0000FF"/>
                <w:sz w:val="22"/>
                <w:u w:val="single"/>
              </w:rPr>
              <w:t>https://m.edsoo.ru/8352f3b0</w:t>
            </w:r>
            <w:r>
              <w:rPr>
                <w:rFonts w:ascii="Times New Roman" w:hAnsi="Times New Roman"/>
                <w:b w:val="0"/>
                <w:i w:val="0"/>
                <w:color w:val="0000FF"/>
                <w:sz w:val="22"/>
                <w:u w:val="single"/>
              </w:rPr>
              <w:fldChar w:fldCharType="end"/>
            </w:r>
          </w:p>
        </w:tc>
      </w:tr>
      <w:tr w14:paraId="37D581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0B5F458">
            <w:pPr>
              <w:spacing w:before="0" w:after="0"/>
              <w:ind w:left="0"/>
              <w:jc w:val="left"/>
            </w:pPr>
            <w:r>
              <w:rPr>
                <w:rFonts w:ascii="Times New Roman" w:hAnsi="Times New Roman"/>
                <w:b w:val="0"/>
                <w:i w:val="0"/>
                <w:color w:val="000000"/>
                <w:sz w:val="24"/>
              </w:rPr>
              <w:t>35</w:t>
            </w:r>
          </w:p>
        </w:tc>
        <w:tc>
          <w:tcPr>
            <w:tcW w:w="4019" w:type="dxa"/>
            <w:tcMar>
              <w:top w:w="50" w:type="dxa"/>
              <w:left w:w="100" w:type="dxa"/>
            </w:tcMar>
            <w:vAlign w:val="center"/>
          </w:tcPr>
          <w:p w14:paraId="0179F389">
            <w:pPr>
              <w:spacing w:before="0" w:after="0"/>
              <w:ind w:left="135"/>
              <w:jc w:val="left"/>
            </w:pPr>
            <w:r>
              <w:rPr>
                <w:rFonts w:ascii="Times New Roman" w:hAnsi="Times New Roman"/>
                <w:b w:val="0"/>
                <w:i w:val="0"/>
                <w:color w:val="000000"/>
                <w:sz w:val="24"/>
              </w:rPr>
              <w:t>Контроль по теме "Здоровый образ жизни: режим труда и отдыха, фитнес, сбалансированное питание"</w:t>
            </w:r>
          </w:p>
        </w:tc>
        <w:tc>
          <w:tcPr>
            <w:tcW w:w="722" w:type="dxa"/>
            <w:tcMar>
              <w:top w:w="50" w:type="dxa"/>
              <w:left w:w="100" w:type="dxa"/>
            </w:tcMar>
            <w:vAlign w:val="center"/>
          </w:tcPr>
          <w:p w14:paraId="078D464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302A343">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5E3F3250">
            <w:pPr>
              <w:spacing w:before="0" w:after="0" w:line="276" w:lineRule="auto"/>
              <w:ind w:left="135"/>
              <w:jc w:val="center"/>
            </w:pPr>
          </w:p>
        </w:tc>
        <w:tc>
          <w:tcPr>
            <w:tcW w:w="1054" w:type="dxa"/>
            <w:tcMar>
              <w:top w:w="50" w:type="dxa"/>
              <w:left w:w="100" w:type="dxa"/>
            </w:tcMar>
            <w:vAlign w:val="center"/>
          </w:tcPr>
          <w:p w14:paraId="598B68E6">
            <w:pPr>
              <w:spacing w:before="0" w:after="0"/>
              <w:ind w:left="135"/>
              <w:jc w:val="left"/>
            </w:pPr>
          </w:p>
        </w:tc>
        <w:tc>
          <w:tcPr>
            <w:tcW w:w="1850" w:type="dxa"/>
            <w:tcMar>
              <w:top w:w="50" w:type="dxa"/>
              <w:left w:w="100" w:type="dxa"/>
            </w:tcMar>
            <w:vAlign w:val="center"/>
          </w:tcPr>
          <w:p w14:paraId="74C99AD9">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"https://m.edsoo.ru/8352f86a" \h </w:instrText>
            </w:r>
            <w:r>
              <w:fldChar w:fldCharType="separate"/>
            </w:r>
            <w:r>
              <w:rPr>
                <w:rFonts w:ascii="Times New Roman" w:hAnsi="Times New Roman"/>
                <w:b w:val="0"/>
                <w:i w:val="0"/>
                <w:color w:val="0000FF"/>
                <w:sz w:val="22"/>
                <w:u w:val="single"/>
              </w:rPr>
              <w:t>https://m.edsoo.ru/8352f86a</w:t>
            </w:r>
            <w:r>
              <w:rPr>
                <w:rFonts w:ascii="Times New Roman" w:hAnsi="Times New Roman"/>
                <w:b w:val="0"/>
                <w:i w:val="0"/>
                <w:color w:val="0000FF"/>
                <w:sz w:val="22"/>
                <w:u w:val="single"/>
              </w:rPr>
              <w:fldChar w:fldCharType="end"/>
            </w:r>
          </w:p>
        </w:tc>
      </w:tr>
      <w:tr w14:paraId="35AE31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9EC0554">
            <w:pPr>
              <w:spacing w:before="0" w:after="0"/>
              <w:ind w:left="0"/>
              <w:jc w:val="left"/>
            </w:pPr>
            <w:r>
              <w:rPr>
                <w:rFonts w:ascii="Times New Roman" w:hAnsi="Times New Roman"/>
                <w:b w:val="0"/>
                <w:i w:val="0"/>
                <w:color w:val="000000"/>
                <w:sz w:val="24"/>
              </w:rPr>
              <w:t>36</w:t>
            </w:r>
          </w:p>
        </w:tc>
        <w:tc>
          <w:tcPr>
            <w:tcW w:w="4019" w:type="dxa"/>
            <w:tcMar>
              <w:top w:w="50" w:type="dxa"/>
              <w:left w:w="100" w:type="dxa"/>
            </w:tcMar>
            <w:vAlign w:val="center"/>
          </w:tcPr>
          <w:p w14:paraId="28138D4D">
            <w:pPr>
              <w:spacing w:before="0" w:after="0"/>
              <w:ind w:left="135"/>
              <w:jc w:val="left"/>
            </w:pPr>
            <w:r>
              <w:rPr>
                <w:rFonts w:ascii="Times New Roman" w:hAnsi="Times New Roman"/>
                <w:b w:val="0"/>
                <w:i w:val="0"/>
                <w:color w:val="000000"/>
                <w:sz w:val="24"/>
              </w:rPr>
              <w:t>Покупки (одежда, обувь)</w:t>
            </w:r>
          </w:p>
        </w:tc>
        <w:tc>
          <w:tcPr>
            <w:tcW w:w="722" w:type="dxa"/>
            <w:tcMar>
              <w:top w:w="50" w:type="dxa"/>
              <w:left w:w="100" w:type="dxa"/>
            </w:tcMar>
            <w:vAlign w:val="center"/>
          </w:tcPr>
          <w:p w14:paraId="0FE0BF3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0D2CC36">
            <w:pPr>
              <w:spacing w:before="0" w:after="0" w:line="276" w:lineRule="auto"/>
              <w:ind w:left="135"/>
              <w:jc w:val="center"/>
            </w:pPr>
          </w:p>
        </w:tc>
        <w:tc>
          <w:tcPr>
            <w:tcW w:w="1510" w:type="dxa"/>
            <w:tcMar>
              <w:top w:w="50" w:type="dxa"/>
              <w:left w:w="100" w:type="dxa"/>
            </w:tcMar>
            <w:vAlign w:val="center"/>
          </w:tcPr>
          <w:p w14:paraId="3EF75FF9">
            <w:pPr>
              <w:spacing w:before="0" w:after="0" w:line="276" w:lineRule="auto"/>
              <w:ind w:left="135"/>
              <w:jc w:val="center"/>
            </w:pPr>
          </w:p>
        </w:tc>
        <w:tc>
          <w:tcPr>
            <w:tcW w:w="1054" w:type="dxa"/>
            <w:tcMar>
              <w:top w:w="50" w:type="dxa"/>
              <w:left w:w="100" w:type="dxa"/>
            </w:tcMar>
            <w:vAlign w:val="center"/>
          </w:tcPr>
          <w:p w14:paraId="258A68AA">
            <w:pPr>
              <w:spacing w:before="0" w:after="0"/>
              <w:ind w:left="135"/>
              <w:jc w:val="left"/>
            </w:pPr>
          </w:p>
        </w:tc>
        <w:tc>
          <w:tcPr>
            <w:tcW w:w="1850" w:type="dxa"/>
            <w:tcMar>
              <w:top w:w="50" w:type="dxa"/>
              <w:left w:w="100" w:type="dxa"/>
            </w:tcMar>
            <w:vAlign w:val="center"/>
          </w:tcPr>
          <w:p w14:paraId="5A38C913">
            <w:pPr>
              <w:spacing w:before="0" w:after="0"/>
              <w:ind w:left="135"/>
              <w:jc w:val="left"/>
            </w:pPr>
          </w:p>
        </w:tc>
      </w:tr>
      <w:tr w14:paraId="59C3ED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8EF56FF">
            <w:pPr>
              <w:spacing w:before="0" w:after="0"/>
              <w:ind w:left="0"/>
              <w:jc w:val="left"/>
            </w:pPr>
            <w:r>
              <w:rPr>
                <w:rFonts w:ascii="Times New Roman" w:hAnsi="Times New Roman"/>
                <w:b w:val="0"/>
                <w:i w:val="0"/>
                <w:color w:val="000000"/>
                <w:sz w:val="24"/>
              </w:rPr>
              <w:t>37</w:t>
            </w:r>
          </w:p>
        </w:tc>
        <w:tc>
          <w:tcPr>
            <w:tcW w:w="4019" w:type="dxa"/>
            <w:tcMar>
              <w:top w:w="50" w:type="dxa"/>
              <w:left w:w="100" w:type="dxa"/>
            </w:tcMar>
            <w:vAlign w:val="center"/>
          </w:tcPr>
          <w:p w14:paraId="3FB4FF18">
            <w:pPr>
              <w:spacing w:before="0" w:after="0"/>
              <w:ind w:left="135"/>
              <w:jc w:val="left"/>
            </w:pPr>
            <w:r>
              <w:rPr>
                <w:rFonts w:ascii="Times New Roman" w:hAnsi="Times New Roman"/>
                <w:b w:val="0"/>
                <w:i w:val="0"/>
                <w:color w:val="000000"/>
                <w:sz w:val="24"/>
              </w:rPr>
              <w:t>Покупки (продукты питания)</w:t>
            </w:r>
          </w:p>
        </w:tc>
        <w:tc>
          <w:tcPr>
            <w:tcW w:w="722" w:type="dxa"/>
            <w:tcMar>
              <w:top w:w="50" w:type="dxa"/>
              <w:left w:w="100" w:type="dxa"/>
            </w:tcMar>
            <w:vAlign w:val="center"/>
          </w:tcPr>
          <w:p w14:paraId="11145D0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9580911">
            <w:pPr>
              <w:spacing w:before="0" w:after="0" w:line="276" w:lineRule="auto"/>
              <w:ind w:left="135"/>
              <w:jc w:val="center"/>
            </w:pPr>
          </w:p>
        </w:tc>
        <w:tc>
          <w:tcPr>
            <w:tcW w:w="1510" w:type="dxa"/>
            <w:tcMar>
              <w:top w:w="50" w:type="dxa"/>
              <w:left w:w="100" w:type="dxa"/>
            </w:tcMar>
            <w:vAlign w:val="center"/>
          </w:tcPr>
          <w:p w14:paraId="1FF940C2">
            <w:pPr>
              <w:spacing w:before="0" w:after="0" w:line="276" w:lineRule="auto"/>
              <w:ind w:left="135"/>
              <w:jc w:val="center"/>
            </w:pPr>
          </w:p>
        </w:tc>
        <w:tc>
          <w:tcPr>
            <w:tcW w:w="1054" w:type="dxa"/>
            <w:tcMar>
              <w:top w:w="50" w:type="dxa"/>
              <w:left w:w="100" w:type="dxa"/>
            </w:tcMar>
            <w:vAlign w:val="center"/>
          </w:tcPr>
          <w:p w14:paraId="28A7E024">
            <w:pPr>
              <w:spacing w:before="0" w:after="0"/>
              <w:ind w:left="135"/>
              <w:jc w:val="left"/>
            </w:pPr>
          </w:p>
        </w:tc>
        <w:tc>
          <w:tcPr>
            <w:tcW w:w="1850" w:type="dxa"/>
            <w:tcMar>
              <w:top w:w="50" w:type="dxa"/>
              <w:left w:w="100" w:type="dxa"/>
            </w:tcMar>
            <w:vAlign w:val="center"/>
          </w:tcPr>
          <w:p w14:paraId="70A10D69">
            <w:pPr>
              <w:spacing w:before="0" w:after="0"/>
              <w:ind w:left="135"/>
              <w:jc w:val="left"/>
            </w:pPr>
          </w:p>
        </w:tc>
      </w:tr>
      <w:tr w14:paraId="276CB0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16" w:type="dxa"/>
            <w:tcMar>
              <w:top w:w="50" w:type="dxa"/>
              <w:left w:w="100" w:type="dxa"/>
            </w:tcMar>
            <w:vAlign w:val="center"/>
          </w:tcPr>
          <w:p w14:paraId="7BC82BD1">
            <w:pPr>
              <w:spacing w:before="0" w:after="0"/>
              <w:ind w:left="0"/>
              <w:jc w:val="left"/>
            </w:pPr>
            <w:r>
              <w:rPr>
                <w:rFonts w:ascii="Times New Roman" w:hAnsi="Times New Roman"/>
                <w:b w:val="0"/>
                <w:i w:val="0"/>
                <w:color w:val="000000"/>
                <w:sz w:val="24"/>
              </w:rPr>
              <w:t>38</w:t>
            </w:r>
          </w:p>
        </w:tc>
        <w:tc>
          <w:tcPr>
            <w:tcW w:w="4019" w:type="dxa"/>
            <w:tcMar>
              <w:top w:w="50" w:type="dxa"/>
              <w:left w:w="100" w:type="dxa"/>
            </w:tcMar>
            <w:vAlign w:val="center"/>
          </w:tcPr>
          <w:p w14:paraId="39C56F0A">
            <w:pPr>
              <w:spacing w:before="0" w:after="0"/>
              <w:ind w:left="135"/>
              <w:jc w:val="left"/>
            </w:pPr>
            <w:r>
              <w:rPr>
                <w:rFonts w:ascii="Times New Roman" w:hAnsi="Times New Roman"/>
                <w:b w:val="0"/>
                <w:i w:val="0"/>
                <w:color w:val="000000"/>
                <w:sz w:val="24"/>
              </w:rPr>
              <w:t>Покупки (подарки)</w:t>
            </w:r>
          </w:p>
        </w:tc>
        <w:tc>
          <w:tcPr>
            <w:tcW w:w="722" w:type="dxa"/>
            <w:tcMar>
              <w:top w:w="50" w:type="dxa"/>
              <w:left w:w="100" w:type="dxa"/>
            </w:tcMar>
            <w:vAlign w:val="center"/>
          </w:tcPr>
          <w:p w14:paraId="45701FD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F523579">
            <w:pPr>
              <w:spacing w:before="0" w:after="0" w:line="276" w:lineRule="auto"/>
              <w:ind w:left="135"/>
              <w:jc w:val="center"/>
            </w:pPr>
          </w:p>
        </w:tc>
        <w:tc>
          <w:tcPr>
            <w:tcW w:w="1510" w:type="dxa"/>
            <w:tcMar>
              <w:top w:w="50" w:type="dxa"/>
              <w:left w:w="100" w:type="dxa"/>
            </w:tcMar>
            <w:vAlign w:val="center"/>
          </w:tcPr>
          <w:p w14:paraId="123026B8">
            <w:pPr>
              <w:spacing w:before="0" w:after="0" w:line="276" w:lineRule="auto"/>
              <w:ind w:left="135"/>
              <w:jc w:val="center"/>
            </w:pPr>
          </w:p>
        </w:tc>
        <w:tc>
          <w:tcPr>
            <w:tcW w:w="1054" w:type="dxa"/>
            <w:tcMar>
              <w:top w:w="50" w:type="dxa"/>
              <w:left w:w="100" w:type="dxa"/>
            </w:tcMar>
            <w:vAlign w:val="center"/>
          </w:tcPr>
          <w:p w14:paraId="61010410">
            <w:pPr>
              <w:spacing w:before="0" w:after="0"/>
              <w:ind w:left="135"/>
              <w:jc w:val="left"/>
            </w:pPr>
          </w:p>
        </w:tc>
        <w:tc>
          <w:tcPr>
            <w:tcW w:w="1850" w:type="dxa"/>
            <w:tcMar>
              <w:top w:w="50" w:type="dxa"/>
              <w:left w:w="100" w:type="dxa"/>
            </w:tcMar>
            <w:vAlign w:val="center"/>
          </w:tcPr>
          <w:p w14:paraId="402698F9">
            <w:pPr>
              <w:spacing w:before="0" w:after="0"/>
              <w:ind w:left="135"/>
              <w:jc w:val="left"/>
            </w:pPr>
          </w:p>
        </w:tc>
      </w:tr>
      <w:tr w14:paraId="0DD1F4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16" w:type="dxa"/>
            <w:tcMar>
              <w:top w:w="50" w:type="dxa"/>
              <w:left w:w="100" w:type="dxa"/>
            </w:tcMar>
            <w:vAlign w:val="center"/>
          </w:tcPr>
          <w:p w14:paraId="7F0B6D4D">
            <w:pPr>
              <w:spacing w:before="0" w:after="0"/>
              <w:ind w:left="0"/>
              <w:jc w:val="left"/>
            </w:pPr>
            <w:r>
              <w:rPr>
                <w:rFonts w:ascii="Times New Roman" w:hAnsi="Times New Roman"/>
                <w:b w:val="0"/>
                <w:i w:val="0"/>
                <w:color w:val="000000"/>
                <w:sz w:val="24"/>
              </w:rPr>
              <w:t>39</w:t>
            </w:r>
          </w:p>
        </w:tc>
        <w:tc>
          <w:tcPr>
            <w:tcW w:w="4019" w:type="dxa"/>
            <w:tcMar>
              <w:top w:w="50" w:type="dxa"/>
              <w:left w:w="100" w:type="dxa"/>
            </w:tcMar>
            <w:vAlign w:val="center"/>
          </w:tcPr>
          <w:p w14:paraId="6A05D05D">
            <w:pPr>
              <w:spacing w:before="0" w:after="0"/>
              <w:ind w:left="135"/>
              <w:jc w:val="left"/>
            </w:pPr>
            <w:r>
              <w:rPr>
                <w:rFonts w:ascii="Times New Roman" w:hAnsi="Times New Roman"/>
                <w:b w:val="0"/>
                <w:i w:val="0"/>
                <w:color w:val="000000"/>
                <w:sz w:val="24"/>
              </w:rPr>
              <w:t>Покупки (поход по магазинам)</w:t>
            </w:r>
          </w:p>
        </w:tc>
        <w:tc>
          <w:tcPr>
            <w:tcW w:w="722" w:type="dxa"/>
            <w:tcMar>
              <w:top w:w="50" w:type="dxa"/>
              <w:left w:w="100" w:type="dxa"/>
            </w:tcMar>
            <w:vAlign w:val="center"/>
          </w:tcPr>
          <w:p w14:paraId="125D7E4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0289DF5">
            <w:pPr>
              <w:spacing w:before="0" w:after="0" w:line="276" w:lineRule="auto"/>
              <w:ind w:left="135"/>
              <w:jc w:val="center"/>
            </w:pPr>
          </w:p>
        </w:tc>
        <w:tc>
          <w:tcPr>
            <w:tcW w:w="1510" w:type="dxa"/>
            <w:tcMar>
              <w:top w:w="50" w:type="dxa"/>
              <w:left w:w="100" w:type="dxa"/>
            </w:tcMar>
            <w:vAlign w:val="center"/>
          </w:tcPr>
          <w:p w14:paraId="6B010DFE">
            <w:pPr>
              <w:spacing w:before="0" w:after="0" w:line="276" w:lineRule="auto"/>
              <w:ind w:left="135"/>
              <w:jc w:val="center"/>
            </w:pPr>
          </w:p>
        </w:tc>
        <w:tc>
          <w:tcPr>
            <w:tcW w:w="1054" w:type="dxa"/>
            <w:tcMar>
              <w:top w:w="50" w:type="dxa"/>
              <w:left w:w="100" w:type="dxa"/>
            </w:tcMar>
            <w:vAlign w:val="center"/>
          </w:tcPr>
          <w:p w14:paraId="7DD15EFF">
            <w:pPr>
              <w:spacing w:before="0" w:after="0"/>
              <w:ind w:left="135"/>
              <w:jc w:val="left"/>
            </w:pPr>
          </w:p>
        </w:tc>
        <w:tc>
          <w:tcPr>
            <w:tcW w:w="1850" w:type="dxa"/>
            <w:tcMar>
              <w:top w:w="50" w:type="dxa"/>
              <w:left w:w="100" w:type="dxa"/>
            </w:tcMar>
            <w:vAlign w:val="center"/>
          </w:tcPr>
          <w:p w14:paraId="18B12516">
            <w:pPr>
              <w:spacing w:before="0" w:after="0"/>
              <w:ind w:left="135"/>
              <w:jc w:val="left"/>
            </w:pPr>
          </w:p>
        </w:tc>
      </w:tr>
      <w:tr w14:paraId="7E02EF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3B9C523">
            <w:pPr>
              <w:spacing w:before="0" w:after="0"/>
              <w:ind w:left="0"/>
              <w:jc w:val="left"/>
            </w:pPr>
            <w:r>
              <w:rPr>
                <w:rFonts w:ascii="Times New Roman" w:hAnsi="Times New Roman"/>
                <w:b w:val="0"/>
                <w:i w:val="0"/>
                <w:color w:val="000000"/>
                <w:sz w:val="24"/>
              </w:rPr>
              <w:t>40</w:t>
            </w:r>
          </w:p>
        </w:tc>
        <w:tc>
          <w:tcPr>
            <w:tcW w:w="4019" w:type="dxa"/>
            <w:tcMar>
              <w:top w:w="50" w:type="dxa"/>
              <w:left w:w="100" w:type="dxa"/>
            </w:tcMar>
            <w:vAlign w:val="center"/>
          </w:tcPr>
          <w:p w14:paraId="6C7BED7B">
            <w:pPr>
              <w:spacing w:before="0" w:after="0"/>
              <w:ind w:left="135"/>
              <w:jc w:val="left"/>
            </w:pPr>
            <w:r>
              <w:rPr>
                <w:rFonts w:ascii="Times New Roman" w:hAnsi="Times New Roman"/>
                <w:b w:val="0"/>
                <w:i w:val="0"/>
                <w:color w:val="000000"/>
                <w:sz w:val="24"/>
              </w:rPr>
              <w:t>Покупки (ответственное потребление)</w:t>
            </w:r>
          </w:p>
        </w:tc>
        <w:tc>
          <w:tcPr>
            <w:tcW w:w="722" w:type="dxa"/>
            <w:tcMar>
              <w:top w:w="50" w:type="dxa"/>
              <w:left w:w="100" w:type="dxa"/>
            </w:tcMar>
            <w:vAlign w:val="center"/>
          </w:tcPr>
          <w:p w14:paraId="6C60646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6FA58E3">
            <w:pPr>
              <w:spacing w:before="0" w:after="0" w:line="276" w:lineRule="auto"/>
              <w:ind w:left="135"/>
              <w:jc w:val="center"/>
            </w:pPr>
          </w:p>
        </w:tc>
        <w:tc>
          <w:tcPr>
            <w:tcW w:w="1510" w:type="dxa"/>
            <w:tcMar>
              <w:top w:w="50" w:type="dxa"/>
              <w:left w:w="100" w:type="dxa"/>
            </w:tcMar>
            <w:vAlign w:val="center"/>
          </w:tcPr>
          <w:p w14:paraId="60A23DD6">
            <w:pPr>
              <w:spacing w:before="0" w:after="0" w:line="276" w:lineRule="auto"/>
              <w:ind w:left="135"/>
              <w:jc w:val="center"/>
            </w:pPr>
          </w:p>
        </w:tc>
        <w:tc>
          <w:tcPr>
            <w:tcW w:w="1054" w:type="dxa"/>
            <w:tcMar>
              <w:top w:w="50" w:type="dxa"/>
              <w:left w:w="100" w:type="dxa"/>
            </w:tcMar>
            <w:vAlign w:val="center"/>
          </w:tcPr>
          <w:p w14:paraId="41D32E4D">
            <w:pPr>
              <w:spacing w:before="0" w:after="0"/>
              <w:ind w:left="135"/>
              <w:jc w:val="left"/>
            </w:pPr>
          </w:p>
        </w:tc>
        <w:tc>
          <w:tcPr>
            <w:tcW w:w="1850" w:type="dxa"/>
            <w:tcMar>
              <w:top w:w="50" w:type="dxa"/>
              <w:left w:w="100" w:type="dxa"/>
            </w:tcMar>
            <w:vAlign w:val="center"/>
          </w:tcPr>
          <w:p w14:paraId="7F0A39E5">
            <w:pPr>
              <w:spacing w:before="0" w:after="0"/>
              <w:ind w:left="135"/>
              <w:jc w:val="left"/>
            </w:pPr>
          </w:p>
        </w:tc>
      </w:tr>
      <w:tr w14:paraId="7E8AAA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16" w:type="dxa"/>
            <w:tcMar>
              <w:top w:w="50" w:type="dxa"/>
              <w:left w:w="100" w:type="dxa"/>
            </w:tcMar>
            <w:vAlign w:val="center"/>
          </w:tcPr>
          <w:p w14:paraId="0F8F2D26">
            <w:pPr>
              <w:spacing w:before="0" w:after="0"/>
              <w:ind w:left="0"/>
              <w:jc w:val="left"/>
            </w:pPr>
            <w:r>
              <w:rPr>
                <w:rFonts w:ascii="Times New Roman" w:hAnsi="Times New Roman"/>
                <w:b w:val="0"/>
                <w:i w:val="0"/>
                <w:color w:val="000000"/>
                <w:sz w:val="24"/>
              </w:rPr>
              <w:t>41</w:t>
            </w:r>
          </w:p>
        </w:tc>
        <w:tc>
          <w:tcPr>
            <w:tcW w:w="4019" w:type="dxa"/>
            <w:tcMar>
              <w:top w:w="50" w:type="dxa"/>
              <w:left w:w="100" w:type="dxa"/>
            </w:tcMar>
            <w:vAlign w:val="center"/>
          </w:tcPr>
          <w:p w14:paraId="6A1A638E">
            <w:pPr>
              <w:spacing w:before="0" w:after="0"/>
              <w:ind w:left="135"/>
              <w:jc w:val="left"/>
            </w:pPr>
            <w:r>
              <w:rPr>
                <w:rFonts w:ascii="Times New Roman" w:hAnsi="Times New Roman"/>
                <w:b w:val="0"/>
                <w:i w:val="0"/>
                <w:color w:val="000000"/>
                <w:sz w:val="24"/>
              </w:rPr>
              <w:t>Обобщение по теме "Покупки: одежда, обувь и продукты питания"</w:t>
            </w:r>
          </w:p>
        </w:tc>
        <w:tc>
          <w:tcPr>
            <w:tcW w:w="722" w:type="dxa"/>
            <w:tcMar>
              <w:top w:w="50" w:type="dxa"/>
              <w:left w:w="100" w:type="dxa"/>
            </w:tcMar>
            <w:vAlign w:val="center"/>
          </w:tcPr>
          <w:p w14:paraId="1B08373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23EFF5B">
            <w:pPr>
              <w:spacing w:before="0" w:after="0" w:line="276" w:lineRule="auto"/>
              <w:ind w:left="135"/>
              <w:jc w:val="center"/>
            </w:pPr>
          </w:p>
        </w:tc>
        <w:tc>
          <w:tcPr>
            <w:tcW w:w="1510" w:type="dxa"/>
            <w:tcMar>
              <w:top w:w="50" w:type="dxa"/>
              <w:left w:w="100" w:type="dxa"/>
            </w:tcMar>
            <w:vAlign w:val="center"/>
          </w:tcPr>
          <w:p w14:paraId="193A2F42">
            <w:pPr>
              <w:spacing w:before="0" w:after="0" w:line="276" w:lineRule="auto"/>
              <w:ind w:left="135"/>
              <w:jc w:val="center"/>
            </w:pPr>
          </w:p>
        </w:tc>
        <w:tc>
          <w:tcPr>
            <w:tcW w:w="1054" w:type="dxa"/>
            <w:tcMar>
              <w:top w:w="50" w:type="dxa"/>
              <w:left w:w="100" w:type="dxa"/>
            </w:tcMar>
            <w:vAlign w:val="center"/>
          </w:tcPr>
          <w:p w14:paraId="60AC453A">
            <w:pPr>
              <w:spacing w:before="0" w:after="0"/>
              <w:ind w:left="135"/>
              <w:jc w:val="left"/>
            </w:pPr>
          </w:p>
        </w:tc>
        <w:tc>
          <w:tcPr>
            <w:tcW w:w="1850" w:type="dxa"/>
            <w:tcMar>
              <w:top w:w="50" w:type="dxa"/>
              <w:left w:w="100" w:type="dxa"/>
            </w:tcMar>
            <w:vAlign w:val="center"/>
          </w:tcPr>
          <w:p w14:paraId="53D9A0ED">
            <w:pPr>
              <w:spacing w:before="0" w:after="0"/>
              <w:ind w:left="135"/>
              <w:jc w:val="left"/>
            </w:pPr>
          </w:p>
        </w:tc>
      </w:tr>
      <w:tr w14:paraId="2DCDA6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4851410">
            <w:pPr>
              <w:spacing w:before="0" w:after="0"/>
              <w:ind w:left="0"/>
              <w:jc w:val="left"/>
            </w:pPr>
            <w:r>
              <w:rPr>
                <w:rFonts w:ascii="Times New Roman" w:hAnsi="Times New Roman"/>
                <w:b w:val="0"/>
                <w:i w:val="0"/>
                <w:color w:val="000000"/>
                <w:sz w:val="24"/>
              </w:rPr>
              <w:t>42</w:t>
            </w:r>
          </w:p>
        </w:tc>
        <w:tc>
          <w:tcPr>
            <w:tcW w:w="4019" w:type="dxa"/>
            <w:tcMar>
              <w:top w:w="50" w:type="dxa"/>
              <w:left w:w="100" w:type="dxa"/>
            </w:tcMar>
            <w:vAlign w:val="center"/>
          </w:tcPr>
          <w:p w14:paraId="5CB83303">
            <w:pPr>
              <w:spacing w:before="0" w:after="0"/>
              <w:ind w:left="135"/>
              <w:jc w:val="left"/>
            </w:pPr>
            <w:r>
              <w:rPr>
                <w:rFonts w:ascii="Times New Roman" w:hAnsi="Times New Roman"/>
                <w:b w:val="0"/>
                <w:i w:val="0"/>
                <w:color w:val="000000"/>
                <w:sz w:val="24"/>
              </w:rPr>
              <w:t>Контроль по теме "Покупки: одежда, обувь и продукты питания"</w:t>
            </w:r>
          </w:p>
        </w:tc>
        <w:tc>
          <w:tcPr>
            <w:tcW w:w="722" w:type="dxa"/>
            <w:tcMar>
              <w:top w:w="50" w:type="dxa"/>
              <w:left w:w="100" w:type="dxa"/>
            </w:tcMar>
            <w:vAlign w:val="center"/>
          </w:tcPr>
          <w:p w14:paraId="294E883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EFE337A">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45DECDD5">
            <w:pPr>
              <w:spacing w:before="0" w:after="0" w:line="276" w:lineRule="auto"/>
              <w:ind w:left="135"/>
              <w:jc w:val="center"/>
            </w:pPr>
          </w:p>
        </w:tc>
        <w:tc>
          <w:tcPr>
            <w:tcW w:w="1054" w:type="dxa"/>
            <w:tcMar>
              <w:top w:w="50" w:type="dxa"/>
              <w:left w:w="100" w:type="dxa"/>
            </w:tcMar>
            <w:vAlign w:val="center"/>
          </w:tcPr>
          <w:p w14:paraId="37D91075">
            <w:pPr>
              <w:spacing w:before="0" w:after="0"/>
              <w:ind w:left="135"/>
              <w:jc w:val="left"/>
            </w:pPr>
          </w:p>
        </w:tc>
        <w:tc>
          <w:tcPr>
            <w:tcW w:w="1850" w:type="dxa"/>
            <w:tcMar>
              <w:top w:w="50" w:type="dxa"/>
              <w:left w:w="100" w:type="dxa"/>
            </w:tcMar>
            <w:vAlign w:val="center"/>
          </w:tcPr>
          <w:p w14:paraId="3E57DB7E">
            <w:pPr>
              <w:spacing w:before="0" w:after="0"/>
              <w:ind w:left="135"/>
              <w:jc w:val="left"/>
            </w:pPr>
          </w:p>
        </w:tc>
      </w:tr>
      <w:tr w14:paraId="4232DA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C286A09">
            <w:pPr>
              <w:spacing w:before="0" w:after="0"/>
              <w:ind w:left="0"/>
              <w:jc w:val="left"/>
            </w:pPr>
            <w:r>
              <w:rPr>
                <w:rFonts w:ascii="Times New Roman" w:hAnsi="Times New Roman"/>
                <w:b w:val="0"/>
                <w:i w:val="0"/>
                <w:color w:val="000000"/>
                <w:sz w:val="24"/>
              </w:rPr>
              <w:t>43</w:t>
            </w:r>
          </w:p>
        </w:tc>
        <w:tc>
          <w:tcPr>
            <w:tcW w:w="4019" w:type="dxa"/>
            <w:tcMar>
              <w:top w:w="50" w:type="dxa"/>
              <w:left w:w="100" w:type="dxa"/>
            </w:tcMar>
            <w:vAlign w:val="center"/>
          </w:tcPr>
          <w:p w14:paraId="1E7DF9B8">
            <w:pPr>
              <w:spacing w:before="0" w:after="0"/>
              <w:ind w:left="135"/>
              <w:jc w:val="left"/>
            </w:pPr>
            <w:r>
              <w:rPr>
                <w:rFonts w:ascii="Times New Roman" w:hAnsi="Times New Roman"/>
                <w:b w:val="0"/>
                <w:i w:val="0"/>
                <w:color w:val="000000"/>
                <w:sz w:val="24"/>
              </w:rPr>
              <w:t>Школа, школьная жизнь (школьные клубы и внеурочные занятия)</w:t>
            </w:r>
          </w:p>
        </w:tc>
        <w:tc>
          <w:tcPr>
            <w:tcW w:w="722" w:type="dxa"/>
            <w:tcMar>
              <w:top w:w="50" w:type="dxa"/>
              <w:left w:w="100" w:type="dxa"/>
            </w:tcMar>
            <w:vAlign w:val="center"/>
          </w:tcPr>
          <w:p w14:paraId="1405D1B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E4B3731">
            <w:pPr>
              <w:spacing w:before="0" w:after="0" w:line="276" w:lineRule="auto"/>
              <w:ind w:left="135"/>
              <w:jc w:val="center"/>
            </w:pPr>
          </w:p>
        </w:tc>
        <w:tc>
          <w:tcPr>
            <w:tcW w:w="1510" w:type="dxa"/>
            <w:tcMar>
              <w:top w:w="50" w:type="dxa"/>
              <w:left w:w="100" w:type="dxa"/>
            </w:tcMar>
            <w:vAlign w:val="center"/>
          </w:tcPr>
          <w:p w14:paraId="26DB2B8B">
            <w:pPr>
              <w:spacing w:before="0" w:after="0" w:line="276" w:lineRule="auto"/>
              <w:ind w:left="135"/>
              <w:jc w:val="center"/>
            </w:pPr>
          </w:p>
        </w:tc>
        <w:tc>
          <w:tcPr>
            <w:tcW w:w="1054" w:type="dxa"/>
            <w:tcMar>
              <w:top w:w="50" w:type="dxa"/>
              <w:left w:w="100" w:type="dxa"/>
            </w:tcMar>
            <w:vAlign w:val="center"/>
          </w:tcPr>
          <w:p w14:paraId="750C5252">
            <w:pPr>
              <w:spacing w:before="0" w:after="0"/>
              <w:ind w:left="135"/>
              <w:jc w:val="left"/>
            </w:pPr>
          </w:p>
        </w:tc>
        <w:tc>
          <w:tcPr>
            <w:tcW w:w="1850" w:type="dxa"/>
            <w:tcMar>
              <w:top w:w="50" w:type="dxa"/>
              <w:left w:w="100" w:type="dxa"/>
            </w:tcMar>
            <w:vAlign w:val="center"/>
          </w:tcPr>
          <w:p w14:paraId="598D1F87">
            <w:pPr>
              <w:spacing w:before="0" w:after="0"/>
              <w:ind w:left="135"/>
              <w:jc w:val="left"/>
            </w:pPr>
          </w:p>
        </w:tc>
      </w:tr>
      <w:tr w14:paraId="61D218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CD45B86">
            <w:pPr>
              <w:spacing w:before="0" w:after="0"/>
              <w:ind w:left="0"/>
              <w:jc w:val="left"/>
            </w:pPr>
            <w:r>
              <w:rPr>
                <w:rFonts w:ascii="Times New Roman" w:hAnsi="Times New Roman"/>
                <w:b w:val="0"/>
                <w:i w:val="0"/>
                <w:color w:val="000000"/>
                <w:sz w:val="24"/>
              </w:rPr>
              <w:t>44</w:t>
            </w:r>
          </w:p>
        </w:tc>
        <w:tc>
          <w:tcPr>
            <w:tcW w:w="4019" w:type="dxa"/>
            <w:tcMar>
              <w:top w:w="50" w:type="dxa"/>
              <w:left w:w="100" w:type="dxa"/>
            </w:tcMar>
            <w:vAlign w:val="center"/>
          </w:tcPr>
          <w:p w14:paraId="572AD2E2">
            <w:pPr>
              <w:spacing w:before="0" w:after="0"/>
              <w:ind w:left="135"/>
              <w:jc w:val="left"/>
            </w:pPr>
            <w:r>
              <w:rPr>
                <w:rFonts w:ascii="Times New Roman" w:hAnsi="Times New Roman"/>
                <w:b w:val="0"/>
                <w:i w:val="0"/>
                <w:color w:val="000000"/>
                <w:sz w:val="24"/>
              </w:rPr>
              <w:t>Школа, школьная жизнь (современное обучение)</w:t>
            </w:r>
          </w:p>
        </w:tc>
        <w:tc>
          <w:tcPr>
            <w:tcW w:w="722" w:type="dxa"/>
            <w:tcMar>
              <w:top w:w="50" w:type="dxa"/>
              <w:left w:w="100" w:type="dxa"/>
            </w:tcMar>
            <w:vAlign w:val="center"/>
          </w:tcPr>
          <w:p w14:paraId="79B7C96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132DC27">
            <w:pPr>
              <w:spacing w:before="0" w:after="0" w:line="276" w:lineRule="auto"/>
              <w:ind w:left="135"/>
              <w:jc w:val="center"/>
            </w:pPr>
          </w:p>
        </w:tc>
        <w:tc>
          <w:tcPr>
            <w:tcW w:w="1510" w:type="dxa"/>
            <w:tcMar>
              <w:top w:w="50" w:type="dxa"/>
              <w:left w:w="100" w:type="dxa"/>
            </w:tcMar>
            <w:vAlign w:val="center"/>
          </w:tcPr>
          <w:p w14:paraId="7473F4F4">
            <w:pPr>
              <w:spacing w:before="0" w:after="0" w:line="276" w:lineRule="auto"/>
              <w:ind w:left="135"/>
              <w:jc w:val="center"/>
            </w:pPr>
          </w:p>
        </w:tc>
        <w:tc>
          <w:tcPr>
            <w:tcW w:w="1054" w:type="dxa"/>
            <w:tcMar>
              <w:top w:w="50" w:type="dxa"/>
              <w:left w:w="100" w:type="dxa"/>
            </w:tcMar>
            <w:vAlign w:val="center"/>
          </w:tcPr>
          <w:p w14:paraId="57AA460C">
            <w:pPr>
              <w:spacing w:before="0" w:after="0"/>
              <w:ind w:left="135"/>
              <w:jc w:val="left"/>
            </w:pPr>
          </w:p>
        </w:tc>
        <w:tc>
          <w:tcPr>
            <w:tcW w:w="1850" w:type="dxa"/>
            <w:tcMar>
              <w:top w:w="50" w:type="dxa"/>
              <w:left w:w="100" w:type="dxa"/>
            </w:tcMar>
            <w:vAlign w:val="center"/>
          </w:tcPr>
          <w:p w14:paraId="2CE7D0EF">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"https://m.edsoo.ru/835312aa" \h </w:instrText>
            </w:r>
            <w:r>
              <w:fldChar w:fldCharType="separate"/>
            </w:r>
            <w:r>
              <w:rPr>
                <w:rFonts w:ascii="Times New Roman" w:hAnsi="Times New Roman"/>
                <w:b w:val="0"/>
                <w:i w:val="0"/>
                <w:color w:val="0000FF"/>
                <w:sz w:val="22"/>
                <w:u w:val="single"/>
              </w:rPr>
              <w:t>https://m.edsoo.ru/835312aa</w:t>
            </w:r>
            <w:r>
              <w:rPr>
                <w:rFonts w:ascii="Times New Roman" w:hAnsi="Times New Roman"/>
                <w:b w:val="0"/>
                <w:i w:val="0"/>
                <w:color w:val="0000FF"/>
                <w:sz w:val="22"/>
                <w:u w:val="single"/>
              </w:rPr>
              <w:fldChar w:fldCharType="end"/>
            </w:r>
          </w:p>
        </w:tc>
      </w:tr>
      <w:tr w14:paraId="5C520D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033A809">
            <w:pPr>
              <w:spacing w:before="0" w:after="0"/>
              <w:ind w:left="0"/>
              <w:jc w:val="left"/>
            </w:pPr>
            <w:r>
              <w:rPr>
                <w:rFonts w:ascii="Times New Roman" w:hAnsi="Times New Roman"/>
                <w:b w:val="0"/>
                <w:i w:val="0"/>
                <w:color w:val="000000"/>
                <w:sz w:val="24"/>
              </w:rPr>
              <w:t>45</w:t>
            </w:r>
          </w:p>
        </w:tc>
        <w:tc>
          <w:tcPr>
            <w:tcW w:w="4019" w:type="dxa"/>
            <w:tcMar>
              <w:top w:w="50" w:type="dxa"/>
              <w:left w:w="100" w:type="dxa"/>
            </w:tcMar>
            <w:vAlign w:val="center"/>
          </w:tcPr>
          <w:p w14:paraId="1DA266FE">
            <w:pPr>
              <w:spacing w:before="0" w:after="0"/>
              <w:ind w:left="135"/>
              <w:jc w:val="left"/>
            </w:pPr>
            <w:r>
              <w:rPr>
                <w:rFonts w:ascii="Times New Roman" w:hAnsi="Times New Roman"/>
                <w:b w:val="0"/>
                <w:i w:val="0"/>
                <w:color w:val="000000"/>
                <w:sz w:val="24"/>
              </w:rPr>
              <w:t>Школа, школьная жизнь (школьные активности)</w:t>
            </w:r>
          </w:p>
        </w:tc>
        <w:tc>
          <w:tcPr>
            <w:tcW w:w="722" w:type="dxa"/>
            <w:tcMar>
              <w:top w:w="50" w:type="dxa"/>
              <w:left w:w="100" w:type="dxa"/>
            </w:tcMar>
            <w:vAlign w:val="center"/>
          </w:tcPr>
          <w:p w14:paraId="2CE23DC6">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6A5DFA1">
            <w:pPr>
              <w:spacing w:before="0" w:after="0" w:line="276" w:lineRule="auto"/>
              <w:ind w:left="135"/>
              <w:jc w:val="center"/>
            </w:pPr>
          </w:p>
        </w:tc>
        <w:tc>
          <w:tcPr>
            <w:tcW w:w="1510" w:type="dxa"/>
            <w:tcMar>
              <w:top w:w="50" w:type="dxa"/>
              <w:left w:w="100" w:type="dxa"/>
            </w:tcMar>
            <w:vAlign w:val="center"/>
          </w:tcPr>
          <w:p w14:paraId="1E395363">
            <w:pPr>
              <w:spacing w:before="0" w:after="0" w:line="276" w:lineRule="auto"/>
              <w:ind w:left="135"/>
              <w:jc w:val="center"/>
            </w:pPr>
          </w:p>
        </w:tc>
        <w:tc>
          <w:tcPr>
            <w:tcW w:w="1054" w:type="dxa"/>
            <w:tcMar>
              <w:top w:w="50" w:type="dxa"/>
              <w:left w:w="100" w:type="dxa"/>
            </w:tcMar>
            <w:vAlign w:val="center"/>
          </w:tcPr>
          <w:p w14:paraId="34B98474">
            <w:pPr>
              <w:spacing w:before="0" w:after="0"/>
              <w:ind w:left="135"/>
              <w:jc w:val="left"/>
            </w:pPr>
          </w:p>
        </w:tc>
        <w:tc>
          <w:tcPr>
            <w:tcW w:w="1850" w:type="dxa"/>
            <w:tcMar>
              <w:top w:w="50" w:type="dxa"/>
              <w:left w:w="100" w:type="dxa"/>
            </w:tcMar>
            <w:vAlign w:val="center"/>
          </w:tcPr>
          <w:p w14:paraId="4CC6B038">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"https://m.edsoo.ru/83530a30" \h </w:instrText>
            </w:r>
            <w:r>
              <w:fldChar w:fldCharType="separate"/>
            </w:r>
            <w:r>
              <w:rPr>
                <w:rFonts w:ascii="Times New Roman" w:hAnsi="Times New Roman"/>
                <w:b w:val="0"/>
                <w:i w:val="0"/>
                <w:color w:val="0000FF"/>
                <w:sz w:val="22"/>
                <w:u w:val="single"/>
              </w:rPr>
              <w:t>https://m.edsoo.ru/83530a30</w:t>
            </w:r>
            <w:r>
              <w:rPr>
                <w:rFonts w:ascii="Times New Roman" w:hAnsi="Times New Roman"/>
                <w:b w:val="0"/>
                <w:i w:val="0"/>
                <w:color w:val="0000FF"/>
                <w:sz w:val="22"/>
                <w:u w:val="single"/>
              </w:rPr>
              <w:fldChar w:fldCharType="end"/>
            </w:r>
          </w:p>
        </w:tc>
      </w:tr>
      <w:tr w14:paraId="5AA686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9A98487">
            <w:pPr>
              <w:spacing w:before="0" w:after="0"/>
              <w:ind w:left="0"/>
              <w:jc w:val="left"/>
            </w:pPr>
            <w:r>
              <w:rPr>
                <w:rFonts w:ascii="Times New Roman" w:hAnsi="Times New Roman"/>
                <w:b w:val="0"/>
                <w:i w:val="0"/>
                <w:color w:val="000000"/>
                <w:sz w:val="24"/>
              </w:rPr>
              <w:t>46</w:t>
            </w:r>
          </w:p>
        </w:tc>
        <w:tc>
          <w:tcPr>
            <w:tcW w:w="4019" w:type="dxa"/>
            <w:tcMar>
              <w:top w:w="50" w:type="dxa"/>
              <w:left w:w="100" w:type="dxa"/>
            </w:tcMar>
            <w:vAlign w:val="center"/>
          </w:tcPr>
          <w:p w14:paraId="437B5C0F">
            <w:pPr>
              <w:spacing w:before="0" w:after="0"/>
              <w:ind w:left="135"/>
              <w:jc w:val="left"/>
            </w:pPr>
            <w:r>
              <w:rPr>
                <w:rFonts w:ascii="Times New Roman" w:hAnsi="Times New Roman"/>
                <w:b w:val="0"/>
                <w:i w:val="0"/>
                <w:color w:val="000000"/>
                <w:sz w:val="24"/>
              </w:rPr>
              <w:t>Школа, школьная жизнь (переписка с зарубежными сверстниками)</w:t>
            </w:r>
          </w:p>
        </w:tc>
        <w:tc>
          <w:tcPr>
            <w:tcW w:w="722" w:type="dxa"/>
            <w:tcMar>
              <w:top w:w="50" w:type="dxa"/>
              <w:left w:w="100" w:type="dxa"/>
            </w:tcMar>
            <w:vAlign w:val="center"/>
          </w:tcPr>
          <w:p w14:paraId="28C7EAC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84344B4">
            <w:pPr>
              <w:spacing w:before="0" w:after="0" w:line="276" w:lineRule="auto"/>
              <w:ind w:left="135"/>
              <w:jc w:val="center"/>
            </w:pPr>
          </w:p>
        </w:tc>
        <w:tc>
          <w:tcPr>
            <w:tcW w:w="1510" w:type="dxa"/>
            <w:tcMar>
              <w:top w:w="50" w:type="dxa"/>
              <w:left w:w="100" w:type="dxa"/>
            </w:tcMar>
            <w:vAlign w:val="center"/>
          </w:tcPr>
          <w:p w14:paraId="1F855CEC">
            <w:pPr>
              <w:spacing w:before="0" w:after="0" w:line="276" w:lineRule="auto"/>
              <w:ind w:left="135"/>
              <w:jc w:val="center"/>
            </w:pPr>
          </w:p>
        </w:tc>
        <w:tc>
          <w:tcPr>
            <w:tcW w:w="1054" w:type="dxa"/>
            <w:tcMar>
              <w:top w:w="50" w:type="dxa"/>
              <w:left w:w="100" w:type="dxa"/>
            </w:tcMar>
            <w:vAlign w:val="center"/>
          </w:tcPr>
          <w:p w14:paraId="141D23FF">
            <w:pPr>
              <w:spacing w:before="0" w:after="0"/>
              <w:ind w:left="135"/>
              <w:jc w:val="left"/>
            </w:pPr>
          </w:p>
        </w:tc>
        <w:tc>
          <w:tcPr>
            <w:tcW w:w="1850" w:type="dxa"/>
            <w:tcMar>
              <w:top w:w="50" w:type="dxa"/>
              <w:left w:w="100" w:type="dxa"/>
            </w:tcMar>
            <w:vAlign w:val="center"/>
          </w:tcPr>
          <w:p w14:paraId="79D15884">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"https://m.edsoo.ru/8353117e" \h </w:instrText>
            </w:r>
            <w:r>
              <w:fldChar w:fldCharType="separate"/>
            </w:r>
            <w:r>
              <w:rPr>
                <w:rFonts w:ascii="Times New Roman" w:hAnsi="Times New Roman"/>
                <w:b w:val="0"/>
                <w:i w:val="0"/>
                <w:color w:val="0000FF"/>
                <w:sz w:val="22"/>
                <w:u w:val="single"/>
              </w:rPr>
              <w:t>https://m.edsoo.ru/8353117e</w:t>
            </w:r>
            <w:r>
              <w:rPr>
                <w:rFonts w:ascii="Times New Roman" w:hAnsi="Times New Roman"/>
                <w:b w:val="0"/>
                <w:i w:val="0"/>
                <w:color w:val="0000FF"/>
                <w:sz w:val="22"/>
                <w:u w:val="single"/>
              </w:rPr>
              <w:fldChar w:fldCharType="end"/>
            </w:r>
          </w:p>
        </w:tc>
      </w:tr>
      <w:tr w14:paraId="5866E6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F5367F4">
            <w:pPr>
              <w:spacing w:before="0" w:after="0"/>
              <w:ind w:left="0"/>
              <w:jc w:val="left"/>
            </w:pPr>
            <w:r>
              <w:rPr>
                <w:rFonts w:ascii="Times New Roman" w:hAnsi="Times New Roman"/>
                <w:b w:val="0"/>
                <w:i w:val="0"/>
                <w:color w:val="000000"/>
                <w:sz w:val="24"/>
              </w:rPr>
              <w:t>47</w:t>
            </w:r>
          </w:p>
        </w:tc>
        <w:tc>
          <w:tcPr>
            <w:tcW w:w="4019" w:type="dxa"/>
            <w:tcMar>
              <w:top w:w="50" w:type="dxa"/>
              <w:left w:w="100" w:type="dxa"/>
            </w:tcMar>
            <w:vAlign w:val="center"/>
          </w:tcPr>
          <w:p w14:paraId="269FAE4B">
            <w:pPr>
              <w:spacing w:before="0" w:after="0"/>
              <w:ind w:left="135"/>
              <w:jc w:val="left"/>
            </w:pPr>
            <w:r>
              <w:rPr>
                <w:rFonts w:ascii="Times New Roman" w:hAnsi="Times New Roman"/>
                <w:b w:val="0"/>
                <w:i w:val="0"/>
                <w:color w:val="000000"/>
                <w:sz w:val="24"/>
              </w:rPr>
              <w:t>Школа, школьная жизнь (посещение библиотеки)</w:t>
            </w:r>
          </w:p>
        </w:tc>
        <w:tc>
          <w:tcPr>
            <w:tcW w:w="722" w:type="dxa"/>
            <w:tcMar>
              <w:top w:w="50" w:type="dxa"/>
              <w:left w:w="100" w:type="dxa"/>
            </w:tcMar>
            <w:vAlign w:val="center"/>
          </w:tcPr>
          <w:p w14:paraId="105BF6C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98EB3A7">
            <w:pPr>
              <w:spacing w:before="0" w:after="0" w:line="276" w:lineRule="auto"/>
              <w:ind w:left="135"/>
              <w:jc w:val="center"/>
            </w:pPr>
          </w:p>
        </w:tc>
        <w:tc>
          <w:tcPr>
            <w:tcW w:w="1510" w:type="dxa"/>
            <w:tcMar>
              <w:top w:w="50" w:type="dxa"/>
              <w:left w:w="100" w:type="dxa"/>
            </w:tcMar>
            <w:vAlign w:val="center"/>
          </w:tcPr>
          <w:p w14:paraId="7EEE0841">
            <w:pPr>
              <w:spacing w:before="0" w:after="0" w:line="276" w:lineRule="auto"/>
              <w:ind w:left="135"/>
              <w:jc w:val="center"/>
            </w:pPr>
          </w:p>
        </w:tc>
        <w:tc>
          <w:tcPr>
            <w:tcW w:w="1054" w:type="dxa"/>
            <w:tcMar>
              <w:top w:w="50" w:type="dxa"/>
              <w:left w:w="100" w:type="dxa"/>
            </w:tcMar>
            <w:vAlign w:val="center"/>
          </w:tcPr>
          <w:p w14:paraId="48221D83">
            <w:pPr>
              <w:spacing w:before="0" w:after="0"/>
              <w:ind w:left="135"/>
              <w:jc w:val="left"/>
            </w:pPr>
          </w:p>
        </w:tc>
        <w:tc>
          <w:tcPr>
            <w:tcW w:w="1850" w:type="dxa"/>
            <w:tcMar>
              <w:top w:w="50" w:type="dxa"/>
              <w:left w:w="100" w:type="dxa"/>
            </w:tcMar>
            <w:vAlign w:val="center"/>
          </w:tcPr>
          <w:p w14:paraId="7116C594">
            <w:pPr>
              <w:spacing w:before="0" w:after="0"/>
              <w:ind w:left="135"/>
              <w:jc w:val="left"/>
            </w:pPr>
          </w:p>
        </w:tc>
      </w:tr>
      <w:tr w14:paraId="6C299C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16" w:type="dxa"/>
            <w:tcMar>
              <w:top w:w="50" w:type="dxa"/>
              <w:left w:w="100" w:type="dxa"/>
            </w:tcMar>
            <w:vAlign w:val="center"/>
          </w:tcPr>
          <w:p w14:paraId="7134B693">
            <w:pPr>
              <w:spacing w:before="0" w:after="0"/>
              <w:ind w:left="0"/>
              <w:jc w:val="left"/>
            </w:pPr>
            <w:r>
              <w:rPr>
                <w:rFonts w:ascii="Times New Roman" w:hAnsi="Times New Roman"/>
                <w:b w:val="0"/>
                <w:i w:val="0"/>
                <w:color w:val="000000"/>
                <w:sz w:val="24"/>
              </w:rPr>
              <w:t>48</w:t>
            </w:r>
          </w:p>
        </w:tc>
        <w:tc>
          <w:tcPr>
            <w:tcW w:w="4019" w:type="dxa"/>
            <w:tcMar>
              <w:top w:w="50" w:type="dxa"/>
              <w:left w:w="100" w:type="dxa"/>
            </w:tcMar>
            <w:vAlign w:val="center"/>
          </w:tcPr>
          <w:p w14:paraId="059E57D7">
            <w:pPr>
              <w:spacing w:before="0" w:after="0"/>
              <w:ind w:left="135"/>
              <w:jc w:val="left"/>
            </w:pPr>
            <w:r>
              <w:rPr>
                <w:rFonts w:ascii="Times New Roman" w:hAnsi="Times New Roman"/>
                <w:b w:val="0"/>
                <w:i w:val="0"/>
                <w:color w:val="000000"/>
                <w:sz w:val="24"/>
              </w:rPr>
              <w:t>Школа, школьная жизнь (школьный журнал)</w:t>
            </w:r>
          </w:p>
        </w:tc>
        <w:tc>
          <w:tcPr>
            <w:tcW w:w="722" w:type="dxa"/>
            <w:tcMar>
              <w:top w:w="50" w:type="dxa"/>
              <w:left w:w="100" w:type="dxa"/>
            </w:tcMar>
            <w:vAlign w:val="center"/>
          </w:tcPr>
          <w:p w14:paraId="5906411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36E303C">
            <w:pPr>
              <w:spacing w:before="0" w:after="0" w:line="276" w:lineRule="auto"/>
              <w:ind w:left="135"/>
              <w:jc w:val="center"/>
            </w:pPr>
          </w:p>
        </w:tc>
        <w:tc>
          <w:tcPr>
            <w:tcW w:w="1510" w:type="dxa"/>
            <w:tcMar>
              <w:top w:w="50" w:type="dxa"/>
              <w:left w:w="100" w:type="dxa"/>
            </w:tcMar>
            <w:vAlign w:val="center"/>
          </w:tcPr>
          <w:p w14:paraId="7EC161AF">
            <w:pPr>
              <w:spacing w:before="0" w:after="0" w:line="276" w:lineRule="auto"/>
              <w:ind w:left="135"/>
              <w:jc w:val="center"/>
            </w:pPr>
          </w:p>
        </w:tc>
        <w:tc>
          <w:tcPr>
            <w:tcW w:w="1054" w:type="dxa"/>
            <w:tcMar>
              <w:top w:w="50" w:type="dxa"/>
              <w:left w:w="100" w:type="dxa"/>
            </w:tcMar>
            <w:vAlign w:val="center"/>
          </w:tcPr>
          <w:p w14:paraId="302924C0">
            <w:pPr>
              <w:spacing w:before="0" w:after="0"/>
              <w:ind w:left="135"/>
              <w:jc w:val="left"/>
            </w:pPr>
          </w:p>
        </w:tc>
        <w:tc>
          <w:tcPr>
            <w:tcW w:w="1850" w:type="dxa"/>
            <w:tcMar>
              <w:top w:w="50" w:type="dxa"/>
              <w:left w:w="100" w:type="dxa"/>
            </w:tcMar>
            <w:vAlign w:val="center"/>
          </w:tcPr>
          <w:p w14:paraId="3C6FBB7E">
            <w:pPr>
              <w:spacing w:before="0" w:after="0"/>
              <w:ind w:left="135"/>
              <w:jc w:val="left"/>
            </w:pPr>
          </w:p>
        </w:tc>
      </w:tr>
      <w:tr w14:paraId="002172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089CC7F">
            <w:pPr>
              <w:spacing w:before="0" w:after="0"/>
              <w:ind w:left="0"/>
              <w:jc w:val="left"/>
            </w:pPr>
            <w:r>
              <w:rPr>
                <w:rFonts w:ascii="Times New Roman" w:hAnsi="Times New Roman"/>
                <w:b w:val="0"/>
                <w:i w:val="0"/>
                <w:color w:val="000000"/>
                <w:sz w:val="24"/>
              </w:rPr>
              <w:t>49</w:t>
            </w:r>
          </w:p>
        </w:tc>
        <w:tc>
          <w:tcPr>
            <w:tcW w:w="4019" w:type="dxa"/>
            <w:tcMar>
              <w:top w:w="50" w:type="dxa"/>
              <w:left w:w="100" w:type="dxa"/>
            </w:tcMar>
            <w:vAlign w:val="center"/>
          </w:tcPr>
          <w:p w14:paraId="26059F4E">
            <w:pPr>
              <w:spacing w:before="0" w:after="0"/>
              <w:ind w:left="135"/>
              <w:jc w:val="left"/>
            </w:pPr>
            <w:r>
              <w:rPr>
                <w:rFonts w:ascii="Times New Roman" w:hAnsi="Times New Roman"/>
                <w:b w:val="0"/>
                <w:i w:val="0"/>
                <w:color w:val="000000"/>
                <w:sz w:val="24"/>
              </w:rPr>
              <w:t>Обобщение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14:paraId="011F657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5E70B53">
            <w:pPr>
              <w:spacing w:before="0" w:after="0" w:line="276" w:lineRule="auto"/>
              <w:ind w:left="135"/>
              <w:jc w:val="center"/>
            </w:pPr>
          </w:p>
        </w:tc>
        <w:tc>
          <w:tcPr>
            <w:tcW w:w="1510" w:type="dxa"/>
            <w:tcMar>
              <w:top w:w="50" w:type="dxa"/>
              <w:left w:w="100" w:type="dxa"/>
            </w:tcMar>
            <w:vAlign w:val="center"/>
          </w:tcPr>
          <w:p w14:paraId="28692F16">
            <w:pPr>
              <w:spacing w:before="0" w:after="0" w:line="276" w:lineRule="auto"/>
              <w:ind w:left="135"/>
              <w:jc w:val="center"/>
            </w:pPr>
          </w:p>
        </w:tc>
        <w:tc>
          <w:tcPr>
            <w:tcW w:w="1054" w:type="dxa"/>
            <w:tcMar>
              <w:top w:w="50" w:type="dxa"/>
              <w:left w:w="100" w:type="dxa"/>
            </w:tcMar>
            <w:vAlign w:val="center"/>
          </w:tcPr>
          <w:p w14:paraId="2F3556E6">
            <w:pPr>
              <w:spacing w:before="0" w:after="0"/>
              <w:ind w:left="135"/>
              <w:jc w:val="left"/>
            </w:pPr>
          </w:p>
        </w:tc>
        <w:tc>
          <w:tcPr>
            <w:tcW w:w="1850" w:type="dxa"/>
            <w:tcMar>
              <w:top w:w="50" w:type="dxa"/>
              <w:left w:w="100" w:type="dxa"/>
            </w:tcMar>
            <w:vAlign w:val="center"/>
          </w:tcPr>
          <w:p w14:paraId="364807DB">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"https://m.edsoo.ru/83531c3c" \h </w:instrText>
            </w:r>
            <w:r>
              <w:fldChar w:fldCharType="separate"/>
            </w:r>
            <w:r>
              <w:rPr>
                <w:rFonts w:ascii="Times New Roman" w:hAnsi="Times New Roman"/>
                <w:b w:val="0"/>
                <w:i w:val="0"/>
                <w:color w:val="0000FF"/>
                <w:sz w:val="22"/>
                <w:u w:val="single"/>
              </w:rPr>
              <w:t>https://m.edsoo.ru/83531c3c</w:t>
            </w:r>
            <w:r>
              <w:rPr>
                <w:rFonts w:ascii="Times New Roman" w:hAnsi="Times New Roman"/>
                <w:b w:val="0"/>
                <w:i w:val="0"/>
                <w:color w:val="0000FF"/>
                <w:sz w:val="22"/>
                <w:u w:val="single"/>
              </w:rPr>
              <w:fldChar w:fldCharType="end"/>
            </w:r>
          </w:p>
        </w:tc>
      </w:tr>
      <w:tr w14:paraId="066222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586618B">
            <w:pPr>
              <w:spacing w:before="0" w:after="0"/>
              <w:ind w:left="0"/>
              <w:jc w:val="left"/>
            </w:pPr>
            <w:r>
              <w:rPr>
                <w:rFonts w:ascii="Times New Roman" w:hAnsi="Times New Roman"/>
                <w:b w:val="0"/>
                <w:i w:val="0"/>
                <w:color w:val="000000"/>
                <w:sz w:val="24"/>
              </w:rPr>
              <w:t>50</w:t>
            </w:r>
          </w:p>
        </w:tc>
        <w:tc>
          <w:tcPr>
            <w:tcW w:w="4019" w:type="dxa"/>
            <w:tcMar>
              <w:top w:w="50" w:type="dxa"/>
              <w:left w:w="100" w:type="dxa"/>
            </w:tcMar>
            <w:vAlign w:val="center"/>
          </w:tcPr>
          <w:p w14:paraId="5E3CA1F9">
            <w:pPr>
              <w:spacing w:before="0" w:after="0"/>
              <w:ind w:left="135"/>
              <w:jc w:val="left"/>
            </w:pPr>
            <w:r>
              <w:rPr>
                <w:rFonts w:ascii="Times New Roman" w:hAnsi="Times New Roman"/>
                <w:b w:val="0"/>
                <w:i w:val="0"/>
                <w:color w:val="000000"/>
                <w:sz w:val="24"/>
              </w:rPr>
              <w:t>Контроль по теме "Школа, школьная жизнь, школьная форма, изучаемые предметы, любимый предмет, правила поведения в школе,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14:paraId="22322FA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44CCED1">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A17113C">
            <w:pPr>
              <w:spacing w:before="0" w:after="0" w:line="276" w:lineRule="auto"/>
              <w:ind w:left="135"/>
              <w:jc w:val="center"/>
            </w:pPr>
          </w:p>
        </w:tc>
        <w:tc>
          <w:tcPr>
            <w:tcW w:w="1054" w:type="dxa"/>
            <w:tcMar>
              <w:top w:w="50" w:type="dxa"/>
              <w:left w:w="100" w:type="dxa"/>
            </w:tcMar>
            <w:vAlign w:val="center"/>
          </w:tcPr>
          <w:p w14:paraId="2F4CFC2D">
            <w:pPr>
              <w:spacing w:before="0" w:after="0"/>
              <w:ind w:left="135"/>
              <w:jc w:val="left"/>
            </w:pPr>
          </w:p>
        </w:tc>
        <w:tc>
          <w:tcPr>
            <w:tcW w:w="1850" w:type="dxa"/>
            <w:tcMar>
              <w:top w:w="50" w:type="dxa"/>
              <w:left w:w="100" w:type="dxa"/>
            </w:tcMar>
            <w:vAlign w:val="center"/>
          </w:tcPr>
          <w:p w14:paraId="6ACA652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"https://m.edsoo.ru/83531c3c" \h </w:instrText>
            </w:r>
            <w:r>
              <w:fldChar w:fldCharType="separate"/>
            </w:r>
            <w:r>
              <w:rPr>
                <w:rFonts w:ascii="Times New Roman" w:hAnsi="Times New Roman"/>
                <w:b w:val="0"/>
                <w:i w:val="0"/>
                <w:color w:val="0000FF"/>
                <w:sz w:val="22"/>
                <w:u w:val="single"/>
              </w:rPr>
              <w:t>https://m.edsoo.ru/83531c3c</w:t>
            </w:r>
            <w:r>
              <w:rPr>
                <w:rFonts w:ascii="Times New Roman" w:hAnsi="Times New Roman"/>
                <w:b w:val="0"/>
                <w:i w:val="0"/>
                <w:color w:val="0000FF"/>
                <w:sz w:val="22"/>
                <w:u w:val="single"/>
              </w:rPr>
              <w:fldChar w:fldCharType="end"/>
            </w:r>
          </w:p>
        </w:tc>
      </w:tr>
      <w:tr w14:paraId="27BF0F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9654140">
            <w:pPr>
              <w:spacing w:before="0" w:after="0"/>
              <w:ind w:left="0"/>
              <w:jc w:val="left"/>
            </w:pPr>
            <w:r>
              <w:rPr>
                <w:rFonts w:ascii="Times New Roman" w:hAnsi="Times New Roman"/>
                <w:b w:val="0"/>
                <w:i w:val="0"/>
                <w:color w:val="000000"/>
                <w:sz w:val="24"/>
              </w:rPr>
              <w:t>51</w:t>
            </w:r>
          </w:p>
        </w:tc>
        <w:tc>
          <w:tcPr>
            <w:tcW w:w="4019" w:type="dxa"/>
            <w:tcMar>
              <w:top w:w="50" w:type="dxa"/>
              <w:left w:w="100" w:type="dxa"/>
            </w:tcMar>
            <w:vAlign w:val="center"/>
          </w:tcPr>
          <w:p w14:paraId="765D5A7F">
            <w:pPr>
              <w:spacing w:before="0" w:after="0"/>
              <w:ind w:left="135"/>
              <w:jc w:val="left"/>
            </w:pPr>
            <w:r>
              <w:rPr>
                <w:rFonts w:ascii="Times New Roman" w:hAnsi="Times New Roman"/>
                <w:b w:val="0"/>
                <w:i w:val="0"/>
                <w:color w:val="000000"/>
                <w:sz w:val="24"/>
              </w:rPr>
              <w:t>Каникулы в различное время года (поездка в летний лагерь)</w:t>
            </w:r>
          </w:p>
        </w:tc>
        <w:tc>
          <w:tcPr>
            <w:tcW w:w="722" w:type="dxa"/>
            <w:tcMar>
              <w:top w:w="50" w:type="dxa"/>
              <w:left w:w="100" w:type="dxa"/>
            </w:tcMar>
            <w:vAlign w:val="center"/>
          </w:tcPr>
          <w:p w14:paraId="3D5DCA4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379D6B3">
            <w:pPr>
              <w:spacing w:before="0" w:after="0" w:line="276" w:lineRule="auto"/>
              <w:ind w:left="135"/>
              <w:jc w:val="center"/>
            </w:pPr>
          </w:p>
        </w:tc>
        <w:tc>
          <w:tcPr>
            <w:tcW w:w="1510" w:type="dxa"/>
            <w:tcMar>
              <w:top w:w="50" w:type="dxa"/>
              <w:left w:w="100" w:type="dxa"/>
            </w:tcMar>
            <w:vAlign w:val="center"/>
          </w:tcPr>
          <w:p w14:paraId="6A45D86F">
            <w:pPr>
              <w:spacing w:before="0" w:after="0" w:line="276" w:lineRule="auto"/>
              <w:ind w:left="135"/>
              <w:jc w:val="center"/>
            </w:pPr>
          </w:p>
        </w:tc>
        <w:tc>
          <w:tcPr>
            <w:tcW w:w="1054" w:type="dxa"/>
            <w:tcMar>
              <w:top w:w="50" w:type="dxa"/>
              <w:left w:w="100" w:type="dxa"/>
            </w:tcMar>
            <w:vAlign w:val="center"/>
          </w:tcPr>
          <w:p w14:paraId="497CDDDF">
            <w:pPr>
              <w:spacing w:before="0" w:after="0"/>
              <w:ind w:left="135"/>
              <w:jc w:val="left"/>
            </w:pPr>
          </w:p>
        </w:tc>
        <w:tc>
          <w:tcPr>
            <w:tcW w:w="1850" w:type="dxa"/>
            <w:tcMar>
              <w:top w:w="50" w:type="dxa"/>
              <w:left w:w="100" w:type="dxa"/>
            </w:tcMar>
            <w:vAlign w:val="center"/>
          </w:tcPr>
          <w:p w14:paraId="6B6F0850">
            <w:pPr>
              <w:spacing w:before="0" w:after="0"/>
              <w:ind w:left="135"/>
              <w:jc w:val="left"/>
            </w:pPr>
          </w:p>
        </w:tc>
      </w:tr>
      <w:tr w14:paraId="787FBB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DB13CC7">
            <w:pPr>
              <w:spacing w:before="0" w:after="0"/>
              <w:ind w:left="0"/>
              <w:jc w:val="left"/>
            </w:pPr>
            <w:r>
              <w:rPr>
                <w:rFonts w:ascii="Times New Roman" w:hAnsi="Times New Roman"/>
                <w:b w:val="0"/>
                <w:i w:val="0"/>
                <w:color w:val="000000"/>
                <w:sz w:val="24"/>
              </w:rPr>
              <w:t>52</w:t>
            </w:r>
          </w:p>
        </w:tc>
        <w:tc>
          <w:tcPr>
            <w:tcW w:w="4019" w:type="dxa"/>
            <w:tcMar>
              <w:top w:w="50" w:type="dxa"/>
              <w:left w:w="100" w:type="dxa"/>
            </w:tcMar>
            <w:vAlign w:val="center"/>
          </w:tcPr>
          <w:p w14:paraId="21A711E3">
            <w:pPr>
              <w:spacing w:before="0" w:after="0"/>
              <w:ind w:left="135"/>
              <w:jc w:val="left"/>
            </w:pPr>
            <w:r>
              <w:rPr>
                <w:rFonts w:ascii="Times New Roman" w:hAnsi="Times New Roman"/>
                <w:b w:val="0"/>
                <w:i w:val="0"/>
                <w:color w:val="000000"/>
                <w:sz w:val="24"/>
              </w:rPr>
              <w:t>Каникулы в различное время года (активности в летнем лагере)</w:t>
            </w:r>
          </w:p>
        </w:tc>
        <w:tc>
          <w:tcPr>
            <w:tcW w:w="722" w:type="dxa"/>
            <w:tcMar>
              <w:top w:w="50" w:type="dxa"/>
              <w:left w:w="100" w:type="dxa"/>
            </w:tcMar>
            <w:vAlign w:val="center"/>
          </w:tcPr>
          <w:p w14:paraId="1A947C2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6A24ECE">
            <w:pPr>
              <w:spacing w:before="0" w:after="0" w:line="276" w:lineRule="auto"/>
              <w:ind w:left="135"/>
              <w:jc w:val="center"/>
            </w:pPr>
          </w:p>
        </w:tc>
        <w:tc>
          <w:tcPr>
            <w:tcW w:w="1510" w:type="dxa"/>
            <w:tcMar>
              <w:top w:w="50" w:type="dxa"/>
              <w:left w:w="100" w:type="dxa"/>
            </w:tcMar>
            <w:vAlign w:val="center"/>
          </w:tcPr>
          <w:p w14:paraId="7B5A4089">
            <w:pPr>
              <w:spacing w:before="0" w:after="0" w:line="276" w:lineRule="auto"/>
              <w:ind w:left="135"/>
              <w:jc w:val="center"/>
            </w:pPr>
          </w:p>
        </w:tc>
        <w:tc>
          <w:tcPr>
            <w:tcW w:w="1054" w:type="dxa"/>
            <w:tcMar>
              <w:top w:w="50" w:type="dxa"/>
              <w:left w:w="100" w:type="dxa"/>
            </w:tcMar>
            <w:vAlign w:val="center"/>
          </w:tcPr>
          <w:p w14:paraId="11ABF9F8">
            <w:pPr>
              <w:spacing w:before="0" w:after="0"/>
              <w:ind w:left="135"/>
              <w:jc w:val="left"/>
            </w:pPr>
          </w:p>
        </w:tc>
        <w:tc>
          <w:tcPr>
            <w:tcW w:w="1850" w:type="dxa"/>
            <w:tcMar>
              <w:top w:w="50" w:type="dxa"/>
              <w:left w:w="100" w:type="dxa"/>
            </w:tcMar>
            <w:vAlign w:val="center"/>
          </w:tcPr>
          <w:p w14:paraId="08D20486">
            <w:pPr>
              <w:spacing w:before="0" w:after="0"/>
              <w:ind w:left="135"/>
              <w:jc w:val="left"/>
            </w:pPr>
          </w:p>
        </w:tc>
      </w:tr>
      <w:tr w14:paraId="3E24D9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F0E4A4D">
            <w:pPr>
              <w:spacing w:before="0" w:after="0"/>
              <w:ind w:left="0"/>
              <w:jc w:val="left"/>
            </w:pPr>
            <w:r>
              <w:rPr>
                <w:rFonts w:ascii="Times New Roman" w:hAnsi="Times New Roman"/>
                <w:b w:val="0"/>
                <w:i w:val="0"/>
                <w:color w:val="000000"/>
                <w:sz w:val="24"/>
              </w:rPr>
              <w:t>53</w:t>
            </w:r>
          </w:p>
        </w:tc>
        <w:tc>
          <w:tcPr>
            <w:tcW w:w="4019" w:type="dxa"/>
            <w:tcMar>
              <w:top w:w="50" w:type="dxa"/>
              <w:left w:w="100" w:type="dxa"/>
            </w:tcMar>
            <w:vAlign w:val="center"/>
          </w:tcPr>
          <w:p w14:paraId="5B554A7E">
            <w:pPr>
              <w:spacing w:before="0" w:after="0"/>
              <w:ind w:left="135"/>
              <w:jc w:val="left"/>
            </w:pPr>
            <w:r>
              <w:rPr>
                <w:rFonts w:ascii="Times New Roman" w:hAnsi="Times New Roman"/>
                <w:b w:val="0"/>
                <w:i w:val="0"/>
                <w:color w:val="000000"/>
                <w:sz w:val="24"/>
              </w:rPr>
              <w:t>Путешествия по России и зарубежным странам</w:t>
            </w:r>
          </w:p>
        </w:tc>
        <w:tc>
          <w:tcPr>
            <w:tcW w:w="722" w:type="dxa"/>
            <w:tcMar>
              <w:top w:w="50" w:type="dxa"/>
              <w:left w:w="100" w:type="dxa"/>
            </w:tcMar>
            <w:vAlign w:val="center"/>
          </w:tcPr>
          <w:p w14:paraId="5B215F9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85B157C">
            <w:pPr>
              <w:spacing w:before="0" w:after="0" w:line="276" w:lineRule="auto"/>
              <w:ind w:left="135"/>
              <w:jc w:val="center"/>
            </w:pPr>
          </w:p>
        </w:tc>
        <w:tc>
          <w:tcPr>
            <w:tcW w:w="1510" w:type="dxa"/>
            <w:tcMar>
              <w:top w:w="50" w:type="dxa"/>
              <w:left w:w="100" w:type="dxa"/>
            </w:tcMar>
            <w:vAlign w:val="center"/>
          </w:tcPr>
          <w:p w14:paraId="3428BD80">
            <w:pPr>
              <w:spacing w:before="0" w:after="0" w:line="276" w:lineRule="auto"/>
              <w:ind w:left="135"/>
              <w:jc w:val="center"/>
            </w:pPr>
          </w:p>
        </w:tc>
        <w:tc>
          <w:tcPr>
            <w:tcW w:w="1054" w:type="dxa"/>
            <w:tcMar>
              <w:top w:w="50" w:type="dxa"/>
              <w:left w:w="100" w:type="dxa"/>
            </w:tcMar>
            <w:vAlign w:val="center"/>
          </w:tcPr>
          <w:p w14:paraId="3A5B7BAB">
            <w:pPr>
              <w:spacing w:before="0" w:after="0"/>
              <w:ind w:left="135"/>
              <w:jc w:val="left"/>
            </w:pPr>
          </w:p>
        </w:tc>
        <w:tc>
          <w:tcPr>
            <w:tcW w:w="1850" w:type="dxa"/>
            <w:tcMar>
              <w:top w:w="50" w:type="dxa"/>
              <w:left w:w="100" w:type="dxa"/>
            </w:tcMar>
            <w:vAlign w:val="center"/>
          </w:tcPr>
          <w:p w14:paraId="30ACFC4A">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"https://m.edsoo.ru/83531d5e" \h </w:instrText>
            </w:r>
            <w:r>
              <w:fldChar w:fldCharType="separate"/>
            </w:r>
            <w:r>
              <w:rPr>
                <w:rFonts w:ascii="Times New Roman" w:hAnsi="Times New Roman"/>
                <w:b w:val="0"/>
                <w:i w:val="0"/>
                <w:color w:val="0000FF"/>
                <w:sz w:val="22"/>
                <w:u w:val="single"/>
              </w:rPr>
              <w:t>https://m.edsoo.ru/83531d5e</w:t>
            </w:r>
            <w:r>
              <w:rPr>
                <w:rFonts w:ascii="Times New Roman" w:hAnsi="Times New Roman"/>
                <w:b w:val="0"/>
                <w:i w:val="0"/>
                <w:color w:val="0000FF"/>
                <w:sz w:val="22"/>
                <w:u w:val="single"/>
              </w:rPr>
              <w:fldChar w:fldCharType="end"/>
            </w:r>
          </w:p>
        </w:tc>
      </w:tr>
      <w:tr w14:paraId="663957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CDE6310">
            <w:pPr>
              <w:spacing w:before="0" w:after="0"/>
              <w:ind w:left="0"/>
              <w:jc w:val="left"/>
            </w:pPr>
            <w:r>
              <w:rPr>
                <w:rFonts w:ascii="Times New Roman" w:hAnsi="Times New Roman"/>
                <w:b w:val="0"/>
                <w:i w:val="0"/>
                <w:color w:val="000000"/>
                <w:sz w:val="24"/>
              </w:rPr>
              <w:t>54</w:t>
            </w:r>
          </w:p>
        </w:tc>
        <w:tc>
          <w:tcPr>
            <w:tcW w:w="4019" w:type="dxa"/>
            <w:tcMar>
              <w:top w:w="50" w:type="dxa"/>
              <w:left w:w="100" w:type="dxa"/>
            </w:tcMar>
            <w:vAlign w:val="center"/>
          </w:tcPr>
          <w:p w14:paraId="4C640A80">
            <w:pPr>
              <w:spacing w:before="0" w:after="0"/>
              <w:ind w:left="135"/>
              <w:jc w:val="left"/>
            </w:pPr>
            <w:r>
              <w:rPr>
                <w:rFonts w:ascii="Times New Roman" w:hAnsi="Times New Roman"/>
                <w:b w:val="0"/>
                <w:i w:val="0"/>
                <w:color w:val="000000"/>
                <w:sz w:val="24"/>
              </w:rPr>
              <w:t>Путешествия по России и зарубежным странам (открытка с отдыха)</w:t>
            </w:r>
          </w:p>
        </w:tc>
        <w:tc>
          <w:tcPr>
            <w:tcW w:w="722" w:type="dxa"/>
            <w:tcMar>
              <w:top w:w="50" w:type="dxa"/>
              <w:left w:w="100" w:type="dxa"/>
            </w:tcMar>
            <w:vAlign w:val="center"/>
          </w:tcPr>
          <w:p w14:paraId="44D847A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0F1FC18">
            <w:pPr>
              <w:spacing w:before="0" w:after="0" w:line="276" w:lineRule="auto"/>
              <w:ind w:left="135"/>
              <w:jc w:val="center"/>
            </w:pPr>
          </w:p>
        </w:tc>
        <w:tc>
          <w:tcPr>
            <w:tcW w:w="1510" w:type="dxa"/>
            <w:tcMar>
              <w:top w:w="50" w:type="dxa"/>
              <w:left w:w="100" w:type="dxa"/>
            </w:tcMar>
            <w:vAlign w:val="center"/>
          </w:tcPr>
          <w:p w14:paraId="210B667D">
            <w:pPr>
              <w:spacing w:before="0" w:after="0" w:line="276" w:lineRule="auto"/>
              <w:ind w:left="135"/>
              <w:jc w:val="center"/>
            </w:pPr>
          </w:p>
        </w:tc>
        <w:tc>
          <w:tcPr>
            <w:tcW w:w="1054" w:type="dxa"/>
            <w:tcMar>
              <w:top w:w="50" w:type="dxa"/>
              <w:left w:w="100" w:type="dxa"/>
            </w:tcMar>
            <w:vAlign w:val="center"/>
          </w:tcPr>
          <w:p w14:paraId="013A13D5">
            <w:pPr>
              <w:spacing w:before="0" w:after="0"/>
              <w:ind w:left="135"/>
              <w:jc w:val="left"/>
            </w:pPr>
          </w:p>
        </w:tc>
        <w:tc>
          <w:tcPr>
            <w:tcW w:w="1850" w:type="dxa"/>
            <w:tcMar>
              <w:top w:w="50" w:type="dxa"/>
              <w:left w:w="100" w:type="dxa"/>
            </w:tcMar>
            <w:vAlign w:val="center"/>
          </w:tcPr>
          <w:p w14:paraId="4A320C1C">
            <w:pPr>
              <w:spacing w:before="0" w:after="0"/>
              <w:ind w:left="135"/>
              <w:jc w:val="left"/>
            </w:pPr>
          </w:p>
        </w:tc>
      </w:tr>
      <w:tr w14:paraId="726D7B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16" w:type="dxa"/>
            <w:tcMar>
              <w:top w:w="50" w:type="dxa"/>
              <w:left w:w="100" w:type="dxa"/>
            </w:tcMar>
            <w:vAlign w:val="center"/>
          </w:tcPr>
          <w:p w14:paraId="6F31D081">
            <w:pPr>
              <w:spacing w:before="0" w:after="0"/>
              <w:ind w:left="0"/>
              <w:jc w:val="left"/>
            </w:pPr>
            <w:r>
              <w:rPr>
                <w:rFonts w:ascii="Times New Roman" w:hAnsi="Times New Roman"/>
                <w:b w:val="0"/>
                <w:i w:val="0"/>
                <w:color w:val="000000"/>
                <w:sz w:val="24"/>
              </w:rPr>
              <w:t>55</w:t>
            </w:r>
          </w:p>
        </w:tc>
        <w:tc>
          <w:tcPr>
            <w:tcW w:w="4019" w:type="dxa"/>
            <w:tcMar>
              <w:top w:w="50" w:type="dxa"/>
              <w:left w:w="100" w:type="dxa"/>
            </w:tcMar>
            <w:vAlign w:val="center"/>
          </w:tcPr>
          <w:p w14:paraId="6A0416B4">
            <w:pPr>
              <w:spacing w:before="0" w:after="0"/>
              <w:ind w:left="135"/>
              <w:jc w:val="left"/>
            </w:pPr>
            <w:r>
              <w:rPr>
                <w:rFonts w:ascii="Times New Roman" w:hAnsi="Times New Roman"/>
                <w:b w:val="0"/>
                <w:i w:val="0"/>
                <w:color w:val="000000"/>
                <w:sz w:val="24"/>
              </w:rPr>
              <w:t>Каникулы в различное время года (парки развлечений)</w:t>
            </w:r>
          </w:p>
        </w:tc>
        <w:tc>
          <w:tcPr>
            <w:tcW w:w="722" w:type="dxa"/>
            <w:tcMar>
              <w:top w:w="50" w:type="dxa"/>
              <w:left w:w="100" w:type="dxa"/>
            </w:tcMar>
            <w:vAlign w:val="center"/>
          </w:tcPr>
          <w:p w14:paraId="48E1A80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EC3ADE1">
            <w:pPr>
              <w:spacing w:before="0" w:after="0" w:line="276" w:lineRule="auto"/>
              <w:ind w:left="135"/>
              <w:jc w:val="center"/>
            </w:pPr>
          </w:p>
        </w:tc>
        <w:tc>
          <w:tcPr>
            <w:tcW w:w="1510" w:type="dxa"/>
            <w:tcMar>
              <w:top w:w="50" w:type="dxa"/>
              <w:left w:w="100" w:type="dxa"/>
            </w:tcMar>
            <w:vAlign w:val="center"/>
          </w:tcPr>
          <w:p w14:paraId="38CE98EC">
            <w:pPr>
              <w:spacing w:before="0" w:after="0" w:line="276" w:lineRule="auto"/>
              <w:ind w:left="135"/>
              <w:jc w:val="center"/>
            </w:pPr>
          </w:p>
        </w:tc>
        <w:tc>
          <w:tcPr>
            <w:tcW w:w="1054" w:type="dxa"/>
            <w:tcMar>
              <w:top w:w="50" w:type="dxa"/>
              <w:left w:w="100" w:type="dxa"/>
            </w:tcMar>
            <w:vAlign w:val="center"/>
          </w:tcPr>
          <w:p w14:paraId="59C36941">
            <w:pPr>
              <w:spacing w:before="0" w:after="0"/>
              <w:ind w:left="135"/>
              <w:jc w:val="left"/>
            </w:pPr>
          </w:p>
        </w:tc>
        <w:tc>
          <w:tcPr>
            <w:tcW w:w="1850" w:type="dxa"/>
            <w:tcMar>
              <w:top w:w="50" w:type="dxa"/>
              <w:left w:w="100" w:type="dxa"/>
            </w:tcMar>
            <w:vAlign w:val="center"/>
          </w:tcPr>
          <w:p w14:paraId="4E1C2619">
            <w:pPr>
              <w:spacing w:before="0" w:after="0"/>
              <w:ind w:left="135"/>
              <w:jc w:val="left"/>
            </w:pPr>
          </w:p>
        </w:tc>
      </w:tr>
      <w:tr w14:paraId="3F347A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2E35507">
            <w:pPr>
              <w:spacing w:before="0" w:after="0"/>
              <w:ind w:left="0"/>
              <w:jc w:val="left"/>
            </w:pPr>
            <w:r>
              <w:rPr>
                <w:rFonts w:ascii="Times New Roman" w:hAnsi="Times New Roman"/>
                <w:b w:val="0"/>
                <w:i w:val="0"/>
                <w:color w:val="000000"/>
                <w:sz w:val="24"/>
              </w:rPr>
              <w:t>56</w:t>
            </w:r>
          </w:p>
        </w:tc>
        <w:tc>
          <w:tcPr>
            <w:tcW w:w="4019" w:type="dxa"/>
            <w:tcMar>
              <w:top w:w="50" w:type="dxa"/>
              <w:left w:w="100" w:type="dxa"/>
            </w:tcMar>
            <w:vAlign w:val="center"/>
          </w:tcPr>
          <w:p w14:paraId="5EC70DC8">
            <w:pPr>
              <w:spacing w:before="0" w:after="0"/>
              <w:ind w:left="135"/>
              <w:jc w:val="left"/>
            </w:pPr>
            <w:r>
              <w:rPr>
                <w:rFonts w:ascii="Times New Roman" w:hAnsi="Times New Roman"/>
                <w:b w:val="0"/>
                <w:i w:val="0"/>
                <w:color w:val="000000"/>
                <w:sz w:val="24"/>
              </w:rPr>
              <w:t>Каникулы в различное время года (тематический парк)</w:t>
            </w:r>
          </w:p>
        </w:tc>
        <w:tc>
          <w:tcPr>
            <w:tcW w:w="722" w:type="dxa"/>
            <w:tcMar>
              <w:top w:w="50" w:type="dxa"/>
              <w:left w:w="100" w:type="dxa"/>
            </w:tcMar>
            <w:vAlign w:val="center"/>
          </w:tcPr>
          <w:p w14:paraId="6E759FE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70838BA">
            <w:pPr>
              <w:spacing w:before="0" w:after="0" w:line="276" w:lineRule="auto"/>
              <w:ind w:left="135"/>
              <w:jc w:val="center"/>
            </w:pPr>
          </w:p>
        </w:tc>
        <w:tc>
          <w:tcPr>
            <w:tcW w:w="1510" w:type="dxa"/>
            <w:tcMar>
              <w:top w:w="50" w:type="dxa"/>
              <w:left w:w="100" w:type="dxa"/>
            </w:tcMar>
            <w:vAlign w:val="center"/>
          </w:tcPr>
          <w:p w14:paraId="3BE16786">
            <w:pPr>
              <w:spacing w:before="0" w:after="0" w:line="276" w:lineRule="auto"/>
              <w:ind w:left="135"/>
              <w:jc w:val="center"/>
            </w:pPr>
          </w:p>
        </w:tc>
        <w:tc>
          <w:tcPr>
            <w:tcW w:w="1054" w:type="dxa"/>
            <w:tcMar>
              <w:top w:w="50" w:type="dxa"/>
              <w:left w:w="100" w:type="dxa"/>
            </w:tcMar>
            <w:vAlign w:val="center"/>
          </w:tcPr>
          <w:p w14:paraId="777E9435">
            <w:pPr>
              <w:spacing w:before="0" w:after="0"/>
              <w:ind w:left="135"/>
              <w:jc w:val="left"/>
            </w:pPr>
          </w:p>
        </w:tc>
        <w:tc>
          <w:tcPr>
            <w:tcW w:w="1850" w:type="dxa"/>
            <w:tcMar>
              <w:top w:w="50" w:type="dxa"/>
              <w:left w:w="100" w:type="dxa"/>
            </w:tcMar>
            <w:vAlign w:val="center"/>
          </w:tcPr>
          <w:p w14:paraId="10C17237">
            <w:pPr>
              <w:spacing w:before="0" w:after="0"/>
              <w:ind w:left="135"/>
              <w:jc w:val="left"/>
            </w:pPr>
          </w:p>
        </w:tc>
      </w:tr>
      <w:tr w14:paraId="120D49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A7BC381">
            <w:pPr>
              <w:spacing w:before="0" w:after="0"/>
              <w:ind w:left="0"/>
              <w:jc w:val="left"/>
            </w:pPr>
            <w:r>
              <w:rPr>
                <w:rFonts w:ascii="Times New Roman" w:hAnsi="Times New Roman"/>
                <w:b w:val="0"/>
                <w:i w:val="0"/>
                <w:color w:val="000000"/>
                <w:sz w:val="24"/>
              </w:rPr>
              <w:t>57</w:t>
            </w:r>
          </w:p>
        </w:tc>
        <w:tc>
          <w:tcPr>
            <w:tcW w:w="4019" w:type="dxa"/>
            <w:tcMar>
              <w:top w:w="50" w:type="dxa"/>
              <w:left w:w="100" w:type="dxa"/>
            </w:tcMar>
            <w:vAlign w:val="center"/>
          </w:tcPr>
          <w:p w14:paraId="292EF930">
            <w:pPr>
              <w:spacing w:before="0" w:after="0"/>
              <w:ind w:left="135"/>
              <w:jc w:val="left"/>
            </w:pPr>
            <w:r>
              <w:rPr>
                <w:rFonts w:ascii="Times New Roman" w:hAnsi="Times New Roman"/>
                <w:b w:val="0"/>
                <w:i w:val="0"/>
                <w:color w:val="000000"/>
                <w:sz w:val="24"/>
              </w:rPr>
              <w:t>Каникулы в различное время года (поездка в образовательный лагерь)</w:t>
            </w:r>
          </w:p>
        </w:tc>
        <w:tc>
          <w:tcPr>
            <w:tcW w:w="722" w:type="dxa"/>
            <w:tcMar>
              <w:top w:w="50" w:type="dxa"/>
              <w:left w:w="100" w:type="dxa"/>
            </w:tcMar>
            <w:vAlign w:val="center"/>
          </w:tcPr>
          <w:p w14:paraId="2380185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22F9B19">
            <w:pPr>
              <w:spacing w:before="0" w:after="0" w:line="276" w:lineRule="auto"/>
              <w:ind w:left="135"/>
              <w:jc w:val="center"/>
            </w:pPr>
          </w:p>
        </w:tc>
        <w:tc>
          <w:tcPr>
            <w:tcW w:w="1510" w:type="dxa"/>
            <w:tcMar>
              <w:top w:w="50" w:type="dxa"/>
              <w:left w:w="100" w:type="dxa"/>
            </w:tcMar>
            <w:vAlign w:val="center"/>
          </w:tcPr>
          <w:p w14:paraId="37398307">
            <w:pPr>
              <w:spacing w:before="0" w:after="0" w:line="276" w:lineRule="auto"/>
              <w:ind w:left="135"/>
              <w:jc w:val="center"/>
            </w:pPr>
          </w:p>
        </w:tc>
        <w:tc>
          <w:tcPr>
            <w:tcW w:w="1054" w:type="dxa"/>
            <w:tcMar>
              <w:top w:w="50" w:type="dxa"/>
              <w:left w:w="100" w:type="dxa"/>
            </w:tcMar>
            <w:vAlign w:val="center"/>
          </w:tcPr>
          <w:p w14:paraId="10720085">
            <w:pPr>
              <w:spacing w:before="0" w:after="0"/>
              <w:ind w:left="135"/>
              <w:jc w:val="left"/>
            </w:pPr>
          </w:p>
        </w:tc>
        <w:tc>
          <w:tcPr>
            <w:tcW w:w="1850" w:type="dxa"/>
            <w:tcMar>
              <w:top w:w="50" w:type="dxa"/>
              <w:left w:w="100" w:type="dxa"/>
            </w:tcMar>
            <w:vAlign w:val="center"/>
          </w:tcPr>
          <w:p w14:paraId="0D921E60">
            <w:pPr>
              <w:spacing w:before="0" w:after="0"/>
              <w:ind w:left="135"/>
              <w:jc w:val="left"/>
            </w:pPr>
          </w:p>
        </w:tc>
      </w:tr>
      <w:tr w14:paraId="264AFD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AC1B2C6">
            <w:pPr>
              <w:spacing w:before="0" w:after="0"/>
              <w:ind w:left="0"/>
              <w:jc w:val="left"/>
            </w:pPr>
            <w:r>
              <w:rPr>
                <w:rFonts w:ascii="Times New Roman" w:hAnsi="Times New Roman"/>
                <w:b w:val="0"/>
                <w:i w:val="0"/>
                <w:color w:val="000000"/>
                <w:sz w:val="24"/>
              </w:rPr>
              <w:t>58</w:t>
            </w:r>
          </w:p>
        </w:tc>
        <w:tc>
          <w:tcPr>
            <w:tcW w:w="4019" w:type="dxa"/>
            <w:tcMar>
              <w:top w:w="50" w:type="dxa"/>
              <w:left w:w="100" w:type="dxa"/>
            </w:tcMar>
            <w:vAlign w:val="center"/>
          </w:tcPr>
          <w:p w14:paraId="606B8911">
            <w:pPr>
              <w:spacing w:before="0" w:after="0"/>
              <w:ind w:left="135"/>
              <w:jc w:val="left"/>
            </w:pPr>
            <w:r>
              <w:rPr>
                <w:rFonts w:ascii="Times New Roman" w:hAnsi="Times New Roman"/>
                <w:b w:val="0"/>
                <w:i w:val="0"/>
                <w:color w:val="000000"/>
                <w:sz w:val="24"/>
              </w:rPr>
              <w:t>Каникулы в различное время года (правила безопасности на отдыхе)</w:t>
            </w:r>
          </w:p>
        </w:tc>
        <w:tc>
          <w:tcPr>
            <w:tcW w:w="722" w:type="dxa"/>
            <w:tcMar>
              <w:top w:w="50" w:type="dxa"/>
              <w:left w:w="100" w:type="dxa"/>
            </w:tcMar>
            <w:vAlign w:val="center"/>
          </w:tcPr>
          <w:p w14:paraId="5CB51D3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734C1A4">
            <w:pPr>
              <w:spacing w:before="0" w:after="0" w:line="276" w:lineRule="auto"/>
              <w:ind w:left="135"/>
              <w:jc w:val="center"/>
            </w:pPr>
          </w:p>
        </w:tc>
        <w:tc>
          <w:tcPr>
            <w:tcW w:w="1510" w:type="dxa"/>
            <w:tcMar>
              <w:top w:w="50" w:type="dxa"/>
              <w:left w:w="100" w:type="dxa"/>
            </w:tcMar>
            <w:vAlign w:val="center"/>
          </w:tcPr>
          <w:p w14:paraId="3290626C">
            <w:pPr>
              <w:spacing w:before="0" w:after="0" w:line="276" w:lineRule="auto"/>
              <w:ind w:left="135"/>
              <w:jc w:val="center"/>
            </w:pPr>
          </w:p>
        </w:tc>
        <w:tc>
          <w:tcPr>
            <w:tcW w:w="1054" w:type="dxa"/>
            <w:tcMar>
              <w:top w:w="50" w:type="dxa"/>
              <w:left w:w="100" w:type="dxa"/>
            </w:tcMar>
            <w:vAlign w:val="center"/>
          </w:tcPr>
          <w:p w14:paraId="2208ED64">
            <w:pPr>
              <w:spacing w:before="0" w:after="0"/>
              <w:ind w:left="135"/>
              <w:jc w:val="left"/>
            </w:pPr>
          </w:p>
        </w:tc>
        <w:tc>
          <w:tcPr>
            <w:tcW w:w="1850" w:type="dxa"/>
            <w:tcMar>
              <w:top w:w="50" w:type="dxa"/>
              <w:left w:w="100" w:type="dxa"/>
            </w:tcMar>
            <w:vAlign w:val="center"/>
          </w:tcPr>
          <w:p w14:paraId="4719D85A">
            <w:pPr>
              <w:spacing w:before="0" w:after="0"/>
              <w:ind w:left="135"/>
              <w:jc w:val="left"/>
            </w:pPr>
          </w:p>
        </w:tc>
      </w:tr>
      <w:tr w14:paraId="61BA297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16" w:type="dxa"/>
            <w:tcMar>
              <w:top w:w="50" w:type="dxa"/>
              <w:left w:w="100" w:type="dxa"/>
            </w:tcMar>
            <w:vAlign w:val="center"/>
          </w:tcPr>
          <w:p w14:paraId="1065583C">
            <w:pPr>
              <w:spacing w:before="0" w:after="0"/>
              <w:ind w:left="0"/>
              <w:jc w:val="left"/>
            </w:pPr>
            <w:r>
              <w:rPr>
                <w:rFonts w:ascii="Times New Roman" w:hAnsi="Times New Roman"/>
                <w:b w:val="0"/>
                <w:i w:val="0"/>
                <w:color w:val="000000"/>
                <w:sz w:val="24"/>
              </w:rPr>
              <w:t>59</w:t>
            </w:r>
          </w:p>
        </w:tc>
        <w:tc>
          <w:tcPr>
            <w:tcW w:w="4019" w:type="dxa"/>
            <w:tcMar>
              <w:top w:w="50" w:type="dxa"/>
              <w:left w:w="100" w:type="dxa"/>
            </w:tcMar>
            <w:vAlign w:val="center"/>
          </w:tcPr>
          <w:p w14:paraId="68D8BC91">
            <w:pPr>
              <w:spacing w:before="0" w:after="0"/>
              <w:ind w:left="135"/>
              <w:jc w:val="left"/>
            </w:pPr>
            <w:r>
              <w:rPr>
                <w:rFonts w:ascii="Times New Roman" w:hAnsi="Times New Roman"/>
                <w:b w:val="0"/>
                <w:i w:val="0"/>
                <w:color w:val="000000"/>
                <w:sz w:val="24"/>
              </w:rPr>
              <w:t>Обобщение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66CCCC0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7E44224">
            <w:pPr>
              <w:spacing w:before="0" w:after="0" w:line="276" w:lineRule="auto"/>
              <w:ind w:left="135"/>
              <w:jc w:val="center"/>
            </w:pPr>
          </w:p>
        </w:tc>
        <w:tc>
          <w:tcPr>
            <w:tcW w:w="1510" w:type="dxa"/>
            <w:tcMar>
              <w:top w:w="50" w:type="dxa"/>
              <w:left w:w="100" w:type="dxa"/>
            </w:tcMar>
            <w:vAlign w:val="center"/>
          </w:tcPr>
          <w:p w14:paraId="1DB1A68C">
            <w:pPr>
              <w:spacing w:before="0" w:after="0" w:line="276" w:lineRule="auto"/>
              <w:ind w:left="135"/>
              <w:jc w:val="center"/>
            </w:pPr>
          </w:p>
        </w:tc>
        <w:tc>
          <w:tcPr>
            <w:tcW w:w="1054" w:type="dxa"/>
            <w:tcMar>
              <w:top w:w="50" w:type="dxa"/>
              <w:left w:w="100" w:type="dxa"/>
            </w:tcMar>
            <w:vAlign w:val="center"/>
          </w:tcPr>
          <w:p w14:paraId="7C078494">
            <w:pPr>
              <w:spacing w:before="0" w:after="0"/>
              <w:ind w:left="135"/>
              <w:jc w:val="left"/>
            </w:pPr>
          </w:p>
        </w:tc>
        <w:tc>
          <w:tcPr>
            <w:tcW w:w="1850" w:type="dxa"/>
            <w:tcMar>
              <w:top w:w="50" w:type="dxa"/>
              <w:left w:w="100" w:type="dxa"/>
            </w:tcMar>
            <w:vAlign w:val="center"/>
          </w:tcPr>
          <w:p w14:paraId="14FBA6F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"https://m.edsoo.ru/83532d08" \h </w:instrText>
            </w:r>
            <w:r>
              <w:fldChar w:fldCharType="separate"/>
            </w:r>
            <w:r>
              <w:rPr>
                <w:rFonts w:ascii="Times New Roman" w:hAnsi="Times New Roman"/>
                <w:b w:val="0"/>
                <w:i w:val="0"/>
                <w:color w:val="0000FF"/>
                <w:sz w:val="22"/>
                <w:u w:val="single"/>
              </w:rPr>
              <w:t>https://m.edsoo.ru/83532d08</w:t>
            </w:r>
            <w:r>
              <w:rPr>
                <w:rFonts w:ascii="Times New Roman" w:hAnsi="Times New Roman"/>
                <w:b w:val="0"/>
                <w:i w:val="0"/>
                <w:color w:val="0000FF"/>
                <w:sz w:val="22"/>
                <w:u w:val="single"/>
              </w:rPr>
              <w:fldChar w:fldCharType="end"/>
            </w:r>
          </w:p>
        </w:tc>
      </w:tr>
      <w:tr w14:paraId="756ED0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9D2E2B1">
            <w:pPr>
              <w:spacing w:before="0" w:after="0"/>
              <w:ind w:left="0"/>
              <w:jc w:val="left"/>
            </w:pPr>
            <w:r>
              <w:rPr>
                <w:rFonts w:ascii="Times New Roman" w:hAnsi="Times New Roman"/>
                <w:b w:val="0"/>
                <w:i w:val="0"/>
                <w:color w:val="000000"/>
                <w:sz w:val="24"/>
              </w:rPr>
              <w:t>60</w:t>
            </w:r>
          </w:p>
        </w:tc>
        <w:tc>
          <w:tcPr>
            <w:tcW w:w="4019" w:type="dxa"/>
            <w:tcMar>
              <w:top w:w="50" w:type="dxa"/>
              <w:left w:w="100" w:type="dxa"/>
            </w:tcMar>
            <w:vAlign w:val="center"/>
          </w:tcPr>
          <w:p w14:paraId="33BE2B57">
            <w:pPr>
              <w:spacing w:before="0" w:after="0"/>
              <w:ind w:left="135"/>
              <w:jc w:val="left"/>
            </w:pPr>
            <w:r>
              <w:rPr>
                <w:rFonts w:ascii="Times New Roman" w:hAnsi="Times New Roman"/>
                <w:b w:val="0"/>
                <w:i w:val="0"/>
                <w:color w:val="000000"/>
                <w:sz w:val="24"/>
              </w:rPr>
              <w:t>Контроль по теме "Каникулы в различное время года. Виды отдыха. Путешествия по России и зарубежным странам"</w:t>
            </w:r>
          </w:p>
        </w:tc>
        <w:tc>
          <w:tcPr>
            <w:tcW w:w="722" w:type="dxa"/>
            <w:tcMar>
              <w:top w:w="50" w:type="dxa"/>
              <w:left w:w="100" w:type="dxa"/>
            </w:tcMar>
            <w:vAlign w:val="center"/>
          </w:tcPr>
          <w:p w14:paraId="17E9A73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2FB574A">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54D8842F">
            <w:pPr>
              <w:spacing w:before="0" w:after="0" w:line="276" w:lineRule="auto"/>
              <w:ind w:left="135"/>
              <w:jc w:val="center"/>
            </w:pPr>
          </w:p>
        </w:tc>
        <w:tc>
          <w:tcPr>
            <w:tcW w:w="1054" w:type="dxa"/>
            <w:tcMar>
              <w:top w:w="50" w:type="dxa"/>
              <w:left w:w="100" w:type="dxa"/>
            </w:tcMar>
            <w:vAlign w:val="center"/>
          </w:tcPr>
          <w:p w14:paraId="6ECB0E6E">
            <w:pPr>
              <w:spacing w:before="0" w:after="0"/>
              <w:ind w:left="135"/>
              <w:jc w:val="left"/>
            </w:pPr>
          </w:p>
        </w:tc>
        <w:tc>
          <w:tcPr>
            <w:tcW w:w="1850" w:type="dxa"/>
            <w:tcMar>
              <w:top w:w="50" w:type="dxa"/>
              <w:left w:w="100" w:type="dxa"/>
            </w:tcMar>
            <w:vAlign w:val="center"/>
          </w:tcPr>
          <w:p w14:paraId="535AF7B7">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"https://m.edsoo.ru/83532d08" \h </w:instrText>
            </w:r>
            <w:r>
              <w:fldChar w:fldCharType="separate"/>
            </w:r>
            <w:r>
              <w:rPr>
                <w:rFonts w:ascii="Times New Roman" w:hAnsi="Times New Roman"/>
                <w:b w:val="0"/>
                <w:i w:val="0"/>
                <w:color w:val="0000FF"/>
                <w:sz w:val="22"/>
                <w:u w:val="single"/>
              </w:rPr>
              <w:t>https://m.edsoo.ru/83532d08</w:t>
            </w:r>
            <w:r>
              <w:rPr>
                <w:rFonts w:ascii="Times New Roman" w:hAnsi="Times New Roman"/>
                <w:b w:val="0"/>
                <w:i w:val="0"/>
                <w:color w:val="0000FF"/>
                <w:sz w:val="22"/>
                <w:u w:val="single"/>
              </w:rPr>
              <w:fldChar w:fldCharType="end"/>
            </w:r>
          </w:p>
        </w:tc>
      </w:tr>
      <w:tr w14:paraId="2297F6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C263226">
            <w:pPr>
              <w:spacing w:before="0" w:after="0"/>
              <w:ind w:left="0"/>
              <w:jc w:val="left"/>
            </w:pPr>
            <w:r>
              <w:rPr>
                <w:rFonts w:ascii="Times New Roman" w:hAnsi="Times New Roman"/>
                <w:b w:val="0"/>
                <w:i w:val="0"/>
                <w:color w:val="000000"/>
                <w:sz w:val="24"/>
              </w:rPr>
              <w:t>61</w:t>
            </w:r>
          </w:p>
        </w:tc>
        <w:tc>
          <w:tcPr>
            <w:tcW w:w="4019" w:type="dxa"/>
            <w:tcMar>
              <w:top w:w="50" w:type="dxa"/>
              <w:left w:w="100" w:type="dxa"/>
            </w:tcMar>
            <w:vAlign w:val="center"/>
          </w:tcPr>
          <w:p w14:paraId="0A815B63">
            <w:pPr>
              <w:spacing w:before="0" w:after="0"/>
              <w:ind w:left="135"/>
              <w:jc w:val="left"/>
            </w:pPr>
            <w:r>
              <w:rPr>
                <w:rFonts w:ascii="Times New Roman" w:hAnsi="Times New Roman"/>
                <w:b w:val="0"/>
                <w:i w:val="0"/>
                <w:color w:val="000000"/>
                <w:sz w:val="24"/>
              </w:rPr>
              <w:t>Природа (загрязнение окружающей среды)</w:t>
            </w:r>
          </w:p>
        </w:tc>
        <w:tc>
          <w:tcPr>
            <w:tcW w:w="722" w:type="dxa"/>
            <w:tcMar>
              <w:top w:w="50" w:type="dxa"/>
              <w:left w:w="100" w:type="dxa"/>
            </w:tcMar>
            <w:vAlign w:val="center"/>
          </w:tcPr>
          <w:p w14:paraId="532324E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5487BA3">
            <w:pPr>
              <w:spacing w:before="0" w:after="0" w:line="276" w:lineRule="auto"/>
              <w:ind w:left="135"/>
              <w:jc w:val="center"/>
            </w:pPr>
          </w:p>
        </w:tc>
        <w:tc>
          <w:tcPr>
            <w:tcW w:w="1510" w:type="dxa"/>
            <w:tcMar>
              <w:top w:w="50" w:type="dxa"/>
              <w:left w:w="100" w:type="dxa"/>
            </w:tcMar>
            <w:vAlign w:val="center"/>
          </w:tcPr>
          <w:p w14:paraId="3E7A0B8E">
            <w:pPr>
              <w:spacing w:before="0" w:after="0" w:line="276" w:lineRule="auto"/>
              <w:ind w:left="135"/>
              <w:jc w:val="center"/>
            </w:pPr>
          </w:p>
        </w:tc>
        <w:tc>
          <w:tcPr>
            <w:tcW w:w="1054" w:type="dxa"/>
            <w:tcMar>
              <w:top w:w="50" w:type="dxa"/>
              <w:left w:w="100" w:type="dxa"/>
            </w:tcMar>
            <w:vAlign w:val="center"/>
          </w:tcPr>
          <w:p w14:paraId="6EFB5FDB">
            <w:pPr>
              <w:spacing w:before="0" w:after="0"/>
              <w:ind w:left="135"/>
              <w:jc w:val="left"/>
            </w:pPr>
          </w:p>
        </w:tc>
        <w:tc>
          <w:tcPr>
            <w:tcW w:w="1850" w:type="dxa"/>
            <w:tcMar>
              <w:top w:w="50" w:type="dxa"/>
              <w:left w:w="100" w:type="dxa"/>
            </w:tcMar>
            <w:vAlign w:val="center"/>
          </w:tcPr>
          <w:p w14:paraId="06F151D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"https://m.edsoo.ru/835338a2" \h </w:instrText>
            </w:r>
            <w:r>
              <w:fldChar w:fldCharType="separate"/>
            </w:r>
            <w:r>
              <w:rPr>
                <w:rFonts w:ascii="Times New Roman" w:hAnsi="Times New Roman"/>
                <w:b w:val="0"/>
                <w:i w:val="0"/>
                <w:color w:val="0000FF"/>
                <w:sz w:val="22"/>
                <w:u w:val="single"/>
              </w:rPr>
              <w:t>https://m.edsoo.ru/835338a2</w:t>
            </w:r>
            <w:r>
              <w:rPr>
                <w:rFonts w:ascii="Times New Roman" w:hAnsi="Times New Roman"/>
                <w:b w:val="0"/>
                <w:i w:val="0"/>
                <w:color w:val="0000FF"/>
                <w:sz w:val="22"/>
                <w:u w:val="single"/>
              </w:rPr>
              <w:fldChar w:fldCharType="end"/>
            </w:r>
          </w:p>
        </w:tc>
      </w:tr>
      <w:tr w14:paraId="24BE31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631E1A5">
            <w:pPr>
              <w:spacing w:before="0" w:after="0"/>
              <w:ind w:left="0"/>
              <w:jc w:val="left"/>
            </w:pPr>
            <w:r>
              <w:rPr>
                <w:rFonts w:ascii="Times New Roman" w:hAnsi="Times New Roman"/>
                <w:b w:val="0"/>
                <w:i w:val="0"/>
                <w:color w:val="000000"/>
                <w:sz w:val="24"/>
              </w:rPr>
              <w:t>62</w:t>
            </w:r>
          </w:p>
        </w:tc>
        <w:tc>
          <w:tcPr>
            <w:tcW w:w="4019" w:type="dxa"/>
            <w:tcMar>
              <w:top w:w="50" w:type="dxa"/>
              <w:left w:w="100" w:type="dxa"/>
            </w:tcMar>
            <w:vAlign w:val="center"/>
          </w:tcPr>
          <w:p w14:paraId="42B2392D">
            <w:pPr>
              <w:spacing w:before="0" w:after="0"/>
              <w:ind w:left="135"/>
              <w:jc w:val="left"/>
            </w:pPr>
            <w:r>
              <w:rPr>
                <w:rFonts w:ascii="Times New Roman" w:hAnsi="Times New Roman"/>
                <w:b w:val="0"/>
                <w:i w:val="0"/>
                <w:color w:val="000000"/>
                <w:sz w:val="24"/>
              </w:rPr>
              <w:t>Природа (важные проблемы экологии)</w:t>
            </w:r>
          </w:p>
        </w:tc>
        <w:tc>
          <w:tcPr>
            <w:tcW w:w="722" w:type="dxa"/>
            <w:tcMar>
              <w:top w:w="50" w:type="dxa"/>
              <w:left w:w="100" w:type="dxa"/>
            </w:tcMar>
            <w:vAlign w:val="center"/>
          </w:tcPr>
          <w:p w14:paraId="7815DBD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7DAEDAE">
            <w:pPr>
              <w:spacing w:before="0" w:after="0" w:line="276" w:lineRule="auto"/>
              <w:ind w:left="135"/>
              <w:jc w:val="center"/>
            </w:pPr>
          </w:p>
        </w:tc>
        <w:tc>
          <w:tcPr>
            <w:tcW w:w="1510" w:type="dxa"/>
            <w:tcMar>
              <w:top w:w="50" w:type="dxa"/>
              <w:left w:w="100" w:type="dxa"/>
            </w:tcMar>
            <w:vAlign w:val="center"/>
          </w:tcPr>
          <w:p w14:paraId="3FFECC13">
            <w:pPr>
              <w:spacing w:before="0" w:after="0" w:line="276" w:lineRule="auto"/>
              <w:ind w:left="135"/>
              <w:jc w:val="center"/>
            </w:pPr>
          </w:p>
        </w:tc>
        <w:tc>
          <w:tcPr>
            <w:tcW w:w="1054" w:type="dxa"/>
            <w:tcMar>
              <w:top w:w="50" w:type="dxa"/>
              <w:left w:w="100" w:type="dxa"/>
            </w:tcMar>
            <w:vAlign w:val="center"/>
          </w:tcPr>
          <w:p w14:paraId="5B4C6447">
            <w:pPr>
              <w:spacing w:before="0" w:after="0"/>
              <w:ind w:left="135"/>
              <w:jc w:val="left"/>
            </w:pPr>
          </w:p>
        </w:tc>
        <w:tc>
          <w:tcPr>
            <w:tcW w:w="1850" w:type="dxa"/>
            <w:tcMar>
              <w:top w:w="50" w:type="dxa"/>
              <w:left w:w="100" w:type="dxa"/>
            </w:tcMar>
            <w:vAlign w:val="center"/>
          </w:tcPr>
          <w:p w14:paraId="013954D0">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"https://m.edsoo.ru/83533d2a" \h </w:instrText>
            </w:r>
            <w:r>
              <w:fldChar w:fldCharType="separate"/>
            </w:r>
            <w:r>
              <w:rPr>
                <w:rFonts w:ascii="Times New Roman" w:hAnsi="Times New Roman"/>
                <w:b w:val="0"/>
                <w:i w:val="0"/>
                <w:color w:val="0000FF"/>
                <w:sz w:val="22"/>
                <w:u w:val="single"/>
              </w:rPr>
              <w:t>https://m.edsoo.ru/83533d2a</w:t>
            </w:r>
            <w:r>
              <w:rPr>
                <w:rFonts w:ascii="Times New Roman" w:hAnsi="Times New Roman"/>
                <w:b w:val="0"/>
                <w:i w:val="0"/>
                <w:color w:val="0000FF"/>
                <w:sz w:val="22"/>
                <w:u w:val="single"/>
              </w:rPr>
              <w:fldChar w:fldCharType="end"/>
            </w:r>
          </w:p>
        </w:tc>
      </w:tr>
      <w:tr w14:paraId="339E117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C28D4C8">
            <w:pPr>
              <w:spacing w:before="0" w:after="0"/>
              <w:ind w:left="0"/>
              <w:jc w:val="left"/>
            </w:pPr>
            <w:r>
              <w:rPr>
                <w:rFonts w:ascii="Times New Roman" w:hAnsi="Times New Roman"/>
                <w:b w:val="0"/>
                <w:i w:val="0"/>
                <w:color w:val="000000"/>
                <w:sz w:val="24"/>
              </w:rPr>
              <w:t>63</w:t>
            </w:r>
          </w:p>
        </w:tc>
        <w:tc>
          <w:tcPr>
            <w:tcW w:w="4019" w:type="dxa"/>
            <w:tcMar>
              <w:top w:w="50" w:type="dxa"/>
              <w:left w:w="100" w:type="dxa"/>
            </w:tcMar>
            <w:vAlign w:val="center"/>
          </w:tcPr>
          <w:p w14:paraId="594FB18D">
            <w:pPr>
              <w:spacing w:before="0" w:after="0"/>
              <w:ind w:left="135"/>
              <w:jc w:val="left"/>
            </w:pPr>
            <w:r>
              <w:rPr>
                <w:rFonts w:ascii="Times New Roman" w:hAnsi="Times New Roman"/>
                <w:b w:val="0"/>
                <w:i w:val="0"/>
                <w:color w:val="000000"/>
                <w:sz w:val="24"/>
              </w:rPr>
              <w:t>Природа (заботимся об окружающей среде)</w:t>
            </w:r>
          </w:p>
        </w:tc>
        <w:tc>
          <w:tcPr>
            <w:tcW w:w="722" w:type="dxa"/>
            <w:tcMar>
              <w:top w:w="50" w:type="dxa"/>
              <w:left w:w="100" w:type="dxa"/>
            </w:tcMar>
            <w:vAlign w:val="center"/>
          </w:tcPr>
          <w:p w14:paraId="76C1D336">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7064408">
            <w:pPr>
              <w:spacing w:before="0" w:after="0" w:line="276" w:lineRule="auto"/>
              <w:ind w:left="135"/>
              <w:jc w:val="center"/>
            </w:pPr>
          </w:p>
        </w:tc>
        <w:tc>
          <w:tcPr>
            <w:tcW w:w="1510" w:type="dxa"/>
            <w:tcMar>
              <w:top w:w="50" w:type="dxa"/>
              <w:left w:w="100" w:type="dxa"/>
            </w:tcMar>
            <w:vAlign w:val="center"/>
          </w:tcPr>
          <w:p w14:paraId="20EF19E0">
            <w:pPr>
              <w:spacing w:before="0" w:after="0" w:line="276" w:lineRule="auto"/>
              <w:ind w:left="135"/>
              <w:jc w:val="center"/>
            </w:pPr>
          </w:p>
        </w:tc>
        <w:tc>
          <w:tcPr>
            <w:tcW w:w="1054" w:type="dxa"/>
            <w:tcMar>
              <w:top w:w="50" w:type="dxa"/>
              <w:left w:w="100" w:type="dxa"/>
            </w:tcMar>
            <w:vAlign w:val="center"/>
          </w:tcPr>
          <w:p w14:paraId="32661A7E">
            <w:pPr>
              <w:spacing w:before="0" w:after="0"/>
              <w:ind w:left="135"/>
              <w:jc w:val="left"/>
            </w:pPr>
          </w:p>
        </w:tc>
        <w:tc>
          <w:tcPr>
            <w:tcW w:w="1850" w:type="dxa"/>
            <w:tcMar>
              <w:top w:w="50" w:type="dxa"/>
              <w:left w:w="100" w:type="dxa"/>
            </w:tcMar>
            <w:vAlign w:val="center"/>
          </w:tcPr>
          <w:p w14:paraId="2EC3790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"https://m.edsoo.ru/83533564" \h </w:instrText>
            </w:r>
            <w:r>
              <w:fldChar w:fldCharType="separate"/>
            </w:r>
            <w:r>
              <w:rPr>
                <w:rFonts w:ascii="Times New Roman" w:hAnsi="Times New Roman"/>
                <w:b w:val="0"/>
                <w:i w:val="0"/>
                <w:color w:val="0000FF"/>
                <w:sz w:val="22"/>
                <w:u w:val="single"/>
              </w:rPr>
              <w:t>https://m.edsoo.ru/83533564</w:t>
            </w:r>
            <w:r>
              <w:rPr>
                <w:rFonts w:ascii="Times New Roman" w:hAnsi="Times New Roman"/>
                <w:b w:val="0"/>
                <w:i w:val="0"/>
                <w:color w:val="0000FF"/>
                <w:sz w:val="22"/>
                <w:u w:val="single"/>
              </w:rPr>
              <w:fldChar w:fldCharType="end"/>
            </w:r>
          </w:p>
        </w:tc>
      </w:tr>
      <w:tr w14:paraId="74FFFA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BA8C9F3">
            <w:pPr>
              <w:spacing w:before="0" w:after="0"/>
              <w:ind w:left="0"/>
              <w:jc w:val="left"/>
            </w:pPr>
            <w:r>
              <w:rPr>
                <w:rFonts w:ascii="Times New Roman" w:hAnsi="Times New Roman"/>
                <w:b w:val="0"/>
                <w:i w:val="0"/>
                <w:color w:val="000000"/>
                <w:sz w:val="24"/>
              </w:rPr>
              <w:t>64</w:t>
            </w:r>
          </w:p>
        </w:tc>
        <w:tc>
          <w:tcPr>
            <w:tcW w:w="4019" w:type="dxa"/>
            <w:tcMar>
              <w:top w:w="50" w:type="dxa"/>
              <w:left w:w="100" w:type="dxa"/>
            </w:tcMar>
            <w:vAlign w:val="center"/>
          </w:tcPr>
          <w:p w14:paraId="0B00EE97">
            <w:pPr>
              <w:spacing w:before="0" w:after="0"/>
              <w:ind w:left="135"/>
              <w:jc w:val="left"/>
            </w:pPr>
            <w:r>
              <w:rPr>
                <w:rFonts w:ascii="Times New Roman" w:hAnsi="Times New Roman"/>
                <w:b w:val="0"/>
                <w:i w:val="0"/>
                <w:color w:val="000000"/>
                <w:sz w:val="24"/>
              </w:rPr>
              <w:t>Природа: дикие и домашние животные (в зоопарке и заповеднике)</w:t>
            </w:r>
          </w:p>
        </w:tc>
        <w:tc>
          <w:tcPr>
            <w:tcW w:w="722" w:type="dxa"/>
            <w:tcMar>
              <w:top w:w="50" w:type="dxa"/>
              <w:left w:w="100" w:type="dxa"/>
            </w:tcMar>
            <w:vAlign w:val="center"/>
          </w:tcPr>
          <w:p w14:paraId="5B55DAA9">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3641162">
            <w:pPr>
              <w:spacing w:before="0" w:after="0" w:line="276" w:lineRule="auto"/>
              <w:ind w:left="135"/>
              <w:jc w:val="center"/>
            </w:pPr>
          </w:p>
        </w:tc>
        <w:tc>
          <w:tcPr>
            <w:tcW w:w="1510" w:type="dxa"/>
            <w:tcMar>
              <w:top w:w="50" w:type="dxa"/>
              <w:left w:w="100" w:type="dxa"/>
            </w:tcMar>
            <w:vAlign w:val="center"/>
          </w:tcPr>
          <w:p w14:paraId="3FF83A67">
            <w:pPr>
              <w:spacing w:before="0" w:after="0" w:line="276" w:lineRule="auto"/>
              <w:ind w:left="135"/>
              <w:jc w:val="center"/>
            </w:pPr>
          </w:p>
        </w:tc>
        <w:tc>
          <w:tcPr>
            <w:tcW w:w="1054" w:type="dxa"/>
            <w:tcMar>
              <w:top w:w="50" w:type="dxa"/>
              <w:left w:w="100" w:type="dxa"/>
            </w:tcMar>
            <w:vAlign w:val="center"/>
          </w:tcPr>
          <w:p w14:paraId="2A513999">
            <w:pPr>
              <w:spacing w:before="0" w:after="0"/>
              <w:ind w:left="135"/>
              <w:jc w:val="left"/>
            </w:pPr>
          </w:p>
        </w:tc>
        <w:tc>
          <w:tcPr>
            <w:tcW w:w="1850" w:type="dxa"/>
            <w:tcMar>
              <w:top w:w="50" w:type="dxa"/>
              <w:left w:w="100" w:type="dxa"/>
            </w:tcMar>
            <w:vAlign w:val="center"/>
          </w:tcPr>
          <w:p w14:paraId="0F40E566">
            <w:pPr>
              <w:spacing w:before="0" w:after="0"/>
              <w:ind w:left="135"/>
              <w:jc w:val="left"/>
            </w:pPr>
          </w:p>
        </w:tc>
      </w:tr>
      <w:tr w14:paraId="26F93D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16" w:type="dxa"/>
            <w:tcMar>
              <w:top w:w="50" w:type="dxa"/>
              <w:left w:w="100" w:type="dxa"/>
            </w:tcMar>
            <w:vAlign w:val="center"/>
          </w:tcPr>
          <w:p w14:paraId="2009FCEC">
            <w:pPr>
              <w:spacing w:before="0" w:after="0"/>
              <w:ind w:left="0"/>
              <w:jc w:val="left"/>
            </w:pPr>
            <w:r>
              <w:rPr>
                <w:rFonts w:ascii="Times New Roman" w:hAnsi="Times New Roman"/>
                <w:b w:val="0"/>
                <w:i w:val="0"/>
                <w:color w:val="000000"/>
                <w:sz w:val="24"/>
              </w:rPr>
              <w:t>65</w:t>
            </w:r>
          </w:p>
        </w:tc>
        <w:tc>
          <w:tcPr>
            <w:tcW w:w="4019" w:type="dxa"/>
            <w:tcMar>
              <w:top w:w="50" w:type="dxa"/>
              <w:left w:w="100" w:type="dxa"/>
            </w:tcMar>
            <w:vAlign w:val="center"/>
          </w:tcPr>
          <w:p w14:paraId="5FF82763">
            <w:pPr>
              <w:spacing w:before="0" w:after="0"/>
              <w:ind w:left="135"/>
              <w:jc w:val="left"/>
            </w:pPr>
            <w:r>
              <w:rPr>
                <w:rFonts w:ascii="Times New Roman" w:hAnsi="Times New Roman"/>
                <w:b w:val="0"/>
                <w:i w:val="0"/>
                <w:color w:val="000000"/>
                <w:sz w:val="24"/>
              </w:rPr>
              <w:t>Природа: дикие и домашние животные (национальные парки)</w:t>
            </w:r>
          </w:p>
        </w:tc>
        <w:tc>
          <w:tcPr>
            <w:tcW w:w="722" w:type="dxa"/>
            <w:tcMar>
              <w:top w:w="50" w:type="dxa"/>
              <w:left w:w="100" w:type="dxa"/>
            </w:tcMar>
            <w:vAlign w:val="center"/>
          </w:tcPr>
          <w:p w14:paraId="3F82A3C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3516287">
            <w:pPr>
              <w:spacing w:before="0" w:after="0" w:line="276" w:lineRule="auto"/>
              <w:ind w:left="135"/>
              <w:jc w:val="center"/>
            </w:pPr>
          </w:p>
        </w:tc>
        <w:tc>
          <w:tcPr>
            <w:tcW w:w="1510" w:type="dxa"/>
            <w:tcMar>
              <w:top w:w="50" w:type="dxa"/>
              <w:left w:w="100" w:type="dxa"/>
            </w:tcMar>
            <w:vAlign w:val="center"/>
          </w:tcPr>
          <w:p w14:paraId="263FA826">
            <w:pPr>
              <w:spacing w:before="0" w:after="0" w:line="276" w:lineRule="auto"/>
              <w:ind w:left="135"/>
              <w:jc w:val="center"/>
            </w:pPr>
          </w:p>
        </w:tc>
        <w:tc>
          <w:tcPr>
            <w:tcW w:w="1054" w:type="dxa"/>
            <w:tcMar>
              <w:top w:w="50" w:type="dxa"/>
              <w:left w:w="100" w:type="dxa"/>
            </w:tcMar>
            <w:vAlign w:val="center"/>
          </w:tcPr>
          <w:p w14:paraId="4DD24E39">
            <w:pPr>
              <w:spacing w:before="0" w:after="0"/>
              <w:ind w:left="135"/>
              <w:jc w:val="left"/>
            </w:pPr>
          </w:p>
        </w:tc>
        <w:tc>
          <w:tcPr>
            <w:tcW w:w="1850" w:type="dxa"/>
            <w:tcMar>
              <w:top w:w="50" w:type="dxa"/>
              <w:left w:w="100" w:type="dxa"/>
            </w:tcMar>
            <w:vAlign w:val="center"/>
          </w:tcPr>
          <w:p w14:paraId="0FA9F7F2">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"https://m.edsoo.ru/8352827c" \h </w:instrText>
            </w:r>
            <w:r>
              <w:fldChar w:fldCharType="separate"/>
            </w:r>
            <w:r>
              <w:rPr>
                <w:rFonts w:ascii="Times New Roman" w:hAnsi="Times New Roman"/>
                <w:b w:val="0"/>
                <w:i w:val="0"/>
                <w:color w:val="0000FF"/>
                <w:sz w:val="22"/>
                <w:u w:val="single"/>
              </w:rPr>
              <w:t>https://m.edsoo.ru/8352827c</w:t>
            </w:r>
            <w:r>
              <w:rPr>
                <w:rFonts w:ascii="Times New Roman" w:hAnsi="Times New Roman"/>
                <w:b w:val="0"/>
                <w:i w:val="0"/>
                <w:color w:val="0000FF"/>
                <w:sz w:val="22"/>
                <w:u w:val="single"/>
              </w:rPr>
              <w:fldChar w:fldCharType="end"/>
            </w:r>
          </w:p>
        </w:tc>
      </w:tr>
      <w:tr w14:paraId="5D2ABB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856CBA5">
            <w:pPr>
              <w:spacing w:before="0" w:after="0"/>
              <w:ind w:left="0"/>
              <w:jc w:val="left"/>
            </w:pPr>
            <w:r>
              <w:rPr>
                <w:rFonts w:ascii="Times New Roman" w:hAnsi="Times New Roman"/>
                <w:b w:val="0"/>
                <w:i w:val="0"/>
                <w:color w:val="000000"/>
                <w:sz w:val="24"/>
              </w:rPr>
              <w:t>66</w:t>
            </w:r>
          </w:p>
        </w:tc>
        <w:tc>
          <w:tcPr>
            <w:tcW w:w="4019" w:type="dxa"/>
            <w:tcMar>
              <w:top w:w="50" w:type="dxa"/>
              <w:left w:w="100" w:type="dxa"/>
            </w:tcMar>
            <w:vAlign w:val="center"/>
          </w:tcPr>
          <w:p w14:paraId="5DD07588">
            <w:pPr>
              <w:spacing w:before="0" w:after="0"/>
              <w:ind w:left="135"/>
              <w:jc w:val="left"/>
            </w:pPr>
            <w:r>
              <w:rPr>
                <w:rFonts w:ascii="Times New Roman" w:hAnsi="Times New Roman"/>
                <w:b w:val="0"/>
                <w:i w:val="0"/>
                <w:color w:val="000000"/>
                <w:sz w:val="24"/>
              </w:rPr>
              <w:t>Природа (помощь окружающей среде)</w:t>
            </w:r>
          </w:p>
        </w:tc>
        <w:tc>
          <w:tcPr>
            <w:tcW w:w="722" w:type="dxa"/>
            <w:tcMar>
              <w:top w:w="50" w:type="dxa"/>
              <w:left w:w="100" w:type="dxa"/>
            </w:tcMar>
            <w:vAlign w:val="center"/>
          </w:tcPr>
          <w:p w14:paraId="5A9E46E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509021E">
            <w:pPr>
              <w:spacing w:before="0" w:after="0" w:line="276" w:lineRule="auto"/>
              <w:ind w:left="135"/>
              <w:jc w:val="center"/>
            </w:pPr>
          </w:p>
        </w:tc>
        <w:tc>
          <w:tcPr>
            <w:tcW w:w="1510" w:type="dxa"/>
            <w:tcMar>
              <w:top w:w="50" w:type="dxa"/>
              <w:left w:w="100" w:type="dxa"/>
            </w:tcMar>
            <w:vAlign w:val="center"/>
          </w:tcPr>
          <w:p w14:paraId="37064AFC">
            <w:pPr>
              <w:spacing w:before="0" w:after="0" w:line="276" w:lineRule="auto"/>
              <w:ind w:left="135"/>
              <w:jc w:val="center"/>
            </w:pPr>
          </w:p>
        </w:tc>
        <w:tc>
          <w:tcPr>
            <w:tcW w:w="1054" w:type="dxa"/>
            <w:tcMar>
              <w:top w:w="50" w:type="dxa"/>
              <w:left w:w="100" w:type="dxa"/>
            </w:tcMar>
            <w:vAlign w:val="center"/>
          </w:tcPr>
          <w:p w14:paraId="79ACD7B9">
            <w:pPr>
              <w:spacing w:before="0" w:after="0"/>
              <w:ind w:left="135"/>
              <w:jc w:val="left"/>
            </w:pPr>
          </w:p>
        </w:tc>
        <w:tc>
          <w:tcPr>
            <w:tcW w:w="1850" w:type="dxa"/>
            <w:tcMar>
              <w:top w:w="50" w:type="dxa"/>
              <w:left w:w="100" w:type="dxa"/>
            </w:tcMar>
            <w:vAlign w:val="center"/>
          </w:tcPr>
          <w:p w14:paraId="7B7DFECA">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"https://m.edsoo.ru/83533b4a" \h </w:instrText>
            </w:r>
            <w:r>
              <w:fldChar w:fldCharType="separate"/>
            </w:r>
            <w:r>
              <w:rPr>
                <w:rFonts w:ascii="Times New Roman" w:hAnsi="Times New Roman"/>
                <w:b w:val="0"/>
                <w:i w:val="0"/>
                <w:color w:val="0000FF"/>
                <w:sz w:val="22"/>
                <w:u w:val="single"/>
              </w:rPr>
              <w:t>https://m.edsoo.ru/83533b4a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"https://m.edsoo.ru/83533a14" \h </w:instrText>
            </w:r>
            <w:r>
              <w:fldChar w:fldCharType="separate"/>
            </w:r>
            <w:r>
              <w:rPr>
                <w:rFonts w:ascii="Times New Roman" w:hAnsi="Times New Roman"/>
                <w:b w:val="0"/>
                <w:i w:val="0"/>
                <w:color w:val="0000FF"/>
                <w:sz w:val="22"/>
                <w:u w:val="single"/>
              </w:rPr>
              <w:t>https://m.edsoo.ru/83533a14</w:t>
            </w:r>
            <w:r>
              <w:rPr>
                <w:rFonts w:ascii="Times New Roman" w:hAnsi="Times New Roman"/>
                <w:b w:val="0"/>
                <w:i w:val="0"/>
                <w:color w:val="0000FF"/>
                <w:sz w:val="22"/>
                <w:u w:val="single"/>
              </w:rPr>
              <w:fldChar w:fldCharType="end"/>
            </w:r>
          </w:p>
        </w:tc>
      </w:tr>
      <w:tr w14:paraId="7E4EEA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B3FEFE1">
            <w:pPr>
              <w:spacing w:before="0" w:after="0"/>
              <w:ind w:left="0"/>
              <w:jc w:val="left"/>
            </w:pPr>
            <w:r>
              <w:rPr>
                <w:rFonts w:ascii="Times New Roman" w:hAnsi="Times New Roman"/>
                <w:b w:val="0"/>
                <w:i w:val="0"/>
                <w:color w:val="000000"/>
                <w:sz w:val="24"/>
              </w:rPr>
              <w:t>67</w:t>
            </w:r>
          </w:p>
        </w:tc>
        <w:tc>
          <w:tcPr>
            <w:tcW w:w="4019" w:type="dxa"/>
            <w:tcMar>
              <w:top w:w="50" w:type="dxa"/>
              <w:left w:w="100" w:type="dxa"/>
            </w:tcMar>
            <w:vAlign w:val="center"/>
          </w:tcPr>
          <w:p w14:paraId="6CE9E753">
            <w:pPr>
              <w:spacing w:before="0" w:after="0"/>
              <w:ind w:left="135"/>
              <w:jc w:val="left"/>
            </w:pPr>
            <w:r>
              <w:rPr>
                <w:rFonts w:ascii="Times New Roman" w:hAnsi="Times New Roman"/>
                <w:b w:val="0"/>
                <w:i w:val="0"/>
                <w:color w:val="000000"/>
                <w:sz w:val="24"/>
              </w:rPr>
              <w:t>Природа (флора и фауна)</w:t>
            </w:r>
          </w:p>
        </w:tc>
        <w:tc>
          <w:tcPr>
            <w:tcW w:w="722" w:type="dxa"/>
            <w:tcMar>
              <w:top w:w="50" w:type="dxa"/>
              <w:left w:w="100" w:type="dxa"/>
            </w:tcMar>
            <w:vAlign w:val="center"/>
          </w:tcPr>
          <w:p w14:paraId="23B73E0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2CFE443">
            <w:pPr>
              <w:spacing w:before="0" w:after="0" w:line="276" w:lineRule="auto"/>
              <w:ind w:left="135"/>
              <w:jc w:val="center"/>
            </w:pPr>
          </w:p>
        </w:tc>
        <w:tc>
          <w:tcPr>
            <w:tcW w:w="1510" w:type="dxa"/>
            <w:tcMar>
              <w:top w:w="50" w:type="dxa"/>
              <w:left w:w="100" w:type="dxa"/>
            </w:tcMar>
            <w:vAlign w:val="center"/>
          </w:tcPr>
          <w:p w14:paraId="157D3348">
            <w:pPr>
              <w:spacing w:before="0" w:after="0" w:line="276" w:lineRule="auto"/>
              <w:ind w:left="135"/>
              <w:jc w:val="center"/>
            </w:pPr>
          </w:p>
        </w:tc>
        <w:tc>
          <w:tcPr>
            <w:tcW w:w="1054" w:type="dxa"/>
            <w:tcMar>
              <w:top w:w="50" w:type="dxa"/>
              <w:left w:w="100" w:type="dxa"/>
            </w:tcMar>
            <w:vAlign w:val="center"/>
          </w:tcPr>
          <w:p w14:paraId="77EFDA25">
            <w:pPr>
              <w:spacing w:before="0" w:after="0"/>
              <w:ind w:left="135"/>
              <w:jc w:val="left"/>
            </w:pPr>
          </w:p>
        </w:tc>
        <w:tc>
          <w:tcPr>
            <w:tcW w:w="1850" w:type="dxa"/>
            <w:tcMar>
              <w:top w:w="50" w:type="dxa"/>
              <w:left w:w="100" w:type="dxa"/>
            </w:tcMar>
            <w:vAlign w:val="center"/>
          </w:tcPr>
          <w:p w14:paraId="1F709070">
            <w:pPr>
              <w:spacing w:before="0" w:after="0"/>
              <w:ind w:left="135"/>
              <w:jc w:val="left"/>
            </w:pPr>
          </w:p>
        </w:tc>
      </w:tr>
      <w:tr w14:paraId="1BA88E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16" w:type="dxa"/>
            <w:tcMar>
              <w:top w:w="50" w:type="dxa"/>
              <w:left w:w="100" w:type="dxa"/>
            </w:tcMar>
            <w:vAlign w:val="center"/>
          </w:tcPr>
          <w:p w14:paraId="005CC626">
            <w:pPr>
              <w:spacing w:before="0" w:after="0"/>
              <w:ind w:left="0"/>
              <w:jc w:val="left"/>
            </w:pPr>
            <w:r>
              <w:rPr>
                <w:rFonts w:ascii="Times New Roman" w:hAnsi="Times New Roman"/>
                <w:b w:val="0"/>
                <w:i w:val="0"/>
                <w:color w:val="000000"/>
                <w:sz w:val="24"/>
              </w:rPr>
              <w:t>68</w:t>
            </w:r>
          </w:p>
        </w:tc>
        <w:tc>
          <w:tcPr>
            <w:tcW w:w="4019" w:type="dxa"/>
            <w:tcMar>
              <w:top w:w="50" w:type="dxa"/>
              <w:left w:w="100" w:type="dxa"/>
            </w:tcMar>
            <w:vAlign w:val="center"/>
          </w:tcPr>
          <w:p w14:paraId="0FEF6FF9">
            <w:pPr>
              <w:spacing w:before="0" w:after="0"/>
              <w:ind w:left="135"/>
              <w:jc w:val="left"/>
            </w:pPr>
            <w:r>
              <w:rPr>
                <w:rFonts w:ascii="Times New Roman" w:hAnsi="Times New Roman"/>
                <w:b w:val="0"/>
                <w:i w:val="0"/>
                <w:color w:val="000000"/>
                <w:sz w:val="24"/>
              </w:rPr>
              <w:t>Обобщение по теме "Природа: дикие и домашние животные. Климат, погода"</w:t>
            </w:r>
          </w:p>
        </w:tc>
        <w:tc>
          <w:tcPr>
            <w:tcW w:w="722" w:type="dxa"/>
            <w:tcMar>
              <w:top w:w="50" w:type="dxa"/>
              <w:left w:w="100" w:type="dxa"/>
            </w:tcMar>
            <w:vAlign w:val="center"/>
          </w:tcPr>
          <w:p w14:paraId="77DB8C4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9376FBC">
            <w:pPr>
              <w:spacing w:before="0" w:after="0" w:line="276" w:lineRule="auto"/>
              <w:ind w:left="135"/>
              <w:jc w:val="center"/>
            </w:pPr>
          </w:p>
        </w:tc>
        <w:tc>
          <w:tcPr>
            <w:tcW w:w="1510" w:type="dxa"/>
            <w:tcMar>
              <w:top w:w="50" w:type="dxa"/>
              <w:left w:w="100" w:type="dxa"/>
            </w:tcMar>
            <w:vAlign w:val="center"/>
          </w:tcPr>
          <w:p w14:paraId="687B153E">
            <w:pPr>
              <w:spacing w:before="0" w:after="0" w:line="276" w:lineRule="auto"/>
              <w:ind w:left="135"/>
              <w:jc w:val="center"/>
            </w:pPr>
          </w:p>
        </w:tc>
        <w:tc>
          <w:tcPr>
            <w:tcW w:w="1054" w:type="dxa"/>
            <w:tcMar>
              <w:top w:w="50" w:type="dxa"/>
              <w:left w:w="100" w:type="dxa"/>
            </w:tcMar>
            <w:vAlign w:val="center"/>
          </w:tcPr>
          <w:p w14:paraId="77FAC705">
            <w:pPr>
              <w:spacing w:before="0" w:after="0"/>
              <w:ind w:left="135"/>
              <w:jc w:val="left"/>
            </w:pPr>
          </w:p>
        </w:tc>
        <w:tc>
          <w:tcPr>
            <w:tcW w:w="1850" w:type="dxa"/>
            <w:tcMar>
              <w:top w:w="50" w:type="dxa"/>
              <w:left w:w="100" w:type="dxa"/>
            </w:tcMar>
            <w:vAlign w:val="center"/>
          </w:tcPr>
          <w:p w14:paraId="4E46EA04">
            <w:pPr>
              <w:spacing w:before="0" w:after="0"/>
              <w:ind w:left="135"/>
              <w:jc w:val="left"/>
            </w:pPr>
          </w:p>
        </w:tc>
      </w:tr>
      <w:tr w14:paraId="2E1D26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F1A65FC">
            <w:pPr>
              <w:spacing w:before="0" w:after="0"/>
              <w:ind w:left="0"/>
              <w:jc w:val="left"/>
            </w:pPr>
            <w:r>
              <w:rPr>
                <w:rFonts w:ascii="Times New Roman" w:hAnsi="Times New Roman"/>
                <w:b w:val="0"/>
                <w:i w:val="0"/>
                <w:color w:val="000000"/>
                <w:sz w:val="24"/>
              </w:rPr>
              <w:t>69</w:t>
            </w:r>
          </w:p>
        </w:tc>
        <w:tc>
          <w:tcPr>
            <w:tcW w:w="4019" w:type="dxa"/>
            <w:tcMar>
              <w:top w:w="50" w:type="dxa"/>
              <w:left w:w="100" w:type="dxa"/>
            </w:tcMar>
            <w:vAlign w:val="center"/>
          </w:tcPr>
          <w:p w14:paraId="719276C4">
            <w:pPr>
              <w:spacing w:before="0" w:after="0"/>
              <w:ind w:left="135"/>
              <w:jc w:val="left"/>
            </w:pPr>
            <w:r>
              <w:rPr>
                <w:rFonts w:ascii="Times New Roman" w:hAnsi="Times New Roman"/>
                <w:b w:val="0"/>
                <w:i w:val="0"/>
                <w:color w:val="000000"/>
                <w:sz w:val="24"/>
              </w:rPr>
              <w:t>Жизнь в городе и сельской местности (особенности)</w:t>
            </w:r>
          </w:p>
        </w:tc>
        <w:tc>
          <w:tcPr>
            <w:tcW w:w="722" w:type="dxa"/>
            <w:tcMar>
              <w:top w:w="50" w:type="dxa"/>
              <w:left w:w="100" w:type="dxa"/>
            </w:tcMar>
            <w:vAlign w:val="center"/>
          </w:tcPr>
          <w:p w14:paraId="4C53411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38797E7">
            <w:pPr>
              <w:spacing w:before="0" w:after="0" w:line="276" w:lineRule="auto"/>
              <w:ind w:left="135"/>
              <w:jc w:val="center"/>
            </w:pPr>
          </w:p>
        </w:tc>
        <w:tc>
          <w:tcPr>
            <w:tcW w:w="1510" w:type="dxa"/>
            <w:tcMar>
              <w:top w:w="50" w:type="dxa"/>
              <w:left w:w="100" w:type="dxa"/>
            </w:tcMar>
            <w:vAlign w:val="center"/>
          </w:tcPr>
          <w:p w14:paraId="7802B3A0">
            <w:pPr>
              <w:spacing w:before="0" w:after="0" w:line="276" w:lineRule="auto"/>
              <w:ind w:left="135"/>
              <w:jc w:val="center"/>
            </w:pPr>
          </w:p>
        </w:tc>
        <w:tc>
          <w:tcPr>
            <w:tcW w:w="1054" w:type="dxa"/>
            <w:tcMar>
              <w:top w:w="50" w:type="dxa"/>
              <w:left w:w="100" w:type="dxa"/>
            </w:tcMar>
            <w:vAlign w:val="center"/>
          </w:tcPr>
          <w:p w14:paraId="60FF5B0E">
            <w:pPr>
              <w:spacing w:before="0" w:after="0"/>
              <w:ind w:left="135"/>
              <w:jc w:val="left"/>
            </w:pPr>
          </w:p>
        </w:tc>
        <w:tc>
          <w:tcPr>
            <w:tcW w:w="1850" w:type="dxa"/>
            <w:tcMar>
              <w:top w:w="50" w:type="dxa"/>
              <w:left w:w="100" w:type="dxa"/>
            </w:tcMar>
            <w:vAlign w:val="center"/>
          </w:tcPr>
          <w:p w14:paraId="1DB3616C">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"https://m.edsoo.ru/835340a4" \h </w:instrText>
            </w:r>
            <w:r>
              <w:fldChar w:fldCharType="separate"/>
            </w:r>
            <w:r>
              <w:rPr>
                <w:rFonts w:ascii="Times New Roman" w:hAnsi="Times New Roman"/>
                <w:b w:val="0"/>
                <w:i w:val="0"/>
                <w:color w:val="0000FF"/>
                <w:sz w:val="22"/>
                <w:u w:val="single"/>
              </w:rPr>
              <w:t>https://m.edsoo.ru/835340a4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"https://m.edsoo.ru/83533e42" \h </w:instrText>
            </w:r>
            <w:r>
              <w:fldChar w:fldCharType="separate"/>
            </w:r>
            <w:r>
              <w:rPr>
                <w:rFonts w:ascii="Times New Roman" w:hAnsi="Times New Roman"/>
                <w:b w:val="0"/>
                <w:i w:val="0"/>
                <w:color w:val="0000FF"/>
                <w:sz w:val="22"/>
                <w:u w:val="single"/>
              </w:rPr>
              <w:t>https://m.edsoo.ru/83533e42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"https://m.edsoo.ru/83533f78" \h </w:instrText>
            </w:r>
            <w:r>
              <w:fldChar w:fldCharType="separate"/>
            </w:r>
            <w:r>
              <w:rPr>
                <w:rFonts w:ascii="Times New Roman" w:hAnsi="Times New Roman"/>
                <w:b w:val="0"/>
                <w:i w:val="0"/>
                <w:color w:val="0000FF"/>
                <w:sz w:val="22"/>
                <w:u w:val="single"/>
              </w:rPr>
              <w:t>https://m.edsoo.ru/83533f78</w:t>
            </w:r>
            <w:r>
              <w:rPr>
                <w:rFonts w:ascii="Times New Roman" w:hAnsi="Times New Roman"/>
                <w:b w:val="0"/>
                <w:i w:val="0"/>
                <w:color w:val="0000FF"/>
                <w:sz w:val="22"/>
                <w:u w:val="single"/>
              </w:rPr>
              <w:fldChar w:fldCharType="end"/>
            </w:r>
          </w:p>
        </w:tc>
      </w:tr>
      <w:tr w14:paraId="16372A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E13C9AE">
            <w:pPr>
              <w:spacing w:before="0" w:after="0"/>
              <w:ind w:left="0"/>
              <w:jc w:val="left"/>
            </w:pPr>
            <w:r>
              <w:rPr>
                <w:rFonts w:ascii="Times New Roman" w:hAnsi="Times New Roman"/>
                <w:b w:val="0"/>
                <w:i w:val="0"/>
                <w:color w:val="000000"/>
                <w:sz w:val="24"/>
              </w:rPr>
              <w:t>70</w:t>
            </w:r>
          </w:p>
        </w:tc>
        <w:tc>
          <w:tcPr>
            <w:tcW w:w="4019" w:type="dxa"/>
            <w:tcMar>
              <w:top w:w="50" w:type="dxa"/>
              <w:left w:w="100" w:type="dxa"/>
            </w:tcMar>
            <w:vAlign w:val="center"/>
          </w:tcPr>
          <w:p w14:paraId="1A81821D">
            <w:pPr>
              <w:spacing w:before="0" w:after="0"/>
              <w:ind w:left="135"/>
              <w:jc w:val="left"/>
            </w:pPr>
            <w:r>
              <w:rPr>
                <w:rFonts w:ascii="Times New Roman" w:hAnsi="Times New Roman"/>
                <w:b w:val="0"/>
                <w:i w:val="0"/>
                <w:color w:val="000000"/>
                <w:sz w:val="24"/>
              </w:rPr>
              <w:t>Жизнь в городе и сельской местности (плюсы и минусы)</w:t>
            </w:r>
          </w:p>
        </w:tc>
        <w:tc>
          <w:tcPr>
            <w:tcW w:w="722" w:type="dxa"/>
            <w:tcMar>
              <w:top w:w="50" w:type="dxa"/>
              <w:left w:w="100" w:type="dxa"/>
            </w:tcMar>
            <w:vAlign w:val="center"/>
          </w:tcPr>
          <w:p w14:paraId="0FAF6F0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8A71124">
            <w:pPr>
              <w:spacing w:before="0" w:after="0" w:line="276" w:lineRule="auto"/>
              <w:ind w:left="135"/>
              <w:jc w:val="center"/>
            </w:pPr>
          </w:p>
        </w:tc>
        <w:tc>
          <w:tcPr>
            <w:tcW w:w="1510" w:type="dxa"/>
            <w:tcMar>
              <w:top w:w="50" w:type="dxa"/>
              <w:left w:w="100" w:type="dxa"/>
            </w:tcMar>
            <w:vAlign w:val="center"/>
          </w:tcPr>
          <w:p w14:paraId="53970D25">
            <w:pPr>
              <w:spacing w:before="0" w:after="0" w:line="276" w:lineRule="auto"/>
              <w:ind w:left="135"/>
              <w:jc w:val="center"/>
            </w:pPr>
          </w:p>
        </w:tc>
        <w:tc>
          <w:tcPr>
            <w:tcW w:w="1054" w:type="dxa"/>
            <w:tcMar>
              <w:top w:w="50" w:type="dxa"/>
              <w:left w:w="100" w:type="dxa"/>
            </w:tcMar>
            <w:vAlign w:val="center"/>
          </w:tcPr>
          <w:p w14:paraId="4D774A2F">
            <w:pPr>
              <w:spacing w:before="0" w:after="0"/>
              <w:ind w:left="135"/>
              <w:jc w:val="left"/>
            </w:pPr>
          </w:p>
        </w:tc>
        <w:tc>
          <w:tcPr>
            <w:tcW w:w="1850" w:type="dxa"/>
            <w:tcMar>
              <w:top w:w="50" w:type="dxa"/>
              <w:left w:w="100" w:type="dxa"/>
            </w:tcMar>
            <w:vAlign w:val="center"/>
          </w:tcPr>
          <w:p w14:paraId="3389E439">
            <w:pPr>
              <w:spacing w:before="0" w:after="0"/>
              <w:ind w:left="135"/>
              <w:jc w:val="left"/>
            </w:pPr>
          </w:p>
        </w:tc>
      </w:tr>
      <w:tr w14:paraId="65CA68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290327E">
            <w:pPr>
              <w:spacing w:before="0" w:after="0"/>
              <w:ind w:left="0"/>
              <w:jc w:val="left"/>
            </w:pPr>
            <w:r>
              <w:rPr>
                <w:rFonts w:ascii="Times New Roman" w:hAnsi="Times New Roman"/>
                <w:b w:val="0"/>
                <w:i w:val="0"/>
                <w:color w:val="000000"/>
                <w:sz w:val="24"/>
              </w:rPr>
              <w:t>71</w:t>
            </w:r>
          </w:p>
        </w:tc>
        <w:tc>
          <w:tcPr>
            <w:tcW w:w="4019" w:type="dxa"/>
            <w:tcMar>
              <w:top w:w="50" w:type="dxa"/>
              <w:left w:w="100" w:type="dxa"/>
            </w:tcMar>
            <w:vAlign w:val="center"/>
          </w:tcPr>
          <w:p w14:paraId="0AF3AC8D">
            <w:pPr>
              <w:spacing w:before="0" w:after="0"/>
              <w:ind w:left="135"/>
              <w:jc w:val="left"/>
            </w:pPr>
            <w:r>
              <w:rPr>
                <w:rFonts w:ascii="Times New Roman" w:hAnsi="Times New Roman"/>
                <w:b w:val="0"/>
                <w:i w:val="0"/>
                <w:color w:val="000000"/>
                <w:sz w:val="24"/>
              </w:rPr>
              <w:t>Жизнь в городе и сельской местности (проблемы безопасности)</w:t>
            </w:r>
          </w:p>
        </w:tc>
        <w:tc>
          <w:tcPr>
            <w:tcW w:w="722" w:type="dxa"/>
            <w:tcMar>
              <w:top w:w="50" w:type="dxa"/>
              <w:left w:w="100" w:type="dxa"/>
            </w:tcMar>
            <w:vAlign w:val="center"/>
          </w:tcPr>
          <w:p w14:paraId="4CA21F6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573FDD0">
            <w:pPr>
              <w:spacing w:before="0" w:after="0" w:line="276" w:lineRule="auto"/>
              <w:ind w:left="135"/>
              <w:jc w:val="center"/>
            </w:pPr>
          </w:p>
        </w:tc>
        <w:tc>
          <w:tcPr>
            <w:tcW w:w="1510" w:type="dxa"/>
            <w:tcMar>
              <w:top w:w="50" w:type="dxa"/>
              <w:left w:w="100" w:type="dxa"/>
            </w:tcMar>
            <w:vAlign w:val="center"/>
          </w:tcPr>
          <w:p w14:paraId="66A587BD">
            <w:pPr>
              <w:spacing w:before="0" w:after="0" w:line="276" w:lineRule="auto"/>
              <w:ind w:left="135"/>
              <w:jc w:val="center"/>
            </w:pPr>
          </w:p>
        </w:tc>
        <w:tc>
          <w:tcPr>
            <w:tcW w:w="1054" w:type="dxa"/>
            <w:tcMar>
              <w:top w:w="50" w:type="dxa"/>
              <w:left w:w="100" w:type="dxa"/>
            </w:tcMar>
            <w:vAlign w:val="center"/>
          </w:tcPr>
          <w:p w14:paraId="5DCD60AB">
            <w:pPr>
              <w:spacing w:before="0" w:after="0"/>
              <w:ind w:left="135"/>
              <w:jc w:val="left"/>
            </w:pPr>
          </w:p>
        </w:tc>
        <w:tc>
          <w:tcPr>
            <w:tcW w:w="1850" w:type="dxa"/>
            <w:tcMar>
              <w:top w:w="50" w:type="dxa"/>
              <w:left w:w="100" w:type="dxa"/>
            </w:tcMar>
            <w:vAlign w:val="center"/>
          </w:tcPr>
          <w:p w14:paraId="71611F12">
            <w:pPr>
              <w:spacing w:before="0" w:after="0"/>
              <w:ind w:left="135"/>
              <w:jc w:val="left"/>
            </w:pPr>
          </w:p>
        </w:tc>
      </w:tr>
      <w:tr w14:paraId="563109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3E1E34B">
            <w:pPr>
              <w:spacing w:before="0" w:after="0"/>
              <w:ind w:left="0"/>
              <w:jc w:val="left"/>
            </w:pPr>
            <w:r>
              <w:rPr>
                <w:rFonts w:ascii="Times New Roman" w:hAnsi="Times New Roman"/>
                <w:b w:val="0"/>
                <w:i w:val="0"/>
                <w:color w:val="000000"/>
                <w:sz w:val="24"/>
              </w:rPr>
              <w:t>72</w:t>
            </w:r>
          </w:p>
        </w:tc>
        <w:tc>
          <w:tcPr>
            <w:tcW w:w="4019" w:type="dxa"/>
            <w:tcMar>
              <w:top w:w="50" w:type="dxa"/>
              <w:left w:w="100" w:type="dxa"/>
            </w:tcMar>
            <w:vAlign w:val="center"/>
          </w:tcPr>
          <w:p w14:paraId="0CD2F81B">
            <w:pPr>
              <w:spacing w:before="0" w:after="0"/>
              <w:ind w:left="135"/>
              <w:jc w:val="left"/>
            </w:pPr>
            <w:r>
              <w:rPr>
                <w:rFonts w:ascii="Times New Roman" w:hAnsi="Times New Roman"/>
                <w:b w:val="0"/>
                <w:i w:val="0"/>
                <w:color w:val="000000"/>
                <w:sz w:val="24"/>
              </w:rPr>
              <w:t>Жизнь в городе и сельской местности (правила безопасности)</w:t>
            </w:r>
          </w:p>
        </w:tc>
        <w:tc>
          <w:tcPr>
            <w:tcW w:w="722" w:type="dxa"/>
            <w:tcMar>
              <w:top w:w="50" w:type="dxa"/>
              <w:left w:w="100" w:type="dxa"/>
            </w:tcMar>
            <w:vAlign w:val="center"/>
          </w:tcPr>
          <w:p w14:paraId="27D00596">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698D41C">
            <w:pPr>
              <w:spacing w:before="0" w:after="0" w:line="276" w:lineRule="auto"/>
              <w:ind w:left="135"/>
              <w:jc w:val="center"/>
            </w:pPr>
          </w:p>
        </w:tc>
        <w:tc>
          <w:tcPr>
            <w:tcW w:w="1510" w:type="dxa"/>
            <w:tcMar>
              <w:top w:w="50" w:type="dxa"/>
              <w:left w:w="100" w:type="dxa"/>
            </w:tcMar>
            <w:vAlign w:val="center"/>
          </w:tcPr>
          <w:p w14:paraId="6FEA538D">
            <w:pPr>
              <w:spacing w:before="0" w:after="0" w:line="276" w:lineRule="auto"/>
              <w:ind w:left="135"/>
              <w:jc w:val="center"/>
            </w:pPr>
          </w:p>
        </w:tc>
        <w:tc>
          <w:tcPr>
            <w:tcW w:w="1054" w:type="dxa"/>
            <w:tcMar>
              <w:top w:w="50" w:type="dxa"/>
              <w:left w:w="100" w:type="dxa"/>
            </w:tcMar>
            <w:vAlign w:val="center"/>
          </w:tcPr>
          <w:p w14:paraId="52FCF438">
            <w:pPr>
              <w:spacing w:before="0" w:after="0"/>
              <w:ind w:left="135"/>
              <w:jc w:val="left"/>
            </w:pPr>
          </w:p>
        </w:tc>
        <w:tc>
          <w:tcPr>
            <w:tcW w:w="1850" w:type="dxa"/>
            <w:tcMar>
              <w:top w:w="50" w:type="dxa"/>
              <w:left w:w="100" w:type="dxa"/>
            </w:tcMar>
            <w:vAlign w:val="center"/>
          </w:tcPr>
          <w:p w14:paraId="2BA7D76F">
            <w:pPr>
              <w:spacing w:before="0" w:after="0"/>
              <w:ind w:left="135"/>
              <w:jc w:val="left"/>
            </w:pPr>
          </w:p>
        </w:tc>
      </w:tr>
      <w:tr w14:paraId="469F1E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1F18B0F">
            <w:pPr>
              <w:spacing w:before="0" w:after="0"/>
              <w:ind w:left="0"/>
              <w:jc w:val="left"/>
            </w:pPr>
            <w:r>
              <w:rPr>
                <w:rFonts w:ascii="Times New Roman" w:hAnsi="Times New Roman"/>
                <w:b w:val="0"/>
                <w:i w:val="0"/>
                <w:color w:val="000000"/>
                <w:sz w:val="24"/>
              </w:rPr>
              <w:t>73</w:t>
            </w:r>
          </w:p>
        </w:tc>
        <w:tc>
          <w:tcPr>
            <w:tcW w:w="4019" w:type="dxa"/>
            <w:tcMar>
              <w:top w:w="50" w:type="dxa"/>
              <w:left w:w="100" w:type="dxa"/>
            </w:tcMar>
            <w:vAlign w:val="center"/>
          </w:tcPr>
          <w:p w14:paraId="0D9AAD02">
            <w:pPr>
              <w:spacing w:before="0" w:after="0"/>
              <w:ind w:left="135"/>
              <w:jc w:val="left"/>
            </w:pPr>
            <w:r>
              <w:rPr>
                <w:rFonts w:ascii="Times New Roman" w:hAnsi="Times New Roman"/>
                <w:b w:val="0"/>
                <w:i w:val="0"/>
                <w:color w:val="000000"/>
                <w:sz w:val="24"/>
              </w:rPr>
              <w:t>Жизнь в городе и сельской местности (городской транспорт)</w:t>
            </w:r>
          </w:p>
        </w:tc>
        <w:tc>
          <w:tcPr>
            <w:tcW w:w="722" w:type="dxa"/>
            <w:tcMar>
              <w:top w:w="50" w:type="dxa"/>
              <w:left w:w="100" w:type="dxa"/>
            </w:tcMar>
            <w:vAlign w:val="center"/>
          </w:tcPr>
          <w:p w14:paraId="0544280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7CA47F6">
            <w:pPr>
              <w:spacing w:before="0" w:after="0" w:line="276" w:lineRule="auto"/>
              <w:ind w:left="135"/>
              <w:jc w:val="center"/>
            </w:pPr>
          </w:p>
        </w:tc>
        <w:tc>
          <w:tcPr>
            <w:tcW w:w="1510" w:type="dxa"/>
            <w:tcMar>
              <w:top w:w="50" w:type="dxa"/>
              <w:left w:w="100" w:type="dxa"/>
            </w:tcMar>
            <w:vAlign w:val="center"/>
          </w:tcPr>
          <w:p w14:paraId="49E5AFD1">
            <w:pPr>
              <w:spacing w:before="0" w:after="0" w:line="276" w:lineRule="auto"/>
              <w:ind w:left="135"/>
              <w:jc w:val="center"/>
            </w:pPr>
          </w:p>
        </w:tc>
        <w:tc>
          <w:tcPr>
            <w:tcW w:w="1054" w:type="dxa"/>
            <w:tcMar>
              <w:top w:w="50" w:type="dxa"/>
              <w:left w:w="100" w:type="dxa"/>
            </w:tcMar>
            <w:vAlign w:val="center"/>
          </w:tcPr>
          <w:p w14:paraId="523081EE">
            <w:pPr>
              <w:spacing w:before="0" w:after="0"/>
              <w:ind w:left="135"/>
              <w:jc w:val="left"/>
            </w:pPr>
          </w:p>
        </w:tc>
        <w:tc>
          <w:tcPr>
            <w:tcW w:w="1850" w:type="dxa"/>
            <w:tcMar>
              <w:top w:w="50" w:type="dxa"/>
              <w:left w:w="100" w:type="dxa"/>
            </w:tcMar>
            <w:vAlign w:val="center"/>
          </w:tcPr>
          <w:p w14:paraId="60F79FFC">
            <w:pPr>
              <w:spacing w:before="0" w:after="0"/>
              <w:ind w:left="135"/>
              <w:jc w:val="left"/>
            </w:pPr>
          </w:p>
        </w:tc>
      </w:tr>
      <w:tr w14:paraId="755E11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B10BCF5">
            <w:pPr>
              <w:spacing w:before="0" w:after="0"/>
              <w:ind w:left="0"/>
              <w:jc w:val="left"/>
            </w:pPr>
            <w:r>
              <w:rPr>
                <w:rFonts w:ascii="Times New Roman" w:hAnsi="Times New Roman"/>
                <w:b w:val="0"/>
                <w:i w:val="0"/>
                <w:color w:val="000000"/>
                <w:sz w:val="24"/>
              </w:rPr>
              <w:t>74</w:t>
            </w:r>
          </w:p>
        </w:tc>
        <w:tc>
          <w:tcPr>
            <w:tcW w:w="4019" w:type="dxa"/>
            <w:tcMar>
              <w:top w:w="50" w:type="dxa"/>
              <w:left w:w="100" w:type="dxa"/>
            </w:tcMar>
            <w:vAlign w:val="center"/>
          </w:tcPr>
          <w:p w14:paraId="3CC0F21E">
            <w:pPr>
              <w:spacing w:before="0" w:after="0"/>
              <w:ind w:left="135"/>
              <w:jc w:val="left"/>
            </w:pPr>
            <w:r>
              <w:rPr>
                <w:rFonts w:ascii="Times New Roman" w:hAnsi="Times New Roman"/>
                <w:b w:val="0"/>
                <w:i w:val="0"/>
                <w:color w:val="000000"/>
                <w:sz w:val="24"/>
              </w:rPr>
              <w:t>Жизнь в городе и сельской местности (настоящее и будущее)</w:t>
            </w:r>
          </w:p>
        </w:tc>
        <w:tc>
          <w:tcPr>
            <w:tcW w:w="722" w:type="dxa"/>
            <w:tcMar>
              <w:top w:w="50" w:type="dxa"/>
              <w:left w:w="100" w:type="dxa"/>
            </w:tcMar>
            <w:vAlign w:val="center"/>
          </w:tcPr>
          <w:p w14:paraId="5A9C93B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302ED73">
            <w:pPr>
              <w:spacing w:before="0" w:after="0" w:line="276" w:lineRule="auto"/>
              <w:ind w:left="135"/>
              <w:jc w:val="center"/>
            </w:pPr>
          </w:p>
        </w:tc>
        <w:tc>
          <w:tcPr>
            <w:tcW w:w="1510" w:type="dxa"/>
            <w:tcMar>
              <w:top w:w="50" w:type="dxa"/>
              <w:left w:w="100" w:type="dxa"/>
            </w:tcMar>
            <w:vAlign w:val="center"/>
          </w:tcPr>
          <w:p w14:paraId="4FAB958F">
            <w:pPr>
              <w:spacing w:before="0" w:after="0" w:line="276" w:lineRule="auto"/>
              <w:ind w:left="135"/>
              <w:jc w:val="center"/>
            </w:pPr>
          </w:p>
        </w:tc>
        <w:tc>
          <w:tcPr>
            <w:tcW w:w="1054" w:type="dxa"/>
            <w:tcMar>
              <w:top w:w="50" w:type="dxa"/>
              <w:left w:w="100" w:type="dxa"/>
            </w:tcMar>
            <w:vAlign w:val="center"/>
          </w:tcPr>
          <w:p w14:paraId="4EB8B39F">
            <w:pPr>
              <w:spacing w:before="0" w:after="0"/>
              <w:ind w:left="135"/>
              <w:jc w:val="left"/>
            </w:pPr>
          </w:p>
        </w:tc>
        <w:tc>
          <w:tcPr>
            <w:tcW w:w="1850" w:type="dxa"/>
            <w:tcMar>
              <w:top w:w="50" w:type="dxa"/>
              <w:left w:w="100" w:type="dxa"/>
            </w:tcMar>
            <w:vAlign w:val="center"/>
          </w:tcPr>
          <w:p w14:paraId="0684D835">
            <w:pPr>
              <w:spacing w:before="0" w:after="0"/>
              <w:ind w:left="135"/>
              <w:jc w:val="left"/>
            </w:pPr>
          </w:p>
        </w:tc>
      </w:tr>
      <w:tr w14:paraId="03098A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86769D6">
            <w:pPr>
              <w:spacing w:before="0" w:after="0"/>
              <w:ind w:left="0"/>
              <w:jc w:val="left"/>
            </w:pPr>
            <w:r>
              <w:rPr>
                <w:rFonts w:ascii="Times New Roman" w:hAnsi="Times New Roman"/>
                <w:b w:val="0"/>
                <w:i w:val="0"/>
                <w:color w:val="000000"/>
                <w:sz w:val="24"/>
              </w:rPr>
              <w:t>75</w:t>
            </w:r>
          </w:p>
        </w:tc>
        <w:tc>
          <w:tcPr>
            <w:tcW w:w="4019" w:type="dxa"/>
            <w:tcMar>
              <w:top w:w="50" w:type="dxa"/>
              <w:left w:w="100" w:type="dxa"/>
            </w:tcMar>
            <w:vAlign w:val="center"/>
          </w:tcPr>
          <w:p w14:paraId="6C45EB9C">
            <w:pPr>
              <w:spacing w:before="0" w:after="0"/>
              <w:ind w:left="135"/>
              <w:jc w:val="left"/>
            </w:pPr>
            <w:r>
              <w:rPr>
                <w:rFonts w:ascii="Times New Roman" w:hAnsi="Times New Roman"/>
                <w:b w:val="0"/>
                <w:i w:val="0"/>
                <w:color w:val="000000"/>
                <w:sz w:val="24"/>
              </w:rPr>
              <w:t>Описание родного города (села). (приводим наш район в порядок)</w:t>
            </w:r>
          </w:p>
        </w:tc>
        <w:tc>
          <w:tcPr>
            <w:tcW w:w="722" w:type="dxa"/>
            <w:tcMar>
              <w:top w:w="50" w:type="dxa"/>
              <w:left w:w="100" w:type="dxa"/>
            </w:tcMar>
            <w:vAlign w:val="center"/>
          </w:tcPr>
          <w:p w14:paraId="425D639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A0941FA">
            <w:pPr>
              <w:spacing w:before="0" w:after="0" w:line="276" w:lineRule="auto"/>
              <w:ind w:left="135"/>
              <w:jc w:val="center"/>
            </w:pPr>
          </w:p>
        </w:tc>
        <w:tc>
          <w:tcPr>
            <w:tcW w:w="1510" w:type="dxa"/>
            <w:tcMar>
              <w:top w:w="50" w:type="dxa"/>
              <w:left w:w="100" w:type="dxa"/>
            </w:tcMar>
            <w:vAlign w:val="center"/>
          </w:tcPr>
          <w:p w14:paraId="5912031E">
            <w:pPr>
              <w:spacing w:before="0" w:after="0" w:line="276" w:lineRule="auto"/>
              <w:ind w:left="135"/>
              <w:jc w:val="center"/>
            </w:pPr>
          </w:p>
        </w:tc>
        <w:tc>
          <w:tcPr>
            <w:tcW w:w="1054" w:type="dxa"/>
            <w:tcMar>
              <w:top w:w="50" w:type="dxa"/>
              <w:left w:w="100" w:type="dxa"/>
            </w:tcMar>
            <w:vAlign w:val="center"/>
          </w:tcPr>
          <w:p w14:paraId="73E37982">
            <w:pPr>
              <w:spacing w:before="0" w:after="0"/>
              <w:ind w:left="135"/>
              <w:jc w:val="left"/>
            </w:pPr>
          </w:p>
        </w:tc>
        <w:tc>
          <w:tcPr>
            <w:tcW w:w="1850" w:type="dxa"/>
            <w:tcMar>
              <w:top w:w="50" w:type="dxa"/>
              <w:left w:w="100" w:type="dxa"/>
            </w:tcMar>
            <w:vAlign w:val="center"/>
          </w:tcPr>
          <w:p w14:paraId="1CE3D6E6">
            <w:pPr>
              <w:spacing w:before="0" w:after="0"/>
              <w:ind w:left="135"/>
              <w:jc w:val="left"/>
            </w:pPr>
          </w:p>
        </w:tc>
      </w:tr>
      <w:tr w14:paraId="7370B8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16" w:type="dxa"/>
            <w:tcMar>
              <w:top w:w="50" w:type="dxa"/>
              <w:left w:w="100" w:type="dxa"/>
            </w:tcMar>
            <w:vAlign w:val="center"/>
          </w:tcPr>
          <w:p w14:paraId="157D4939">
            <w:pPr>
              <w:spacing w:before="0" w:after="0"/>
              <w:ind w:left="0"/>
              <w:jc w:val="left"/>
            </w:pPr>
            <w:r>
              <w:rPr>
                <w:rFonts w:ascii="Times New Roman" w:hAnsi="Times New Roman"/>
                <w:b w:val="0"/>
                <w:i w:val="0"/>
                <w:color w:val="000000"/>
                <w:sz w:val="24"/>
              </w:rPr>
              <w:t>76</w:t>
            </w:r>
          </w:p>
        </w:tc>
        <w:tc>
          <w:tcPr>
            <w:tcW w:w="4019" w:type="dxa"/>
            <w:tcMar>
              <w:top w:w="50" w:type="dxa"/>
              <w:left w:w="100" w:type="dxa"/>
            </w:tcMar>
            <w:vAlign w:val="center"/>
          </w:tcPr>
          <w:p w14:paraId="51AB26F7">
            <w:pPr>
              <w:spacing w:before="0" w:after="0"/>
              <w:ind w:left="135"/>
              <w:jc w:val="left"/>
            </w:pPr>
            <w:r>
              <w:rPr>
                <w:rFonts w:ascii="Times New Roman" w:hAnsi="Times New Roman"/>
                <w:b w:val="0"/>
                <w:i w:val="0"/>
                <w:color w:val="000000"/>
                <w:sz w:val="24"/>
              </w:rPr>
              <w:t>Обобщение по теме "Жизнь в городе и сельской местности. Описание родного города (села). Транспорт"</w:t>
            </w:r>
          </w:p>
        </w:tc>
        <w:tc>
          <w:tcPr>
            <w:tcW w:w="722" w:type="dxa"/>
            <w:tcMar>
              <w:top w:w="50" w:type="dxa"/>
              <w:left w:w="100" w:type="dxa"/>
            </w:tcMar>
            <w:vAlign w:val="center"/>
          </w:tcPr>
          <w:p w14:paraId="0D6B603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4897D8F">
            <w:pPr>
              <w:spacing w:before="0" w:after="0" w:line="276" w:lineRule="auto"/>
              <w:ind w:left="135"/>
              <w:jc w:val="center"/>
            </w:pPr>
          </w:p>
        </w:tc>
        <w:tc>
          <w:tcPr>
            <w:tcW w:w="1510" w:type="dxa"/>
            <w:tcMar>
              <w:top w:w="50" w:type="dxa"/>
              <w:left w:w="100" w:type="dxa"/>
            </w:tcMar>
            <w:vAlign w:val="center"/>
          </w:tcPr>
          <w:p w14:paraId="5B1534A2">
            <w:pPr>
              <w:spacing w:before="0" w:after="0" w:line="276" w:lineRule="auto"/>
              <w:ind w:left="135"/>
              <w:jc w:val="center"/>
            </w:pPr>
          </w:p>
        </w:tc>
        <w:tc>
          <w:tcPr>
            <w:tcW w:w="1054" w:type="dxa"/>
            <w:tcMar>
              <w:top w:w="50" w:type="dxa"/>
              <w:left w:w="100" w:type="dxa"/>
            </w:tcMar>
            <w:vAlign w:val="center"/>
          </w:tcPr>
          <w:p w14:paraId="440F0FDC">
            <w:pPr>
              <w:spacing w:before="0" w:after="0"/>
              <w:ind w:left="135"/>
              <w:jc w:val="left"/>
            </w:pPr>
          </w:p>
        </w:tc>
        <w:tc>
          <w:tcPr>
            <w:tcW w:w="1850" w:type="dxa"/>
            <w:tcMar>
              <w:top w:w="50" w:type="dxa"/>
              <w:left w:w="100" w:type="dxa"/>
            </w:tcMar>
            <w:vAlign w:val="center"/>
          </w:tcPr>
          <w:p w14:paraId="6F15CA8D">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"https://m.edsoo.ru/8353422a" \h </w:instrText>
            </w:r>
            <w:r>
              <w:fldChar w:fldCharType="separate"/>
            </w:r>
            <w:r>
              <w:rPr>
                <w:rFonts w:ascii="Times New Roman" w:hAnsi="Times New Roman"/>
                <w:b w:val="0"/>
                <w:i w:val="0"/>
                <w:color w:val="0000FF"/>
                <w:sz w:val="22"/>
                <w:u w:val="single"/>
              </w:rPr>
              <w:t>https://m.edsoo.ru/8353422a</w:t>
            </w:r>
            <w:r>
              <w:rPr>
                <w:rFonts w:ascii="Times New Roman" w:hAnsi="Times New Roman"/>
                <w:b w:val="0"/>
                <w:i w:val="0"/>
                <w:color w:val="0000FF"/>
                <w:sz w:val="22"/>
                <w:u w:val="single"/>
              </w:rPr>
              <w:fldChar w:fldCharType="end"/>
            </w:r>
          </w:p>
        </w:tc>
      </w:tr>
      <w:tr w14:paraId="27D6456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7A5510C">
            <w:pPr>
              <w:spacing w:before="0" w:after="0"/>
              <w:ind w:left="0"/>
              <w:jc w:val="left"/>
            </w:pPr>
            <w:r>
              <w:rPr>
                <w:rFonts w:ascii="Times New Roman" w:hAnsi="Times New Roman"/>
                <w:b w:val="0"/>
                <w:i w:val="0"/>
                <w:color w:val="000000"/>
                <w:sz w:val="24"/>
              </w:rPr>
              <w:t>77</w:t>
            </w:r>
          </w:p>
        </w:tc>
        <w:tc>
          <w:tcPr>
            <w:tcW w:w="4019" w:type="dxa"/>
            <w:tcMar>
              <w:top w:w="50" w:type="dxa"/>
              <w:left w:w="100" w:type="dxa"/>
            </w:tcMar>
            <w:vAlign w:val="center"/>
          </w:tcPr>
          <w:p w14:paraId="036BF247">
            <w:pPr>
              <w:spacing w:before="0" w:after="0"/>
              <w:ind w:left="135"/>
              <w:jc w:val="left"/>
            </w:pPr>
            <w:r>
              <w:rPr>
                <w:rFonts w:ascii="Times New Roman" w:hAnsi="Times New Roman"/>
                <w:b w:val="0"/>
                <w:i w:val="0"/>
                <w:color w:val="000000"/>
                <w:sz w:val="24"/>
              </w:rPr>
              <w:t>Контроль по темам "Природа: дикие и домашние животные. Климат, погода" и "Жизнь в городе и сельской местности. Описание родного города (села). Транспорт"</w:t>
            </w:r>
          </w:p>
        </w:tc>
        <w:tc>
          <w:tcPr>
            <w:tcW w:w="722" w:type="dxa"/>
            <w:tcMar>
              <w:top w:w="50" w:type="dxa"/>
              <w:left w:w="100" w:type="dxa"/>
            </w:tcMar>
            <w:vAlign w:val="center"/>
          </w:tcPr>
          <w:p w14:paraId="3EED9B7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E339DF7">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96E09B2">
            <w:pPr>
              <w:spacing w:before="0" w:after="0" w:line="276" w:lineRule="auto"/>
              <w:ind w:left="135"/>
              <w:jc w:val="center"/>
            </w:pPr>
          </w:p>
        </w:tc>
        <w:tc>
          <w:tcPr>
            <w:tcW w:w="1054" w:type="dxa"/>
            <w:tcMar>
              <w:top w:w="50" w:type="dxa"/>
              <w:left w:w="100" w:type="dxa"/>
            </w:tcMar>
            <w:vAlign w:val="center"/>
          </w:tcPr>
          <w:p w14:paraId="17E68380">
            <w:pPr>
              <w:spacing w:before="0" w:after="0"/>
              <w:ind w:left="135"/>
              <w:jc w:val="left"/>
            </w:pPr>
          </w:p>
        </w:tc>
        <w:tc>
          <w:tcPr>
            <w:tcW w:w="1850" w:type="dxa"/>
            <w:tcMar>
              <w:top w:w="50" w:type="dxa"/>
              <w:left w:w="100" w:type="dxa"/>
            </w:tcMar>
            <w:vAlign w:val="center"/>
          </w:tcPr>
          <w:p w14:paraId="48083EC0">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"https://m.edsoo.ru/83534360" \h </w:instrText>
            </w:r>
            <w:r>
              <w:fldChar w:fldCharType="separate"/>
            </w:r>
            <w:r>
              <w:rPr>
                <w:rFonts w:ascii="Times New Roman" w:hAnsi="Times New Roman"/>
                <w:b w:val="0"/>
                <w:i w:val="0"/>
                <w:color w:val="0000FF"/>
                <w:sz w:val="22"/>
                <w:u w:val="single"/>
              </w:rPr>
              <w:t>https://m.edsoo.ru/83534360</w:t>
            </w:r>
            <w:r>
              <w:rPr>
                <w:rFonts w:ascii="Times New Roman" w:hAnsi="Times New Roman"/>
                <w:b w:val="0"/>
                <w:i w:val="0"/>
                <w:color w:val="0000FF"/>
                <w:sz w:val="22"/>
                <w:u w:val="single"/>
              </w:rPr>
              <w:fldChar w:fldCharType="end"/>
            </w:r>
          </w:p>
        </w:tc>
      </w:tr>
      <w:tr w14:paraId="7CC634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CB50E0F">
            <w:pPr>
              <w:spacing w:before="0" w:after="0"/>
              <w:ind w:left="0"/>
              <w:jc w:val="left"/>
            </w:pPr>
            <w:r>
              <w:rPr>
                <w:rFonts w:ascii="Times New Roman" w:hAnsi="Times New Roman"/>
                <w:b w:val="0"/>
                <w:i w:val="0"/>
                <w:color w:val="000000"/>
                <w:sz w:val="24"/>
              </w:rPr>
              <w:t>78</w:t>
            </w:r>
          </w:p>
        </w:tc>
        <w:tc>
          <w:tcPr>
            <w:tcW w:w="4019" w:type="dxa"/>
            <w:tcMar>
              <w:top w:w="50" w:type="dxa"/>
              <w:left w:w="100" w:type="dxa"/>
            </w:tcMar>
            <w:vAlign w:val="center"/>
          </w:tcPr>
          <w:p w14:paraId="30C89444">
            <w:pPr>
              <w:spacing w:before="0" w:after="0"/>
              <w:ind w:left="135"/>
              <w:jc w:val="left"/>
            </w:pPr>
            <w:r>
              <w:rPr>
                <w:rFonts w:ascii="Times New Roman" w:hAnsi="Times New Roman"/>
                <w:b w:val="0"/>
                <w:i w:val="0"/>
                <w:color w:val="000000"/>
                <w:sz w:val="24"/>
              </w:rPr>
              <w:t>Средства массовой информации (новостные ресурсы)</w:t>
            </w:r>
          </w:p>
        </w:tc>
        <w:tc>
          <w:tcPr>
            <w:tcW w:w="722" w:type="dxa"/>
            <w:tcMar>
              <w:top w:w="50" w:type="dxa"/>
              <w:left w:w="100" w:type="dxa"/>
            </w:tcMar>
            <w:vAlign w:val="center"/>
          </w:tcPr>
          <w:p w14:paraId="696BB53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1B2B0D8">
            <w:pPr>
              <w:spacing w:before="0" w:after="0" w:line="276" w:lineRule="auto"/>
              <w:ind w:left="135"/>
              <w:jc w:val="center"/>
            </w:pPr>
          </w:p>
        </w:tc>
        <w:tc>
          <w:tcPr>
            <w:tcW w:w="1510" w:type="dxa"/>
            <w:tcMar>
              <w:top w:w="50" w:type="dxa"/>
              <w:left w:w="100" w:type="dxa"/>
            </w:tcMar>
            <w:vAlign w:val="center"/>
          </w:tcPr>
          <w:p w14:paraId="6C5B4B7F">
            <w:pPr>
              <w:spacing w:before="0" w:after="0" w:line="276" w:lineRule="auto"/>
              <w:ind w:left="135"/>
              <w:jc w:val="center"/>
            </w:pPr>
          </w:p>
        </w:tc>
        <w:tc>
          <w:tcPr>
            <w:tcW w:w="1054" w:type="dxa"/>
            <w:tcMar>
              <w:top w:w="50" w:type="dxa"/>
              <w:left w:w="100" w:type="dxa"/>
            </w:tcMar>
            <w:vAlign w:val="center"/>
          </w:tcPr>
          <w:p w14:paraId="414CC5A7">
            <w:pPr>
              <w:spacing w:before="0" w:after="0"/>
              <w:ind w:left="135"/>
              <w:jc w:val="left"/>
            </w:pPr>
          </w:p>
        </w:tc>
        <w:tc>
          <w:tcPr>
            <w:tcW w:w="1850" w:type="dxa"/>
            <w:tcMar>
              <w:top w:w="50" w:type="dxa"/>
              <w:left w:w="100" w:type="dxa"/>
            </w:tcMar>
            <w:vAlign w:val="center"/>
          </w:tcPr>
          <w:p w14:paraId="4EEEBC1C">
            <w:pPr>
              <w:spacing w:before="0" w:after="0"/>
              <w:ind w:left="135"/>
              <w:jc w:val="left"/>
            </w:pPr>
          </w:p>
        </w:tc>
      </w:tr>
      <w:tr w14:paraId="58CABA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144" w:hRule="atLeast"/>
          <w:tblCellSpacing w:w="0" w:type="dxa"/>
        </w:trPr>
        <w:tc>
          <w:tcPr>
            <w:tcW w:w="416" w:type="dxa"/>
            <w:tcMar>
              <w:top w:w="50" w:type="dxa"/>
              <w:left w:w="100" w:type="dxa"/>
            </w:tcMar>
            <w:vAlign w:val="center"/>
          </w:tcPr>
          <w:p w14:paraId="6458DBB9">
            <w:pPr>
              <w:spacing w:before="0" w:after="0"/>
              <w:ind w:left="0"/>
              <w:jc w:val="left"/>
            </w:pPr>
            <w:r>
              <w:rPr>
                <w:rFonts w:ascii="Times New Roman" w:hAnsi="Times New Roman"/>
                <w:b w:val="0"/>
                <w:i w:val="0"/>
                <w:color w:val="000000"/>
                <w:sz w:val="24"/>
              </w:rPr>
              <w:t>79</w:t>
            </w:r>
          </w:p>
        </w:tc>
        <w:tc>
          <w:tcPr>
            <w:tcW w:w="4019" w:type="dxa"/>
            <w:tcMar>
              <w:top w:w="50" w:type="dxa"/>
              <w:left w:w="100" w:type="dxa"/>
            </w:tcMar>
            <w:vAlign w:val="center"/>
          </w:tcPr>
          <w:p w14:paraId="70A8FC26">
            <w:pPr>
              <w:spacing w:before="0" w:after="0"/>
              <w:ind w:left="135"/>
              <w:jc w:val="left"/>
            </w:pPr>
            <w:r>
              <w:rPr>
                <w:rFonts w:ascii="Times New Roman" w:hAnsi="Times New Roman"/>
                <w:b w:val="0"/>
                <w:i w:val="0"/>
                <w:color w:val="000000"/>
                <w:sz w:val="24"/>
              </w:rPr>
              <w:t>Средства массовой информации (газеты)</w:t>
            </w:r>
          </w:p>
        </w:tc>
        <w:tc>
          <w:tcPr>
            <w:tcW w:w="722" w:type="dxa"/>
            <w:tcMar>
              <w:top w:w="50" w:type="dxa"/>
              <w:left w:w="100" w:type="dxa"/>
            </w:tcMar>
            <w:vAlign w:val="center"/>
          </w:tcPr>
          <w:p w14:paraId="035554E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80DE647">
            <w:pPr>
              <w:spacing w:before="0" w:after="0" w:line="276" w:lineRule="auto"/>
              <w:ind w:left="135"/>
              <w:jc w:val="center"/>
            </w:pPr>
          </w:p>
        </w:tc>
        <w:tc>
          <w:tcPr>
            <w:tcW w:w="1510" w:type="dxa"/>
            <w:tcMar>
              <w:top w:w="50" w:type="dxa"/>
              <w:left w:w="100" w:type="dxa"/>
            </w:tcMar>
            <w:vAlign w:val="center"/>
          </w:tcPr>
          <w:p w14:paraId="552183FA">
            <w:pPr>
              <w:spacing w:before="0" w:after="0" w:line="276" w:lineRule="auto"/>
              <w:ind w:left="135"/>
              <w:jc w:val="center"/>
            </w:pPr>
          </w:p>
        </w:tc>
        <w:tc>
          <w:tcPr>
            <w:tcW w:w="1054" w:type="dxa"/>
            <w:tcMar>
              <w:top w:w="50" w:type="dxa"/>
              <w:left w:w="100" w:type="dxa"/>
            </w:tcMar>
            <w:vAlign w:val="center"/>
          </w:tcPr>
          <w:p w14:paraId="2C3259E7">
            <w:pPr>
              <w:spacing w:before="0" w:after="0"/>
              <w:ind w:left="135"/>
              <w:jc w:val="left"/>
            </w:pPr>
          </w:p>
        </w:tc>
        <w:tc>
          <w:tcPr>
            <w:tcW w:w="1850" w:type="dxa"/>
            <w:tcMar>
              <w:top w:w="50" w:type="dxa"/>
              <w:left w:w="100" w:type="dxa"/>
            </w:tcMar>
            <w:vAlign w:val="center"/>
          </w:tcPr>
          <w:p w14:paraId="3A3E2BCF">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"https://m.edsoo.ru/83529a78" \h </w:instrText>
            </w:r>
            <w:r>
              <w:fldChar w:fldCharType="separate"/>
            </w:r>
            <w:r>
              <w:rPr>
                <w:rFonts w:ascii="Times New Roman" w:hAnsi="Times New Roman"/>
                <w:b w:val="0"/>
                <w:i w:val="0"/>
                <w:color w:val="0000FF"/>
                <w:sz w:val="22"/>
                <w:u w:val="single"/>
              </w:rPr>
              <w:t>https://m.edsoo.ru/83529a78</w:t>
            </w:r>
            <w:r>
              <w:rPr>
                <w:rFonts w:ascii="Times New Roman" w:hAnsi="Times New Roman"/>
                <w:b w:val="0"/>
                <w:i w:val="0"/>
                <w:color w:val="0000FF"/>
                <w:sz w:val="22"/>
                <w:u w:val="single"/>
              </w:rPr>
              <w:fldChar w:fldCharType="end"/>
            </w:r>
          </w:p>
        </w:tc>
      </w:tr>
      <w:tr w14:paraId="6F4468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6BDBAD0">
            <w:pPr>
              <w:spacing w:before="0" w:after="0"/>
              <w:ind w:left="0"/>
              <w:jc w:val="left"/>
            </w:pPr>
            <w:r>
              <w:rPr>
                <w:rFonts w:ascii="Times New Roman" w:hAnsi="Times New Roman"/>
                <w:b w:val="0"/>
                <w:i w:val="0"/>
                <w:color w:val="000000"/>
                <w:sz w:val="24"/>
              </w:rPr>
              <w:t>80</w:t>
            </w:r>
          </w:p>
        </w:tc>
        <w:tc>
          <w:tcPr>
            <w:tcW w:w="4019" w:type="dxa"/>
            <w:tcMar>
              <w:top w:w="50" w:type="dxa"/>
              <w:left w:w="100" w:type="dxa"/>
            </w:tcMar>
            <w:vAlign w:val="center"/>
          </w:tcPr>
          <w:p w14:paraId="04A5DCD2">
            <w:pPr>
              <w:spacing w:before="0" w:after="0"/>
              <w:ind w:left="135"/>
              <w:jc w:val="left"/>
            </w:pPr>
            <w:r>
              <w:rPr>
                <w:rFonts w:ascii="Times New Roman" w:hAnsi="Times New Roman"/>
                <w:b w:val="0"/>
                <w:i w:val="0"/>
                <w:color w:val="000000"/>
                <w:sz w:val="24"/>
              </w:rPr>
              <w:t>Средства массовой информации (журналы)</w:t>
            </w:r>
          </w:p>
        </w:tc>
        <w:tc>
          <w:tcPr>
            <w:tcW w:w="722" w:type="dxa"/>
            <w:tcMar>
              <w:top w:w="50" w:type="dxa"/>
              <w:left w:w="100" w:type="dxa"/>
            </w:tcMar>
            <w:vAlign w:val="center"/>
          </w:tcPr>
          <w:p w14:paraId="2744329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9012E88">
            <w:pPr>
              <w:spacing w:before="0" w:after="0" w:line="276" w:lineRule="auto"/>
              <w:ind w:left="135"/>
              <w:jc w:val="center"/>
            </w:pPr>
          </w:p>
        </w:tc>
        <w:tc>
          <w:tcPr>
            <w:tcW w:w="1510" w:type="dxa"/>
            <w:tcMar>
              <w:top w:w="50" w:type="dxa"/>
              <w:left w:w="100" w:type="dxa"/>
            </w:tcMar>
            <w:vAlign w:val="center"/>
          </w:tcPr>
          <w:p w14:paraId="372DB1D4">
            <w:pPr>
              <w:spacing w:before="0" w:after="0" w:line="276" w:lineRule="auto"/>
              <w:ind w:left="135"/>
              <w:jc w:val="center"/>
            </w:pPr>
          </w:p>
        </w:tc>
        <w:tc>
          <w:tcPr>
            <w:tcW w:w="1054" w:type="dxa"/>
            <w:tcMar>
              <w:top w:w="50" w:type="dxa"/>
              <w:left w:w="100" w:type="dxa"/>
            </w:tcMar>
            <w:vAlign w:val="center"/>
          </w:tcPr>
          <w:p w14:paraId="7A93A3EE">
            <w:pPr>
              <w:spacing w:before="0" w:after="0"/>
              <w:ind w:left="135"/>
              <w:jc w:val="left"/>
            </w:pPr>
          </w:p>
        </w:tc>
        <w:tc>
          <w:tcPr>
            <w:tcW w:w="1850" w:type="dxa"/>
            <w:tcMar>
              <w:top w:w="50" w:type="dxa"/>
              <w:left w:w="100" w:type="dxa"/>
            </w:tcMar>
            <w:vAlign w:val="center"/>
          </w:tcPr>
          <w:p w14:paraId="71882EB8">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"https://m.edsoo.ru/83529a79" \h </w:instrText>
            </w:r>
            <w:r>
              <w:fldChar w:fldCharType="separate"/>
            </w:r>
            <w:r>
              <w:rPr>
                <w:rFonts w:ascii="Times New Roman" w:hAnsi="Times New Roman"/>
                <w:b w:val="0"/>
                <w:i w:val="0"/>
                <w:color w:val="0000FF"/>
                <w:sz w:val="22"/>
                <w:u w:val="single"/>
              </w:rPr>
              <w:t>https://m.edsoo.ru/83529a79</w:t>
            </w:r>
            <w:r>
              <w:rPr>
                <w:rFonts w:ascii="Times New Roman" w:hAnsi="Times New Roman"/>
                <w:b w:val="0"/>
                <w:i w:val="0"/>
                <w:color w:val="0000FF"/>
                <w:sz w:val="22"/>
                <w:u w:val="single"/>
              </w:rPr>
              <w:fldChar w:fldCharType="end"/>
            </w:r>
          </w:p>
        </w:tc>
      </w:tr>
      <w:tr w14:paraId="4DD609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0EB3690">
            <w:pPr>
              <w:spacing w:before="0" w:after="0"/>
              <w:ind w:left="0"/>
              <w:jc w:val="left"/>
            </w:pPr>
            <w:r>
              <w:rPr>
                <w:rFonts w:ascii="Times New Roman" w:hAnsi="Times New Roman"/>
                <w:b w:val="0"/>
                <w:i w:val="0"/>
                <w:color w:val="000000"/>
                <w:sz w:val="24"/>
              </w:rPr>
              <w:t>81</w:t>
            </w:r>
          </w:p>
        </w:tc>
        <w:tc>
          <w:tcPr>
            <w:tcW w:w="4019" w:type="dxa"/>
            <w:tcMar>
              <w:top w:w="50" w:type="dxa"/>
              <w:left w:w="100" w:type="dxa"/>
            </w:tcMar>
            <w:vAlign w:val="center"/>
          </w:tcPr>
          <w:p w14:paraId="15F55019">
            <w:pPr>
              <w:spacing w:before="0" w:after="0"/>
              <w:ind w:left="135"/>
              <w:jc w:val="left"/>
            </w:pPr>
            <w:r>
              <w:rPr>
                <w:rFonts w:ascii="Times New Roman" w:hAnsi="Times New Roman"/>
                <w:b w:val="0"/>
                <w:i w:val="0"/>
                <w:color w:val="000000"/>
                <w:sz w:val="24"/>
              </w:rPr>
              <w:t>Средства массовой информации (телевидение)</w:t>
            </w:r>
          </w:p>
        </w:tc>
        <w:tc>
          <w:tcPr>
            <w:tcW w:w="722" w:type="dxa"/>
            <w:tcMar>
              <w:top w:w="50" w:type="dxa"/>
              <w:left w:w="100" w:type="dxa"/>
            </w:tcMar>
            <w:vAlign w:val="center"/>
          </w:tcPr>
          <w:p w14:paraId="3CB4ACB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EDD030C">
            <w:pPr>
              <w:spacing w:before="0" w:after="0" w:line="276" w:lineRule="auto"/>
              <w:ind w:left="135"/>
              <w:jc w:val="center"/>
            </w:pPr>
          </w:p>
        </w:tc>
        <w:tc>
          <w:tcPr>
            <w:tcW w:w="1510" w:type="dxa"/>
            <w:tcMar>
              <w:top w:w="50" w:type="dxa"/>
              <w:left w:w="100" w:type="dxa"/>
            </w:tcMar>
            <w:vAlign w:val="center"/>
          </w:tcPr>
          <w:p w14:paraId="70318C96">
            <w:pPr>
              <w:spacing w:before="0" w:after="0" w:line="276" w:lineRule="auto"/>
              <w:ind w:left="135"/>
              <w:jc w:val="center"/>
            </w:pPr>
          </w:p>
        </w:tc>
        <w:tc>
          <w:tcPr>
            <w:tcW w:w="1054" w:type="dxa"/>
            <w:tcMar>
              <w:top w:w="50" w:type="dxa"/>
              <w:left w:w="100" w:type="dxa"/>
            </w:tcMar>
            <w:vAlign w:val="center"/>
          </w:tcPr>
          <w:p w14:paraId="6915A466">
            <w:pPr>
              <w:spacing w:before="0" w:after="0"/>
              <w:ind w:left="135"/>
              <w:jc w:val="left"/>
            </w:pPr>
          </w:p>
        </w:tc>
        <w:tc>
          <w:tcPr>
            <w:tcW w:w="1850" w:type="dxa"/>
            <w:tcMar>
              <w:top w:w="50" w:type="dxa"/>
              <w:left w:w="100" w:type="dxa"/>
            </w:tcMar>
            <w:vAlign w:val="center"/>
          </w:tcPr>
          <w:p w14:paraId="7369D0DC">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"https://m.edsoo.ru/83529884" \h </w:instrText>
            </w:r>
            <w:r>
              <w:fldChar w:fldCharType="separate"/>
            </w:r>
            <w:r>
              <w:rPr>
                <w:rFonts w:ascii="Times New Roman" w:hAnsi="Times New Roman"/>
                <w:b w:val="0"/>
                <w:i w:val="0"/>
                <w:color w:val="0000FF"/>
                <w:sz w:val="22"/>
                <w:u w:val="single"/>
              </w:rPr>
              <w:t>https://m.edsoo.ru/83529884</w:t>
            </w:r>
            <w:r>
              <w:rPr>
                <w:rFonts w:ascii="Times New Roman" w:hAnsi="Times New Roman"/>
                <w:b w:val="0"/>
                <w:i w:val="0"/>
                <w:color w:val="0000FF"/>
                <w:sz w:val="22"/>
                <w:u w:val="single"/>
              </w:rPr>
              <w:fldChar w:fldCharType="end"/>
            </w:r>
          </w:p>
        </w:tc>
      </w:tr>
      <w:tr w14:paraId="75B84C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082F0FD">
            <w:pPr>
              <w:spacing w:before="0" w:after="0"/>
              <w:ind w:left="0"/>
              <w:jc w:val="left"/>
            </w:pPr>
            <w:r>
              <w:rPr>
                <w:rFonts w:ascii="Times New Roman" w:hAnsi="Times New Roman"/>
                <w:b w:val="0"/>
                <w:i w:val="0"/>
                <w:color w:val="000000"/>
                <w:sz w:val="24"/>
              </w:rPr>
              <w:t>82</w:t>
            </w:r>
          </w:p>
        </w:tc>
        <w:tc>
          <w:tcPr>
            <w:tcW w:w="4019" w:type="dxa"/>
            <w:tcMar>
              <w:top w:w="50" w:type="dxa"/>
              <w:left w:w="100" w:type="dxa"/>
            </w:tcMar>
            <w:vAlign w:val="center"/>
          </w:tcPr>
          <w:p w14:paraId="29934DCD">
            <w:pPr>
              <w:spacing w:before="0" w:after="0"/>
              <w:ind w:left="135"/>
              <w:jc w:val="left"/>
            </w:pPr>
            <w:r>
              <w:rPr>
                <w:rFonts w:ascii="Times New Roman" w:hAnsi="Times New Roman"/>
                <w:b w:val="0"/>
                <w:i w:val="0"/>
                <w:color w:val="000000"/>
                <w:sz w:val="24"/>
              </w:rPr>
              <w:t>Средства массовой информации (радио)</w:t>
            </w:r>
          </w:p>
        </w:tc>
        <w:tc>
          <w:tcPr>
            <w:tcW w:w="722" w:type="dxa"/>
            <w:tcMar>
              <w:top w:w="50" w:type="dxa"/>
              <w:left w:w="100" w:type="dxa"/>
            </w:tcMar>
            <w:vAlign w:val="center"/>
          </w:tcPr>
          <w:p w14:paraId="54923BD9">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9B29555">
            <w:pPr>
              <w:spacing w:before="0" w:after="0" w:line="276" w:lineRule="auto"/>
              <w:ind w:left="135"/>
              <w:jc w:val="center"/>
            </w:pPr>
          </w:p>
        </w:tc>
        <w:tc>
          <w:tcPr>
            <w:tcW w:w="1510" w:type="dxa"/>
            <w:tcMar>
              <w:top w:w="50" w:type="dxa"/>
              <w:left w:w="100" w:type="dxa"/>
            </w:tcMar>
            <w:vAlign w:val="center"/>
          </w:tcPr>
          <w:p w14:paraId="59956BD1">
            <w:pPr>
              <w:spacing w:before="0" w:after="0" w:line="276" w:lineRule="auto"/>
              <w:ind w:left="135"/>
              <w:jc w:val="center"/>
            </w:pPr>
          </w:p>
        </w:tc>
        <w:tc>
          <w:tcPr>
            <w:tcW w:w="1054" w:type="dxa"/>
            <w:tcMar>
              <w:top w:w="50" w:type="dxa"/>
              <w:left w:w="100" w:type="dxa"/>
            </w:tcMar>
            <w:vAlign w:val="center"/>
          </w:tcPr>
          <w:p w14:paraId="11E907F7">
            <w:pPr>
              <w:spacing w:before="0" w:after="0"/>
              <w:ind w:left="135"/>
              <w:jc w:val="left"/>
            </w:pPr>
          </w:p>
        </w:tc>
        <w:tc>
          <w:tcPr>
            <w:tcW w:w="1850" w:type="dxa"/>
            <w:tcMar>
              <w:top w:w="50" w:type="dxa"/>
              <w:left w:w="100" w:type="dxa"/>
            </w:tcMar>
            <w:vAlign w:val="center"/>
          </w:tcPr>
          <w:p w14:paraId="77F16F37">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"https://m.edsoo.ru/83529bfe" \h </w:instrText>
            </w:r>
            <w:r>
              <w:fldChar w:fldCharType="separate"/>
            </w:r>
            <w:r>
              <w:rPr>
                <w:rFonts w:ascii="Times New Roman" w:hAnsi="Times New Roman"/>
                <w:b w:val="0"/>
                <w:i w:val="0"/>
                <w:color w:val="0000FF"/>
                <w:sz w:val="22"/>
                <w:u w:val="single"/>
              </w:rPr>
              <w:t>https://m.edsoo.ru/83529bfe</w:t>
            </w:r>
            <w:r>
              <w:rPr>
                <w:rFonts w:ascii="Times New Roman" w:hAnsi="Times New Roman"/>
                <w:b w:val="0"/>
                <w:i w:val="0"/>
                <w:color w:val="0000FF"/>
                <w:sz w:val="22"/>
                <w:u w:val="single"/>
              </w:rPr>
              <w:fldChar w:fldCharType="end"/>
            </w:r>
          </w:p>
        </w:tc>
      </w:tr>
      <w:tr w14:paraId="56081E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0DB0694">
            <w:pPr>
              <w:spacing w:before="0" w:after="0"/>
              <w:ind w:left="0"/>
              <w:jc w:val="left"/>
            </w:pPr>
            <w:r>
              <w:rPr>
                <w:rFonts w:ascii="Times New Roman" w:hAnsi="Times New Roman"/>
                <w:b w:val="0"/>
                <w:i w:val="0"/>
                <w:color w:val="000000"/>
                <w:sz w:val="24"/>
              </w:rPr>
              <w:t>83</w:t>
            </w:r>
          </w:p>
        </w:tc>
        <w:tc>
          <w:tcPr>
            <w:tcW w:w="4019" w:type="dxa"/>
            <w:tcMar>
              <w:top w:w="50" w:type="dxa"/>
              <w:left w:w="100" w:type="dxa"/>
            </w:tcMar>
            <w:vAlign w:val="center"/>
          </w:tcPr>
          <w:p w14:paraId="490945AB">
            <w:pPr>
              <w:spacing w:before="0" w:after="0"/>
              <w:ind w:left="135"/>
              <w:jc w:val="left"/>
            </w:pPr>
            <w:r>
              <w:rPr>
                <w:rFonts w:ascii="Times New Roman" w:hAnsi="Times New Roman"/>
                <w:b w:val="0"/>
                <w:i w:val="0"/>
                <w:color w:val="000000"/>
                <w:sz w:val="24"/>
              </w:rPr>
              <w:t>Средства массовой информации (интернет)</w:t>
            </w:r>
          </w:p>
        </w:tc>
        <w:tc>
          <w:tcPr>
            <w:tcW w:w="722" w:type="dxa"/>
            <w:tcMar>
              <w:top w:w="50" w:type="dxa"/>
              <w:left w:w="100" w:type="dxa"/>
            </w:tcMar>
            <w:vAlign w:val="center"/>
          </w:tcPr>
          <w:p w14:paraId="6231F85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CE080DB">
            <w:pPr>
              <w:spacing w:before="0" w:after="0" w:line="276" w:lineRule="auto"/>
              <w:ind w:left="135"/>
              <w:jc w:val="center"/>
            </w:pPr>
          </w:p>
        </w:tc>
        <w:tc>
          <w:tcPr>
            <w:tcW w:w="1510" w:type="dxa"/>
            <w:tcMar>
              <w:top w:w="50" w:type="dxa"/>
              <w:left w:w="100" w:type="dxa"/>
            </w:tcMar>
            <w:vAlign w:val="center"/>
          </w:tcPr>
          <w:p w14:paraId="6144CD72">
            <w:pPr>
              <w:spacing w:before="0" w:after="0" w:line="276" w:lineRule="auto"/>
              <w:ind w:left="135"/>
              <w:jc w:val="center"/>
            </w:pPr>
          </w:p>
        </w:tc>
        <w:tc>
          <w:tcPr>
            <w:tcW w:w="1054" w:type="dxa"/>
            <w:tcMar>
              <w:top w:w="50" w:type="dxa"/>
              <w:left w:w="100" w:type="dxa"/>
            </w:tcMar>
            <w:vAlign w:val="center"/>
          </w:tcPr>
          <w:p w14:paraId="2A13C298">
            <w:pPr>
              <w:spacing w:before="0" w:after="0"/>
              <w:ind w:left="135"/>
              <w:jc w:val="left"/>
            </w:pPr>
          </w:p>
        </w:tc>
        <w:tc>
          <w:tcPr>
            <w:tcW w:w="1850" w:type="dxa"/>
            <w:tcMar>
              <w:top w:w="50" w:type="dxa"/>
              <w:left w:w="100" w:type="dxa"/>
            </w:tcMar>
            <w:vAlign w:val="center"/>
          </w:tcPr>
          <w:p w14:paraId="429C03C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"https://m.edsoo.ru/83529582" \h </w:instrText>
            </w:r>
            <w:r>
              <w:fldChar w:fldCharType="separate"/>
            </w:r>
            <w:r>
              <w:rPr>
                <w:rFonts w:ascii="Times New Roman" w:hAnsi="Times New Roman"/>
                <w:b w:val="0"/>
                <w:i w:val="0"/>
                <w:color w:val="0000FF"/>
                <w:sz w:val="22"/>
                <w:u w:val="single"/>
              </w:rPr>
              <w:t>https://m.edsoo.ru/83529582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"https://m.edsoo.ru/83534496" \h </w:instrText>
            </w:r>
            <w:r>
              <w:fldChar w:fldCharType="separate"/>
            </w:r>
            <w:r>
              <w:rPr>
                <w:rFonts w:ascii="Times New Roman" w:hAnsi="Times New Roman"/>
                <w:b w:val="0"/>
                <w:i w:val="0"/>
                <w:color w:val="0000FF"/>
                <w:sz w:val="22"/>
                <w:u w:val="single"/>
              </w:rPr>
              <w:t>https://m.edsoo.ru/83534496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"https://m.edsoo.ru/83534838" \h </w:instrText>
            </w:r>
            <w:r>
              <w:fldChar w:fldCharType="separate"/>
            </w:r>
            <w:r>
              <w:rPr>
                <w:rFonts w:ascii="Times New Roman" w:hAnsi="Times New Roman"/>
                <w:b w:val="0"/>
                <w:i w:val="0"/>
                <w:color w:val="0000FF"/>
                <w:sz w:val="22"/>
                <w:u w:val="single"/>
              </w:rPr>
              <w:t>https://m.edsoo.ru/83534838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"https://m.edsoo.ru/83534b08" \h </w:instrText>
            </w:r>
            <w:r>
              <w:fldChar w:fldCharType="separate"/>
            </w:r>
            <w:r>
              <w:rPr>
                <w:rFonts w:ascii="Times New Roman" w:hAnsi="Times New Roman"/>
                <w:b w:val="0"/>
                <w:i w:val="0"/>
                <w:color w:val="0000FF"/>
                <w:sz w:val="22"/>
                <w:u w:val="single"/>
              </w:rPr>
              <w:t>https://m.edsoo.ru/83534b08</w:t>
            </w:r>
            <w:r>
              <w:rPr>
                <w:rFonts w:ascii="Times New Roman" w:hAnsi="Times New Roman"/>
                <w:b w:val="0"/>
                <w:i w:val="0"/>
                <w:color w:val="0000FF"/>
                <w:sz w:val="22"/>
                <w:u w:val="single"/>
              </w:rPr>
              <w:fldChar w:fldCharType="end"/>
            </w:r>
          </w:p>
        </w:tc>
      </w:tr>
      <w:tr w14:paraId="2CA5DD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E89AF72">
            <w:pPr>
              <w:spacing w:before="0" w:after="0"/>
              <w:ind w:left="0"/>
              <w:jc w:val="left"/>
            </w:pPr>
            <w:r>
              <w:rPr>
                <w:rFonts w:ascii="Times New Roman" w:hAnsi="Times New Roman"/>
                <w:b w:val="0"/>
                <w:i w:val="0"/>
                <w:color w:val="000000"/>
                <w:sz w:val="24"/>
              </w:rPr>
              <w:t>84</w:t>
            </w:r>
          </w:p>
        </w:tc>
        <w:tc>
          <w:tcPr>
            <w:tcW w:w="4019" w:type="dxa"/>
            <w:tcMar>
              <w:top w:w="50" w:type="dxa"/>
              <w:left w:w="100" w:type="dxa"/>
            </w:tcMar>
            <w:vAlign w:val="center"/>
          </w:tcPr>
          <w:p w14:paraId="559A85C1">
            <w:pPr>
              <w:spacing w:before="0" w:after="0"/>
              <w:ind w:left="135"/>
              <w:jc w:val="left"/>
            </w:pPr>
            <w:r>
              <w:rPr>
                <w:rFonts w:ascii="Times New Roman" w:hAnsi="Times New Roman"/>
                <w:b w:val="0"/>
                <w:i w:val="0"/>
                <w:color w:val="000000"/>
                <w:sz w:val="24"/>
              </w:rPr>
              <w:t>Обобщение по теме "Средства массовой информации (телевидение, журналы, Интернет)"</w:t>
            </w:r>
          </w:p>
        </w:tc>
        <w:tc>
          <w:tcPr>
            <w:tcW w:w="722" w:type="dxa"/>
            <w:tcMar>
              <w:top w:w="50" w:type="dxa"/>
              <w:left w:w="100" w:type="dxa"/>
            </w:tcMar>
            <w:vAlign w:val="center"/>
          </w:tcPr>
          <w:p w14:paraId="01B336B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2C54E5A">
            <w:pPr>
              <w:spacing w:before="0" w:after="0" w:line="276" w:lineRule="auto"/>
              <w:ind w:left="135"/>
              <w:jc w:val="center"/>
            </w:pPr>
          </w:p>
        </w:tc>
        <w:tc>
          <w:tcPr>
            <w:tcW w:w="1510" w:type="dxa"/>
            <w:tcMar>
              <w:top w:w="50" w:type="dxa"/>
              <w:left w:w="100" w:type="dxa"/>
            </w:tcMar>
            <w:vAlign w:val="center"/>
          </w:tcPr>
          <w:p w14:paraId="780560D4">
            <w:pPr>
              <w:spacing w:before="0" w:after="0" w:line="276" w:lineRule="auto"/>
              <w:ind w:left="135"/>
              <w:jc w:val="center"/>
            </w:pPr>
          </w:p>
        </w:tc>
        <w:tc>
          <w:tcPr>
            <w:tcW w:w="1054" w:type="dxa"/>
            <w:tcMar>
              <w:top w:w="50" w:type="dxa"/>
              <w:left w:w="100" w:type="dxa"/>
            </w:tcMar>
            <w:vAlign w:val="center"/>
          </w:tcPr>
          <w:p w14:paraId="16646888">
            <w:pPr>
              <w:spacing w:before="0" w:after="0"/>
              <w:ind w:left="135"/>
              <w:jc w:val="left"/>
            </w:pPr>
          </w:p>
        </w:tc>
        <w:tc>
          <w:tcPr>
            <w:tcW w:w="1850" w:type="dxa"/>
            <w:tcMar>
              <w:top w:w="50" w:type="dxa"/>
              <w:left w:w="100" w:type="dxa"/>
            </w:tcMar>
            <w:vAlign w:val="center"/>
          </w:tcPr>
          <w:p w14:paraId="7D8F66E7">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"https://m.edsoo.ru/83529d8e" \h </w:instrText>
            </w:r>
            <w:r>
              <w:fldChar w:fldCharType="separate"/>
            </w:r>
            <w:r>
              <w:rPr>
                <w:rFonts w:ascii="Times New Roman" w:hAnsi="Times New Roman"/>
                <w:b w:val="0"/>
                <w:i w:val="0"/>
                <w:color w:val="0000FF"/>
                <w:sz w:val="22"/>
                <w:u w:val="single"/>
              </w:rPr>
              <w:t>https://m.edsoo.ru/83529d8e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"https://m.edsoo.ru/835349d2" \h </w:instrText>
            </w:r>
            <w:r>
              <w:fldChar w:fldCharType="separate"/>
            </w:r>
            <w:r>
              <w:rPr>
                <w:rFonts w:ascii="Times New Roman" w:hAnsi="Times New Roman"/>
                <w:b w:val="0"/>
                <w:i w:val="0"/>
                <w:color w:val="0000FF"/>
                <w:sz w:val="22"/>
                <w:u w:val="single"/>
              </w:rPr>
              <w:t>https://m.edsoo.ru/835349d2</w:t>
            </w:r>
            <w:r>
              <w:rPr>
                <w:rFonts w:ascii="Times New Roman" w:hAnsi="Times New Roman"/>
                <w:b w:val="0"/>
                <w:i w:val="0"/>
                <w:color w:val="0000FF"/>
                <w:sz w:val="22"/>
                <w:u w:val="single"/>
              </w:rPr>
              <w:fldChar w:fldCharType="end"/>
            </w:r>
          </w:p>
        </w:tc>
      </w:tr>
      <w:tr w14:paraId="51BDA4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DCFC8B8">
            <w:pPr>
              <w:spacing w:before="0" w:after="0"/>
              <w:ind w:left="0"/>
              <w:jc w:val="left"/>
            </w:pPr>
            <w:r>
              <w:rPr>
                <w:rFonts w:ascii="Times New Roman" w:hAnsi="Times New Roman"/>
                <w:b w:val="0"/>
                <w:i w:val="0"/>
                <w:color w:val="000000"/>
                <w:sz w:val="24"/>
              </w:rPr>
              <w:t>85</w:t>
            </w:r>
          </w:p>
        </w:tc>
        <w:tc>
          <w:tcPr>
            <w:tcW w:w="4019" w:type="dxa"/>
            <w:tcMar>
              <w:top w:w="50" w:type="dxa"/>
              <w:left w:w="100" w:type="dxa"/>
            </w:tcMar>
            <w:vAlign w:val="center"/>
          </w:tcPr>
          <w:p w14:paraId="04208D88">
            <w:pPr>
              <w:spacing w:before="0" w:after="0"/>
              <w:ind w:left="135"/>
              <w:jc w:val="left"/>
            </w:pPr>
            <w:r>
              <w:rPr>
                <w:rFonts w:ascii="Times New Roman" w:hAnsi="Times New Roman"/>
                <w:b w:val="0"/>
                <w:i w:val="0"/>
                <w:color w:val="000000"/>
                <w:sz w:val="24"/>
              </w:rPr>
              <w:t>Контроль по теме "Средства массовой информации (телевидение, журналы, Интернет)"</w:t>
            </w:r>
          </w:p>
        </w:tc>
        <w:tc>
          <w:tcPr>
            <w:tcW w:w="722" w:type="dxa"/>
            <w:tcMar>
              <w:top w:w="50" w:type="dxa"/>
              <w:left w:w="100" w:type="dxa"/>
            </w:tcMar>
            <w:vAlign w:val="center"/>
          </w:tcPr>
          <w:p w14:paraId="1BA6F71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612A664">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5DEA0286">
            <w:pPr>
              <w:spacing w:before="0" w:after="0" w:line="276" w:lineRule="auto"/>
              <w:ind w:left="135"/>
              <w:jc w:val="center"/>
            </w:pPr>
          </w:p>
        </w:tc>
        <w:tc>
          <w:tcPr>
            <w:tcW w:w="1054" w:type="dxa"/>
            <w:tcMar>
              <w:top w:w="50" w:type="dxa"/>
              <w:left w:w="100" w:type="dxa"/>
            </w:tcMar>
            <w:vAlign w:val="center"/>
          </w:tcPr>
          <w:p w14:paraId="33744299">
            <w:pPr>
              <w:spacing w:before="0" w:after="0"/>
              <w:ind w:left="135"/>
              <w:jc w:val="left"/>
            </w:pPr>
          </w:p>
        </w:tc>
        <w:tc>
          <w:tcPr>
            <w:tcW w:w="1850" w:type="dxa"/>
            <w:tcMar>
              <w:top w:w="50" w:type="dxa"/>
              <w:left w:w="100" w:type="dxa"/>
            </w:tcMar>
            <w:vAlign w:val="center"/>
          </w:tcPr>
          <w:p w14:paraId="59B7255A">
            <w:pPr>
              <w:spacing w:before="0" w:after="0"/>
              <w:ind w:left="135"/>
              <w:jc w:val="left"/>
            </w:pPr>
          </w:p>
        </w:tc>
      </w:tr>
      <w:tr w14:paraId="790CDA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F4629BE">
            <w:pPr>
              <w:spacing w:before="0" w:after="0"/>
              <w:ind w:left="0"/>
              <w:jc w:val="left"/>
            </w:pPr>
            <w:r>
              <w:rPr>
                <w:rFonts w:ascii="Times New Roman" w:hAnsi="Times New Roman"/>
                <w:b w:val="0"/>
                <w:i w:val="0"/>
                <w:color w:val="000000"/>
                <w:sz w:val="24"/>
              </w:rPr>
              <w:t>86</w:t>
            </w:r>
          </w:p>
        </w:tc>
        <w:tc>
          <w:tcPr>
            <w:tcW w:w="4019" w:type="dxa"/>
            <w:tcMar>
              <w:top w:w="50" w:type="dxa"/>
              <w:left w:w="100" w:type="dxa"/>
            </w:tcMar>
            <w:vAlign w:val="center"/>
          </w:tcPr>
          <w:p w14:paraId="6E645D61">
            <w:pPr>
              <w:spacing w:before="0" w:after="0"/>
              <w:ind w:left="135"/>
              <w:jc w:val="left"/>
            </w:pPr>
            <w:r>
              <w:rPr>
                <w:rFonts w:ascii="Times New Roman" w:hAnsi="Times New Roman"/>
                <w:b w:val="0"/>
                <w:i w:val="0"/>
                <w:color w:val="000000"/>
                <w:sz w:val="24"/>
              </w:rPr>
              <w:t>Страна (страны) изучаемого языка (географическое положение, столицы, население)</w:t>
            </w:r>
          </w:p>
        </w:tc>
        <w:tc>
          <w:tcPr>
            <w:tcW w:w="722" w:type="dxa"/>
            <w:tcMar>
              <w:top w:w="50" w:type="dxa"/>
              <w:left w:w="100" w:type="dxa"/>
            </w:tcMar>
            <w:vAlign w:val="center"/>
          </w:tcPr>
          <w:p w14:paraId="763624A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E4E4A04">
            <w:pPr>
              <w:spacing w:before="0" w:after="0" w:line="276" w:lineRule="auto"/>
              <w:ind w:left="135"/>
              <w:jc w:val="center"/>
            </w:pPr>
          </w:p>
        </w:tc>
        <w:tc>
          <w:tcPr>
            <w:tcW w:w="1510" w:type="dxa"/>
            <w:tcMar>
              <w:top w:w="50" w:type="dxa"/>
              <w:left w:w="100" w:type="dxa"/>
            </w:tcMar>
            <w:vAlign w:val="center"/>
          </w:tcPr>
          <w:p w14:paraId="175CCD94">
            <w:pPr>
              <w:spacing w:before="0" w:after="0" w:line="276" w:lineRule="auto"/>
              <w:ind w:left="135"/>
              <w:jc w:val="center"/>
            </w:pPr>
          </w:p>
        </w:tc>
        <w:tc>
          <w:tcPr>
            <w:tcW w:w="1054" w:type="dxa"/>
            <w:tcMar>
              <w:top w:w="50" w:type="dxa"/>
              <w:left w:w="100" w:type="dxa"/>
            </w:tcMar>
            <w:vAlign w:val="center"/>
          </w:tcPr>
          <w:p w14:paraId="599EA15B">
            <w:pPr>
              <w:spacing w:before="0" w:after="0"/>
              <w:ind w:left="135"/>
              <w:jc w:val="left"/>
            </w:pPr>
          </w:p>
        </w:tc>
        <w:tc>
          <w:tcPr>
            <w:tcW w:w="1850" w:type="dxa"/>
            <w:tcMar>
              <w:top w:w="50" w:type="dxa"/>
              <w:left w:w="100" w:type="dxa"/>
            </w:tcMar>
            <w:vAlign w:val="center"/>
          </w:tcPr>
          <w:p w14:paraId="28CDAE3A">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"https://m.edsoo.ru/83534c16" \h </w:instrText>
            </w:r>
            <w:r>
              <w:fldChar w:fldCharType="separate"/>
            </w:r>
            <w:r>
              <w:rPr>
                <w:rFonts w:ascii="Times New Roman" w:hAnsi="Times New Roman"/>
                <w:b w:val="0"/>
                <w:i w:val="0"/>
                <w:color w:val="0000FF"/>
                <w:sz w:val="22"/>
                <w:u w:val="single"/>
              </w:rPr>
              <w:t>https://m.edsoo.ru/83534c16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"https://m.edsoo.ru/8353599a" \h </w:instrText>
            </w:r>
            <w:r>
              <w:fldChar w:fldCharType="separate"/>
            </w:r>
            <w:r>
              <w:rPr>
                <w:rFonts w:ascii="Times New Roman" w:hAnsi="Times New Roman"/>
                <w:b w:val="0"/>
                <w:i w:val="0"/>
                <w:color w:val="0000FF"/>
                <w:sz w:val="22"/>
                <w:u w:val="single"/>
              </w:rPr>
              <w:t>https://m.edsoo.ru/8353599a</w:t>
            </w:r>
            <w:r>
              <w:rPr>
                <w:rFonts w:ascii="Times New Roman" w:hAnsi="Times New Roman"/>
                <w:b w:val="0"/>
                <w:i w:val="0"/>
                <w:color w:val="0000FF"/>
                <w:sz w:val="22"/>
                <w:u w:val="single"/>
              </w:rPr>
              <w:fldChar w:fldCharType="end"/>
            </w:r>
          </w:p>
        </w:tc>
      </w:tr>
      <w:tr w14:paraId="2CB6F6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A16857D">
            <w:pPr>
              <w:spacing w:before="0" w:after="0"/>
              <w:ind w:left="0"/>
              <w:jc w:val="left"/>
            </w:pPr>
            <w:r>
              <w:rPr>
                <w:rFonts w:ascii="Times New Roman" w:hAnsi="Times New Roman"/>
                <w:b w:val="0"/>
                <w:i w:val="0"/>
                <w:color w:val="000000"/>
                <w:sz w:val="24"/>
              </w:rPr>
              <w:t>87</w:t>
            </w:r>
          </w:p>
        </w:tc>
        <w:tc>
          <w:tcPr>
            <w:tcW w:w="4019" w:type="dxa"/>
            <w:tcMar>
              <w:top w:w="50" w:type="dxa"/>
              <w:left w:w="100" w:type="dxa"/>
            </w:tcMar>
            <w:vAlign w:val="center"/>
          </w:tcPr>
          <w:p w14:paraId="1C1F851F">
            <w:pPr>
              <w:spacing w:before="0" w:after="0"/>
              <w:ind w:left="135"/>
              <w:jc w:val="left"/>
            </w:pPr>
            <w:r>
              <w:rPr>
                <w:rFonts w:ascii="Times New Roman" w:hAnsi="Times New Roman"/>
                <w:b w:val="0"/>
                <w:i w:val="0"/>
                <w:color w:val="000000"/>
                <w:sz w:val="24"/>
              </w:rPr>
              <w:t>Родная страна (географическое положение, столицы, население)</w:t>
            </w:r>
          </w:p>
        </w:tc>
        <w:tc>
          <w:tcPr>
            <w:tcW w:w="722" w:type="dxa"/>
            <w:tcMar>
              <w:top w:w="50" w:type="dxa"/>
              <w:left w:w="100" w:type="dxa"/>
            </w:tcMar>
            <w:vAlign w:val="center"/>
          </w:tcPr>
          <w:p w14:paraId="472839A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1A85B8C">
            <w:pPr>
              <w:spacing w:before="0" w:after="0" w:line="276" w:lineRule="auto"/>
              <w:ind w:left="135"/>
              <w:jc w:val="center"/>
            </w:pPr>
          </w:p>
        </w:tc>
        <w:tc>
          <w:tcPr>
            <w:tcW w:w="1510" w:type="dxa"/>
            <w:tcMar>
              <w:top w:w="50" w:type="dxa"/>
              <w:left w:w="100" w:type="dxa"/>
            </w:tcMar>
            <w:vAlign w:val="center"/>
          </w:tcPr>
          <w:p w14:paraId="2887FD23">
            <w:pPr>
              <w:spacing w:before="0" w:after="0" w:line="276" w:lineRule="auto"/>
              <w:ind w:left="135"/>
              <w:jc w:val="center"/>
            </w:pPr>
          </w:p>
        </w:tc>
        <w:tc>
          <w:tcPr>
            <w:tcW w:w="1054" w:type="dxa"/>
            <w:tcMar>
              <w:top w:w="50" w:type="dxa"/>
              <w:left w:w="100" w:type="dxa"/>
            </w:tcMar>
            <w:vAlign w:val="center"/>
          </w:tcPr>
          <w:p w14:paraId="4A4ABFA5">
            <w:pPr>
              <w:spacing w:before="0" w:after="0"/>
              <w:ind w:left="135"/>
              <w:jc w:val="left"/>
            </w:pPr>
          </w:p>
        </w:tc>
        <w:tc>
          <w:tcPr>
            <w:tcW w:w="1850" w:type="dxa"/>
            <w:tcMar>
              <w:top w:w="50" w:type="dxa"/>
              <w:left w:w="100" w:type="dxa"/>
            </w:tcMar>
            <w:vAlign w:val="center"/>
          </w:tcPr>
          <w:p w14:paraId="28035A28">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"https://m.edsoo.ru/83534edc" \h </w:instrText>
            </w:r>
            <w:r>
              <w:fldChar w:fldCharType="separate"/>
            </w:r>
            <w:r>
              <w:rPr>
                <w:rFonts w:ascii="Times New Roman" w:hAnsi="Times New Roman"/>
                <w:b w:val="0"/>
                <w:i w:val="0"/>
                <w:color w:val="0000FF"/>
                <w:sz w:val="22"/>
                <w:u w:val="single"/>
              </w:rPr>
              <w:t>https://m.edsoo.ru/83534edc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"https://m.edsoo.ru/8353536e" \h </w:instrText>
            </w:r>
            <w:r>
              <w:fldChar w:fldCharType="separate"/>
            </w:r>
            <w:r>
              <w:rPr>
                <w:rFonts w:ascii="Times New Roman" w:hAnsi="Times New Roman"/>
                <w:b w:val="0"/>
                <w:i w:val="0"/>
                <w:color w:val="0000FF"/>
                <w:sz w:val="22"/>
                <w:u w:val="single"/>
              </w:rPr>
              <w:t>https://m.edsoo.ru/8353536e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"https://m.edsoo.ru/8353579c" \h </w:instrText>
            </w:r>
            <w:r>
              <w:fldChar w:fldCharType="separate"/>
            </w:r>
            <w:r>
              <w:rPr>
                <w:rFonts w:ascii="Times New Roman" w:hAnsi="Times New Roman"/>
                <w:b w:val="0"/>
                <w:i w:val="0"/>
                <w:color w:val="0000FF"/>
                <w:sz w:val="22"/>
                <w:u w:val="single"/>
              </w:rPr>
              <w:t>https://m.edsoo.ru/8353579c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"https://m.edsoo.ru/8353599a" \h </w:instrText>
            </w:r>
            <w:r>
              <w:fldChar w:fldCharType="separate"/>
            </w:r>
            <w:r>
              <w:rPr>
                <w:rFonts w:ascii="Times New Roman" w:hAnsi="Times New Roman"/>
                <w:b w:val="0"/>
                <w:i w:val="0"/>
                <w:color w:val="0000FF"/>
                <w:sz w:val="22"/>
                <w:u w:val="single"/>
              </w:rPr>
              <w:t>https://m.edsoo.ru/8353599a</w:t>
            </w:r>
            <w:r>
              <w:rPr>
                <w:rFonts w:ascii="Times New Roman" w:hAnsi="Times New Roman"/>
                <w:b w:val="0"/>
                <w:i w:val="0"/>
                <w:color w:val="0000FF"/>
                <w:sz w:val="22"/>
                <w:u w:val="single"/>
              </w:rPr>
              <w:fldChar w:fldCharType="end"/>
            </w:r>
          </w:p>
        </w:tc>
      </w:tr>
      <w:tr w14:paraId="056739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A33955A">
            <w:pPr>
              <w:spacing w:before="0" w:after="0"/>
              <w:ind w:left="0"/>
              <w:jc w:val="left"/>
            </w:pPr>
            <w:r>
              <w:rPr>
                <w:rFonts w:ascii="Times New Roman" w:hAnsi="Times New Roman"/>
                <w:b w:val="0"/>
                <w:i w:val="0"/>
                <w:color w:val="000000"/>
                <w:sz w:val="24"/>
              </w:rPr>
              <w:t>88</w:t>
            </w:r>
          </w:p>
        </w:tc>
        <w:tc>
          <w:tcPr>
            <w:tcW w:w="4019" w:type="dxa"/>
            <w:tcMar>
              <w:top w:w="50" w:type="dxa"/>
              <w:left w:w="100" w:type="dxa"/>
            </w:tcMar>
            <w:vAlign w:val="center"/>
          </w:tcPr>
          <w:p w14:paraId="3097E3C2">
            <w:pPr>
              <w:spacing w:before="0" w:after="0"/>
              <w:ind w:left="135"/>
              <w:jc w:val="left"/>
            </w:pPr>
            <w:r>
              <w:rPr>
                <w:rFonts w:ascii="Times New Roman" w:hAnsi="Times New Roman"/>
                <w:b w:val="0"/>
                <w:i w:val="0"/>
                <w:color w:val="000000"/>
                <w:sz w:val="24"/>
              </w:rPr>
              <w:t>Страна (страны) изучаемого языка (традиции, обычаи)</w:t>
            </w:r>
          </w:p>
        </w:tc>
        <w:tc>
          <w:tcPr>
            <w:tcW w:w="722" w:type="dxa"/>
            <w:tcMar>
              <w:top w:w="50" w:type="dxa"/>
              <w:left w:w="100" w:type="dxa"/>
            </w:tcMar>
            <w:vAlign w:val="center"/>
          </w:tcPr>
          <w:p w14:paraId="4B7F1DC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ECEF9CC">
            <w:pPr>
              <w:spacing w:before="0" w:after="0" w:line="276" w:lineRule="auto"/>
              <w:ind w:left="135"/>
              <w:jc w:val="center"/>
            </w:pPr>
          </w:p>
        </w:tc>
        <w:tc>
          <w:tcPr>
            <w:tcW w:w="1510" w:type="dxa"/>
            <w:tcMar>
              <w:top w:w="50" w:type="dxa"/>
              <w:left w:w="100" w:type="dxa"/>
            </w:tcMar>
            <w:vAlign w:val="center"/>
          </w:tcPr>
          <w:p w14:paraId="4F66214D">
            <w:pPr>
              <w:spacing w:before="0" w:after="0" w:line="276" w:lineRule="auto"/>
              <w:ind w:left="135"/>
              <w:jc w:val="center"/>
            </w:pPr>
          </w:p>
        </w:tc>
        <w:tc>
          <w:tcPr>
            <w:tcW w:w="1054" w:type="dxa"/>
            <w:tcMar>
              <w:top w:w="50" w:type="dxa"/>
              <w:left w:w="100" w:type="dxa"/>
            </w:tcMar>
            <w:vAlign w:val="center"/>
          </w:tcPr>
          <w:p w14:paraId="58D29566">
            <w:pPr>
              <w:spacing w:before="0" w:after="0"/>
              <w:ind w:left="135"/>
              <w:jc w:val="left"/>
            </w:pPr>
          </w:p>
        </w:tc>
        <w:tc>
          <w:tcPr>
            <w:tcW w:w="1850" w:type="dxa"/>
            <w:tcMar>
              <w:top w:w="50" w:type="dxa"/>
              <w:left w:w="100" w:type="dxa"/>
            </w:tcMar>
            <w:vAlign w:val="center"/>
          </w:tcPr>
          <w:p w14:paraId="5323F81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"https://m.edsoo.ru/83535120" \h </w:instrText>
            </w:r>
            <w:r>
              <w:fldChar w:fldCharType="separate"/>
            </w:r>
            <w:r>
              <w:rPr>
                <w:rFonts w:ascii="Times New Roman" w:hAnsi="Times New Roman"/>
                <w:b w:val="0"/>
                <w:i w:val="0"/>
                <w:color w:val="0000FF"/>
                <w:sz w:val="22"/>
                <w:u w:val="single"/>
              </w:rPr>
              <w:t>https://m.edsoo.ru/83535120</w:t>
            </w:r>
            <w:r>
              <w:rPr>
                <w:rFonts w:ascii="Times New Roman" w:hAnsi="Times New Roman"/>
                <w:b w:val="0"/>
                <w:i w:val="0"/>
                <w:color w:val="0000FF"/>
                <w:sz w:val="22"/>
                <w:u w:val="single"/>
              </w:rPr>
              <w:fldChar w:fldCharType="end"/>
            </w:r>
          </w:p>
        </w:tc>
      </w:tr>
      <w:tr w14:paraId="7C2922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D341E59">
            <w:pPr>
              <w:spacing w:before="0" w:after="0"/>
              <w:ind w:left="0"/>
              <w:jc w:val="left"/>
            </w:pPr>
            <w:r>
              <w:rPr>
                <w:rFonts w:ascii="Times New Roman" w:hAnsi="Times New Roman"/>
                <w:b w:val="0"/>
                <w:i w:val="0"/>
                <w:color w:val="000000"/>
                <w:sz w:val="24"/>
              </w:rPr>
              <w:t>89</w:t>
            </w:r>
          </w:p>
        </w:tc>
        <w:tc>
          <w:tcPr>
            <w:tcW w:w="4019" w:type="dxa"/>
            <w:tcMar>
              <w:top w:w="50" w:type="dxa"/>
              <w:left w:w="100" w:type="dxa"/>
            </w:tcMar>
            <w:vAlign w:val="center"/>
          </w:tcPr>
          <w:p w14:paraId="26C5990B">
            <w:pPr>
              <w:spacing w:before="0" w:after="0"/>
              <w:ind w:left="135"/>
              <w:jc w:val="left"/>
            </w:pPr>
            <w:r>
              <w:rPr>
                <w:rFonts w:ascii="Times New Roman" w:hAnsi="Times New Roman"/>
                <w:b w:val="0"/>
                <w:i w:val="0"/>
                <w:color w:val="000000"/>
                <w:sz w:val="24"/>
              </w:rPr>
              <w:t>Родная страна (традиции, обычаи)</w:t>
            </w:r>
          </w:p>
        </w:tc>
        <w:tc>
          <w:tcPr>
            <w:tcW w:w="722" w:type="dxa"/>
            <w:tcMar>
              <w:top w:w="50" w:type="dxa"/>
              <w:left w:w="100" w:type="dxa"/>
            </w:tcMar>
            <w:vAlign w:val="center"/>
          </w:tcPr>
          <w:p w14:paraId="54E6DE2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51FFF10">
            <w:pPr>
              <w:spacing w:before="0" w:after="0" w:line="276" w:lineRule="auto"/>
              <w:ind w:left="135"/>
              <w:jc w:val="center"/>
            </w:pPr>
          </w:p>
        </w:tc>
        <w:tc>
          <w:tcPr>
            <w:tcW w:w="1510" w:type="dxa"/>
            <w:tcMar>
              <w:top w:w="50" w:type="dxa"/>
              <w:left w:w="100" w:type="dxa"/>
            </w:tcMar>
            <w:vAlign w:val="center"/>
          </w:tcPr>
          <w:p w14:paraId="32B5A812">
            <w:pPr>
              <w:spacing w:before="0" w:after="0" w:line="276" w:lineRule="auto"/>
              <w:ind w:left="135"/>
              <w:jc w:val="center"/>
            </w:pPr>
          </w:p>
        </w:tc>
        <w:tc>
          <w:tcPr>
            <w:tcW w:w="1054" w:type="dxa"/>
            <w:tcMar>
              <w:top w:w="50" w:type="dxa"/>
              <w:left w:w="100" w:type="dxa"/>
            </w:tcMar>
            <w:vAlign w:val="center"/>
          </w:tcPr>
          <w:p w14:paraId="20E0481D">
            <w:pPr>
              <w:spacing w:before="0" w:after="0"/>
              <w:ind w:left="135"/>
              <w:jc w:val="left"/>
            </w:pPr>
          </w:p>
        </w:tc>
        <w:tc>
          <w:tcPr>
            <w:tcW w:w="1850" w:type="dxa"/>
            <w:tcMar>
              <w:top w:w="50" w:type="dxa"/>
              <w:left w:w="100" w:type="dxa"/>
            </w:tcMar>
            <w:vAlign w:val="center"/>
          </w:tcPr>
          <w:p w14:paraId="33CC11AB">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"https://m.edsoo.ru/83535558" \h </w:instrText>
            </w:r>
            <w:r>
              <w:fldChar w:fldCharType="separate"/>
            </w:r>
            <w:r>
              <w:rPr>
                <w:rFonts w:ascii="Times New Roman" w:hAnsi="Times New Roman"/>
                <w:b w:val="0"/>
                <w:i w:val="0"/>
                <w:color w:val="0000FF"/>
                <w:sz w:val="22"/>
                <w:u w:val="single"/>
              </w:rPr>
              <w:t>https://m.edsoo.ru/83535558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"https://m.edsoo.ru/83535008" \h </w:instrText>
            </w:r>
            <w:r>
              <w:fldChar w:fldCharType="separate"/>
            </w:r>
            <w:r>
              <w:rPr>
                <w:rFonts w:ascii="Times New Roman" w:hAnsi="Times New Roman"/>
                <w:b w:val="0"/>
                <w:i w:val="0"/>
                <w:color w:val="0000FF"/>
                <w:sz w:val="22"/>
                <w:u w:val="single"/>
              </w:rPr>
              <w:t>https://m.edsoo.ru/83535008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"https://m.edsoo.ru/83534d42" \h </w:instrText>
            </w:r>
            <w:r>
              <w:fldChar w:fldCharType="separate"/>
            </w:r>
            <w:r>
              <w:rPr>
                <w:rFonts w:ascii="Times New Roman" w:hAnsi="Times New Roman"/>
                <w:b w:val="0"/>
                <w:i w:val="0"/>
                <w:color w:val="0000FF"/>
                <w:sz w:val="22"/>
                <w:u w:val="single"/>
              </w:rPr>
              <w:t>https://m.edsoo.ru/83534d42</w:t>
            </w:r>
            <w:r>
              <w:rPr>
                <w:rFonts w:ascii="Times New Roman" w:hAnsi="Times New Roman"/>
                <w:b w:val="0"/>
                <w:i w:val="0"/>
                <w:color w:val="0000FF"/>
                <w:sz w:val="22"/>
                <w:u w:val="single"/>
              </w:rPr>
              <w:fldChar w:fldCharType="end"/>
            </w:r>
          </w:p>
        </w:tc>
      </w:tr>
      <w:tr w14:paraId="2B4E60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2CEB218">
            <w:pPr>
              <w:spacing w:before="0" w:after="0"/>
              <w:ind w:left="0"/>
              <w:jc w:val="left"/>
            </w:pPr>
            <w:r>
              <w:rPr>
                <w:rFonts w:ascii="Times New Roman" w:hAnsi="Times New Roman"/>
                <w:b w:val="0"/>
                <w:i w:val="0"/>
                <w:color w:val="000000"/>
                <w:sz w:val="24"/>
              </w:rPr>
              <w:t>90</w:t>
            </w:r>
          </w:p>
        </w:tc>
        <w:tc>
          <w:tcPr>
            <w:tcW w:w="4019" w:type="dxa"/>
            <w:tcMar>
              <w:top w:w="50" w:type="dxa"/>
              <w:left w:w="100" w:type="dxa"/>
            </w:tcMar>
            <w:vAlign w:val="center"/>
          </w:tcPr>
          <w:p w14:paraId="58C8E788">
            <w:pPr>
              <w:spacing w:before="0" w:after="0"/>
              <w:ind w:left="135"/>
              <w:jc w:val="left"/>
            </w:pPr>
            <w:r>
              <w:rPr>
                <w:rFonts w:ascii="Times New Roman" w:hAnsi="Times New Roman"/>
                <w:b w:val="0"/>
                <w:i w:val="0"/>
                <w:color w:val="000000"/>
                <w:sz w:val="24"/>
              </w:rPr>
              <w:t>Родная страна и страна (страны) изучаемого языка (страницы истории)</w:t>
            </w:r>
          </w:p>
        </w:tc>
        <w:tc>
          <w:tcPr>
            <w:tcW w:w="722" w:type="dxa"/>
            <w:tcMar>
              <w:top w:w="50" w:type="dxa"/>
              <w:left w:w="100" w:type="dxa"/>
            </w:tcMar>
            <w:vAlign w:val="center"/>
          </w:tcPr>
          <w:p w14:paraId="4AA345E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3B871BF">
            <w:pPr>
              <w:spacing w:before="0" w:after="0" w:line="276" w:lineRule="auto"/>
              <w:ind w:left="135"/>
              <w:jc w:val="center"/>
            </w:pPr>
          </w:p>
        </w:tc>
        <w:tc>
          <w:tcPr>
            <w:tcW w:w="1510" w:type="dxa"/>
            <w:tcMar>
              <w:top w:w="50" w:type="dxa"/>
              <w:left w:w="100" w:type="dxa"/>
            </w:tcMar>
            <w:vAlign w:val="center"/>
          </w:tcPr>
          <w:p w14:paraId="1DC11FCB">
            <w:pPr>
              <w:spacing w:before="0" w:after="0" w:line="276" w:lineRule="auto"/>
              <w:ind w:left="135"/>
              <w:jc w:val="center"/>
            </w:pPr>
          </w:p>
        </w:tc>
        <w:tc>
          <w:tcPr>
            <w:tcW w:w="1054" w:type="dxa"/>
            <w:tcMar>
              <w:top w:w="50" w:type="dxa"/>
              <w:left w:w="100" w:type="dxa"/>
            </w:tcMar>
            <w:vAlign w:val="center"/>
          </w:tcPr>
          <w:p w14:paraId="5D05D671">
            <w:pPr>
              <w:spacing w:before="0" w:after="0"/>
              <w:ind w:left="135"/>
              <w:jc w:val="left"/>
            </w:pPr>
          </w:p>
        </w:tc>
        <w:tc>
          <w:tcPr>
            <w:tcW w:w="1850" w:type="dxa"/>
            <w:tcMar>
              <w:top w:w="50" w:type="dxa"/>
              <w:left w:w="100" w:type="dxa"/>
            </w:tcMar>
            <w:vAlign w:val="center"/>
          </w:tcPr>
          <w:p w14:paraId="3348E29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"https://m.edsoo.ru/8352af04" \h </w:instrText>
            </w:r>
            <w:r>
              <w:fldChar w:fldCharType="separate"/>
            </w:r>
            <w:r>
              <w:rPr>
                <w:rFonts w:ascii="Times New Roman" w:hAnsi="Times New Roman"/>
                <w:b w:val="0"/>
                <w:i w:val="0"/>
                <w:color w:val="0000FF"/>
                <w:sz w:val="22"/>
                <w:u w:val="single"/>
              </w:rPr>
              <w:t>https://m.edsoo.ru/8352af04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"https://m.edsoo.ru/83535c4c" \h </w:instrText>
            </w:r>
            <w:r>
              <w:fldChar w:fldCharType="separate"/>
            </w:r>
            <w:r>
              <w:rPr>
                <w:rFonts w:ascii="Times New Roman" w:hAnsi="Times New Roman"/>
                <w:b w:val="0"/>
                <w:i w:val="0"/>
                <w:color w:val="0000FF"/>
                <w:sz w:val="22"/>
                <w:u w:val="single"/>
              </w:rPr>
              <w:t>https://m.edsoo.ru/83535c4c</w:t>
            </w:r>
            <w:r>
              <w:rPr>
                <w:rFonts w:ascii="Times New Roman" w:hAnsi="Times New Roman"/>
                <w:b w:val="0"/>
                <w:i w:val="0"/>
                <w:color w:val="0000FF"/>
                <w:sz w:val="22"/>
                <w:u w:val="single"/>
              </w:rPr>
              <w:fldChar w:fldCharType="end"/>
            </w:r>
          </w:p>
        </w:tc>
      </w:tr>
      <w:tr w14:paraId="2BA53C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D03A789">
            <w:pPr>
              <w:spacing w:before="0" w:after="0"/>
              <w:ind w:left="0"/>
              <w:jc w:val="left"/>
            </w:pPr>
            <w:r>
              <w:rPr>
                <w:rFonts w:ascii="Times New Roman" w:hAnsi="Times New Roman"/>
                <w:b w:val="0"/>
                <w:i w:val="0"/>
                <w:color w:val="000000"/>
                <w:sz w:val="24"/>
              </w:rPr>
              <w:t>91</w:t>
            </w:r>
          </w:p>
        </w:tc>
        <w:tc>
          <w:tcPr>
            <w:tcW w:w="4019" w:type="dxa"/>
            <w:tcMar>
              <w:top w:w="50" w:type="dxa"/>
              <w:left w:w="100" w:type="dxa"/>
            </w:tcMar>
            <w:vAlign w:val="center"/>
          </w:tcPr>
          <w:p w14:paraId="02A57F2C">
            <w:pPr>
              <w:spacing w:before="0" w:after="0"/>
              <w:ind w:left="135"/>
              <w:jc w:val="left"/>
            </w:pPr>
            <w:r>
              <w:rPr>
                <w:rFonts w:ascii="Times New Roman" w:hAnsi="Times New Roman"/>
                <w:b w:val="0"/>
                <w:i w:val="0"/>
                <w:color w:val="000000"/>
                <w:sz w:val="24"/>
              </w:rPr>
              <w:t>Родная страна и страна (страны) изучаемого языка (языковые особенности)</w:t>
            </w:r>
          </w:p>
        </w:tc>
        <w:tc>
          <w:tcPr>
            <w:tcW w:w="722" w:type="dxa"/>
            <w:tcMar>
              <w:top w:w="50" w:type="dxa"/>
              <w:left w:w="100" w:type="dxa"/>
            </w:tcMar>
            <w:vAlign w:val="center"/>
          </w:tcPr>
          <w:p w14:paraId="27E814C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289DCBF">
            <w:pPr>
              <w:spacing w:before="0" w:after="0" w:line="276" w:lineRule="auto"/>
              <w:ind w:left="135"/>
              <w:jc w:val="center"/>
            </w:pPr>
          </w:p>
        </w:tc>
        <w:tc>
          <w:tcPr>
            <w:tcW w:w="1510" w:type="dxa"/>
            <w:tcMar>
              <w:top w:w="50" w:type="dxa"/>
              <w:left w:w="100" w:type="dxa"/>
            </w:tcMar>
            <w:vAlign w:val="center"/>
          </w:tcPr>
          <w:p w14:paraId="2D763C85">
            <w:pPr>
              <w:spacing w:before="0" w:after="0" w:line="276" w:lineRule="auto"/>
              <w:ind w:left="135"/>
              <w:jc w:val="center"/>
            </w:pPr>
          </w:p>
        </w:tc>
        <w:tc>
          <w:tcPr>
            <w:tcW w:w="1054" w:type="dxa"/>
            <w:tcMar>
              <w:top w:w="50" w:type="dxa"/>
              <w:left w:w="100" w:type="dxa"/>
            </w:tcMar>
            <w:vAlign w:val="center"/>
          </w:tcPr>
          <w:p w14:paraId="4C057193">
            <w:pPr>
              <w:spacing w:before="0" w:after="0"/>
              <w:ind w:left="135"/>
              <w:jc w:val="left"/>
            </w:pPr>
          </w:p>
        </w:tc>
        <w:tc>
          <w:tcPr>
            <w:tcW w:w="1850" w:type="dxa"/>
            <w:tcMar>
              <w:top w:w="50" w:type="dxa"/>
              <w:left w:w="100" w:type="dxa"/>
            </w:tcMar>
            <w:vAlign w:val="center"/>
          </w:tcPr>
          <w:p w14:paraId="328DCF2C">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"https://m.edsoo.ru/8352a202" \h </w:instrText>
            </w:r>
            <w:r>
              <w:fldChar w:fldCharType="separate"/>
            </w:r>
            <w:r>
              <w:rPr>
                <w:rFonts w:ascii="Times New Roman" w:hAnsi="Times New Roman"/>
                <w:b w:val="0"/>
                <w:i w:val="0"/>
                <w:color w:val="0000FF"/>
                <w:sz w:val="22"/>
                <w:u w:val="single"/>
              </w:rPr>
              <w:t>https://m.edsoo.ru/8352a202</w:t>
            </w:r>
            <w:r>
              <w:rPr>
                <w:rFonts w:ascii="Times New Roman" w:hAnsi="Times New Roman"/>
                <w:b w:val="0"/>
                <w:i w:val="0"/>
                <w:color w:val="0000FF"/>
                <w:sz w:val="22"/>
                <w:u w:val="single"/>
              </w:rPr>
              <w:fldChar w:fldCharType="end"/>
            </w:r>
          </w:p>
        </w:tc>
      </w:tr>
      <w:tr w14:paraId="4CCD50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203EDBA">
            <w:pPr>
              <w:spacing w:before="0" w:after="0"/>
              <w:ind w:left="0"/>
              <w:jc w:val="left"/>
            </w:pPr>
            <w:r>
              <w:rPr>
                <w:rFonts w:ascii="Times New Roman" w:hAnsi="Times New Roman"/>
                <w:b w:val="0"/>
                <w:i w:val="0"/>
                <w:color w:val="000000"/>
                <w:sz w:val="24"/>
              </w:rPr>
              <w:t>92</w:t>
            </w:r>
          </w:p>
        </w:tc>
        <w:tc>
          <w:tcPr>
            <w:tcW w:w="4019" w:type="dxa"/>
            <w:tcMar>
              <w:top w:w="50" w:type="dxa"/>
              <w:left w:w="100" w:type="dxa"/>
            </w:tcMar>
            <w:vAlign w:val="center"/>
          </w:tcPr>
          <w:p w14:paraId="5204FA06">
            <w:pPr>
              <w:spacing w:before="0" w:after="0"/>
              <w:ind w:left="135"/>
              <w:jc w:val="left"/>
            </w:pPr>
            <w:r>
              <w:rPr>
                <w:rFonts w:ascii="Times New Roman" w:hAnsi="Times New Roman"/>
                <w:b w:val="0"/>
                <w:i w:val="0"/>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14:paraId="49F9FC8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5EF1B97">
            <w:pPr>
              <w:spacing w:before="0" w:after="0" w:line="276" w:lineRule="auto"/>
              <w:ind w:left="135"/>
              <w:jc w:val="center"/>
            </w:pPr>
          </w:p>
        </w:tc>
        <w:tc>
          <w:tcPr>
            <w:tcW w:w="1510" w:type="dxa"/>
            <w:tcMar>
              <w:top w:w="50" w:type="dxa"/>
              <w:left w:w="100" w:type="dxa"/>
            </w:tcMar>
            <w:vAlign w:val="center"/>
          </w:tcPr>
          <w:p w14:paraId="389E2D39">
            <w:pPr>
              <w:spacing w:before="0" w:after="0" w:line="276" w:lineRule="auto"/>
              <w:ind w:left="135"/>
              <w:jc w:val="center"/>
            </w:pPr>
          </w:p>
        </w:tc>
        <w:tc>
          <w:tcPr>
            <w:tcW w:w="1054" w:type="dxa"/>
            <w:tcMar>
              <w:top w:w="50" w:type="dxa"/>
              <w:left w:w="100" w:type="dxa"/>
            </w:tcMar>
            <w:vAlign w:val="center"/>
          </w:tcPr>
          <w:p w14:paraId="12A9CD69">
            <w:pPr>
              <w:spacing w:before="0" w:after="0"/>
              <w:ind w:left="135"/>
              <w:jc w:val="left"/>
            </w:pPr>
          </w:p>
        </w:tc>
        <w:tc>
          <w:tcPr>
            <w:tcW w:w="1850" w:type="dxa"/>
            <w:tcMar>
              <w:top w:w="50" w:type="dxa"/>
              <w:left w:w="100" w:type="dxa"/>
            </w:tcMar>
            <w:vAlign w:val="center"/>
          </w:tcPr>
          <w:p w14:paraId="37A2519E">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"https://m.edsoo.ru/83535b16" \h </w:instrText>
            </w:r>
            <w:r>
              <w:fldChar w:fldCharType="separate"/>
            </w:r>
            <w:r>
              <w:rPr>
                <w:rFonts w:ascii="Times New Roman" w:hAnsi="Times New Roman"/>
                <w:b w:val="0"/>
                <w:i w:val="0"/>
                <w:color w:val="0000FF"/>
                <w:sz w:val="22"/>
                <w:u w:val="single"/>
              </w:rPr>
              <w:t>https://m.edsoo.ru/83535b16</w:t>
            </w:r>
            <w:r>
              <w:rPr>
                <w:rFonts w:ascii="Times New Roman" w:hAnsi="Times New Roman"/>
                <w:b w:val="0"/>
                <w:i w:val="0"/>
                <w:color w:val="0000FF"/>
                <w:sz w:val="22"/>
                <w:u w:val="single"/>
              </w:rPr>
              <w:fldChar w:fldCharType="end"/>
            </w:r>
          </w:p>
        </w:tc>
      </w:tr>
      <w:tr w14:paraId="2A5D1E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C66E679">
            <w:pPr>
              <w:spacing w:before="0" w:after="0"/>
              <w:ind w:left="0"/>
              <w:jc w:val="left"/>
            </w:pPr>
            <w:r>
              <w:rPr>
                <w:rFonts w:ascii="Times New Roman" w:hAnsi="Times New Roman"/>
                <w:b w:val="0"/>
                <w:i w:val="0"/>
                <w:color w:val="000000"/>
                <w:sz w:val="24"/>
              </w:rPr>
              <w:t>93</w:t>
            </w:r>
          </w:p>
        </w:tc>
        <w:tc>
          <w:tcPr>
            <w:tcW w:w="4019" w:type="dxa"/>
            <w:tcMar>
              <w:top w:w="50" w:type="dxa"/>
              <w:left w:w="100" w:type="dxa"/>
            </w:tcMar>
            <w:vAlign w:val="center"/>
          </w:tcPr>
          <w:p w14:paraId="05C006C8">
            <w:pPr>
              <w:spacing w:before="0" w:after="0"/>
              <w:ind w:left="135"/>
              <w:jc w:val="left"/>
            </w:pPr>
            <w:r>
              <w:rPr>
                <w:rFonts w:ascii="Times New Roman" w:hAnsi="Times New Roman"/>
                <w:b w:val="0"/>
                <w:i w:val="0"/>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30ECEFC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AB19653">
            <w:pPr>
              <w:spacing w:before="0" w:after="0" w:line="276" w:lineRule="auto"/>
              <w:ind w:left="135"/>
              <w:jc w:val="center"/>
            </w:pPr>
          </w:p>
        </w:tc>
        <w:tc>
          <w:tcPr>
            <w:tcW w:w="1510" w:type="dxa"/>
            <w:tcMar>
              <w:top w:w="50" w:type="dxa"/>
              <w:left w:w="100" w:type="dxa"/>
            </w:tcMar>
            <w:vAlign w:val="center"/>
          </w:tcPr>
          <w:p w14:paraId="433871CD">
            <w:pPr>
              <w:spacing w:before="0" w:after="0" w:line="276" w:lineRule="auto"/>
              <w:ind w:left="135"/>
              <w:jc w:val="center"/>
            </w:pPr>
          </w:p>
        </w:tc>
        <w:tc>
          <w:tcPr>
            <w:tcW w:w="1054" w:type="dxa"/>
            <w:tcMar>
              <w:top w:w="50" w:type="dxa"/>
              <w:left w:w="100" w:type="dxa"/>
            </w:tcMar>
            <w:vAlign w:val="center"/>
          </w:tcPr>
          <w:p w14:paraId="2AF352CE">
            <w:pPr>
              <w:spacing w:before="0" w:after="0"/>
              <w:ind w:left="135"/>
              <w:jc w:val="left"/>
            </w:pPr>
          </w:p>
        </w:tc>
        <w:tc>
          <w:tcPr>
            <w:tcW w:w="1850" w:type="dxa"/>
            <w:tcMar>
              <w:top w:w="50" w:type="dxa"/>
              <w:left w:w="100" w:type="dxa"/>
            </w:tcMar>
            <w:vAlign w:val="center"/>
          </w:tcPr>
          <w:p w14:paraId="3FEDD904">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"https://m.edsoo.ru/83535b16" \h </w:instrText>
            </w:r>
            <w:r>
              <w:fldChar w:fldCharType="separate"/>
            </w:r>
            <w:r>
              <w:rPr>
                <w:rFonts w:ascii="Times New Roman" w:hAnsi="Times New Roman"/>
                <w:b w:val="0"/>
                <w:i w:val="0"/>
                <w:color w:val="0000FF"/>
                <w:sz w:val="22"/>
                <w:u w:val="single"/>
              </w:rPr>
              <w:t>https://m.edsoo.ru/83535b16</w:t>
            </w:r>
            <w:r>
              <w:rPr>
                <w:rFonts w:ascii="Times New Roman" w:hAnsi="Times New Roman"/>
                <w:b w:val="0"/>
                <w:i w:val="0"/>
                <w:color w:val="0000FF"/>
                <w:sz w:val="22"/>
                <w:u w:val="single"/>
              </w:rPr>
              <w:fldChar w:fldCharType="end"/>
            </w:r>
          </w:p>
        </w:tc>
      </w:tr>
      <w:tr w14:paraId="1824DAC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D82C654">
            <w:pPr>
              <w:spacing w:before="0" w:after="0"/>
              <w:ind w:left="0"/>
              <w:jc w:val="left"/>
            </w:pPr>
            <w:r>
              <w:rPr>
                <w:rFonts w:ascii="Times New Roman" w:hAnsi="Times New Roman"/>
                <w:b w:val="0"/>
                <w:i w:val="0"/>
                <w:color w:val="000000"/>
                <w:sz w:val="24"/>
              </w:rPr>
              <w:t>94</w:t>
            </w:r>
          </w:p>
        </w:tc>
        <w:tc>
          <w:tcPr>
            <w:tcW w:w="4019" w:type="dxa"/>
            <w:tcMar>
              <w:top w:w="50" w:type="dxa"/>
              <w:left w:w="100" w:type="dxa"/>
            </w:tcMar>
            <w:vAlign w:val="center"/>
          </w:tcPr>
          <w:p w14:paraId="06744F52">
            <w:pPr>
              <w:spacing w:before="0" w:after="0"/>
              <w:ind w:left="135"/>
              <w:jc w:val="left"/>
            </w:pPr>
            <w:r>
              <w:rPr>
                <w:rFonts w:ascii="Times New Roman" w:hAnsi="Times New Roman"/>
                <w:b w:val="0"/>
                <w:i w:val="0"/>
                <w:color w:val="000000"/>
                <w:sz w:val="24"/>
              </w:rPr>
              <w:t>Выдающиеся люди страны (стран) изучаемого языка. (писатели)</w:t>
            </w:r>
          </w:p>
        </w:tc>
        <w:tc>
          <w:tcPr>
            <w:tcW w:w="722" w:type="dxa"/>
            <w:tcMar>
              <w:top w:w="50" w:type="dxa"/>
              <w:left w:w="100" w:type="dxa"/>
            </w:tcMar>
            <w:vAlign w:val="center"/>
          </w:tcPr>
          <w:p w14:paraId="6F7B7AA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8FDEA24">
            <w:pPr>
              <w:spacing w:before="0" w:after="0" w:line="276" w:lineRule="auto"/>
              <w:ind w:left="135"/>
              <w:jc w:val="center"/>
            </w:pPr>
          </w:p>
        </w:tc>
        <w:tc>
          <w:tcPr>
            <w:tcW w:w="1510" w:type="dxa"/>
            <w:tcMar>
              <w:top w:w="50" w:type="dxa"/>
              <w:left w:w="100" w:type="dxa"/>
            </w:tcMar>
            <w:vAlign w:val="center"/>
          </w:tcPr>
          <w:p w14:paraId="1307B5AA">
            <w:pPr>
              <w:spacing w:before="0" w:after="0" w:line="276" w:lineRule="auto"/>
              <w:ind w:left="135"/>
              <w:jc w:val="center"/>
            </w:pPr>
          </w:p>
        </w:tc>
        <w:tc>
          <w:tcPr>
            <w:tcW w:w="1054" w:type="dxa"/>
            <w:tcMar>
              <w:top w:w="50" w:type="dxa"/>
              <w:left w:w="100" w:type="dxa"/>
            </w:tcMar>
            <w:vAlign w:val="center"/>
          </w:tcPr>
          <w:p w14:paraId="5EB41485">
            <w:pPr>
              <w:spacing w:before="0" w:after="0"/>
              <w:ind w:left="135"/>
              <w:jc w:val="left"/>
            </w:pPr>
          </w:p>
        </w:tc>
        <w:tc>
          <w:tcPr>
            <w:tcW w:w="1850" w:type="dxa"/>
            <w:tcMar>
              <w:top w:w="50" w:type="dxa"/>
              <w:left w:w="100" w:type="dxa"/>
            </w:tcMar>
            <w:vAlign w:val="center"/>
          </w:tcPr>
          <w:p w14:paraId="6453429E">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"https://m.edsoo.ru/83535f1c" \h </w:instrText>
            </w:r>
            <w:r>
              <w:fldChar w:fldCharType="separate"/>
            </w:r>
            <w:r>
              <w:rPr>
                <w:rFonts w:ascii="Times New Roman" w:hAnsi="Times New Roman"/>
                <w:b w:val="0"/>
                <w:i w:val="0"/>
                <w:color w:val="0000FF"/>
                <w:sz w:val="22"/>
                <w:u w:val="single"/>
              </w:rPr>
              <w:t>https://m.edsoo.ru/83535f1c</w:t>
            </w:r>
            <w:r>
              <w:rPr>
                <w:rFonts w:ascii="Times New Roman" w:hAnsi="Times New Roman"/>
                <w:b w:val="0"/>
                <w:i w:val="0"/>
                <w:color w:val="0000FF"/>
                <w:sz w:val="22"/>
                <w:u w:val="single"/>
              </w:rPr>
              <w:fldChar w:fldCharType="end"/>
            </w:r>
          </w:p>
        </w:tc>
      </w:tr>
      <w:tr w14:paraId="69EAF3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8E712C4">
            <w:pPr>
              <w:spacing w:before="0" w:after="0"/>
              <w:ind w:left="0"/>
              <w:jc w:val="left"/>
            </w:pPr>
            <w:r>
              <w:rPr>
                <w:rFonts w:ascii="Times New Roman" w:hAnsi="Times New Roman"/>
                <w:b w:val="0"/>
                <w:i w:val="0"/>
                <w:color w:val="000000"/>
                <w:sz w:val="24"/>
              </w:rPr>
              <w:t>95</w:t>
            </w:r>
          </w:p>
        </w:tc>
        <w:tc>
          <w:tcPr>
            <w:tcW w:w="4019" w:type="dxa"/>
            <w:tcMar>
              <w:top w:w="50" w:type="dxa"/>
              <w:left w:w="100" w:type="dxa"/>
            </w:tcMar>
            <w:vAlign w:val="center"/>
          </w:tcPr>
          <w:p w14:paraId="5D8ADCEE">
            <w:pPr>
              <w:spacing w:before="0" w:after="0"/>
              <w:ind w:left="135"/>
              <w:jc w:val="left"/>
            </w:pPr>
            <w:r>
              <w:rPr>
                <w:rFonts w:ascii="Times New Roman" w:hAnsi="Times New Roman"/>
                <w:b w:val="0"/>
                <w:i w:val="0"/>
                <w:color w:val="000000"/>
                <w:sz w:val="24"/>
              </w:rPr>
              <w:t>Выдающиеся люди страны (стран) изучаемого языка (писатели, известные произведения)</w:t>
            </w:r>
          </w:p>
        </w:tc>
        <w:tc>
          <w:tcPr>
            <w:tcW w:w="722" w:type="dxa"/>
            <w:tcMar>
              <w:top w:w="50" w:type="dxa"/>
              <w:left w:w="100" w:type="dxa"/>
            </w:tcMar>
            <w:vAlign w:val="center"/>
          </w:tcPr>
          <w:p w14:paraId="7DE07A6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D4C00A8">
            <w:pPr>
              <w:spacing w:before="0" w:after="0" w:line="276" w:lineRule="auto"/>
              <w:ind w:left="135"/>
              <w:jc w:val="center"/>
            </w:pPr>
          </w:p>
        </w:tc>
        <w:tc>
          <w:tcPr>
            <w:tcW w:w="1510" w:type="dxa"/>
            <w:tcMar>
              <w:top w:w="50" w:type="dxa"/>
              <w:left w:w="100" w:type="dxa"/>
            </w:tcMar>
            <w:vAlign w:val="center"/>
          </w:tcPr>
          <w:p w14:paraId="0C41DCC2">
            <w:pPr>
              <w:spacing w:before="0" w:after="0" w:line="276" w:lineRule="auto"/>
              <w:ind w:left="135"/>
              <w:jc w:val="center"/>
            </w:pPr>
          </w:p>
        </w:tc>
        <w:tc>
          <w:tcPr>
            <w:tcW w:w="1054" w:type="dxa"/>
            <w:tcMar>
              <w:top w:w="50" w:type="dxa"/>
              <w:left w:w="100" w:type="dxa"/>
            </w:tcMar>
            <w:vAlign w:val="center"/>
          </w:tcPr>
          <w:p w14:paraId="13441270">
            <w:pPr>
              <w:spacing w:before="0" w:after="0"/>
              <w:ind w:left="135"/>
              <w:jc w:val="left"/>
            </w:pPr>
          </w:p>
        </w:tc>
        <w:tc>
          <w:tcPr>
            <w:tcW w:w="1850" w:type="dxa"/>
            <w:tcMar>
              <w:top w:w="50" w:type="dxa"/>
              <w:left w:w="100" w:type="dxa"/>
            </w:tcMar>
            <w:vAlign w:val="center"/>
          </w:tcPr>
          <w:p w14:paraId="1675B0BC">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"https://m.edsoo.ru/83535f1c" \h </w:instrText>
            </w:r>
            <w:r>
              <w:fldChar w:fldCharType="separate"/>
            </w:r>
            <w:r>
              <w:rPr>
                <w:rFonts w:ascii="Times New Roman" w:hAnsi="Times New Roman"/>
                <w:b w:val="0"/>
                <w:i w:val="0"/>
                <w:color w:val="0000FF"/>
                <w:sz w:val="22"/>
                <w:u w:val="single"/>
              </w:rPr>
              <w:t>https://m.edsoo.ru/83535f1c</w:t>
            </w:r>
            <w:r>
              <w:rPr>
                <w:rFonts w:ascii="Times New Roman" w:hAnsi="Times New Roman"/>
                <w:b w:val="0"/>
                <w:i w:val="0"/>
                <w:color w:val="0000FF"/>
                <w:sz w:val="22"/>
                <w:u w:val="single"/>
              </w:rPr>
              <w:fldChar w:fldCharType="end"/>
            </w:r>
          </w:p>
        </w:tc>
      </w:tr>
      <w:tr w14:paraId="042BC0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CAE267D">
            <w:pPr>
              <w:spacing w:before="0" w:after="0"/>
              <w:ind w:left="0"/>
              <w:jc w:val="left"/>
            </w:pPr>
            <w:r>
              <w:rPr>
                <w:rFonts w:ascii="Times New Roman" w:hAnsi="Times New Roman"/>
                <w:b w:val="0"/>
                <w:i w:val="0"/>
                <w:color w:val="000000"/>
                <w:sz w:val="24"/>
              </w:rPr>
              <w:t>96</w:t>
            </w:r>
          </w:p>
        </w:tc>
        <w:tc>
          <w:tcPr>
            <w:tcW w:w="4019" w:type="dxa"/>
            <w:tcMar>
              <w:top w:w="50" w:type="dxa"/>
              <w:left w:w="100" w:type="dxa"/>
            </w:tcMar>
            <w:vAlign w:val="center"/>
          </w:tcPr>
          <w:p w14:paraId="44160C49">
            <w:pPr>
              <w:spacing w:before="0" w:after="0"/>
              <w:ind w:left="135"/>
              <w:jc w:val="left"/>
            </w:pPr>
            <w:r>
              <w:rPr>
                <w:rFonts w:ascii="Times New Roman" w:hAnsi="Times New Roman"/>
                <w:b w:val="0"/>
                <w:i w:val="0"/>
                <w:color w:val="000000"/>
                <w:sz w:val="24"/>
              </w:rPr>
              <w:t>Выдающиеся люди страны (стран) изучаемого языка (поэты)</w:t>
            </w:r>
          </w:p>
        </w:tc>
        <w:tc>
          <w:tcPr>
            <w:tcW w:w="722" w:type="dxa"/>
            <w:tcMar>
              <w:top w:w="50" w:type="dxa"/>
              <w:left w:w="100" w:type="dxa"/>
            </w:tcMar>
            <w:vAlign w:val="center"/>
          </w:tcPr>
          <w:p w14:paraId="08AB1D1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8A3C7D1">
            <w:pPr>
              <w:spacing w:before="0" w:after="0" w:line="276" w:lineRule="auto"/>
              <w:ind w:left="135"/>
              <w:jc w:val="center"/>
            </w:pPr>
          </w:p>
        </w:tc>
        <w:tc>
          <w:tcPr>
            <w:tcW w:w="1510" w:type="dxa"/>
            <w:tcMar>
              <w:top w:w="50" w:type="dxa"/>
              <w:left w:w="100" w:type="dxa"/>
            </w:tcMar>
            <w:vAlign w:val="center"/>
          </w:tcPr>
          <w:p w14:paraId="0DBA6DE1">
            <w:pPr>
              <w:spacing w:before="0" w:after="0" w:line="276" w:lineRule="auto"/>
              <w:ind w:left="135"/>
              <w:jc w:val="center"/>
            </w:pPr>
          </w:p>
        </w:tc>
        <w:tc>
          <w:tcPr>
            <w:tcW w:w="1054" w:type="dxa"/>
            <w:tcMar>
              <w:top w:w="50" w:type="dxa"/>
              <w:left w:w="100" w:type="dxa"/>
            </w:tcMar>
            <w:vAlign w:val="center"/>
          </w:tcPr>
          <w:p w14:paraId="39090794">
            <w:pPr>
              <w:spacing w:before="0" w:after="0"/>
              <w:ind w:left="135"/>
              <w:jc w:val="left"/>
            </w:pPr>
          </w:p>
        </w:tc>
        <w:tc>
          <w:tcPr>
            <w:tcW w:w="1850" w:type="dxa"/>
            <w:tcMar>
              <w:top w:w="50" w:type="dxa"/>
              <w:left w:w="100" w:type="dxa"/>
            </w:tcMar>
            <w:vAlign w:val="center"/>
          </w:tcPr>
          <w:p w14:paraId="3A041B34">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"https://m.edsoo.ru/83535d8c" \h </w:instrText>
            </w:r>
            <w:r>
              <w:fldChar w:fldCharType="separate"/>
            </w:r>
            <w:r>
              <w:rPr>
                <w:rFonts w:ascii="Times New Roman" w:hAnsi="Times New Roman"/>
                <w:b w:val="0"/>
                <w:i w:val="0"/>
                <w:color w:val="0000FF"/>
                <w:sz w:val="22"/>
                <w:u w:val="single"/>
              </w:rPr>
              <w:t>https://m.edsoo.ru/83535d8c</w:t>
            </w:r>
            <w:r>
              <w:rPr>
                <w:rFonts w:ascii="Times New Roman" w:hAnsi="Times New Roman"/>
                <w:b w:val="0"/>
                <w:i w:val="0"/>
                <w:color w:val="0000FF"/>
                <w:sz w:val="22"/>
                <w:u w:val="single"/>
              </w:rPr>
              <w:fldChar w:fldCharType="end"/>
            </w:r>
          </w:p>
        </w:tc>
      </w:tr>
      <w:tr w14:paraId="7BA3C3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8EAC221">
            <w:pPr>
              <w:spacing w:before="0" w:after="0"/>
              <w:ind w:left="0"/>
              <w:jc w:val="left"/>
            </w:pPr>
            <w:r>
              <w:rPr>
                <w:rFonts w:ascii="Times New Roman" w:hAnsi="Times New Roman"/>
                <w:b w:val="0"/>
                <w:i w:val="0"/>
                <w:color w:val="000000"/>
                <w:sz w:val="24"/>
              </w:rPr>
              <w:t>97</w:t>
            </w:r>
          </w:p>
        </w:tc>
        <w:tc>
          <w:tcPr>
            <w:tcW w:w="4019" w:type="dxa"/>
            <w:tcMar>
              <w:top w:w="50" w:type="dxa"/>
              <w:left w:w="100" w:type="dxa"/>
            </w:tcMar>
            <w:vAlign w:val="center"/>
          </w:tcPr>
          <w:p w14:paraId="69A4EB6E">
            <w:pPr>
              <w:spacing w:before="0" w:after="0"/>
              <w:ind w:left="135"/>
              <w:jc w:val="left"/>
            </w:pPr>
            <w:r>
              <w:rPr>
                <w:rFonts w:ascii="Times New Roman" w:hAnsi="Times New Roman"/>
                <w:b w:val="0"/>
                <w:i w:val="0"/>
                <w:color w:val="000000"/>
                <w:sz w:val="24"/>
              </w:rPr>
              <w:t>Выдающиеся люди страны (стран) изучаемого языка (учёные)</w:t>
            </w:r>
          </w:p>
        </w:tc>
        <w:tc>
          <w:tcPr>
            <w:tcW w:w="722" w:type="dxa"/>
            <w:tcMar>
              <w:top w:w="50" w:type="dxa"/>
              <w:left w:w="100" w:type="dxa"/>
            </w:tcMar>
            <w:vAlign w:val="center"/>
          </w:tcPr>
          <w:p w14:paraId="2A72627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68F37B3">
            <w:pPr>
              <w:spacing w:before="0" w:after="0" w:line="276" w:lineRule="auto"/>
              <w:ind w:left="135"/>
              <w:jc w:val="center"/>
            </w:pPr>
          </w:p>
        </w:tc>
        <w:tc>
          <w:tcPr>
            <w:tcW w:w="1510" w:type="dxa"/>
            <w:tcMar>
              <w:top w:w="50" w:type="dxa"/>
              <w:left w:w="100" w:type="dxa"/>
            </w:tcMar>
            <w:vAlign w:val="center"/>
          </w:tcPr>
          <w:p w14:paraId="35374F43">
            <w:pPr>
              <w:spacing w:before="0" w:after="0" w:line="276" w:lineRule="auto"/>
              <w:ind w:left="135"/>
              <w:jc w:val="center"/>
            </w:pPr>
          </w:p>
        </w:tc>
        <w:tc>
          <w:tcPr>
            <w:tcW w:w="1054" w:type="dxa"/>
            <w:tcMar>
              <w:top w:w="50" w:type="dxa"/>
              <w:left w:w="100" w:type="dxa"/>
            </w:tcMar>
            <w:vAlign w:val="center"/>
          </w:tcPr>
          <w:p w14:paraId="115ED301">
            <w:pPr>
              <w:spacing w:before="0" w:after="0"/>
              <w:ind w:left="135"/>
              <w:jc w:val="left"/>
            </w:pPr>
          </w:p>
        </w:tc>
        <w:tc>
          <w:tcPr>
            <w:tcW w:w="1850" w:type="dxa"/>
            <w:tcMar>
              <w:top w:w="50" w:type="dxa"/>
              <w:left w:w="100" w:type="dxa"/>
            </w:tcMar>
            <w:vAlign w:val="center"/>
          </w:tcPr>
          <w:p w14:paraId="3E7E5C68">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"https://m.edsoo.ru/83536296" \h </w:instrText>
            </w:r>
            <w:r>
              <w:fldChar w:fldCharType="separate"/>
            </w:r>
            <w:r>
              <w:rPr>
                <w:rFonts w:ascii="Times New Roman" w:hAnsi="Times New Roman"/>
                <w:b w:val="0"/>
                <w:i w:val="0"/>
                <w:color w:val="0000FF"/>
                <w:sz w:val="22"/>
                <w:u w:val="single"/>
              </w:rPr>
              <w:t>https://m.edsoo.ru/83536296</w:t>
            </w:r>
            <w:r>
              <w:rPr>
                <w:rFonts w:ascii="Times New Roman" w:hAnsi="Times New Roman"/>
                <w:b w:val="0"/>
                <w:i w:val="0"/>
                <w:color w:val="0000FF"/>
                <w:sz w:val="22"/>
                <w:u w:val="single"/>
              </w:rPr>
              <w:fldChar w:fldCharType="end"/>
            </w:r>
          </w:p>
        </w:tc>
      </w:tr>
      <w:tr w14:paraId="7ED153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EE1E2A0">
            <w:pPr>
              <w:spacing w:before="0" w:after="0"/>
              <w:ind w:left="0"/>
              <w:jc w:val="left"/>
            </w:pPr>
            <w:r>
              <w:rPr>
                <w:rFonts w:ascii="Times New Roman" w:hAnsi="Times New Roman"/>
                <w:b w:val="0"/>
                <w:i w:val="0"/>
                <w:color w:val="000000"/>
                <w:sz w:val="24"/>
              </w:rPr>
              <w:t>98</w:t>
            </w:r>
          </w:p>
        </w:tc>
        <w:tc>
          <w:tcPr>
            <w:tcW w:w="4019" w:type="dxa"/>
            <w:tcMar>
              <w:top w:w="50" w:type="dxa"/>
              <w:left w:w="100" w:type="dxa"/>
            </w:tcMar>
            <w:vAlign w:val="center"/>
          </w:tcPr>
          <w:p w14:paraId="429062A8">
            <w:pPr>
              <w:spacing w:before="0" w:after="0"/>
              <w:ind w:left="135"/>
              <w:jc w:val="left"/>
            </w:pPr>
            <w:r>
              <w:rPr>
                <w:rFonts w:ascii="Times New Roman" w:hAnsi="Times New Roman"/>
                <w:b w:val="0"/>
                <w:i w:val="0"/>
                <w:color w:val="000000"/>
                <w:sz w:val="24"/>
              </w:rPr>
              <w:t>Выдающиеся люди страны (стран) изучаемого языка (спортсмены, актёры)</w:t>
            </w:r>
          </w:p>
        </w:tc>
        <w:tc>
          <w:tcPr>
            <w:tcW w:w="722" w:type="dxa"/>
            <w:tcMar>
              <w:top w:w="50" w:type="dxa"/>
              <w:left w:w="100" w:type="dxa"/>
            </w:tcMar>
            <w:vAlign w:val="center"/>
          </w:tcPr>
          <w:p w14:paraId="3EEB1B4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6EC591E">
            <w:pPr>
              <w:spacing w:before="0" w:after="0" w:line="276" w:lineRule="auto"/>
              <w:ind w:left="135"/>
              <w:jc w:val="center"/>
            </w:pPr>
          </w:p>
        </w:tc>
        <w:tc>
          <w:tcPr>
            <w:tcW w:w="1510" w:type="dxa"/>
            <w:tcMar>
              <w:top w:w="50" w:type="dxa"/>
              <w:left w:w="100" w:type="dxa"/>
            </w:tcMar>
            <w:vAlign w:val="center"/>
          </w:tcPr>
          <w:p w14:paraId="11DA3E38">
            <w:pPr>
              <w:spacing w:before="0" w:after="0" w:line="276" w:lineRule="auto"/>
              <w:ind w:left="135"/>
              <w:jc w:val="center"/>
            </w:pPr>
          </w:p>
        </w:tc>
        <w:tc>
          <w:tcPr>
            <w:tcW w:w="1054" w:type="dxa"/>
            <w:tcMar>
              <w:top w:w="50" w:type="dxa"/>
              <w:left w:w="100" w:type="dxa"/>
            </w:tcMar>
            <w:vAlign w:val="center"/>
          </w:tcPr>
          <w:p w14:paraId="01B61622">
            <w:pPr>
              <w:spacing w:before="0" w:after="0"/>
              <w:ind w:left="135"/>
              <w:jc w:val="left"/>
            </w:pPr>
          </w:p>
        </w:tc>
        <w:tc>
          <w:tcPr>
            <w:tcW w:w="1850" w:type="dxa"/>
            <w:tcMar>
              <w:top w:w="50" w:type="dxa"/>
              <w:left w:w="100" w:type="dxa"/>
            </w:tcMar>
            <w:vAlign w:val="center"/>
          </w:tcPr>
          <w:p w14:paraId="7E0E013F">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"https://m.edsoo.ru/8353616a" \h </w:instrText>
            </w:r>
            <w:r>
              <w:fldChar w:fldCharType="separate"/>
            </w:r>
            <w:r>
              <w:rPr>
                <w:rFonts w:ascii="Times New Roman" w:hAnsi="Times New Roman"/>
                <w:b w:val="0"/>
                <w:i w:val="0"/>
                <w:color w:val="0000FF"/>
                <w:sz w:val="22"/>
                <w:u w:val="single"/>
              </w:rPr>
              <w:t>https://m.edsoo.ru/8353616a</w:t>
            </w:r>
            <w:r>
              <w:rPr>
                <w:rFonts w:ascii="Times New Roman" w:hAnsi="Times New Roman"/>
                <w:b w:val="0"/>
                <w:i w:val="0"/>
                <w:color w:val="0000FF"/>
                <w:sz w:val="22"/>
                <w:u w:val="single"/>
              </w:rPr>
              <w:fldChar w:fldCharType="end"/>
            </w:r>
          </w:p>
        </w:tc>
      </w:tr>
      <w:tr w14:paraId="619A02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D6F8F75">
            <w:pPr>
              <w:spacing w:before="0" w:after="0"/>
              <w:ind w:left="0"/>
              <w:jc w:val="left"/>
            </w:pPr>
            <w:r>
              <w:rPr>
                <w:rFonts w:ascii="Times New Roman" w:hAnsi="Times New Roman"/>
                <w:b w:val="0"/>
                <w:i w:val="0"/>
                <w:color w:val="000000"/>
                <w:sz w:val="24"/>
              </w:rPr>
              <w:t>99</w:t>
            </w:r>
          </w:p>
        </w:tc>
        <w:tc>
          <w:tcPr>
            <w:tcW w:w="4019" w:type="dxa"/>
            <w:tcMar>
              <w:top w:w="50" w:type="dxa"/>
              <w:left w:w="100" w:type="dxa"/>
            </w:tcMar>
            <w:vAlign w:val="center"/>
          </w:tcPr>
          <w:p w14:paraId="5230D6B0">
            <w:pPr>
              <w:spacing w:before="0" w:after="0"/>
              <w:ind w:left="135"/>
              <w:jc w:val="left"/>
            </w:pPr>
            <w:r>
              <w:rPr>
                <w:rFonts w:ascii="Times New Roman" w:hAnsi="Times New Roman"/>
                <w:b w:val="0"/>
                <w:i w:val="0"/>
                <w:color w:val="000000"/>
                <w:sz w:val="24"/>
              </w:rPr>
              <w:t>Выдающиеся люди родной страны (спортсмены, актёры)</w:t>
            </w:r>
          </w:p>
        </w:tc>
        <w:tc>
          <w:tcPr>
            <w:tcW w:w="722" w:type="dxa"/>
            <w:tcMar>
              <w:top w:w="50" w:type="dxa"/>
              <w:left w:w="100" w:type="dxa"/>
            </w:tcMar>
            <w:vAlign w:val="center"/>
          </w:tcPr>
          <w:p w14:paraId="29DE497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228406C">
            <w:pPr>
              <w:spacing w:before="0" w:after="0" w:line="276" w:lineRule="auto"/>
              <w:ind w:left="135"/>
              <w:jc w:val="center"/>
            </w:pPr>
          </w:p>
        </w:tc>
        <w:tc>
          <w:tcPr>
            <w:tcW w:w="1510" w:type="dxa"/>
            <w:tcMar>
              <w:top w:w="50" w:type="dxa"/>
              <w:left w:w="100" w:type="dxa"/>
            </w:tcMar>
            <w:vAlign w:val="center"/>
          </w:tcPr>
          <w:p w14:paraId="05D90019">
            <w:pPr>
              <w:spacing w:before="0" w:after="0" w:line="276" w:lineRule="auto"/>
              <w:ind w:left="135"/>
              <w:jc w:val="center"/>
            </w:pPr>
          </w:p>
        </w:tc>
        <w:tc>
          <w:tcPr>
            <w:tcW w:w="1054" w:type="dxa"/>
            <w:tcMar>
              <w:top w:w="50" w:type="dxa"/>
              <w:left w:w="100" w:type="dxa"/>
            </w:tcMar>
            <w:vAlign w:val="center"/>
          </w:tcPr>
          <w:p w14:paraId="6D81127D">
            <w:pPr>
              <w:spacing w:before="0" w:after="0"/>
              <w:ind w:left="135"/>
              <w:jc w:val="left"/>
            </w:pPr>
          </w:p>
        </w:tc>
        <w:tc>
          <w:tcPr>
            <w:tcW w:w="1850" w:type="dxa"/>
            <w:tcMar>
              <w:top w:w="50" w:type="dxa"/>
              <w:left w:w="100" w:type="dxa"/>
            </w:tcMar>
            <w:vAlign w:val="center"/>
          </w:tcPr>
          <w:p w14:paraId="76FE0B2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"https://m.edsoo.ru/8353616a" \h </w:instrText>
            </w:r>
            <w:r>
              <w:fldChar w:fldCharType="separate"/>
            </w:r>
            <w:r>
              <w:rPr>
                <w:rFonts w:ascii="Times New Roman" w:hAnsi="Times New Roman"/>
                <w:b w:val="0"/>
                <w:i w:val="0"/>
                <w:color w:val="0000FF"/>
                <w:sz w:val="22"/>
                <w:u w:val="single"/>
              </w:rPr>
              <w:t>https://m.edsoo.ru/8353616a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"https://m.edsoo.ru/835363b8" \h </w:instrText>
            </w:r>
            <w:r>
              <w:fldChar w:fldCharType="separate"/>
            </w:r>
            <w:r>
              <w:rPr>
                <w:rFonts w:ascii="Times New Roman" w:hAnsi="Times New Roman"/>
                <w:b w:val="0"/>
                <w:i w:val="0"/>
                <w:color w:val="0000FF"/>
                <w:sz w:val="22"/>
                <w:u w:val="single"/>
              </w:rPr>
              <w:t>https://m.edsoo.ru/835363b8</w:t>
            </w:r>
            <w:r>
              <w:rPr>
                <w:rFonts w:ascii="Times New Roman" w:hAnsi="Times New Roman"/>
                <w:b w:val="0"/>
                <w:i w:val="0"/>
                <w:color w:val="0000FF"/>
                <w:sz w:val="22"/>
                <w:u w:val="single"/>
              </w:rPr>
              <w:fldChar w:fldCharType="end"/>
            </w:r>
          </w:p>
        </w:tc>
      </w:tr>
      <w:tr w14:paraId="6371D63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9D10D4D">
            <w:pPr>
              <w:spacing w:before="0" w:after="0"/>
              <w:ind w:left="0"/>
              <w:jc w:val="left"/>
            </w:pPr>
            <w:r>
              <w:rPr>
                <w:rFonts w:ascii="Times New Roman" w:hAnsi="Times New Roman"/>
                <w:b w:val="0"/>
                <w:i w:val="0"/>
                <w:color w:val="000000"/>
                <w:sz w:val="24"/>
              </w:rPr>
              <w:t>100</w:t>
            </w:r>
          </w:p>
        </w:tc>
        <w:tc>
          <w:tcPr>
            <w:tcW w:w="4019" w:type="dxa"/>
            <w:tcMar>
              <w:top w:w="50" w:type="dxa"/>
              <w:left w:w="100" w:type="dxa"/>
            </w:tcMar>
            <w:vAlign w:val="center"/>
          </w:tcPr>
          <w:p w14:paraId="32CA1418">
            <w:pPr>
              <w:spacing w:before="0" w:after="0"/>
              <w:ind w:left="135"/>
              <w:jc w:val="left"/>
            </w:pPr>
            <w:r>
              <w:rPr>
                <w:rFonts w:ascii="Times New Roman" w:hAnsi="Times New Roman"/>
                <w:b w:val="0"/>
                <w:i w:val="0"/>
                <w:color w:val="000000"/>
                <w:sz w:val="24"/>
              </w:rPr>
              <w:t>Выдающиеся люди родной страны (писатели, поэты)</w:t>
            </w:r>
          </w:p>
        </w:tc>
        <w:tc>
          <w:tcPr>
            <w:tcW w:w="722" w:type="dxa"/>
            <w:tcMar>
              <w:top w:w="50" w:type="dxa"/>
              <w:left w:w="100" w:type="dxa"/>
            </w:tcMar>
            <w:vAlign w:val="center"/>
          </w:tcPr>
          <w:p w14:paraId="671133C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EC39478">
            <w:pPr>
              <w:spacing w:before="0" w:after="0" w:line="276" w:lineRule="auto"/>
              <w:ind w:left="135"/>
              <w:jc w:val="center"/>
            </w:pPr>
          </w:p>
        </w:tc>
        <w:tc>
          <w:tcPr>
            <w:tcW w:w="1510" w:type="dxa"/>
            <w:tcMar>
              <w:top w:w="50" w:type="dxa"/>
              <w:left w:w="100" w:type="dxa"/>
            </w:tcMar>
            <w:vAlign w:val="center"/>
          </w:tcPr>
          <w:p w14:paraId="5AC9AF27">
            <w:pPr>
              <w:spacing w:before="0" w:after="0" w:line="276" w:lineRule="auto"/>
              <w:ind w:left="135"/>
              <w:jc w:val="center"/>
            </w:pPr>
          </w:p>
        </w:tc>
        <w:tc>
          <w:tcPr>
            <w:tcW w:w="1054" w:type="dxa"/>
            <w:tcMar>
              <w:top w:w="50" w:type="dxa"/>
              <w:left w:w="100" w:type="dxa"/>
            </w:tcMar>
            <w:vAlign w:val="center"/>
          </w:tcPr>
          <w:p w14:paraId="2E09C75F">
            <w:pPr>
              <w:spacing w:before="0" w:after="0"/>
              <w:ind w:left="135"/>
              <w:jc w:val="left"/>
            </w:pPr>
          </w:p>
        </w:tc>
        <w:tc>
          <w:tcPr>
            <w:tcW w:w="1850" w:type="dxa"/>
            <w:tcMar>
              <w:top w:w="50" w:type="dxa"/>
              <w:left w:w="100" w:type="dxa"/>
            </w:tcMar>
            <w:vAlign w:val="center"/>
          </w:tcPr>
          <w:p w14:paraId="00D5832A">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"https://m.edsoo.ru/83535f1c" \h </w:instrText>
            </w:r>
            <w:r>
              <w:fldChar w:fldCharType="separate"/>
            </w:r>
            <w:r>
              <w:rPr>
                <w:rFonts w:ascii="Times New Roman" w:hAnsi="Times New Roman"/>
                <w:b w:val="0"/>
                <w:i w:val="0"/>
                <w:color w:val="0000FF"/>
                <w:sz w:val="22"/>
                <w:u w:val="single"/>
              </w:rPr>
              <w:t>https://m.edsoo.ru/83535f1c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"https://m.edsoo.ru/83535d8c" \h </w:instrText>
            </w:r>
            <w:r>
              <w:fldChar w:fldCharType="separate"/>
            </w:r>
            <w:r>
              <w:rPr>
                <w:rFonts w:ascii="Times New Roman" w:hAnsi="Times New Roman"/>
                <w:b w:val="0"/>
                <w:i w:val="0"/>
                <w:color w:val="0000FF"/>
                <w:sz w:val="22"/>
                <w:u w:val="single"/>
              </w:rPr>
              <w:t>https://m.edsoo.ru/83535d8c</w:t>
            </w:r>
            <w:r>
              <w:rPr>
                <w:rFonts w:ascii="Times New Roman" w:hAnsi="Times New Roman"/>
                <w:b w:val="0"/>
                <w:i w:val="0"/>
                <w:color w:val="0000FF"/>
                <w:sz w:val="22"/>
                <w:u w:val="single"/>
              </w:rPr>
              <w:fldChar w:fldCharType="end"/>
            </w:r>
          </w:p>
        </w:tc>
      </w:tr>
      <w:tr w14:paraId="1D0345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CABED3E">
            <w:pPr>
              <w:spacing w:before="0" w:after="0"/>
              <w:ind w:left="0"/>
              <w:jc w:val="left"/>
            </w:pPr>
            <w:r>
              <w:rPr>
                <w:rFonts w:ascii="Times New Roman" w:hAnsi="Times New Roman"/>
                <w:b w:val="0"/>
                <w:i w:val="0"/>
                <w:color w:val="000000"/>
                <w:sz w:val="24"/>
              </w:rPr>
              <w:t>101</w:t>
            </w:r>
          </w:p>
        </w:tc>
        <w:tc>
          <w:tcPr>
            <w:tcW w:w="4019" w:type="dxa"/>
            <w:tcMar>
              <w:top w:w="50" w:type="dxa"/>
              <w:left w:w="100" w:type="dxa"/>
            </w:tcMar>
            <w:vAlign w:val="center"/>
          </w:tcPr>
          <w:p w14:paraId="6434FF21">
            <w:pPr>
              <w:spacing w:before="0" w:after="0"/>
              <w:ind w:left="135"/>
              <w:jc w:val="left"/>
            </w:pPr>
            <w:r>
              <w:rPr>
                <w:rFonts w:ascii="Times New Roman" w:hAnsi="Times New Roman"/>
                <w:b w:val="0"/>
                <w:i w:val="0"/>
                <w:color w:val="000000"/>
                <w:sz w:val="24"/>
              </w:rPr>
              <w:t>Обобщение по теме "Выдающиеся люди родной страны и страны (стран) изучаемого языка: учёные, писатели, поэты, спортсмены"</w:t>
            </w:r>
          </w:p>
        </w:tc>
        <w:tc>
          <w:tcPr>
            <w:tcW w:w="722" w:type="dxa"/>
            <w:tcMar>
              <w:top w:w="50" w:type="dxa"/>
              <w:left w:w="100" w:type="dxa"/>
            </w:tcMar>
            <w:vAlign w:val="center"/>
          </w:tcPr>
          <w:p w14:paraId="239D207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2B0A90D">
            <w:pPr>
              <w:spacing w:before="0" w:after="0" w:line="276" w:lineRule="auto"/>
              <w:ind w:left="135"/>
              <w:jc w:val="center"/>
            </w:pPr>
          </w:p>
        </w:tc>
        <w:tc>
          <w:tcPr>
            <w:tcW w:w="1510" w:type="dxa"/>
            <w:tcMar>
              <w:top w:w="50" w:type="dxa"/>
              <w:left w:w="100" w:type="dxa"/>
            </w:tcMar>
            <w:vAlign w:val="center"/>
          </w:tcPr>
          <w:p w14:paraId="0FE9657B">
            <w:pPr>
              <w:spacing w:before="0" w:after="0" w:line="276" w:lineRule="auto"/>
              <w:ind w:left="135"/>
              <w:jc w:val="center"/>
            </w:pPr>
          </w:p>
        </w:tc>
        <w:tc>
          <w:tcPr>
            <w:tcW w:w="1054" w:type="dxa"/>
            <w:tcMar>
              <w:top w:w="50" w:type="dxa"/>
              <w:left w:w="100" w:type="dxa"/>
            </w:tcMar>
            <w:vAlign w:val="center"/>
          </w:tcPr>
          <w:p w14:paraId="4949F029">
            <w:pPr>
              <w:spacing w:before="0" w:after="0"/>
              <w:ind w:left="135"/>
              <w:jc w:val="left"/>
            </w:pPr>
          </w:p>
        </w:tc>
        <w:tc>
          <w:tcPr>
            <w:tcW w:w="1850" w:type="dxa"/>
            <w:tcMar>
              <w:top w:w="50" w:type="dxa"/>
              <w:left w:w="100" w:type="dxa"/>
            </w:tcMar>
            <w:vAlign w:val="center"/>
          </w:tcPr>
          <w:p w14:paraId="5AFE43EE">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"https://m.edsoo.ru/8353658e" \h </w:instrText>
            </w:r>
            <w:r>
              <w:fldChar w:fldCharType="separate"/>
            </w:r>
            <w:r>
              <w:rPr>
                <w:rFonts w:ascii="Times New Roman" w:hAnsi="Times New Roman"/>
                <w:b w:val="0"/>
                <w:i w:val="0"/>
                <w:color w:val="0000FF"/>
                <w:sz w:val="22"/>
                <w:u w:val="single"/>
              </w:rPr>
              <w:t>https://m.edsoo.ru/8353658e</w:t>
            </w:r>
            <w:r>
              <w:rPr>
                <w:rFonts w:ascii="Times New Roman" w:hAnsi="Times New Roman"/>
                <w:b w:val="0"/>
                <w:i w:val="0"/>
                <w:color w:val="0000FF"/>
                <w:sz w:val="22"/>
                <w:u w:val="single"/>
              </w:rPr>
              <w:fldChar w:fldCharType="end"/>
            </w:r>
          </w:p>
        </w:tc>
      </w:tr>
      <w:tr w14:paraId="13B31E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B1168CF">
            <w:pPr>
              <w:spacing w:before="0" w:after="0"/>
              <w:ind w:left="0"/>
              <w:jc w:val="left"/>
            </w:pPr>
            <w:r>
              <w:rPr>
                <w:rFonts w:ascii="Times New Roman" w:hAnsi="Times New Roman"/>
                <w:b w:val="0"/>
                <w:i w:val="0"/>
                <w:color w:val="000000"/>
                <w:sz w:val="24"/>
              </w:rPr>
              <w:t>102</w:t>
            </w:r>
          </w:p>
        </w:tc>
        <w:tc>
          <w:tcPr>
            <w:tcW w:w="4019" w:type="dxa"/>
            <w:tcMar>
              <w:top w:w="50" w:type="dxa"/>
              <w:left w:w="100" w:type="dxa"/>
            </w:tcMar>
            <w:vAlign w:val="center"/>
          </w:tcPr>
          <w:p w14:paraId="1AB8A979">
            <w:pPr>
              <w:spacing w:before="0" w:after="0"/>
              <w:ind w:left="135"/>
              <w:jc w:val="left"/>
            </w:pPr>
            <w:r>
              <w:rPr>
                <w:rFonts w:ascii="Times New Roman" w:hAnsi="Times New Roman"/>
                <w:b w:val="0"/>
                <w:i w:val="0"/>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7CA3FF1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5632173">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62BF4FAE">
            <w:pPr>
              <w:spacing w:before="0" w:after="0" w:line="276" w:lineRule="auto"/>
              <w:ind w:left="135"/>
              <w:jc w:val="center"/>
            </w:pPr>
          </w:p>
        </w:tc>
        <w:tc>
          <w:tcPr>
            <w:tcW w:w="1054" w:type="dxa"/>
            <w:tcMar>
              <w:top w:w="50" w:type="dxa"/>
              <w:left w:w="100" w:type="dxa"/>
            </w:tcMar>
            <w:vAlign w:val="center"/>
          </w:tcPr>
          <w:p w14:paraId="62CAEF23">
            <w:pPr>
              <w:spacing w:before="0" w:after="0"/>
              <w:ind w:left="135"/>
              <w:jc w:val="left"/>
            </w:pPr>
          </w:p>
        </w:tc>
        <w:tc>
          <w:tcPr>
            <w:tcW w:w="1850" w:type="dxa"/>
            <w:tcMar>
              <w:top w:w="50" w:type="dxa"/>
              <w:left w:w="100" w:type="dxa"/>
            </w:tcMar>
            <w:vAlign w:val="center"/>
          </w:tcPr>
          <w:p w14:paraId="06238FC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"https://m.edsoo.ru/8353658e" \h </w:instrText>
            </w:r>
            <w:r>
              <w:fldChar w:fldCharType="separate"/>
            </w:r>
            <w:r>
              <w:rPr>
                <w:rFonts w:ascii="Times New Roman" w:hAnsi="Times New Roman"/>
                <w:b w:val="0"/>
                <w:i w:val="0"/>
                <w:color w:val="0000FF"/>
                <w:sz w:val="22"/>
                <w:u w:val="single"/>
              </w:rPr>
              <w:t>https://m.edsoo.ru/8353658e</w:t>
            </w:r>
            <w:r>
              <w:rPr>
                <w:rFonts w:ascii="Times New Roman" w:hAnsi="Times New Roman"/>
                <w:b w:val="0"/>
                <w:i w:val="0"/>
                <w:color w:val="0000FF"/>
                <w:sz w:val="22"/>
                <w:u w:val="single"/>
              </w:rPr>
              <w:fldChar w:fldCharType="end"/>
            </w:r>
          </w:p>
        </w:tc>
      </w:tr>
      <w:tr w14:paraId="601F9A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2185D67F">
            <w:pPr>
              <w:spacing w:before="0" w:after="0"/>
              <w:ind w:left="135"/>
              <w:jc w:val="left"/>
            </w:pPr>
            <w:r>
              <w:rPr>
                <w:rFonts w:ascii="Times New Roman" w:hAnsi="Times New Roman"/>
                <w:b w:val="0"/>
                <w:i w:val="0"/>
                <w:color w:val="000000"/>
                <w:sz w:val="24"/>
              </w:rPr>
              <w:t>ОБЩЕЕ КОЛИЧЕСТВО ЧАСОВ ПО ПРОГРАММЕ</w:t>
            </w:r>
          </w:p>
        </w:tc>
        <w:tc>
          <w:tcPr>
            <w:tcW w:w="1135" w:type="dxa"/>
            <w:tcMar>
              <w:top w:w="50" w:type="dxa"/>
              <w:left w:w="100" w:type="dxa"/>
            </w:tcMar>
            <w:vAlign w:val="center"/>
          </w:tcPr>
          <w:p w14:paraId="2FD8C9CF">
            <w:pPr>
              <w:spacing w:before="0" w:after="0" w:line="276" w:lineRule="auto"/>
              <w:ind w:left="135"/>
              <w:jc w:val="center"/>
            </w:pPr>
            <w:r>
              <w:rPr>
                <w:rFonts w:ascii="Times New Roman" w:hAnsi="Times New Roman"/>
                <w:b w:val="0"/>
                <w:i w:val="0"/>
                <w:color w:val="000000"/>
                <w:sz w:val="24"/>
              </w:rPr>
              <w:t xml:space="preserve"> 102 </w:t>
            </w:r>
          </w:p>
        </w:tc>
        <w:tc>
          <w:tcPr>
            <w:tcW w:w="1402" w:type="dxa"/>
            <w:tcMar>
              <w:top w:w="50" w:type="dxa"/>
              <w:left w:w="100" w:type="dxa"/>
            </w:tcMar>
            <w:vAlign w:val="center"/>
          </w:tcPr>
          <w:p w14:paraId="03275A9F">
            <w:pPr>
              <w:spacing w:before="0" w:after="0" w:line="276" w:lineRule="auto"/>
              <w:ind w:left="135"/>
              <w:jc w:val="center"/>
            </w:pPr>
            <w:r>
              <w:rPr>
                <w:rFonts w:ascii="Times New Roman" w:hAnsi="Times New Roman"/>
                <w:b w:val="0"/>
                <w:i w:val="0"/>
                <w:color w:val="000000"/>
                <w:sz w:val="24"/>
              </w:rPr>
              <w:t xml:space="preserve"> 10 </w:t>
            </w:r>
          </w:p>
        </w:tc>
        <w:tc>
          <w:tcPr>
            <w:tcW w:w="1510" w:type="dxa"/>
            <w:tcMar>
              <w:top w:w="50" w:type="dxa"/>
              <w:left w:w="100" w:type="dxa"/>
            </w:tcMar>
            <w:vAlign w:val="center"/>
          </w:tcPr>
          <w:p w14:paraId="64656851">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7B2AE5F4">
            <w:pPr>
              <w:jc w:val="left"/>
            </w:pPr>
          </w:p>
        </w:tc>
      </w:tr>
    </w:tbl>
    <w:p w14:paraId="463F7CB3">
      <w:pPr>
        <w:sectPr>
          <w:pgSz w:w="16383" w:h="11906" w:orient="landscape"/>
          <w:cols w:space="720" w:num="1"/>
        </w:sectPr>
      </w:pPr>
    </w:p>
    <w:p w14:paraId="6936A4EB">
      <w:pPr>
        <w:spacing w:before="0" w:after="0"/>
        <w:ind w:left="120"/>
        <w:jc w:val="left"/>
      </w:pPr>
      <w:r>
        <w:rPr>
          <w:rFonts w:ascii="Times New Roman" w:hAnsi="Times New Roman"/>
          <w:b/>
          <w:i w:val="0"/>
          <w:color w:val="000000"/>
          <w:sz w:val="28"/>
        </w:rPr>
        <w:t xml:space="preserve"> 8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25"/>
        <w:gridCol w:w="4607"/>
        <w:gridCol w:w="1075"/>
        <w:gridCol w:w="1288"/>
        <w:gridCol w:w="1363"/>
        <w:gridCol w:w="955"/>
        <w:gridCol w:w="2883"/>
      </w:tblGrid>
      <w:tr w14:paraId="4D827D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vMerge w:val="restart"/>
            <w:tcMar>
              <w:top w:w="50" w:type="dxa"/>
              <w:left w:w="100" w:type="dxa"/>
            </w:tcMar>
            <w:vAlign w:val="center"/>
          </w:tcPr>
          <w:p w14:paraId="134BF40B">
            <w:pPr>
              <w:spacing w:before="0" w:after="0"/>
              <w:ind w:left="135"/>
              <w:jc w:val="left"/>
            </w:pPr>
            <w:r>
              <w:rPr>
                <w:rFonts w:ascii="Times New Roman" w:hAnsi="Times New Roman"/>
                <w:b/>
                <w:i w:val="0"/>
                <w:color w:val="000000"/>
                <w:sz w:val="24"/>
              </w:rPr>
              <w:t xml:space="preserve">№ п/п </w:t>
            </w:r>
          </w:p>
          <w:p w14:paraId="6114B783">
            <w:pPr>
              <w:spacing w:before="0" w:after="0"/>
              <w:ind w:left="135"/>
              <w:jc w:val="left"/>
            </w:pPr>
          </w:p>
        </w:tc>
        <w:tc>
          <w:tcPr>
            <w:tcW w:w="4019" w:type="dxa"/>
            <w:vMerge w:val="restart"/>
            <w:tcMar>
              <w:top w:w="50" w:type="dxa"/>
              <w:left w:w="100" w:type="dxa"/>
            </w:tcMar>
            <w:vAlign w:val="center"/>
          </w:tcPr>
          <w:p w14:paraId="3F828697">
            <w:pPr>
              <w:spacing w:before="0" w:after="0"/>
              <w:ind w:left="135"/>
              <w:jc w:val="left"/>
            </w:pPr>
            <w:r>
              <w:rPr>
                <w:rFonts w:ascii="Times New Roman" w:hAnsi="Times New Roman"/>
                <w:b/>
                <w:i w:val="0"/>
                <w:color w:val="000000"/>
                <w:sz w:val="24"/>
              </w:rPr>
              <w:t xml:space="preserve">Тема урока </w:t>
            </w:r>
          </w:p>
          <w:p w14:paraId="29E650DE">
            <w:pPr>
              <w:spacing w:before="0" w:after="0"/>
              <w:ind w:left="135"/>
              <w:jc w:val="left"/>
            </w:pPr>
          </w:p>
        </w:tc>
        <w:tc>
          <w:tcPr>
            <w:tcW w:w="0" w:type="auto"/>
            <w:gridSpan w:val="3"/>
            <w:tcMar>
              <w:top w:w="50" w:type="dxa"/>
              <w:left w:w="100" w:type="dxa"/>
            </w:tcMar>
            <w:vAlign w:val="center"/>
          </w:tcPr>
          <w:p w14:paraId="22F9187D">
            <w:pPr>
              <w:spacing w:before="0" w:after="0"/>
              <w:ind w:left="0"/>
              <w:jc w:val="left"/>
            </w:pPr>
            <w:r>
              <w:rPr>
                <w:rFonts w:ascii="Times New Roman" w:hAnsi="Times New Roman"/>
                <w:b/>
                <w:i w:val="0"/>
                <w:color w:val="000000"/>
                <w:sz w:val="24"/>
              </w:rPr>
              <w:t>Количество часов</w:t>
            </w:r>
          </w:p>
        </w:tc>
        <w:tc>
          <w:tcPr>
            <w:tcW w:w="1054" w:type="dxa"/>
            <w:vMerge w:val="restart"/>
            <w:tcMar>
              <w:top w:w="50" w:type="dxa"/>
              <w:left w:w="100" w:type="dxa"/>
            </w:tcMar>
            <w:vAlign w:val="center"/>
          </w:tcPr>
          <w:p w14:paraId="5CD1E59F">
            <w:pPr>
              <w:spacing w:before="0" w:after="0"/>
              <w:ind w:left="135"/>
              <w:jc w:val="left"/>
            </w:pPr>
            <w:r>
              <w:rPr>
                <w:rFonts w:ascii="Times New Roman" w:hAnsi="Times New Roman"/>
                <w:b/>
                <w:i w:val="0"/>
                <w:color w:val="000000"/>
                <w:sz w:val="24"/>
              </w:rPr>
              <w:t xml:space="preserve">Дата изучения </w:t>
            </w:r>
          </w:p>
          <w:p w14:paraId="10655B4A">
            <w:pPr>
              <w:spacing w:before="0" w:after="0"/>
              <w:ind w:left="135"/>
              <w:jc w:val="left"/>
            </w:pPr>
          </w:p>
        </w:tc>
        <w:tc>
          <w:tcPr>
            <w:tcW w:w="1850" w:type="dxa"/>
            <w:vMerge w:val="restart"/>
            <w:tcMar>
              <w:top w:w="50" w:type="dxa"/>
              <w:left w:w="100" w:type="dxa"/>
            </w:tcMar>
            <w:vAlign w:val="center"/>
          </w:tcPr>
          <w:p w14:paraId="4D1A4D21">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4519F232">
            <w:pPr>
              <w:spacing w:before="0" w:after="0"/>
              <w:ind w:left="135"/>
              <w:jc w:val="left"/>
            </w:pPr>
          </w:p>
        </w:tc>
      </w:tr>
      <w:tr w14:paraId="611E96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3FE5E0A2">
            <w:pPr>
              <w:jc w:val="left"/>
            </w:pPr>
          </w:p>
        </w:tc>
        <w:tc>
          <w:tcPr>
            <w:tcW w:w="0" w:type="auto"/>
            <w:vMerge w:val="continue"/>
            <w:tcBorders>
              <w:top w:val="nil"/>
            </w:tcBorders>
            <w:tcMar>
              <w:top w:w="50" w:type="dxa"/>
              <w:left w:w="100" w:type="dxa"/>
            </w:tcMar>
          </w:tcPr>
          <w:p w14:paraId="1202F644">
            <w:pPr>
              <w:jc w:val="left"/>
            </w:pPr>
          </w:p>
        </w:tc>
        <w:tc>
          <w:tcPr>
            <w:tcW w:w="722" w:type="dxa"/>
            <w:tcMar>
              <w:top w:w="50" w:type="dxa"/>
              <w:left w:w="100" w:type="dxa"/>
            </w:tcMar>
            <w:vAlign w:val="center"/>
          </w:tcPr>
          <w:p w14:paraId="6B74E345">
            <w:pPr>
              <w:spacing w:before="0" w:after="0"/>
              <w:ind w:left="135"/>
              <w:jc w:val="left"/>
            </w:pPr>
            <w:r>
              <w:rPr>
                <w:rFonts w:ascii="Times New Roman" w:hAnsi="Times New Roman"/>
                <w:b/>
                <w:i w:val="0"/>
                <w:color w:val="000000"/>
                <w:sz w:val="24"/>
              </w:rPr>
              <w:t xml:space="preserve">Всего </w:t>
            </w:r>
          </w:p>
          <w:p w14:paraId="35838A00">
            <w:pPr>
              <w:spacing w:before="0" w:after="0"/>
              <w:ind w:left="135"/>
              <w:jc w:val="left"/>
            </w:pPr>
          </w:p>
        </w:tc>
        <w:tc>
          <w:tcPr>
            <w:tcW w:w="1402" w:type="dxa"/>
            <w:tcMar>
              <w:top w:w="50" w:type="dxa"/>
              <w:left w:w="100" w:type="dxa"/>
            </w:tcMar>
            <w:vAlign w:val="center"/>
          </w:tcPr>
          <w:p w14:paraId="1D13EB6F">
            <w:pPr>
              <w:spacing w:before="0" w:after="0"/>
              <w:ind w:left="135"/>
              <w:jc w:val="left"/>
            </w:pPr>
            <w:r>
              <w:rPr>
                <w:rFonts w:ascii="Times New Roman" w:hAnsi="Times New Roman"/>
                <w:b/>
                <w:i w:val="0"/>
                <w:color w:val="000000"/>
                <w:sz w:val="24"/>
              </w:rPr>
              <w:t xml:space="preserve">Контрольные работы </w:t>
            </w:r>
          </w:p>
          <w:p w14:paraId="7B5E94FA">
            <w:pPr>
              <w:spacing w:before="0" w:after="0"/>
              <w:ind w:left="135"/>
              <w:jc w:val="left"/>
            </w:pPr>
          </w:p>
        </w:tc>
        <w:tc>
          <w:tcPr>
            <w:tcW w:w="1510" w:type="dxa"/>
            <w:tcMar>
              <w:top w:w="50" w:type="dxa"/>
              <w:left w:w="100" w:type="dxa"/>
            </w:tcMar>
            <w:vAlign w:val="center"/>
          </w:tcPr>
          <w:p w14:paraId="78D7DC29">
            <w:pPr>
              <w:spacing w:before="0" w:after="0"/>
              <w:ind w:left="135"/>
              <w:jc w:val="left"/>
            </w:pPr>
            <w:r>
              <w:rPr>
                <w:rFonts w:ascii="Times New Roman" w:hAnsi="Times New Roman"/>
                <w:b/>
                <w:i w:val="0"/>
                <w:color w:val="000000"/>
                <w:sz w:val="24"/>
              </w:rPr>
              <w:t xml:space="preserve">Практические работы </w:t>
            </w:r>
          </w:p>
          <w:p w14:paraId="6AE5D30B">
            <w:pPr>
              <w:spacing w:before="0" w:after="0"/>
              <w:ind w:left="135"/>
              <w:jc w:val="left"/>
            </w:pPr>
          </w:p>
        </w:tc>
        <w:tc>
          <w:tcPr>
            <w:tcW w:w="0" w:type="auto"/>
            <w:vMerge w:val="continue"/>
            <w:tcBorders>
              <w:top w:val="nil"/>
            </w:tcBorders>
            <w:tcMar>
              <w:top w:w="50" w:type="dxa"/>
              <w:left w:w="100" w:type="dxa"/>
            </w:tcMar>
          </w:tcPr>
          <w:p w14:paraId="216F8826">
            <w:pPr>
              <w:jc w:val="left"/>
            </w:pPr>
          </w:p>
        </w:tc>
        <w:tc>
          <w:tcPr>
            <w:tcW w:w="0" w:type="auto"/>
            <w:vMerge w:val="continue"/>
            <w:tcBorders>
              <w:top w:val="nil"/>
            </w:tcBorders>
            <w:tcMar>
              <w:top w:w="50" w:type="dxa"/>
              <w:left w:w="100" w:type="dxa"/>
            </w:tcMar>
          </w:tcPr>
          <w:p w14:paraId="79F8F57D">
            <w:pPr>
              <w:jc w:val="left"/>
            </w:pPr>
          </w:p>
        </w:tc>
      </w:tr>
      <w:tr w14:paraId="1F468A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2367270">
            <w:pPr>
              <w:spacing w:before="0" w:after="0"/>
              <w:ind w:left="0"/>
              <w:jc w:val="left"/>
            </w:pPr>
            <w:r>
              <w:rPr>
                <w:rFonts w:ascii="Times New Roman" w:hAnsi="Times New Roman"/>
                <w:b w:val="0"/>
                <w:i w:val="0"/>
                <w:color w:val="000000"/>
                <w:sz w:val="24"/>
              </w:rPr>
              <w:t>1</w:t>
            </w:r>
          </w:p>
        </w:tc>
        <w:tc>
          <w:tcPr>
            <w:tcW w:w="4019" w:type="dxa"/>
            <w:tcMar>
              <w:top w:w="50" w:type="dxa"/>
              <w:left w:w="100" w:type="dxa"/>
            </w:tcMar>
            <w:vAlign w:val="center"/>
          </w:tcPr>
          <w:p w14:paraId="27702AB3">
            <w:pPr>
              <w:spacing w:before="0" w:after="0"/>
              <w:ind w:left="135"/>
              <w:jc w:val="left"/>
            </w:pPr>
            <w:r>
              <w:rPr>
                <w:rFonts w:ascii="Times New Roman" w:hAnsi="Times New Roman"/>
                <w:b w:val="0"/>
                <w:i w:val="0"/>
                <w:color w:val="000000"/>
                <w:sz w:val="24"/>
              </w:rPr>
              <w:t>Взаимоотношения в семье и с друзьями (общение с друзьями)</w:t>
            </w:r>
          </w:p>
        </w:tc>
        <w:tc>
          <w:tcPr>
            <w:tcW w:w="722" w:type="dxa"/>
            <w:tcMar>
              <w:top w:w="50" w:type="dxa"/>
              <w:left w:w="100" w:type="dxa"/>
            </w:tcMar>
            <w:vAlign w:val="center"/>
          </w:tcPr>
          <w:p w14:paraId="0796937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E345CE4">
            <w:pPr>
              <w:spacing w:before="0" w:after="0" w:line="276" w:lineRule="auto"/>
              <w:ind w:left="135"/>
              <w:jc w:val="center"/>
            </w:pPr>
          </w:p>
        </w:tc>
        <w:tc>
          <w:tcPr>
            <w:tcW w:w="1510" w:type="dxa"/>
            <w:tcMar>
              <w:top w:w="50" w:type="dxa"/>
              <w:left w:w="100" w:type="dxa"/>
            </w:tcMar>
            <w:vAlign w:val="center"/>
          </w:tcPr>
          <w:p w14:paraId="1DDA4475">
            <w:pPr>
              <w:spacing w:before="0" w:after="0" w:line="276" w:lineRule="auto"/>
              <w:ind w:left="135"/>
              <w:jc w:val="center"/>
            </w:pPr>
          </w:p>
        </w:tc>
        <w:tc>
          <w:tcPr>
            <w:tcW w:w="1054" w:type="dxa"/>
            <w:tcMar>
              <w:top w:w="50" w:type="dxa"/>
              <w:left w:w="100" w:type="dxa"/>
            </w:tcMar>
            <w:vAlign w:val="center"/>
          </w:tcPr>
          <w:p w14:paraId="044878CF">
            <w:pPr>
              <w:spacing w:before="0" w:after="0"/>
              <w:ind w:left="135"/>
              <w:jc w:val="left"/>
            </w:pPr>
          </w:p>
        </w:tc>
        <w:tc>
          <w:tcPr>
            <w:tcW w:w="1850" w:type="dxa"/>
            <w:tcMar>
              <w:top w:w="50" w:type="dxa"/>
              <w:left w:w="100" w:type="dxa"/>
            </w:tcMar>
            <w:vAlign w:val="center"/>
          </w:tcPr>
          <w:p w14:paraId="011F4791">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"https://m.edsoo.ru/835366ec" \h </w:instrText>
            </w:r>
            <w:r>
              <w:fldChar w:fldCharType="separate"/>
            </w:r>
            <w:r>
              <w:rPr>
                <w:rFonts w:ascii="Times New Roman" w:hAnsi="Times New Roman"/>
                <w:b w:val="0"/>
                <w:i w:val="0"/>
                <w:color w:val="0000FF"/>
                <w:sz w:val="22"/>
                <w:u w:val="single"/>
              </w:rPr>
              <w:t>https://m.edsoo.ru/835366ec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"https://m.edsoo.ru/8353731c" \h </w:instrText>
            </w:r>
            <w:r>
              <w:fldChar w:fldCharType="separate"/>
            </w:r>
            <w:r>
              <w:rPr>
                <w:rFonts w:ascii="Times New Roman" w:hAnsi="Times New Roman"/>
                <w:b w:val="0"/>
                <w:i w:val="0"/>
                <w:color w:val="0000FF"/>
                <w:sz w:val="22"/>
                <w:u w:val="single"/>
              </w:rPr>
              <w:t>https://m.edsoo.ru/8353731c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"https://m.edsoo.ru/83537074" \h </w:instrText>
            </w:r>
            <w:r>
              <w:fldChar w:fldCharType="separate"/>
            </w:r>
            <w:r>
              <w:rPr>
                <w:rFonts w:ascii="Times New Roman" w:hAnsi="Times New Roman"/>
                <w:b w:val="0"/>
                <w:i w:val="0"/>
                <w:color w:val="0000FF"/>
                <w:sz w:val="22"/>
                <w:u w:val="single"/>
              </w:rPr>
              <w:t>https://m.edsoo.ru/83537074</w:t>
            </w:r>
            <w:r>
              <w:rPr>
                <w:rFonts w:ascii="Times New Roman" w:hAnsi="Times New Roman"/>
                <w:b w:val="0"/>
                <w:i w:val="0"/>
                <w:color w:val="0000FF"/>
                <w:sz w:val="22"/>
                <w:u w:val="single"/>
              </w:rPr>
              <w:fldChar w:fldCharType="end"/>
            </w:r>
          </w:p>
        </w:tc>
      </w:tr>
      <w:tr w14:paraId="0B6DFA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EE8283E">
            <w:pPr>
              <w:spacing w:before="0" w:after="0"/>
              <w:ind w:left="0"/>
              <w:jc w:val="left"/>
            </w:pPr>
            <w:r>
              <w:rPr>
                <w:rFonts w:ascii="Times New Roman" w:hAnsi="Times New Roman"/>
                <w:b w:val="0"/>
                <w:i w:val="0"/>
                <w:color w:val="000000"/>
                <w:sz w:val="24"/>
              </w:rPr>
              <w:t>2</w:t>
            </w:r>
          </w:p>
        </w:tc>
        <w:tc>
          <w:tcPr>
            <w:tcW w:w="4019" w:type="dxa"/>
            <w:tcMar>
              <w:top w:w="50" w:type="dxa"/>
              <w:left w:w="100" w:type="dxa"/>
            </w:tcMar>
            <w:vAlign w:val="center"/>
          </w:tcPr>
          <w:p w14:paraId="4A4B93CD">
            <w:pPr>
              <w:spacing w:before="0" w:after="0"/>
              <w:ind w:left="135"/>
              <w:jc w:val="left"/>
            </w:pPr>
            <w:r>
              <w:rPr>
                <w:rFonts w:ascii="Times New Roman" w:hAnsi="Times New Roman"/>
                <w:b w:val="0"/>
                <w:i w:val="0"/>
                <w:color w:val="000000"/>
                <w:sz w:val="24"/>
              </w:rPr>
              <w:t>Взаимоотношения в семье и с друзьями (знакомство со сверстниками)</w:t>
            </w:r>
          </w:p>
        </w:tc>
        <w:tc>
          <w:tcPr>
            <w:tcW w:w="722" w:type="dxa"/>
            <w:tcMar>
              <w:top w:w="50" w:type="dxa"/>
              <w:left w:w="100" w:type="dxa"/>
            </w:tcMar>
            <w:vAlign w:val="center"/>
          </w:tcPr>
          <w:p w14:paraId="5A91B33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DA1BFDB">
            <w:pPr>
              <w:spacing w:before="0" w:after="0" w:line="276" w:lineRule="auto"/>
              <w:ind w:left="135"/>
              <w:jc w:val="center"/>
            </w:pPr>
          </w:p>
        </w:tc>
        <w:tc>
          <w:tcPr>
            <w:tcW w:w="1510" w:type="dxa"/>
            <w:tcMar>
              <w:top w:w="50" w:type="dxa"/>
              <w:left w:w="100" w:type="dxa"/>
            </w:tcMar>
            <w:vAlign w:val="center"/>
          </w:tcPr>
          <w:p w14:paraId="59A2C45C">
            <w:pPr>
              <w:spacing w:before="0" w:after="0" w:line="276" w:lineRule="auto"/>
              <w:ind w:left="135"/>
              <w:jc w:val="center"/>
            </w:pPr>
          </w:p>
        </w:tc>
        <w:tc>
          <w:tcPr>
            <w:tcW w:w="1054" w:type="dxa"/>
            <w:tcMar>
              <w:top w:w="50" w:type="dxa"/>
              <w:left w:w="100" w:type="dxa"/>
            </w:tcMar>
            <w:vAlign w:val="center"/>
          </w:tcPr>
          <w:p w14:paraId="58C38D48">
            <w:pPr>
              <w:spacing w:before="0" w:after="0"/>
              <w:ind w:left="135"/>
              <w:jc w:val="left"/>
            </w:pPr>
          </w:p>
        </w:tc>
        <w:tc>
          <w:tcPr>
            <w:tcW w:w="1850" w:type="dxa"/>
            <w:tcMar>
              <w:top w:w="50" w:type="dxa"/>
              <w:left w:w="100" w:type="dxa"/>
            </w:tcMar>
            <w:vAlign w:val="center"/>
          </w:tcPr>
          <w:p w14:paraId="36222F8B">
            <w:pPr>
              <w:spacing w:before="0" w:after="0"/>
              <w:ind w:left="135"/>
              <w:jc w:val="left"/>
            </w:pPr>
          </w:p>
        </w:tc>
      </w:tr>
      <w:tr w14:paraId="24F546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B71EEF6">
            <w:pPr>
              <w:spacing w:before="0" w:after="0"/>
              <w:ind w:left="0"/>
              <w:jc w:val="left"/>
            </w:pPr>
            <w:r>
              <w:rPr>
                <w:rFonts w:ascii="Times New Roman" w:hAnsi="Times New Roman"/>
                <w:b w:val="0"/>
                <w:i w:val="0"/>
                <w:color w:val="000000"/>
                <w:sz w:val="24"/>
              </w:rPr>
              <w:t>3</w:t>
            </w:r>
          </w:p>
        </w:tc>
        <w:tc>
          <w:tcPr>
            <w:tcW w:w="4019" w:type="dxa"/>
            <w:tcMar>
              <w:top w:w="50" w:type="dxa"/>
              <w:left w:w="100" w:type="dxa"/>
            </w:tcMar>
            <w:vAlign w:val="center"/>
          </w:tcPr>
          <w:p w14:paraId="65BECD1A">
            <w:pPr>
              <w:spacing w:before="0" w:after="0"/>
              <w:ind w:left="135"/>
              <w:jc w:val="left"/>
            </w:pPr>
            <w:r>
              <w:rPr>
                <w:rFonts w:ascii="Times New Roman" w:hAnsi="Times New Roman"/>
                <w:b w:val="0"/>
                <w:i w:val="0"/>
                <w:color w:val="000000"/>
                <w:sz w:val="24"/>
              </w:rPr>
              <w:t>Взаимоотношения в семье и с друзьями (вежливое общение)</w:t>
            </w:r>
          </w:p>
        </w:tc>
        <w:tc>
          <w:tcPr>
            <w:tcW w:w="722" w:type="dxa"/>
            <w:tcMar>
              <w:top w:w="50" w:type="dxa"/>
              <w:left w:w="100" w:type="dxa"/>
            </w:tcMar>
            <w:vAlign w:val="center"/>
          </w:tcPr>
          <w:p w14:paraId="452B9DE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CBC5802">
            <w:pPr>
              <w:spacing w:before="0" w:after="0" w:line="276" w:lineRule="auto"/>
              <w:ind w:left="135"/>
              <w:jc w:val="center"/>
            </w:pPr>
          </w:p>
        </w:tc>
        <w:tc>
          <w:tcPr>
            <w:tcW w:w="1510" w:type="dxa"/>
            <w:tcMar>
              <w:top w:w="50" w:type="dxa"/>
              <w:left w:w="100" w:type="dxa"/>
            </w:tcMar>
            <w:vAlign w:val="center"/>
          </w:tcPr>
          <w:p w14:paraId="3DB760C9">
            <w:pPr>
              <w:spacing w:before="0" w:after="0" w:line="276" w:lineRule="auto"/>
              <w:ind w:left="135"/>
              <w:jc w:val="center"/>
            </w:pPr>
          </w:p>
        </w:tc>
        <w:tc>
          <w:tcPr>
            <w:tcW w:w="1054" w:type="dxa"/>
            <w:tcMar>
              <w:top w:w="50" w:type="dxa"/>
              <w:left w:w="100" w:type="dxa"/>
            </w:tcMar>
            <w:vAlign w:val="center"/>
          </w:tcPr>
          <w:p w14:paraId="083070FD">
            <w:pPr>
              <w:spacing w:before="0" w:after="0"/>
              <w:ind w:left="135"/>
              <w:jc w:val="left"/>
            </w:pPr>
          </w:p>
        </w:tc>
        <w:tc>
          <w:tcPr>
            <w:tcW w:w="1850" w:type="dxa"/>
            <w:tcMar>
              <w:top w:w="50" w:type="dxa"/>
              <w:left w:w="100" w:type="dxa"/>
            </w:tcMar>
            <w:vAlign w:val="center"/>
          </w:tcPr>
          <w:p w14:paraId="3386DC00">
            <w:pPr>
              <w:spacing w:before="0" w:after="0"/>
              <w:ind w:left="135"/>
              <w:jc w:val="left"/>
            </w:pPr>
          </w:p>
        </w:tc>
      </w:tr>
      <w:tr w14:paraId="6EA359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8394A48">
            <w:pPr>
              <w:spacing w:before="0" w:after="0"/>
              <w:ind w:left="0"/>
              <w:jc w:val="left"/>
            </w:pPr>
            <w:r>
              <w:rPr>
                <w:rFonts w:ascii="Times New Roman" w:hAnsi="Times New Roman"/>
                <w:b w:val="0"/>
                <w:i w:val="0"/>
                <w:color w:val="000000"/>
                <w:sz w:val="24"/>
              </w:rPr>
              <w:t>4</w:t>
            </w:r>
          </w:p>
        </w:tc>
        <w:tc>
          <w:tcPr>
            <w:tcW w:w="4019" w:type="dxa"/>
            <w:tcMar>
              <w:top w:w="50" w:type="dxa"/>
              <w:left w:w="100" w:type="dxa"/>
            </w:tcMar>
            <w:vAlign w:val="center"/>
          </w:tcPr>
          <w:p w14:paraId="2C5CC9F6">
            <w:pPr>
              <w:spacing w:before="0" w:after="0"/>
              <w:ind w:left="135"/>
              <w:jc w:val="left"/>
            </w:pPr>
            <w:r>
              <w:rPr>
                <w:rFonts w:ascii="Times New Roman" w:hAnsi="Times New Roman"/>
                <w:b w:val="0"/>
                <w:i w:val="0"/>
                <w:color w:val="000000"/>
                <w:sz w:val="24"/>
              </w:rPr>
              <w:t>Взаимоотношения в семье и с друзьями (семейные праздники)</w:t>
            </w:r>
          </w:p>
        </w:tc>
        <w:tc>
          <w:tcPr>
            <w:tcW w:w="722" w:type="dxa"/>
            <w:tcMar>
              <w:top w:w="50" w:type="dxa"/>
              <w:left w:w="100" w:type="dxa"/>
            </w:tcMar>
            <w:vAlign w:val="center"/>
          </w:tcPr>
          <w:p w14:paraId="7119560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B7E278E">
            <w:pPr>
              <w:spacing w:before="0" w:after="0" w:line="276" w:lineRule="auto"/>
              <w:ind w:left="135"/>
              <w:jc w:val="center"/>
            </w:pPr>
          </w:p>
        </w:tc>
        <w:tc>
          <w:tcPr>
            <w:tcW w:w="1510" w:type="dxa"/>
            <w:tcMar>
              <w:top w:w="50" w:type="dxa"/>
              <w:left w:w="100" w:type="dxa"/>
            </w:tcMar>
            <w:vAlign w:val="center"/>
          </w:tcPr>
          <w:p w14:paraId="3D89EDAC">
            <w:pPr>
              <w:spacing w:before="0" w:after="0" w:line="276" w:lineRule="auto"/>
              <w:ind w:left="135"/>
              <w:jc w:val="center"/>
            </w:pPr>
          </w:p>
        </w:tc>
        <w:tc>
          <w:tcPr>
            <w:tcW w:w="1054" w:type="dxa"/>
            <w:tcMar>
              <w:top w:w="50" w:type="dxa"/>
              <w:left w:w="100" w:type="dxa"/>
            </w:tcMar>
            <w:vAlign w:val="center"/>
          </w:tcPr>
          <w:p w14:paraId="0B9E80D0">
            <w:pPr>
              <w:spacing w:before="0" w:after="0"/>
              <w:ind w:left="135"/>
              <w:jc w:val="left"/>
            </w:pPr>
          </w:p>
        </w:tc>
        <w:tc>
          <w:tcPr>
            <w:tcW w:w="1850" w:type="dxa"/>
            <w:tcMar>
              <w:top w:w="50" w:type="dxa"/>
              <w:left w:w="100" w:type="dxa"/>
            </w:tcMar>
            <w:vAlign w:val="center"/>
          </w:tcPr>
          <w:p w14:paraId="145488A1">
            <w:pPr>
              <w:spacing w:before="0" w:after="0"/>
              <w:ind w:left="135"/>
              <w:jc w:val="left"/>
            </w:pPr>
          </w:p>
        </w:tc>
      </w:tr>
      <w:tr w14:paraId="72DDA5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8E78A4A">
            <w:pPr>
              <w:spacing w:before="0" w:after="0"/>
              <w:ind w:left="0"/>
              <w:jc w:val="left"/>
            </w:pPr>
            <w:r>
              <w:rPr>
                <w:rFonts w:ascii="Times New Roman" w:hAnsi="Times New Roman"/>
                <w:b w:val="0"/>
                <w:i w:val="0"/>
                <w:color w:val="000000"/>
                <w:sz w:val="24"/>
              </w:rPr>
              <w:t>5</w:t>
            </w:r>
          </w:p>
        </w:tc>
        <w:tc>
          <w:tcPr>
            <w:tcW w:w="4019" w:type="dxa"/>
            <w:tcMar>
              <w:top w:w="50" w:type="dxa"/>
              <w:left w:w="100" w:type="dxa"/>
            </w:tcMar>
            <w:vAlign w:val="center"/>
          </w:tcPr>
          <w:p w14:paraId="6DE150EC">
            <w:pPr>
              <w:spacing w:before="0" w:after="0"/>
              <w:ind w:left="135"/>
              <w:jc w:val="left"/>
            </w:pPr>
            <w:r>
              <w:rPr>
                <w:rFonts w:ascii="Times New Roman" w:hAnsi="Times New Roman"/>
                <w:b w:val="0"/>
                <w:i w:val="0"/>
                <w:color w:val="000000"/>
                <w:sz w:val="24"/>
              </w:rPr>
              <w:t>Взаимоотношения в семье и с друзьями (поздравление с праздниками)</w:t>
            </w:r>
          </w:p>
        </w:tc>
        <w:tc>
          <w:tcPr>
            <w:tcW w:w="722" w:type="dxa"/>
            <w:tcMar>
              <w:top w:w="50" w:type="dxa"/>
              <w:left w:w="100" w:type="dxa"/>
            </w:tcMar>
            <w:vAlign w:val="center"/>
          </w:tcPr>
          <w:p w14:paraId="65B0328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2E7EC9A">
            <w:pPr>
              <w:spacing w:before="0" w:after="0" w:line="276" w:lineRule="auto"/>
              <w:ind w:left="135"/>
              <w:jc w:val="center"/>
            </w:pPr>
          </w:p>
        </w:tc>
        <w:tc>
          <w:tcPr>
            <w:tcW w:w="1510" w:type="dxa"/>
            <w:tcMar>
              <w:top w:w="50" w:type="dxa"/>
              <w:left w:w="100" w:type="dxa"/>
            </w:tcMar>
            <w:vAlign w:val="center"/>
          </w:tcPr>
          <w:p w14:paraId="45AE7238">
            <w:pPr>
              <w:spacing w:before="0" w:after="0" w:line="276" w:lineRule="auto"/>
              <w:ind w:left="135"/>
              <w:jc w:val="center"/>
            </w:pPr>
          </w:p>
        </w:tc>
        <w:tc>
          <w:tcPr>
            <w:tcW w:w="1054" w:type="dxa"/>
            <w:tcMar>
              <w:top w:w="50" w:type="dxa"/>
              <w:left w:w="100" w:type="dxa"/>
            </w:tcMar>
            <w:vAlign w:val="center"/>
          </w:tcPr>
          <w:p w14:paraId="753222AB">
            <w:pPr>
              <w:spacing w:before="0" w:after="0"/>
              <w:ind w:left="135"/>
              <w:jc w:val="left"/>
            </w:pPr>
          </w:p>
        </w:tc>
        <w:tc>
          <w:tcPr>
            <w:tcW w:w="1850" w:type="dxa"/>
            <w:tcMar>
              <w:top w:w="50" w:type="dxa"/>
              <w:left w:w="100" w:type="dxa"/>
            </w:tcMar>
            <w:vAlign w:val="center"/>
          </w:tcPr>
          <w:p w14:paraId="453D0B73">
            <w:pPr>
              <w:spacing w:before="0" w:after="0"/>
              <w:ind w:left="135"/>
              <w:jc w:val="left"/>
            </w:pPr>
          </w:p>
        </w:tc>
      </w:tr>
      <w:tr w14:paraId="0F1741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0172EDA">
            <w:pPr>
              <w:spacing w:before="0" w:after="0"/>
              <w:ind w:left="0"/>
              <w:jc w:val="left"/>
            </w:pPr>
            <w:r>
              <w:rPr>
                <w:rFonts w:ascii="Times New Roman" w:hAnsi="Times New Roman"/>
                <w:b w:val="0"/>
                <w:i w:val="0"/>
                <w:color w:val="000000"/>
                <w:sz w:val="24"/>
              </w:rPr>
              <w:t>6</w:t>
            </w:r>
          </w:p>
        </w:tc>
        <w:tc>
          <w:tcPr>
            <w:tcW w:w="4019" w:type="dxa"/>
            <w:tcMar>
              <w:top w:w="50" w:type="dxa"/>
              <w:left w:w="100" w:type="dxa"/>
            </w:tcMar>
            <w:vAlign w:val="center"/>
          </w:tcPr>
          <w:p w14:paraId="5FFB6000">
            <w:pPr>
              <w:spacing w:before="0" w:after="0"/>
              <w:ind w:left="135"/>
              <w:jc w:val="left"/>
            </w:pPr>
            <w:r>
              <w:rPr>
                <w:rFonts w:ascii="Times New Roman" w:hAnsi="Times New Roman"/>
                <w:b w:val="0"/>
                <w:i w:val="0"/>
                <w:color w:val="000000"/>
                <w:sz w:val="24"/>
              </w:rPr>
              <w:t>Взаимоотношения в семье и с друзьями (возникновение конфликтов)</w:t>
            </w:r>
          </w:p>
        </w:tc>
        <w:tc>
          <w:tcPr>
            <w:tcW w:w="722" w:type="dxa"/>
            <w:tcMar>
              <w:top w:w="50" w:type="dxa"/>
              <w:left w:w="100" w:type="dxa"/>
            </w:tcMar>
            <w:vAlign w:val="center"/>
          </w:tcPr>
          <w:p w14:paraId="15018E2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C36C786">
            <w:pPr>
              <w:spacing w:before="0" w:after="0" w:line="276" w:lineRule="auto"/>
              <w:ind w:left="135"/>
              <w:jc w:val="center"/>
            </w:pPr>
          </w:p>
        </w:tc>
        <w:tc>
          <w:tcPr>
            <w:tcW w:w="1510" w:type="dxa"/>
            <w:tcMar>
              <w:top w:w="50" w:type="dxa"/>
              <w:left w:w="100" w:type="dxa"/>
            </w:tcMar>
            <w:vAlign w:val="center"/>
          </w:tcPr>
          <w:p w14:paraId="611B46F1">
            <w:pPr>
              <w:spacing w:before="0" w:after="0" w:line="276" w:lineRule="auto"/>
              <w:ind w:left="135"/>
              <w:jc w:val="center"/>
            </w:pPr>
          </w:p>
        </w:tc>
        <w:tc>
          <w:tcPr>
            <w:tcW w:w="1054" w:type="dxa"/>
            <w:tcMar>
              <w:top w:w="50" w:type="dxa"/>
              <w:left w:w="100" w:type="dxa"/>
            </w:tcMar>
            <w:vAlign w:val="center"/>
          </w:tcPr>
          <w:p w14:paraId="27483A43">
            <w:pPr>
              <w:spacing w:before="0" w:after="0"/>
              <w:ind w:left="135"/>
              <w:jc w:val="left"/>
            </w:pPr>
          </w:p>
        </w:tc>
        <w:tc>
          <w:tcPr>
            <w:tcW w:w="1850" w:type="dxa"/>
            <w:tcMar>
              <w:top w:w="50" w:type="dxa"/>
              <w:left w:w="100" w:type="dxa"/>
            </w:tcMar>
            <w:vAlign w:val="center"/>
          </w:tcPr>
          <w:p w14:paraId="71C6688E">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"https://m.edsoo.ru/83536930" \h </w:instrText>
            </w:r>
            <w:r>
              <w:fldChar w:fldCharType="separate"/>
            </w:r>
            <w:r>
              <w:rPr>
                <w:rFonts w:ascii="Times New Roman" w:hAnsi="Times New Roman"/>
                <w:b w:val="0"/>
                <w:i w:val="0"/>
                <w:color w:val="0000FF"/>
                <w:sz w:val="22"/>
                <w:u w:val="single"/>
              </w:rPr>
              <w:t>https://m.edsoo.ru/83536930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"https://m.edsoo.ru/83537196" \h </w:instrText>
            </w:r>
            <w:r>
              <w:fldChar w:fldCharType="separate"/>
            </w:r>
            <w:r>
              <w:rPr>
                <w:rFonts w:ascii="Times New Roman" w:hAnsi="Times New Roman"/>
                <w:b w:val="0"/>
                <w:i w:val="0"/>
                <w:color w:val="0000FF"/>
                <w:sz w:val="22"/>
                <w:u w:val="single"/>
              </w:rPr>
              <w:t>https://m.edsoo.ru/83537196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"https://m.edsoo.ru/83536aa2" \h </w:instrText>
            </w:r>
            <w:r>
              <w:fldChar w:fldCharType="separate"/>
            </w:r>
            <w:r>
              <w:rPr>
                <w:rFonts w:ascii="Times New Roman" w:hAnsi="Times New Roman"/>
                <w:b w:val="0"/>
                <w:i w:val="0"/>
                <w:color w:val="0000FF"/>
                <w:sz w:val="22"/>
                <w:u w:val="single"/>
              </w:rPr>
              <w:t>https://m.edsoo.ru/83536aa2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"https://m.edsoo.ru/8352c0ca" \h </w:instrText>
            </w:r>
            <w:r>
              <w:fldChar w:fldCharType="separate"/>
            </w:r>
            <w:r>
              <w:rPr>
                <w:rFonts w:ascii="Times New Roman" w:hAnsi="Times New Roman"/>
                <w:b w:val="0"/>
                <w:i w:val="0"/>
                <w:color w:val="0000FF"/>
                <w:sz w:val="22"/>
                <w:u w:val="single"/>
              </w:rPr>
              <w:t>https://m.edsoo.ru/8352c0ca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"https://m.edsoo.ru/8352bd3c" \h </w:instrText>
            </w:r>
            <w:r>
              <w:fldChar w:fldCharType="separate"/>
            </w:r>
            <w:r>
              <w:rPr>
                <w:rFonts w:ascii="Times New Roman" w:hAnsi="Times New Roman"/>
                <w:b w:val="0"/>
                <w:i w:val="0"/>
                <w:color w:val="0000FF"/>
                <w:sz w:val="22"/>
                <w:u w:val="single"/>
              </w:rPr>
              <w:t>https://m.edsoo.ru/8352bd3c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"https://m.edsoo.ru/8352c49e" \h </w:instrText>
            </w:r>
            <w:r>
              <w:fldChar w:fldCharType="separate"/>
            </w:r>
            <w:r>
              <w:rPr>
                <w:rFonts w:ascii="Times New Roman" w:hAnsi="Times New Roman"/>
                <w:b w:val="0"/>
                <w:i w:val="0"/>
                <w:color w:val="0000FF"/>
                <w:sz w:val="22"/>
                <w:u w:val="single"/>
              </w:rPr>
              <w:t>https://m.edsoo.ru/8352c49e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"https://m.edsoo.ru/8352ca5c" \h </w:instrText>
            </w:r>
            <w:r>
              <w:fldChar w:fldCharType="separate"/>
            </w:r>
            <w:r>
              <w:rPr>
                <w:rFonts w:ascii="Times New Roman" w:hAnsi="Times New Roman"/>
                <w:b w:val="0"/>
                <w:i w:val="0"/>
                <w:color w:val="0000FF"/>
                <w:sz w:val="22"/>
                <w:u w:val="single"/>
              </w:rPr>
              <w:t>https://m.edsoo.ru/8352ca5c</w:t>
            </w:r>
            <w:r>
              <w:rPr>
                <w:rFonts w:ascii="Times New Roman" w:hAnsi="Times New Roman"/>
                <w:b w:val="0"/>
                <w:i w:val="0"/>
                <w:color w:val="0000FF"/>
                <w:sz w:val="22"/>
                <w:u w:val="single"/>
              </w:rPr>
              <w:fldChar w:fldCharType="end"/>
            </w:r>
          </w:p>
        </w:tc>
      </w:tr>
      <w:tr w14:paraId="484F41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D7D0F3D">
            <w:pPr>
              <w:spacing w:before="0" w:after="0"/>
              <w:ind w:left="0"/>
              <w:jc w:val="left"/>
            </w:pPr>
            <w:r>
              <w:rPr>
                <w:rFonts w:ascii="Times New Roman" w:hAnsi="Times New Roman"/>
                <w:b w:val="0"/>
                <w:i w:val="0"/>
                <w:color w:val="000000"/>
                <w:sz w:val="24"/>
              </w:rPr>
              <w:t>7</w:t>
            </w:r>
          </w:p>
        </w:tc>
        <w:tc>
          <w:tcPr>
            <w:tcW w:w="4019" w:type="dxa"/>
            <w:tcMar>
              <w:top w:w="50" w:type="dxa"/>
              <w:left w:w="100" w:type="dxa"/>
            </w:tcMar>
            <w:vAlign w:val="center"/>
          </w:tcPr>
          <w:p w14:paraId="768ED4F4">
            <w:pPr>
              <w:spacing w:before="0" w:after="0"/>
              <w:ind w:left="135"/>
              <w:jc w:val="left"/>
            </w:pPr>
            <w:r>
              <w:rPr>
                <w:rFonts w:ascii="Times New Roman" w:hAnsi="Times New Roman"/>
                <w:b w:val="0"/>
                <w:i w:val="0"/>
                <w:color w:val="000000"/>
                <w:sz w:val="24"/>
              </w:rPr>
              <w:t>Взаимоотношения в семье и с друзьями (разрешение конфликтов)</w:t>
            </w:r>
          </w:p>
        </w:tc>
        <w:tc>
          <w:tcPr>
            <w:tcW w:w="722" w:type="dxa"/>
            <w:tcMar>
              <w:top w:w="50" w:type="dxa"/>
              <w:left w:w="100" w:type="dxa"/>
            </w:tcMar>
            <w:vAlign w:val="center"/>
          </w:tcPr>
          <w:p w14:paraId="05D0ADB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637B4E8">
            <w:pPr>
              <w:spacing w:before="0" w:after="0" w:line="276" w:lineRule="auto"/>
              <w:ind w:left="135"/>
              <w:jc w:val="center"/>
            </w:pPr>
          </w:p>
        </w:tc>
        <w:tc>
          <w:tcPr>
            <w:tcW w:w="1510" w:type="dxa"/>
            <w:tcMar>
              <w:top w:w="50" w:type="dxa"/>
              <w:left w:w="100" w:type="dxa"/>
            </w:tcMar>
            <w:vAlign w:val="center"/>
          </w:tcPr>
          <w:p w14:paraId="7EC1B35F">
            <w:pPr>
              <w:spacing w:before="0" w:after="0" w:line="276" w:lineRule="auto"/>
              <w:ind w:left="135"/>
              <w:jc w:val="center"/>
            </w:pPr>
          </w:p>
        </w:tc>
        <w:tc>
          <w:tcPr>
            <w:tcW w:w="1054" w:type="dxa"/>
            <w:tcMar>
              <w:top w:w="50" w:type="dxa"/>
              <w:left w:w="100" w:type="dxa"/>
            </w:tcMar>
            <w:vAlign w:val="center"/>
          </w:tcPr>
          <w:p w14:paraId="795A42C3">
            <w:pPr>
              <w:spacing w:before="0" w:after="0"/>
              <w:ind w:left="135"/>
              <w:jc w:val="left"/>
            </w:pPr>
          </w:p>
        </w:tc>
        <w:tc>
          <w:tcPr>
            <w:tcW w:w="1850" w:type="dxa"/>
            <w:tcMar>
              <w:top w:w="50" w:type="dxa"/>
              <w:left w:w="100" w:type="dxa"/>
            </w:tcMar>
            <w:vAlign w:val="center"/>
          </w:tcPr>
          <w:p w14:paraId="555EAF8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"https://m.edsoo.ru/8353680e" \h </w:instrText>
            </w:r>
            <w:r>
              <w:fldChar w:fldCharType="separate"/>
            </w:r>
            <w:r>
              <w:rPr>
                <w:rFonts w:ascii="Times New Roman" w:hAnsi="Times New Roman"/>
                <w:b w:val="0"/>
                <w:i w:val="0"/>
                <w:color w:val="0000FF"/>
                <w:sz w:val="22"/>
                <w:u w:val="single"/>
              </w:rPr>
              <w:t>https://m.edsoo.ru/8353680e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"https://m.edsoo.ru/83536cfa" \h </w:instrText>
            </w:r>
            <w:r>
              <w:fldChar w:fldCharType="separate"/>
            </w:r>
            <w:r>
              <w:rPr>
                <w:rFonts w:ascii="Times New Roman" w:hAnsi="Times New Roman"/>
                <w:b w:val="0"/>
                <w:i w:val="0"/>
                <w:color w:val="0000FF"/>
                <w:sz w:val="22"/>
                <w:u w:val="single"/>
              </w:rPr>
              <w:t>https://m.edsoo.ru/83536cfa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"https://m.edsoo.ru/8352bef4" \h </w:instrText>
            </w:r>
            <w:r>
              <w:fldChar w:fldCharType="separate"/>
            </w:r>
            <w:r>
              <w:rPr>
                <w:rFonts w:ascii="Times New Roman" w:hAnsi="Times New Roman"/>
                <w:b w:val="0"/>
                <w:i w:val="0"/>
                <w:color w:val="0000FF"/>
                <w:sz w:val="22"/>
                <w:u w:val="single"/>
              </w:rPr>
              <w:t>https://m.edsoo.ru/8352bef4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"https://m.edsoo.ru/8352c30e" \h </w:instrText>
            </w:r>
            <w:r>
              <w:fldChar w:fldCharType="separate"/>
            </w:r>
            <w:r>
              <w:rPr>
                <w:rFonts w:ascii="Times New Roman" w:hAnsi="Times New Roman"/>
                <w:b w:val="0"/>
                <w:i w:val="0"/>
                <w:color w:val="0000FF"/>
                <w:sz w:val="22"/>
                <w:u w:val="single"/>
              </w:rPr>
              <w:t>https://m.edsoo.ru/8352c30e</w:t>
            </w:r>
            <w:r>
              <w:rPr>
                <w:rFonts w:ascii="Times New Roman" w:hAnsi="Times New Roman"/>
                <w:b w:val="0"/>
                <w:i w:val="0"/>
                <w:color w:val="0000FF"/>
                <w:sz w:val="22"/>
                <w:u w:val="single"/>
              </w:rPr>
              <w:fldChar w:fldCharType="end"/>
            </w:r>
          </w:p>
        </w:tc>
      </w:tr>
      <w:tr w14:paraId="64647B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6C6EE91">
            <w:pPr>
              <w:spacing w:before="0" w:after="0"/>
              <w:ind w:left="0"/>
              <w:jc w:val="left"/>
            </w:pPr>
            <w:r>
              <w:rPr>
                <w:rFonts w:ascii="Times New Roman" w:hAnsi="Times New Roman"/>
                <w:b w:val="0"/>
                <w:i w:val="0"/>
                <w:color w:val="000000"/>
                <w:sz w:val="24"/>
              </w:rPr>
              <w:t>8</w:t>
            </w:r>
          </w:p>
        </w:tc>
        <w:tc>
          <w:tcPr>
            <w:tcW w:w="4019" w:type="dxa"/>
            <w:tcMar>
              <w:top w:w="50" w:type="dxa"/>
              <w:left w:w="100" w:type="dxa"/>
            </w:tcMar>
            <w:vAlign w:val="center"/>
          </w:tcPr>
          <w:p w14:paraId="124646FE">
            <w:pPr>
              <w:spacing w:before="0" w:after="0"/>
              <w:ind w:left="135"/>
              <w:jc w:val="left"/>
            </w:pPr>
            <w:r>
              <w:rPr>
                <w:rFonts w:ascii="Times New Roman" w:hAnsi="Times New Roman"/>
                <w:b w:val="0"/>
                <w:i w:val="0"/>
                <w:color w:val="000000"/>
                <w:sz w:val="24"/>
              </w:rPr>
              <w:t>Обобщение по теме "Взаимоотношения в семье и с друзьями"</w:t>
            </w:r>
          </w:p>
        </w:tc>
        <w:tc>
          <w:tcPr>
            <w:tcW w:w="722" w:type="dxa"/>
            <w:tcMar>
              <w:top w:w="50" w:type="dxa"/>
              <w:left w:w="100" w:type="dxa"/>
            </w:tcMar>
            <w:vAlign w:val="center"/>
          </w:tcPr>
          <w:p w14:paraId="026EDC5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47617AF">
            <w:pPr>
              <w:spacing w:before="0" w:after="0" w:line="276" w:lineRule="auto"/>
              <w:ind w:left="135"/>
              <w:jc w:val="center"/>
            </w:pPr>
          </w:p>
        </w:tc>
        <w:tc>
          <w:tcPr>
            <w:tcW w:w="1510" w:type="dxa"/>
            <w:tcMar>
              <w:top w:w="50" w:type="dxa"/>
              <w:left w:w="100" w:type="dxa"/>
            </w:tcMar>
            <w:vAlign w:val="center"/>
          </w:tcPr>
          <w:p w14:paraId="377CB908">
            <w:pPr>
              <w:spacing w:before="0" w:after="0" w:line="276" w:lineRule="auto"/>
              <w:ind w:left="135"/>
              <w:jc w:val="center"/>
            </w:pPr>
          </w:p>
        </w:tc>
        <w:tc>
          <w:tcPr>
            <w:tcW w:w="1054" w:type="dxa"/>
            <w:tcMar>
              <w:top w:w="50" w:type="dxa"/>
              <w:left w:w="100" w:type="dxa"/>
            </w:tcMar>
            <w:vAlign w:val="center"/>
          </w:tcPr>
          <w:p w14:paraId="2103108E">
            <w:pPr>
              <w:spacing w:before="0" w:after="0"/>
              <w:ind w:left="135"/>
              <w:jc w:val="left"/>
            </w:pPr>
          </w:p>
        </w:tc>
        <w:tc>
          <w:tcPr>
            <w:tcW w:w="1850" w:type="dxa"/>
            <w:tcMar>
              <w:top w:w="50" w:type="dxa"/>
              <w:left w:w="100" w:type="dxa"/>
            </w:tcMar>
            <w:vAlign w:val="center"/>
          </w:tcPr>
          <w:p w14:paraId="34E6674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"https://m.edsoo.ru/83537466" \h </w:instrText>
            </w:r>
            <w:r>
              <w:fldChar w:fldCharType="separate"/>
            </w:r>
            <w:r>
              <w:rPr>
                <w:rFonts w:ascii="Times New Roman" w:hAnsi="Times New Roman"/>
                <w:b w:val="0"/>
                <w:i w:val="0"/>
                <w:color w:val="0000FF"/>
                <w:sz w:val="22"/>
                <w:u w:val="single"/>
              </w:rPr>
              <w:t>https://m.edsoo.ru/83537466</w:t>
            </w:r>
            <w:r>
              <w:rPr>
                <w:rFonts w:ascii="Times New Roman" w:hAnsi="Times New Roman"/>
                <w:b w:val="0"/>
                <w:i w:val="0"/>
                <w:color w:val="0000FF"/>
                <w:sz w:val="22"/>
                <w:u w:val="single"/>
              </w:rPr>
              <w:fldChar w:fldCharType="end"/>
            </w:r>
          </w:p>
        </w:tc>
      </w:tr>
      <w:tr w14:paraId="254B90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DD3014D">
            <w:pPr>
              <w:spacing w:before="0" w:after="0"/>
              <w:ind w:left="0"/>
              <w:jc w:val="left"/>
            </w:pPr>
            <w:r>
              <w:rPr>
                <w:rFonts w:ascii="Times New Roman" w:hAnsi="Times New Roman"/>
                <w:b w:val="0"/>
                <w:i w:val="0"/>
                <w:color w:val="000000"/>
                <w:sz w:val="24"/>
              </w:rPr>
              <w:t>9</w:t>
            </w:r>
          </w:p>
        </w:tc>
        <w:tc>
          <w:tcPr>
            <w:tcW w:w="4019" w:type="dxa"/>
            <w:tcMar>
              <w:top w:w="50" w:type="dxa"/>
              <w:left w:w="100" w:type="dxa"/>
            </w:tcMar>
            <w:vAlign w:val="center"/>
          </w:tcPr>
          <w:p w14:paraId="27E9731A">
            <w:pPr>
              <w:spacing w:before="0" w:after="0"/>
              <w:ind w:left="135"/>
              <w:jc w:val="left"/>
            </w:pPr>
            <w:r>
              <w:rPr>
                <w:rFonts w:ascii="Times New Roman" w:hAnsi="Times New Roman"/>
                <w:b w:val="0"/>
                <w:i w:val="0"/>
                <w:color w:val="000000"/>
                <w:sz w:val="24"/>
              </w:rPr>
              <w:t>Контроль по теме "Взаимоотношения в семье и с друзьями"</w:t>
            </w:r>
          </w:p>
        </w:tc>
        <w:tc>
          <w:tcPr>
            <w:tcW w:w="722" w:type="dxa"/>
            <w:tcMar>
              <w:top w:w="50" w:type="dxa"/>
              <w:left w:w="100" w:type="dxa"/>
            </w:tcMar>
            <w:vAlign w:val="center"/>
          </w:tcPr>
          <w:p w14:paraId="031E1A7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FFAAFFF">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B36EC1B">
            <w:pPr>
              <w:spacing w:before="0" w:after="0" w:line="276" w:lineRule="auto"/>
              <w:ind w:left="135"/>
              <w:jc w:val="center"/>
            </w:pPr>
          </w:p>
        </w:tc>
        <w:tc>
          <w:tcPr>
            <w:tcW w:w="1054" w:type="dxa"/>
            <w:tcMar>
              <w:top w:w="50" w:type="dxa"/>
              <w:left w:w="100" w:type="dxa"/>
            </w:tcMar>
            <w:vAlign w:val="center"/>
          </w:tcPr>
          <w:p w14:paraId="1866BDD9">
            <w:pPr>
              <w:spacing w:before="0" w:after="0"/>
              <w:ind w:left="135"/>
              <w:jc w:val="left"/>
            </w:pPr>
          </w:p>
        </w:tc>
        <w:tc>
          <w:tcPr>
            <w:tcW w:w="1850" w:type="dxa"/>
            <w:tcMar>
              <w:top w:w="50" w:type="dxa"/>
              <w:left w:w="100" w:type="dxa"/>
            </w:tcMar>
            <w:vAlign w:val="center"/>
          </w:tcPr>
          <w:p w14:paraId="6E5E82FC">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"https://m.edsoo.ru/83537466" \h </w:instrText>
            </w:r>
            <w:r>
              <w:fldChar w:fldCharType="separate"/>
            </w:r>
            <w:r>
              <w:rPr>
                <w:rFonts w:ascii="Times New Roman" w:hAnsi="Times New Roman"/>
                <w:b w:val="0"/>
                <w:i w:val="0"/>
                <w:color w:val="0000FF"/>
                <w:sz w:val="22"/>
                <w:u w:val="single"/>
              </w:rPr>
              <w:t>https://m.edsoo.ru/83537466</w:t>
            </w:r>
            <w:r>
              <w:rPr>
                <w:rFonts w:ascii="Times New Roman" w:hAnsi="Times New Roman"/>
                <w:b w:val="0"/>
                <w:i w:val="0"/>
                <w:color w:val="0000FF"/>
                <w:sz w:val="22"/>
                <w:u w:val="single"/>
              </w:rPr>
              <w:fldChar w:fldCharType="end"/>
            </w:r>
          </w:p>
        </w:tc>
      </w:tr>
      <w:tr w14:paraId="4DD3F7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6E806E1">
            <w:pPr>
              <w:spacing w:before="0" w:after="0"/>
              <w:ind w:left="0"/>
              <w:jc w:val="left"/>
            </w:pPr>
            <w:r>
              <w:rPr>
                <w:rFonts w:ascii="Times New Roman" w:hAnsi="Times New Roman"/>
                <w:b w:val="0"/>
                <w:i w:val="0"/>
                <w:color w:val="000000"/>
                <w:sz w:val="24"/>
              </w:rPr>
              <w:t>10</w:t>
            </w:r>
          </w:p>
        </w:tc>
        <w:tc>
          <w:tcPr>
            <w:tcW w:w="4019" w:type="dxa"/>
            <w:tcMar>
              <w:top w:w="50" w:type="dxa"/>
              <w:left w:w="100" w:type="dxa"/>
            </w:tcMar>
            <w:vAlign w:val="center"/>
          </w:tcPr>
          <w:p w14:paraId="796F7076">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(черты характера)</w:t>
            </w:r>
          </w:p>
        </w:tc>
        <w:tc>
          <w:tcPr>
            <w:tcW w:w="722" w:type="dxa"/>
            <w:tcMar>
              <w:top w:w="50" w:type="dxa"/>
              <w:left w:w="100" w:type="dxa"/>
            </w:tcMar>
            <w:vAlign w:val="center"/>
          </w:tcPr>
          <w:p w14:paraId="43683BC6">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8D2D086">
            <w:pPr>
              <w:spacing w:before="0" w:after="0" w:line="276" w:lineRule="auto"/>
              <w:ind w:left="135"/>
              <w:jc w:val="center"/>
            </w:pPr>
          </w:p>
        </w:tc>
        <w:tc>
          <w:tcPr>
            <w:tcW w:w="1510" w:type="dxa"/>
            <w:tcMar>
              <w:top w:w="50" w:type="dxa"/>
              <w:left w:w="100" w:type="dxa"/>
            </w:tcMar>
            <w:vAlign w:val="center"/>
          </w:tcPr>
          <w:p w14:paraId="1B3C9288">
            <w:pPr>
              <w:spacing w:before="0" w:after="0" w:line="276" w:lineRule="auto"/>
              <w:ind w:left="135"/>
              <w:jc w:val="center"/>
            </w:pPr>
          </w:p>
        </w:tc>
        <w:tc>
          <w:tcPr>
            <w:tcW w:w="1054" w:type="dxa"/>
            <w:tcMar>
              <w:top w:w="50" w:type="dxa"/>
              <w:left w:w="100" w:type="dxa"/>
            </w:tcMar>
            <w:vAlign w:val="center"/>
          </w:tcPr>
          <w:p w14:paraId="55A116B2">
            <w:pPr>
              <w:spacing w:before="0" w:after="0"/>
              <w:ind w:left="135"/>
              <w:jc w:val="left"/>
            </w:pPr>
          </w:p>
        </w:tc>
        <w:tc>
          <w:tcPr>
            <w:tcW w:w="1850" w:type="dxa"/>
            <w:tcMar>
              <w:top w:w="50" w:type="dxa"/>
              <w:left w:w="100" w:type="dxa"/>
            </w:tcMar>
            <w:vAlign w:val="center"/>
          </w:tcPr>
          <w:p w14:paraId="43BA6CEC">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"https://m.edsoo.ru/8353759c" \h </w:instrText>
            </w:r>
            <w:r>
              <w:fldChar w:fldCharType="separate"/>
            </w:r>
            <w:r>
              <w:rPr>
                <w:rFonts w:ascii="Times New Roman" w:hAnsi="Times New Roman"/>
                <w:b w:val="0"/>
                <w:i w:val="0"/>
                <w:color w:val="0000FF"/>
                <w:sz w:val="22"/>
                <w:u w:val="single"/>
              </w:rPr>
              <w:t>https://m.edsoo.ru/8353759c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"https://m.edsoo.ru/83537754" \h </w:instrText>
            </w:r>
            <w:r>
              <w:fldChar w:fldCharType="separate"/>
            </w:r>
            <w:r>
              <w:rPr>
                <w:rFonts w:ascii="Times New Roman" w:hAnsi="Times New Roman"/>
                <w:b w:val="0"/>
                <w:i w:val="0"/>
                <w:color w:val="0000FF"/>
                <w:sz w:val="22"/>
                <w:u w:val="single"/>
              </w:rPr>
              <w:t>https://m.edsoo.ru/83537754</w:t>
            </w:r>
            <w:r>
              <w:rPr>
                <w:rFonts w:ascii="Times New Roman" w:hAnsi="Times New Roman"/>
                <w:b w:val="0"/>
                <w:i w:val="0"/>
                <w:color w:val="0000FF"/>
                <w:sz w:val="22"/>
                <w:u w:val="single"/>
              </w:rPr>
              <w:fldChar w:fldCharType="end"/>
            </w:r>
          </w:p>
        </w:tc>
      </w:tr>
      <w:tr w14:paraId="54D904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412372D">
            <w:pPr>
              <w:spacing w:before="0" w:after="0"/>
              <w:ind w:left="0"/>
              <w:jc w:val="left"/>
            </w:pPr>
            <w:r>
              <w:rPr>
                <w:rFonts w:ascii="Times New Roman" w:hAnsi="Times New Roman"/>
                <w:b w:val="0"/>
                <w:i w:val="0"/>
                <w:color w:val="000000"/>
                <w:sz w:val="24"/>
              </w:rPr>
              <w:t>11</w:t>
            </w:r>
          </w:p>
        </w:tc>
        <w:tc>
          <w:tcPr>
            <w:tcW w:w="4019" w:type="dxa"/>
            <w:tcMar>
              <w:top w:w="50" w:type="dxa"/>
              <w:left w:w="100" w:type="dxa"/>
            </w:tcMar>
            <w:vAlign w:val="center"/>
          </w:tcPr>
          <w:p w14:paraId="503EAE6C">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внешности)</w:t>
            </w:r>
          </w:p>
        </w:tc>
        <w:tc>
          <w:tcPr>
            <w:tcW w:w="722" w:type="dxa"/>
            <w:tcMar>
              <w:top w:w="50" w:type="dxa"/>
              <w:left w:w="100" w:type="dxa"/>
            </w:tcMar>
            <w:vAlign w:val="center"/>
          </w:tcPr>
          <w:p w14:paraId="56772B4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88DE8A6">
            <w:pPr>
              <w:spacing w:before="0" w:after="0" w:line="276" w:lineRule="auto"/>
              <w:ind w:left="135"/>
              <w:jc w:val="center"/>
            </w:pPr>
          </w:p>
        </w:tc>
        <w:tc>
          <w:tcPr>
            <w:tcW w:w="1510" w:type="dxa"/>
            <w:tcMar>
              <w:top w:w="50" w:type="dxa"/>
              <w:left w:w="100" w:type="dxa"/>
            </w:tcMar>
            <w:vAlign w:val="center"/>
          </w:tcPr>
          <w:p w14:paraId="50A2ECCE">
            <w:pPr>
              <w:spacing w:before="0" w:after="0" w:line="276" w:lineRule="auto"/>
              <w:ind w:left="135"/>
              <w:jc w:val="center"/>
            </w:pPr>
          </w:p>
        </w:tc>
        <w:tc>
          <w:tcPr>
            <w:tcW w:w="1054" w:type="dxa"/>
            <w:tcMar>
              <w:top w:w="50" w:type="dxa"/>
              <w:left w:w="100" w:type="dxa"/>
            </w:tcMar>
            <w:vAlign w:val="center"/>
          </w:tcPr>
          <w:p w14:paraId="77328A1D">
            <w:pPr>
              <w:spacing w:before="0" w:after="0"/>
              <w:ind w:left="135"/>
              <w:jc w:val="left"/>
            </w:pPr>
          </w:p>
        </w:tc>
        <w:tc>
          <w:tcPr>
            <w:tcW w:w="1850" w:type="dxa"/>
            <w:tcMar>
              <w:top w:w="50" w:type="dxa"/>
              <w:left w:w="100" w:type="dxa"/>
            </w:tcMar>
            <w:vAlign w:val="center"/>
          </w:tcPr>
          <w:p w14:paraId="2CC2F6B0">
            <w:pPr>
              <w:spacing w:before="0" w:after="0"/>
              <w:ind w:left="135"/>
              <w:jc w:val="left"/>
            </w:pPr>
          </w:p>
        </w:tc>
      </w:tr>
      <w:tr w14:paraId="46AAD6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B14D61E">
            <w:pPr>
              <w:spacing w:before="0" w:after="0"/>
              <w:ind w:left="0"/>
              <w:jc w:val="left"/>
            </w:pPr>
            <w:r>
              <w:rPr>
                <w:rFonts w:ascii="Times New Roman" w:hAnsi="Times New Roman"/>
                <w:b w:val="0"/>
                <w:i w:val="0"/>
                <w:color w:val="000000"/>
                <w:sz w:val="24"/>
              </w:rPr>
              <w:t>12</w:t>
            </w:r>
          </w:p>
        </w:tc>
        <w:tc>
          <w:tcPr>
            <w:tcW w:w="4019" w:type="dxa"/>
            <w:tcMar>
              <w:top w:w="50" w:type="dxa"/>
              <w:left w:w="100" w:type="dxa"/>
            </w:tcMar>
            <w:vAlign w:val="center"/>
          </w:tcPr>
          <w:p w14:paraId="5B9A90D4">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членов семьи и друзей)</w:t>
            </w:r>
          </w:p>
        </w:tc>
        <w:tc>
          <w:tcPr>
            <w:tcW w:w="722" w:type="dxa"/>
            <w:tcMar>
              <w:top w:w="50" w:type="dxa"/>
              <w:left w:w="100" w:type="dxa"/>
            </w:tcMar>
            <w:vAlign w:val="center"/>
          </w:tcPr>
          <w:p w14:paraId="1821B6C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52CDD97">
            <w:pPr>
              <w:spacing w:before="0" w:after="0" w:line="276" w:lineRule="auto"/>
              <w:ind w:left="135"/>
              <w:jc w:val="center"/>
            </w:pPr>
          </w:p>
        </w:tc>
        <w:tc>
          <w:tcPr>
            <w:tcW w:w="1510" w:type="dxa"/>
            <w:tcMar>
              <w:top w:w="50" w:type="dxa"/>
              <w:left w:w="100" w:type="dxa"/>
            </w:tcMar>
            <w:vAlign w:val="center"/>
          </w:tcPr>
          <w:p w14:paraId="3A1F7025">
            <w:pPr>
              <w:spacing w:before="0" w:after="0" w:line="276" w:lineRule="auto"/>
              <w:ind w:left="135"/>
              <w:jc w:val="center"/>
            </w:pPr>
          </w:p>
        </w:tc>
        <w:tc>
          <w:tcPr>
            <w:tcW w:w="1054" w:type="dxa"/>
            <w:tcMar>
              <w:top w:w="50" w:type="dxa"/>
              <w:left w:w="100" w:type="dxa"/>
            </w:tcMar>
            <w:vAlign w:val="center"/>
          </w:tcPr>
          <w:p w14:paraId="56760083">
            <w:pPr>
              <w:spacing w:before="0" w:after="0"/>
              <w:ind w:left="135"/>
              <w:jc w:val="left"/>
            </w:pPr>
          </w:p>
        </w:tc>
        <w:tc>
          <w:tcPr>
            <w:tcW w:w="1850" w:type="dxa"/>
            <w:tcMar>
              <w:top w:w="50" w:type="dxa"/>
              <w:left w:w="100" w:type="dxa"/>
            </w:tcMar>
            <w:vAlign w:val="center"/>
          </w:tcPr>
          <w:p w14:paraId="68A3ACA1">
            <w:pPr>
              <w:spacing w:before="0" w:after="0"/>
              <w:ind w:left="135"/>
              <w:jc w:val="left"/>
            </w:pPr>
          </w:p>
        </w:tc>
      </w:tr>
      <w:tr w14:paraId="591C512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E051C50">
            <w:pPr>
              <w:spacing w:before="0" w:after="0"/>
              <w:ind w:left="0"/>
              <w:jc w:val="left"/>
            </w:pPr>
            <w:r>
              <w:rPr>
                <w:rFonts w:ascii="Times New Roman" w:hAnsi="Times New Roman"/>
                <w:b w:val="0"/>
                <w:i w:val="0"/>
                <w:color w:val="000000"/>
                <w:sz w:val="24"/>
              </w:rPr>
              <w:t>13</w:t>
            </w:r>
          </w:p>
        </w:tc>
        <w:tc>
          <w:tcPr>
            <w:tcW w:w="4019" w:type="dxa"/>
            <w:tcMar>
              <w:top w:w="50" w:type="dxa"/>
              <w:left w:w="100" w:type="dxa"/>
            </w:tcMar>
            <w:vAlign w:val="center"/>
          </w:tcPr>
          <w:p w14:paraId="7CA5373D">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(сравнение)</w:t>
            </w:r>
          </w:p>
        </w:tc>
        <w:tc>
          <w:tcPr>
            <w:tcW w:w="722" w:type="dxa"/>
            <w:tcMar>
              <w:top w:w="50" w:type="dxa"/>
              <w:left w:w="100" w:type="dxa"/>
            </w:tcMar>
            <w:vAlign w:val="center"/>
          </w:tcPr>
          <w:p w14:paraId="1850D109">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C3CA7FD">
            <w:pPr>
              <w:spacing w:before="0" w:after="0" w:line="276" w:lineRule="auto"/>
              <w:ind w:left="135"/>
              <w:jc w:val="center"/>
            </w:pPr>
          </w:p>
        </w:tc>
        <w:tc>
          <w:tcPr>
            <w:tcW w:w="1510" w:type="dxa"/>
            <w:tcMar>
              <w:top w:w="50" w:type="dxa"/>
              <w:left w:w="100" w:type="dxa"/>
            </w:tcMar>
            <w:vAlign w:val="center"/>
          </w:tcPr>
          <w:p w14:paraId="386DF033">
            <w:pPr>
              <w:spacing w:before="0" w:after="0" w:line="276" w:lineRule="auto"/>
              <w:ind w:left="135"/>
              <w:jc w:val="center"/>
            </w:pPr>
          </w:p>
        </w:tc>
        <w:tc>
          <w:tcPr>
            <w:tcW w:w="1054" w:type="dxa"/>
            <w:tcMar>
              <w:top w:w="50" w:type="dxa"/>
              <w:left w:w="100" w:type="dxa"/>
            </w:tcMar>
            <w:vAlign w:val="center"/>
          </w:tcPr>
          <w:p w14:paraId="68EEFC29">
            <w:pPr>
              <w:spacing w:before="0" w:after="0"/>
              <w:ind w:left="135"/>
              <w:jc w:val="left"/>
            </w:pPr>
          </w:p>
        </w:tc>
        <w:tc>
          <w:tcPr>
            <w:tcW w:w="1850" w:type="dxa"/>
            <w:tcMar>
              <w:top w:w="50" w:type="dxa"/>
              <w:left w:w="100" w:type="dxa"/>
            </w:tcMar>
            <w:vAlign w:val="center"/>
          </w:tcPr>
          <w:p w14:paraId="53EA2437">
            <w:pPr>
              <w:spacing w:before="0" w:after="0"/>
              <w:ind w:left="135"/>
              <w:jc w:val="left"/>
            </w:pPr>
          </w:p>
        </w:tc>
      </w:tr>
      <w:tr w14:paraId="657E9F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7943D14">
            <w:pPr>
              <w:spacing w:before="0" w:after="0"/>
              <w:ind w:left="0"/>
              <w:jc w:val="left"/>
            </w:pPr>
            <w:r>
              <w:rPr>
                <w:rFonts w:ascii="Times New Roman" w:hAnsi="Times New Roman"/>
                <w:b w:val="0"/>
                <w:i w:val="0"/>
                <w:color w:val="000000"/>
                <w:sz w:val="24"/>
              </w:rPr>
              <w:t>14</w:t>
            </w:r>
          </w:p>
        </w:tc>
        <w:tc>
          <w:tcPr>
            <w:tcW w:w="4019" w:type="dxa"/>
            <w:tcMar>
              <w:top w:w="50" w:type="dxa"/>
              <w:left w:w="100" w:type="dxa"/>
            </w:tcMar>
            <w:vAlign w:val="center"/>
          </w:tcPr>
          <w:p w14:paraId="79D6C58E">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персонажа)</w:t>
            </w:r>
          </w:p>
        </w:tc>
        <w:tc>
          <w:tcPr>
            <w:tcW w:w="722" w:type="dxa"/>
            <w:tcMar>
              <w:top w:w="50" w:type="dxa"/>
              <w:left w:w="100" w:type="dxa"/>
            </w:tcMar>
            <w:vAlign w:val="center"/>
          </w:tcPr>
          <w:p w14:paraId="1812CF1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B3DE70B">
            <w:pPr>
              <w:spacing w:before="0" w:after="0" w:line="276" w:lineRule="auto"/>
              <w:ind w:left="135"/>
              <w:jc w:val="center"/>
            </w:pPr>
          </w:p>
        </w:tc>
        <w:tc>
          <w:tcPr>
            <w:tcW w:w="1510" w:type="dxa"/>
            <w:tcMar>
              <w:top w:w="50" w:type="dxa"/>
              <w:left w:w="100" w:type="dxa"/>
            </w:tcMar>
            <w:vAlign w:val="center"/>
          </w:tcPr>
          <w:p w14:paraId="61897CA1">
            <w:pPr>
              <w:spacing w:before="0" w:after="0" w:line="276" w:lineRule="auto"/>
              <w:ind w:left="135"/>
              <w:jc w:val="center"/>
            </w:pPr>
          </w:p>
        </w:tc>
        <w:tc>
          <w:tcPr>
            <w:tcW w:w="1054" w:type="dxa"/>
            <w:tcMar>
              <w:top w:w="50" w:type="dxa"/>
              <w:left w:w="100" w:type="dxa"/>
            </w:tcMar>
            <w:vAlign w:val="center"/>
          </w:tcPr>
          <w:p w14:paraId="3EBFB194">
            <w:pPr>
              <w:spacing w:before="0" w:after="0"/>
              <w:ind w:left="135"/>
              <w:jc w:val="left"/>
            </w:pPr>
          </w:p>
        </w:tc>
        <w:tc>
          <w:tcPr>
            <w:tcW w:w="1850" w:type="dxa"/>
            <w:tcMar>
              <w:top w:w="50" w:type="dxa"/>
              <w:left w:w="100" w:type="dxa"/>
            </w:tcMar>
            <w:vAlign w:val="center"/>
          </w:tcPr>
          <w:p w14:paraId="274521C9">
            <w:pPr>
              <w:spacing w:before="0" w:after="0"/>
              <w:ind w:left="135"/>
              <w:jc w:val="left"/>
            </w:pPr>
          </w:p>
        </w:tc>
      </w:tr>
      <w:tr w14:paraId="2381C4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94859F3">
            <w:pPr>
              <w:spacing w:before="0" w:after="0"/>
              <w:ind w:left="0"/>
              <w:jc w:val="left"/>
            </w:pPr>
            <w:r>
              <w:rPr>
                <w:rFonts w:ascii="Times New Roman" w:hAnsi="Times New Roman"/>
                <w:b w:val="0"/>
                <w:i w:val="0"/>
                <w:color w:val="000000"/>
                <w:sz w:val="24"/>
              </w:rPr>
              <w:t>15</w:t>
            </w:r>
          </w:p>
        </w:tc>
        <w:tc>
          <w:tcPr>
            <w:tcW w:w="4019" w:type="dxa"/>
            <w:tcMar>
              <w:top w:w="50" w:type="dxa"/>
              <w:left w:w="100" w:type="dxa"/>
            </w:tcMar>
            <w:vAlign w:val="center"/>
          </w:tcPr>
          <w:p w14:paraId="40D85B18">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(внешность и внутренний мир)</w:t>
            </w:r>
          </w:p>
        </w:tc>
        <w:tc>
          <w:tcPr>
            <w:tcW w:w="722" w:type="dxa"/>
            <w:tcMar>
              <w:top w:w="50" w:type="dxa"/>
              <w:left w:w="100" w:type="dxa"/>
            </w:tcMar>
            <w:vAlign w:val="center"/>
          </w:tcPr>
          <w:p w14:paraId="128C47D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4FE0382">
            <w:pPr>
              <w:spacing w:before="0" w:after="0" w:line="276" w:lineRule="auto"/>
              <w:ind w:left="135"/>
              <w:jc w:val="center"/>
            </w:pPr>
          </w:p>
        </w:tc>
        <w:tc>
          <w:tcPr>
            <w:tcW w:w="1510" w:type="dxa"/>
            <w:tcMar>
              <w:top w:w="50" w:type="dxa"/>
              <w:left w:w="100" w:type="dxa"/>
            </w:tcMar>
            <w:vAlign w:val="center"/>
          </w:tcPr>
          <w:p w14:paraId="27B9D234">
            <w:pPr>
              <w:spacing w:before="0" w:after="0" w:line="276" w:lineRule="auto"/>
              <w:ind w:left="135"/>
              <w:jc w:val="center"/>
            </w:pPr>
          </w:p>
        </w:tc>
        <w:tc>
          <w:tcPr>
            <w:tcW w:w="1054" w:type="dxa"/>
            <w:tcMar>
              <w:top w:w="50" w:type="dxa"/>
              <w:left w:w="100" w:type="dxa"/>
            </w:tcMar>
            <w:vAlign w:val="center"/>
          </w:tcPr>
          <w:p w14:paraId="218E4C66">
            <w:pPr>
              <w:spacing w:before="0" w:after="0"/>
              <w:ind w:left="135"/>
              <w:jc w:val="left"/>
            </w:pPr>
          </w:p>
        </w:tc>
        <w:tc>
          <w:tcPr>
            <w:tcW w:w="1850" w:type="dxa"/>
            <w:tcMar>
              <w:top w:w="50" w:type="dxa"/>
              <w:left w:w="100" w:type="dxa"/>
            </w:tcMar>
            <w:vAlign w:val="center"/>
          </w:tcPr>
          <w:p w14:paraId="3D9712F4">
            <w:pPr>
              <w:spacing w:before="0" w:after="0"/>
              <w:ind w:left="135"/>
              <w:jc w:val="left"/>
            </w:pPr>
          </w:p>
        </w:tc>
      </w:tr>
      <w:tr w14:paraId="251E2F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583A96E">
            <w:pPr>
              <w:spacing w:before="0" w:after="0"/>
              <w:ind w:left="0"/>
              <w:jc w:val="left"/>
            </w:pPr>
            <w:r>
              <w:rPr>
                <w:rFonts w:ascii="Times New Roman" w:hAnsi="Times New Roman"/>
                <w:b w:val="0"/>
                <w:i w:val="0"/>
                <w:color w:val="000000"/>
                <w:sz w:val="24"/>
              </w:rPr>
              <w:t>16</w:t>
            </w:r>
          </w:p>
        </w:tc>
        <w:tc>
          <w:tcPr>
            <w:tcW w:w="4019" w:type="dxa"/>
            <w:tcMar>
              <w:top w:w="50" w:type="dxa"/>
              <w:left w:w="100" w:type="dxa"/>
            </w:tcMar>
            <w:vAlign w:val="center"/>
          </w:tcPr>
          <w:p w14:paraId="7A021E05">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знаменитости)</w:t>
            </w:r>
          </w:p>
        </w:tc>
        <w:tc>
          <w:tcPr>
            <w:tcW w:w="722" w:type="dxa"/>
            <w:tcMar>
              <w:top w:w="50" w:type="dxa"/>
              <w:left w:w="100" w:type="dxa"/>
            </w:tcMar>
            <w:vAlign w:val="center"/>
          </w:tcPr>
          <w:p w14:paraId="37EC952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6169565">
            <w:pPr>
              <w:spacing w:before="0" w:after="0" w:line="276" w:lineRule="auto"/>
              <w:ind w:left="135"/>
              <w:jc w:val="center"/>
            </w:pPr>
          </w:p>
        </w:tc>
        <w:tc>
          <w:tcPr>
            <w:tcW w:w="1510" w:type="dxa"/>
            <w:tcMar>
              <w:top w:w="50" w:type="dxa"/>
              <w:left w:w="100" w:type="dxa"/>
            </w:tcMar>
            <w:vAlign w:val="center"/>
          </w:tcPr>
          <w:p w14:paraId="4B339E20">
            <w:pPr>
              <w:spacing w:before="0" w:after="0" w:line="276" w:lineRule="auto"/>
              <w:ind w:left="135"/>
              <w:jc w:val="center"/>
            </w:pPr>
          </w:p>
        </w:tc>
        <w:tc>
          <w:tcPr>
            <w:tcW w:w="1054" w:type="dxa"/>
            <w:tcMar>
              <w:top w:w="50" w:type="dxa"/>
              <w:left w:w="100" w:type="dxa"/>
            </w:tcMar>
            <w:vAlign w:val="center"/>
          </w:tcPr>
          <w:p w14:paraId="36D35EC4">
            <w:pPr>
              <w:spacing w:before="0" w:after="0"/>
              <w:ind w:left="135"/>
              <w:jc w:val="left"/>
            </w:pPr>
          </w:p>
        </w:tc>
        <w:tc>
          <w:tcPr>
            <w:tcW w:w="1850" w:type="dxa"/>
            <w:tcMar>
              <w:top w:w="50" w:type="dxa"/>
              <w:left w:w="100" w:type="dxa"/>
            </w:tcMar>
            <w:vAlign w:val="center"/>
          </w:tcPr>
          <w:p w14:paraId="29348A0A">
            <w:pPr>
              <w:spacing w:before="0" w:after="0"/>
              <w:ind w:left="135"/>
              <w:jc w:val="left"/>
            </w:pPr>
          </w:p>
        </w:tc>
      </w:tr>
      <w:tr w14:paraId="3DC6CC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E122C94">
            <w:pPr>
              <w:spacing w:before="0" w:after="0"/>
              <w:ind w:left="0"/>
              <w:jc w:val="left"/>
            </w:pPr>
            <w:r>
              <w:rPr>
                <w:rFonts w:ascii="Times New Roman" w:hAnsi="Times New Roman"/>
                <w:b w:val="0"/>
                <w:i w:val="0"/>
                <w:color w:val="000000"/>
                <w:sz w:val="24"/>
              </w:rPr>
              <w:t>17</w:t>
            </w:r>
          </w:p>
        </w:tc>
        <w:tc>
          <w:tcPr>
            <w:tcW w:w="4019" w:type="dxa"/>
            <w:tcMar>
              <w:top w:w="50" w:type="dxa"/>
              <w:left w:w="100" w:type="dxa"/>
            </w:tcMar>
            <w:vAlign w:val="center"/>
          </w:tcPr>
          <w:p w14:paraId="73E603FB">
            <w:pPr>
              <w:spacing w:before="0" w:after="0"/>
              <w:ind w:left="135"/>
              <w:jc w:val="left"/>
            </w:pPr>
            <w:r>
              <w:rPr>
                <w:rFonts w:ascii="Times New Roman" w:hAnsi="Times New Roman"/>
                <w:b w:val="0"/>
                <w:i w:val="0"/>
                <w:color w:val="000000"/>
                <w:sz w:val="24"/>
              </w:rPr>
              <w:t>Обобщение по теме "Внешность и характер человека (литературного персонажа)"</w:t>
            </w:r>
          </w:p>
        </w:tc>
        <w:tc>
          <w:tcPr>
            <w:tcW w:w="722" w:type="dxa"/>
            <w:tcMar>
              <w:top w:w="50" w:type="dxa"/>
              <w:left w:w="100" w:type="dxa"/>
            </w:tcMar>
            <w:vAlign w:val="center"/>
          </w:tcPr>
          <w:p w14:paraId="5455CE6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A0FE846">
            <w:pPr>
              <w:spacing w:before="0" w:after="0" w:line="276" w:lineRule="auto"/>
              <w:ind w:left="135"/>
              <w:jc w:val="center"/>
            </w:pPr>
          </w:p>
        </w:tc>
        <w:tc>
          <w:tcPr>
            <w:tcW w:w="1510" w:type="dxa"/>
            <w:tcMar>
              <w:top w:w="50" w:type="dxa"/>
              <w:left w:w="100" w:type="dxa"/>
            </w:tcMar>
            <w:vAlign w:val="center"/>
          </w:tcPr>
          <w:p w14:paraId="7CFB27A6">
            <w:pPr>
              <w:spacing w:before="0" w:after="0" w:line="276" w:lineRule="auto"/>
              <w:ind w:left="135"/>
              <w:jc w:val="center"/>
            </w:pPr>
          </w:p>
        </w:tc>
        <w:tc>
          <w:tcPr>
            <w:tcW w:w="1054" w:type="dxa"/>
            <w:tcMar>
              <w:top w:w="50" w:type="dxa"/>
              <w:left w:w="100" w:type="dxa"/>
            </w:tcMar>
            <w:vAlign w:val="center"/>
          </w:tcPr>
          <w:p w14:paraId="6B5E0B4F">
            <w:pPr>
              <w:spacing w:before="0" w:after="0"/>
              <w:ind w:left="135"/>
              <w:jc w:val="left"/>
            </w:pPr>
          </w:p>
        </w:tc>
        <w:tc>
          <w:tcPr>
            <w:tcW w:w="1850" w:type="dxa"/>
            <w:tcMar>
              <w:top w:w="50" w:type="dxa"/>
              <w:left w:w="100" w:type="dxa"/>
            </w:tcMar>
            <w:vAlign w:val="center"/>
          </w:tcPr>
          <w:p w14:paraId="2FFBC309">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"https://m.edsoo.ru/83537aa6" \h </w:instrText>
            </w:r>
            <w:r>
              <w:fldChar w:fldCharType="separate"/>
            </w:r>
            <w:r>
              <w:rPr>
                <w:rFonts w:ascii="Times New Roman" w:hAnsi="Times New Roman"/>
                <w:b w:val="0"/>
                <w:i w:val="0"/>
                <w:color w:val="0000FF"/>
                <w:sz w:val="22"/>
                <w:u w:val="single"/>
              </w:rPr>
              <w:t>https://m.edsoo.ru/83537aa6</w:t>
            </w:r>
            <w:r>
              <w:rPr>
                <w:rFonts w:ascii="Times New Roman" w:hAnsi="Times New Roman"/>
                <w:b w:val="0"/>
                <w:i w:val="0"/>
                <w:color w:val="0000FF"/>
                <w:sz w:val="22"/>
                <w:u w:val="single"/>
              </w:rPr>
              <w:fldChar w:fldCharType="end"/>
            </w:r>
          </w:p>
        </w:tc>
      </w:tr>
      <w:tr w14:paraId="0061DE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5F4378B">
            <w:pPr>
              <w:spacing w:before="0" w:after="0"/>
              <w:ind w:left="0"/>
              <w:jc w:val="left"/>
            </w:pPr>
            <w:r>
              <w:rPr>
                <w:rFonts w:ascii="Times New Roman" w:hAnsi="Times New Roman"/>
                <w:b w:val="0"/>
                <w:i w:val="0"/>
                <w:color w:val="000000"/>
                <w:sz w:val="24"/>
              </w:rPr>
              <w:t>18</w:t>
            </w:r>
          </w:p>
        </w:tc>
        <w:tc>
          <w:tcPr>
            <w:tcW w:w="4019" w:type="dxa"/>
            <w:tcMar>
              <w:top w:w="50" w:type="dxa"/>
              <w:left w:w="100" w:type="dxa"/>
            </w:tcMar>
            <w:vAlign w:val="center"/>
          </w:tcPr>
          <w:p w14:paraId="085C0FCD">
            <w:pPr>
              <w:spacing w:before="0" w:after="0"/>
              <w:ind w:left="135"/>
              <w:jc w:val="left"/>
            </w:pPr>
            <w:r>
              <w:rPr>
                <w:rFonts w:ascii="Times New Roman" w:hAnsi="Times New Roman"/>
                <w:b w:val="0"/>
                <w:i w:val="0"/>
                <w:color w:val="000000"/>
                <w:sz w:val="24"/>
              </w:rPr>
              <w:t>Контроль по теме "Внешность и характер человека (литературного персонажа)"</w:t>
            </w:r>
          </w:p>
        </w:tc>
        <w:tc>
          <w:tcPr>
            <w:tcW w:w="722" w:type="dxa"/>
            <w:tcMar>
              <w:top w:w="50" w:type="dxa"/>
              <w:left w:w="100" w:type="dxa"/>
            </w:tcMar>
            <w:vAlign w:val="center"/>
          </w:tcPr>
          <w:p w14:paraId="4FA8E789">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3D28CA4">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4BBEBC36">
            <w:pPr>
              <w:spacing w:before="0" w:after="0" w:line="276" w:lineRule="auto"/>
              <w:ind w:left="135"/>
              <w:jc w:val="center"/>
            </w:pPr>
          </w:p>
        </w:tc>
        <w:tc>
          <w:tcPr>
            <w:tcW w:w="1054" w:type="dxa"/>
            <w:tcMar>
              <w:top w:w="50" w:type="dxa"/>
              <w:left w:w="100" w:type="dxa"/>
            </w:tcMar>
            <w:vAlign w:val="center"/>
          </w:tcPr>
          <w:p w14:paraId="6C2CCA31">
            <w:pPr>
              <w:spacing w:before="0" w:after="0"/>
              <w:ind w:left="135"/>
              <w:jc w:val="left"/>
            </w:pPr>
          </w:p>
        </w:tc>
        <w:tc>
          <w:tcPr>
            <w:tcW w:w="1850" w:type="dxa"/>
            <w:tcMar>
              <w:top w:w="50" w:type="dxa"/>
              <w:left w:w="100" w:type="dxa"/>
            </w:tcMar>
            <w:vAlign w:val="center"/>
          </w:tcPr>
          <w:p w14:paraId="4286BF1D">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"https://m.edsoo.ru/83537aa6" \h </w:instrText>
            </w:r>
            <w:r>
              <w:fldChar w:fldCharType="separate"/>
            </w:r>
            <w:r>
              <w:rPr>
                <w:rFonts w:ascii="Times New Roman" w:hAnsi="Times New Roman"/>
                <w:b w:val="0"/>
                <w:i w:val="0"/>
                <w:color w:val="0000FF"/>
                <w:sz w:val="22"/>
                <w:u w:val="single"/>
              </w:rPr>
              <w:t>https://m.edsoo.ru/83537aa6</w:t>
            </w:r>
            <w:r>
              <w:rPr>
                <w:rFonts w:ascii="Times New Roman" w:hAnsi="Times New Roman"/>
                <w:b w:val="0"/>
                <w:i w:val="0"/>
                <w:color w:val="0000FF"/>
                <w:sz w:val="22"/>
                <w:u w:val="single"/>
              </w:rPr>
              <w:fldChar w:fldCharType="end"/>
            </w:r>
          </w:p>
        </w:tc>
      </w:tr>
      <w:tr w14:paraId="2EB434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B0976FE">
            <w:pPr>
              <w:spacing w:before="0" w:after="0"/>
              <w:ind w:left="0"/>
              <w:jc w:val="left"/>
            </w:pPr>
            <w:r>
              <w:rPr>
                <w:rFonts w:ascii="Times New Roman" w:hAnsi="Times New Roman"/>
                <w:b w:val="0"/>
                <w:i w:val="0"/>
                <w:color w:val="000000"/>
                <w:sz w:val="24"/>
              </w:rPr>
              <w:t>19</w:t>
            </w:r>
          </w:p>
        </w:tc>
        <w:tc>
          <w:tcPr>
            <w:tcW w:w="4019" w:type="dxa"/>
            <w:tcMar>
              <w:top w:w="50" w:type="dxa"/>
              <w:left w:w="100" w:type="dxa"/>
            </w:tcMar>
            <w:vAlign w:val="center"/>
          </w:tcPr>
          <w:p w14:paraId="4817896C">
            <w:pPr>
              <w:spacing w:before="0" w:after="0"/>
              <w:ind w:left="135"/>
              <w:jc w:val="left"/>
            </w:pPr>
            <w:r>
              <w:rPr>
                <w:rFonts w:ascii="Times New Roman" w:hAnsi="Times New Roman"/>
                <w:b w:val="0"/>
                <w:i w:val="0"/>
                <w:color w:val="000000"/>
                <w:sz w:val="24"/>
              </w:rPr>
              <w:t>Досуг и увлечения (хобби) современного подростка (мода)</w:t>
            </w:r>
          </w:p>
        </w:tc>
        <w:tc>
          <w:tcPr>
            <w:tcW w:w="722" w:type="dxa"/>
            <w:tcMar>
              <w:top w:w="50" w:type="dxa"/>
              <w:left w:w="100" w:type="dxa"/>
            </w:tcMar>
            <w:vAlign w:val="center"/>
          </w:tcPr>
          <w:p w14:paraId="27F6936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D2666B1">
            <w:pPr>
              <w:spacing w:before="0" w:after="0" w:line="276" w:lineRule="auto"/>
              <w:ind w:left="135"/>
              <w:jc w:val="center"/>
            </w:pPr>
          </w:p>
        </w:tc>
        <w:tc>
          <w:tcPr>
            <w:tcW w:w="1510" w:type="dxa"/>
            <w:tcMar>
              <w:top w:w="50" w:type="dxa"/>
              <w:left w:w="100" w:type="dxa"/>
            </w:tcMar>
            <w:vAlign w:val="center"/>
          </w:tcPr>
          <w:p w14:paraId="08B1AB96">
            <w:pPr>
              <w:spacing w:before="0" w:after="0" w:line="276" w:lineRule="auto"/>
              <w:ind w:left="135"/>
              <w:jc w:val="center"/>
            </w:pPr>
          </w:p>
        </w:tc>
        <w:tc>
          <w:tcPr>
            <w:tcW w:w="1054" w:type="dxa"/>
            <w:tcMar>
              <w:top w:w="50" w:type="dxa"/>
              <w:left w:w="100" w:type="dxa"/>
            </w:tcMar>
            <w:vAlign w:val="center"/>
          </w:tcPr>
          <w:p w14:paraId="4CADF64D">
            <w:pPr>
              <w:spacing w:before="0" w:after="0"/>
              <w:ind w:left="135"/>
              <w:jc w:val="left"/>
            </w:pPr>
          </w:p>
        </w:tc>
        <w:tc>
          <w:tcPr>
            <w:tcW w:w="1850" w:type="dxa"/>
            <w:tcMar>
              <w:top w:w="50" w:type="dxa"/>
              <w:left w:w="100" w:type="dxa"/>
            </w:tcMar>
            <w:vAlign w:val="center"/>
          </w:tcPr>
          <w:p w14:paraId="577AEF6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"https://m.edsoo.ru/835388a2" \h </w:instrText>
            </w:r>
            <w:r>
              <w:fldChar w:fldCharType="separate"/>
            </w:r>
            <w:r>
              <w:rPr>
                <w:rFonts w:ascii="Times New Roman" w:hAnsi="Times New Roman"/>
                <w:b w:val="0"/>
                <w:i w:val="0"/>
                <w:color w:val="0000FF"/>
                <w:sz w:val="22"/>
                <w:u w:val="single"/>
              </w:rPr>
              <w:t>https://m.edsoo.ru/835388a2</w:t>
            </w:r>
            <w:r>
              <w:rPr>
                <w:rFonts w:ascii="Times New Roman" w:hAnsi="Times New Roman"/>
                <w:b w:val="0"/>
                <w:i w:val="0"/>
                <w:color w:val="0000FF"/>
                <w:sz w:val="22"/>
                <w:u w:val="single"/>
              </w:rPr>
              <w:fldChar w:fldCharType="end"/>
            </w:r>
          </w:p>
        </w:tc>
      </w:tr>
      <w:tr w14:paraId="0E66A8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E7A7571">
            <w:pPr>
              <w:spacing w:before="0" w:after="0"/>
              <w:ind w:left="0"/>
              <w:jc w:val="left"/>
            </w:pPr>
            <w:r>
              <w:rPr>
                <w:rFonts w:ascii="Times New Roman" w:hAnsi="Times New Roman"/>
                <w:b w:val="0"/>
                <w:i w:val="0"/>
                <w:color w:val="000000"/>
                <w:sz w:val="24"/>
              </w:rPr>
              <w:t>20</w:t>
            </w:r>
          </w:p>
        </w:tc>
        <w:tc>
          <w:tcPr>
            <w:tcW w:w="4019" w:type="dxa"/>
            <w:tcMar>
              <w:top w:w="50" w:type="dxa"/>
              <w:left w:w="100" w:type="dxa"/>
            </w:tcMar>
            <w:vAlign w:val="center"/>
          </w:tcPr>
          <w:p w14:paraId="6D674B62">
            <w:pPr>
              <w:spacing w:before="0" w:after="0"/>
              <w:ind w:left="135"/>
              <w:jc w:val="left"/>
            </w:pPr>
            <w:r>
              <w:rPr>
                <w:rFonts w:ascii="Times New Roman" w:hAnsi="Times New Roman"/>
                <w:b w:val="0"/>
                <w:i w:val="0"/>
                <w:color w:val="000000"/>
                <w:sz w:val="24"/>
              </w:rPr>
              <w:t>Досуг и увлечения (хобби) современного подростка (жизнь онлайн)</w:t>
            </w:r>
          </w:p>
        </w:tc>
        <w:tc>
          <w:tcPr>
            <w:tcW w:w="722" w:type="dxa"/>
            <w:tcMar>
              <w:top w:w="50" w:type="dxa"/>
              <w:left w:w="100" w:type="dxa"/>
            </w:tcMar>
            <w:vAlign w:val="center"/>
          </w:tcPr>
          <w:p w14:paraId="75BF025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7454670">
            <w:pPr>
              <w:spacing w:before="0" w:after="0" w:line="276" w:lineRule="auto"/>
              <w:ind w:left="135"/>
              <w:jc w:val="center"/>
            </w:pPr>
          </w:p>
        </w:tc>
        <w:tc>
          <w:tcPr>
            <w:tcW w:w="1510" w:type="dxa"/>
            <w:tcMar>
              <w:top w:w="50" w:type="dxa"/>
              <w:left w:w="100" w:type="dxa"/>
            </w:tcMar>
            <w:vAlign w:val="center"/>
          </w:tcPr>
          <w:p w14:paraId="02B172DF">
            <w:pPr>
              <w:spacing w:before="0" w:after="0" w:line="276" w:lineRule="auto"/>
              <w:ind w:left="135"/>
              <w:jc w:val="center"/>
            </w:pPr>
          </w:p>
        </w:tc>
        <w:tc>
          <w:tcPr>
            <w:tcW w:w="1054" w:type="dxa"/>
            <w:tcMar>
              <w:top w:w="50" w:type="dxa"/>
              <w:left w:w="100" w:type="dxa"/>
            </w:tcMar>
            <w:vAlign w:val="center"/>
          </w:tcPr>
          <w:p w14:paraId="41031472">
            <w:pPr>
              <w:spacing w:before="0" w:after="0"/>
              <w:ind w:left="135"/>
              <w:jc w:val="left"/>
            </w:pPr>
          </w:p>
        </w:tc>
        <w:tc>
          <w:tcPr>
            <w:tcW w:w="1850" w:type="dxa"/>
            <w:tcMar>
              <w:top w:w="50" w:type="dxa"/>
              <w:left w:w="100" w:type="dxa"/>
            </w:tcMar>
            <w:vAlign w:val="center"/>
          </w:tcPr>
          <w:p w14:paraId="04E4F99B">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"https://m.edsoo.ru/8353798e" \h </w:instrText>
            </w:r>
            <w:r>
              <w:fldChar w:fldCharType="separate"/>
            </w:r>
            <w:r>
              <w:rPr>
                <w:rFonts w:ascii="Times New Roman" w:hAnsi="Times New Roman"/>
                <w:b w:val="0"/>
                <w:i w:val="0"/>
                <w:color w:val="0000FF"/>
                <w:sz w:val="22"/>
                <w:u w:val="single"/>
              </w:rPr>
              <w:t>https://m.edsoo.ru/8353798e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"https://m.edsoo.ru/83537fe2" \h </w:instrText>
            </w:r>
            <w:r>
              <w:fldChar w:fldCharType="separate"/>
            </w:r>
            <w:r>
              <w:rPr>
                <w:rFonts w:ascii="Times New Roman" w:hAnsi="Times New Roman"/>
                <w:b w:val="0"/>
                <w:i w:val="0"/>
                <w:color w:val="0000FF"/>
                <w:sz w:val="22"/>
                <w:u w:val="single"/>
              </w:rPr>
              <w:t>https://m.edsoo.ru/83537fe2</w:t>
            </w:r>
            <w:r>
              <w:rPr>
                <w:rFonts w:ascii="Times New Roman" w:hAnsi="Times New Roman"/>
                <w:b w:val="0"/>
                <w:i w:val="0"/>
                <w:color w:val="0000FF"/>
                <w:sz w:val="22"/>
                <w:u w:val="single"/>
              </w:rPr>
              <w:fldChar w:fldCharType="end"/>
            </w:r>
          </w:p>
        </w:tc>
      </w:tr>
      <w:tr w14:paraId="6FFFCED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9BBBF78">
            <w:pPr>
              <w:spacing w:before="0" w:after="0"/>
              <w:ind w:left="0"/>
              <w:jc w:val="left"/>
            </w:pPr>
            <w:r>
              <w:rPr>
                <w:rFonts w:ascii="Times New Roman" w:hAnsi="Times New Roman"/>
                <w:b w:val="0"/>
                <w:i w:val="0"/>
                <w:color w:val="000000"/>
                <w:sz w:val="24"/>
              </w:rPr>
              <w:t>21</w:t>
            </w:r>
          </w:p>
        </w:tc>
        <w:tc>
          <w:tcPr>
            <w:tcW w:w="4019" w:type="dxa"/>
            <w:tcMar>
              <w:top w:w="50" w:type="dxa"/>
              <w:left w:w="100" w:type="dxa"/>
            </w:tcMar>
            <w:vAlign w:val="center"/>
          </w:tcPr>
          <w:p w14:paraId="7CF8756C">
            <w:pPr>
              <w:spacing w:before="0" w:after="0"/>
              <w:ind w:left="135"/>
              <w:jc w:val="left"/>
            </w:pPr>
            <w:r>
              <w:rPr>
                <w:rFonts w:ascii="Times New Roman" w:hAnsi="Times New Roman"/>
                <w:b w:val="0"/>
                <w:i w:val="0"/>
                <w:color w:val="000000"/>
                <w:sz w:val="24"/>
              </w:rPr>
              <w:t>Досуг и увлечения (хобби) современного подростка (необычные увлечения)</w:t>
            </w:r>
          </w:p>
        </w:tc>
        <w:tc>
          <w:tcPr>
            <w:tcW w:w="722" w:type="dxa"/>
            <w:tcMar>
              <w:top w:w="50" w:type="dxa"/>
              <w:left w:w="100" w:type="dxa"/>
            </w:tcMar>
            <w:vAlign w:val="center"/>
          </w:tcPr>
          <w:p w14:paraId="700B99C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92C0F11">
            <w:pPr>
              <w:spacing w:before="0" w:after="0" w:line="276" w:lineRule="auto"/>
              <w:ind w:left="135"/>
              <w:jc w:val="center"/>
            </w:pPr>
          </w:p>
        </w:tc>
        <w:tc>
          <w:tcPr>
            <w:tcW w:w="1510" w:type="dxa"/>
            <w:tcMar>
              <w:top w:w="50" w:type="dxa"/>
              <w:left w:w="100" w:type="dxa"/>
            </w:tcMar>
            <w:vAlign w:val="center"/>
          </w:tcPr>
          <w:p w14:paraId="29690515">
            <w:pPr>
              <w:spacing w:before="0" w:after="0" w:line="276" w:lineRule="auto"/>
              <w:ind w:left="135"/>
              <w:jc w:val="center"/>
            </w:pPr>
          </w:p>
        </w:tc>
        <w:tc>
          <w:tcPr>
            <w:tcW w:w="1054" w:type="dxa"/>
            <w:tcMar>
              <w:top w:w="50" w:type="dxa"/>
              <w:left w:w="100" w:type="dxa"/>
            </w:tcMar>
            <w:vAlign w:val="center"/>
          </w:tcPr>
          <w:p w14:paraId="47C27923">
            <w:pPr>
              <w:spacing w:before="0" w:after="0"/>
              <w:ind w:left="135"/>
              <w:jc w:val="left"/>
            </w:pPr>
          </w:p>
        </w:tc>
        <w:tc>
          <w:tcPr>
            <w:tcW w:w="1850" w:type="dxa"/>
            <w:tcMar>
              <w:top w:w="50" w:type="dxa"/>
              <w:left w:w="100" w:type="dxa"/>
            </w:tcMar>
            <w:vAlign w:val="center"/>
          </w:tcPr>
          <w:p w14:paraId="2174110B">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"https://m.edsoo.ru/8352e00a" \h </w:instrText>
            </w:r>
            <w:r>
              <w:fldChar w:fldCharType="separate"/>
            </w:r>
            <w:r>
              <w:rPr>
                <w:rFonts w:ascii="Times New Roman" w:hAnsi="Times New Roman"/>
                <w:b w:val="0"/>
                <w:i w:val="0"/>
                <w:color w:val="0000FF"/>
                <w:sz w:val="22"/>
                <w:u w:val="single"/>
              </w:rPr>
              <w:t>https://m.edsoo.ru/8352e00a</w:t>
            </w:r>
            <w:r>
              <w:rPr>
                <w:rFonts w:ascii="Times New Roman" w:hAnsi="Times New Roman"/>
                <w:b w:val="0"/>
                <w:i w:val="0"/>
                <w:color w:val="0000FF"/>
                <w:sz w:val="22"/>
                <w:u w:val="single"/>
              </w:rPr>
              <w:fldChar w:fldCharType="end"/>
            </w:r>
          </w:p>
        </w:tc>
      </w:tr>
      <w:tr w14:paraId="0DF339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0CDFA15">
            <w:pPr>
              <w:spacing w:before="0" w:after="0"/>
              <w:ind w:left="0"/>
              <w:jc w:val="left"/>
            </w:pPr>
            <w:r>
              <w:rPr>
                <w:rFonts w:ascii="Times New Roman" w:hAnsi="Times New Roman"/>
                <w:b w:val="0"/>
                <w:i w:val="0"/>
                <w:color w:val="000000"/>
                <w:sz w:val="24"/>
              </w:rPr>
              <w:t>22</w:t>
            </w:r>
          </w:p>
        </w:tc>
        <w:tc>
          <w:tcPr>
            <w:tcW w:w="4019" w:type="dxa"/>
            <w:tcMar>
              <w:top w:w="50" w:type="dxa"/>
              <w:left w:w="100" w:type="dxa"/>
            </w:tcMar>
            <w:vAlign w:val="center"/>
          </w:tcPr>
          <w:p w14:paraId="2D415673">
            <w:pPr>
              <w:spacing w:before="0" w:after="0"/>
              <w:ind w:left="135"/>
              <w:jc w:val="left"/>
            </w:pPr>
            <w:r>
              <w:rPr>
                <w:rFonts w:ascii="Times New Roman" w:hAnsi="Times New Roman"/>
                <w:b w:val="0"/>
                <w:i w:val="0"/>
                <w:color w:val="000000"/>
                <w:sz w:val="24"/>
              </w:rPr>
              <w:t>Досуг и увлечения (хобби) современного подростка (занятия в свободное время)</w:t>
            </w:r>
          </w:p>
        </w:tc>
        <w:tc>
          <w:tcPr>
            <w:tcW w:w="722" w:type="dxa"/>
            <w:tcMar>
              <w:top w:w="50" w:type="dxa"/>
              <w:left w:w="100" w:type="dxa"/>
            </w:tcMar>
            <w:vAlign w:val="center"/>
          </w:tcPr>
          <w:p w14:paraId="19888C8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D86C17D">
            <w:pPr>
              <w:spacing w:before="0" w:after="0" w:line="276" w:lineRule="auto"/>
              <w:ind w:left="135"/>
              <w:jc w:val="center"/>
            </w:pPr>
          </w:p>
        </w:tc>
        <w:tc>
          <w:tcPr>
            <w:tcW w:w="1510" w:type="dxa"/>
            <w:tcMar>
              <w:top w:w="50" w:type="dxa"/>
              <w:left w:w="100" w:type="dxa"/>
            </w:tcMar>
            <w:vAlign w:val="center"/>
          </w:tcPr>
          <w:p w14:paraId="3D3FC964">
            <w:pPr>
              <w:spacing w:before="0" w:after="0" w:line="276" w:lineRule="auto"/>
              <w:ind w:left="135"/>
              <w:jc w:val="center"/>
            </w:pPr>
          </w:p>
        </w:tc>
        <w:tc>
          <w:tcPr>
            <w:tcW w:w="1054" w:type="dxa"/>
            <w:tcMar>
              <w:top w:w="50" w:type="dxa"/>
              <w:left w:w="100" w:type="dxa"/>
            </w:tcMar>
            <w:vAlign w:val="center"/>
          </w:tcPr>
          <w:p w14:paraId="50895C5C">
            <w:pPr>
              <w:spacing w:before="0" w:after="0"/>
              <w:ind w:left="135"/>
              <w:jc w:val="left"/>
            </w:pPr>
          </w:p>
        </w:tc>
        <w:tc>
          <w:tcPr>
            <w:tcW w:w="1850" w:type="dxa"/>
            <w:tcMar>
              <w:top w:w="50" w:type="dxa"/>
              <w:left w:w="100" w:type="dxa"/>
            </w:tcMar>
            <w:vAlign w:val="center"/>
          </w:tcPr>
          <w:p w14:paraId="4930CE5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"https://m.edsoo.ru/83537bc8" \h </w:instrText>
            </w:r>
            <w:r>
              <w:fldChar w:fldCharType="separate"/>
            </w:r>
            <w:r>
              <w:rPr>
                <w:rFonts w:ascii="Times New Roman" w:hAnsi="Times New Roman"/>
                <w:b w:val="0"/>
                <w:i w:val="0"/>
                <w:color w:val="0000FF"/>
                <w:sz w:val="22"/>
                <w:u w:val="single"/>
              </w:rPr>
              <w:t>https://m.edsoo.ru/83537bc8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"https://m.edsoo.ru/83538140" \h </w:instrText>
            </w:r>
            <w:r>
              <w:fldChar w:fldCharType="separate"/>
            </w:r>
            <w:r>
              <w:rPr>
                <w:rFonts w:ascii="Times New Roman" w:hAnsi="Times New Roman"/>
                <w:b w:val="0"/>
                <w:i w:val="0"/>
                <w:color w:val="0000FF"/>
                <w:sz w:val="22"/>
                <w:u w:val="single"/>
              </w:rPr>
              <w:t>https://m.edsoo.ru/83538140</w:t>
            </w:r>
            <w:r>
              <w:rPr>
                <w:rFonts w:ascii="Times New Roman" w:hAnsi="Times New Roman"/>
                <w:b w:val="0"/>
                <w:i w:val="0"/>
                <w:color w:val="0000FF"/>
                <w:sz w:val="22"/>
                <w:u w:val="single"/>
              </w:rPr>
              <w:fldChar w:fldCharType="end"/>
            </w:r>
          </w:p>
        </w:tc>
      </w:tr>
      <w:tr w14:paraId="7F7934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D8F310F">
            <w:pPr>
              <w:spacing w:before="0" w:after="0"/>
              <w:ind w:left="0"/>
              <w:jc w:val="left"/>
            </w:pPr>
            <w:r>
              <w:rPr>
                <w:rFonts w:ascii="Times New Roman" w:hAnsi="Times New Roman"/>
                <w:b w:val="0"/>
                <w:i w:val="0"/>
                <w:color w:val="000000"/>
                <w:sz w:val="24"/>
              </w:rPr>
              <w:t>23</w:t>
            </w:r>
          </w:p>
        </w:tc>
        <w:tc>
          <w:tcPr>
            <w:tcW w:w="4019" w:type="dxa"/>
            <w:tcMar>
              <w:top w:w="50" w:type="dxa"/>
              <w:left w:w="100" w:type="dxa"/>
            </w:tcMar>
            <w:vAlign w:val="center"/>
          </w:tcPr>
          <w:p w14:paraId="3FBA45DA">
            <w:pPr>
              <w:spacing w:before="0" w:after="0"/>
              <w:ind w:left="135"/>
              <w:jc w:val="left"/>
            </w:pPr>
            <w:r>
              <w:rPr>
                <w:rFonts w:ascii="Times New Roman" w:hAnsi="Times New Roman"/>
                <w:b w:val="0"/>
                <w:i w:val="0"/>
                <w:color w:val="000000"/>
                <w:sz w:val="24"/>
              </w:rPr>
              <w:t>Досуг и увлечения (хобби) современного подростка (компьютер</w:t>
            </w:r>
          </w:p>
        </w:tc>
        <w:tc>
          <w:tcPr>
            <w:tcW w:w="722" w:type="dxa"/>
            <w:tcMar>
              <w:top w:w="50" w:type="dxa"/>
              <w:left w:w="100" w:type="dxa"/>
            </w:tcMar>
            <w:vAlign w:val="center"/>
          </w:tcPr>
          <w:p w14:paraId="45E3F01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309CF66">
            <w:pPr>
              <w:spacing w:before="0" w:after="0" w:line="276" w:lineRule="auto"/>
              <w:ind w:left="135"/>
              <w:jc w:val="center"/>
            </w:pPr>
          </w:p>
        </w:tc>
        <w:tc>
          <w:tcPr>
            <w:tcW w:w="1510" w:type="dxa"/>
            <w:tcMar>
              <w:top w:w="50" w:type="dxa"/>
              <w:left w:w="100" w:type="dxa"/>
            </w:tcMar>
            <w:vAlign w:val="center"/>
          </w:tcPr>
          <w:p w14:paraId="735AFB01">
            <w:pPr>
              <w:spacing w:before="0" w:after="0" w:line="276" w:lineRule="auto"/>
              <w:ind w:left="135"/>
              <w:jc w:val="center"/>
            </w:pPr>
          </w:p>
        </w:tc>
        <w:tc>
          <w:tcPr>
            <w:tcW w:w="1054" w:type="dxa"/>
            <w:tcMar>
              <w:top w:w="50" w:type="dxa"/>
              <w:left w:w="100" w:type="dxa"/>
            </w:tcMar>
            <w:vAlign w:val="center"/>
          </w:tcPr>
          <w:p w14:paraId="648485DB">
            <w:pPr>
              <w:spacing w:before="0" w:after="0"/>
              <w:ind w:left="135"/>
              <w:jc w:val="left"/>
            </w:pPr>
          </w:p>
        </w:tc>
        <w:tc>
          <w:tcPr>
            <w:tcW w:w="1850" w:type="dxa"/>
            <w:tcMar>
              <w:top w:w="50" w:type="dxa"/>
              <w:left w:w="100" w:type="dxa"/>
            </w:tcMar>
            <w:vAlign w:val="center"/>
          </w:tcPr>
          <w:p w14:paraId="15B2B9A7">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"https://m.edsoo.ru/83538d3e" \h </w:instrText>
            </w:r>
            <w:r>
              <w:fldChar w:fldCharType="separate"/>
            </w:r>
            <w:r>
              <w:rPr>
                <w:rFonts w:ascii="Times New Roman" w:hAnsi="Times New Roman"/>
                <w:b w:val="0"/>
                <w:i w:val="0"/>
                <w:color w:val="0000FF"/>
                <w:sz w:val="22"/>
                <w:u w:val="single"/>
              </w:rPr>
              <w:t>https://m.edsoo.ru/83538d3e</w:t>
            </w:r>
            <w:r>
              <w:rPr>
                <w:rFonts w:ascii="Times New Roman" w:hAnsi="Times New Roman"/>
                <w:b w:val="0"/>
                <w:i w:val="0"/>
                <w:color w:val="0000FF"/>
                <w:sz w:val="22"/>
                <w:u w:val="single"/>
              </w:rPr>
              <w:fldChar w:fldCharType="end"/>
            </w:r>
          </w:p>
        </w:tc>
      </w:tr>
      <w:tr w14:paraId="0CC4D0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A9E0E49">
            <w:pPr>
              <w:spacing w:before="0" w:after="0"/>
              <w:ind w:left="0"/>
              <w:jc w:val="left"/>
            </w:pPr>
            <w:r>
              <w:rPr>
                <w:rFonts w:ascii="Times New Roman" w:hAnsi="Times New Roman"/>
                <w:b w:val="0"/>
                <w:i w:val="0"/>
                <w:color w:val="000000"/>
                <w:sz w:val="24"/>
              </w:rPr>
              <w:t>24</w:t>
            </w:r>
          </w:p>
        </w:tc>
        <w:tc>
          <w:tcPr>
            <w:tcW w:w="4019" w:type="dxa"/>
            <w:tcMar>
              <w:top w:w="50" w:type="dxa"/>
              <w:left w:w="100" w:type="dxa"/>
            </w:tcMar>
            <w:vAlign w:val="center"/>
          </w:tcPr>
          <w:p w14:paraId="1FAC8B7E">
            <w:pPr>
              <w:spacing w:before="0" w:after="0"/>
              <w:ind w:left="135"/>
              <w:jc w:val="left"/>
            </w:pPr>
            <w:r>
              <w:rPr>
                <w:rFonts w:ascii="Times New Roman" w:hAnsi="Times New Roman"/>
                <w:b w:val="0"/>
                <w:i w:val="0"/>
                <w:color w:val="000000"/>
                <w:sz w:val="24"/>
              </w:rPr>
              <w:t>Обобщение по теме "Досуг и увлечения (хобби) современного подростка (чтение, кино, театр, музей, спорт, музыка)"</w:t>
            </w:r>
          </w:p>
        </w:tc>
        <w:tc>
          <w:tcPr>
            <w:tcW w:w="722" w:type="dxa"/>
            <w:tcMar>
              <w:top w:w="50" w:type="dxa"/>
              <w:left w:w="100" w:type="dxa"/>
            </w:tcMar>
            <w:vAlign w:val="center"/>
          </w:tcPr>
          <w:p w14:paraId="3FFBE3A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FE548FF">
            <w:pPr>
              <w:spacing w:before="0" w:after="0" w:line="276" w:lineRule="auto"/>
              <w:ind w:left="135"/>
              <w:jc w:val="center"/>
            </w:pPr>
          </w:p>
        </w:tc>
        <w:tc>
          <w:tcPr>
            <w:tcW w:w="1510" w:type="dxa"/>
            <w:tcMar>
              <w:top w:w="50" w:type="dxa"/>
              <w:left w:w="100" w:type="dxa"/>
            </w:tcMar>
            <w:vAlign w:val="center"/>
          </w:tcPr>
          <w:p w14:paraId="4647AE7B">
            <w:pPr>
              <w:spacing w:before="0" w:after="0" w:line="276" w:lineRule="auto"/>
              <w:ind w:left="135"/>
              <w:jc w:val="center"/>
            </w:pPr>
          </w:p>
        </w:tc>
        <w:tc>
          <w:tcPr>
            <w:tcW w:w="1054" w:type="dxa"/>
            <w:tcMar>
              <w:top w:w="50" w:type="dxa"/>
              <w:left w:w="100" w:type="dxa"/>
            </w:tcMar>
            <w:vAlign w:val="center"/>
          </w:tcPr>
          <w:p w14:paraId="0D9D93EA">
            <w:pPr>
              <w:spacing w:before="0" w:after="0"/>
              <w:ind w:left="135"/>
              <w:jc w:val="left"/>
            </w:pPr>
          </w:p>
        </w:tc>
        <w:tc>
          <w:tcPr>
            <w:tcW w:w="1850" w:type="dxa"/>
            <w:tcMar>
              <w:top w:w="50" w:type="dxa"/>
              <w:left w:w="100" w:type="dxa"/>
            </w:tcMar>
            <w:vAlign w:val="center"/>
          </w:tcPr>
          <w:p w14:paraId="38D8D721">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"https://m.edsoo.ru/83538d3e" \h </w:instrText>
            </w:r>
            <w:r>
              <w:fldChar w:fldCharType="separate"/>
            </w:r>
            <w:r>
              <w:rPr>
                <w:rFonts w:ascii="Times New Roman" w:hAnsi="Times New Roman"/>
                <w:b w:val="0"/>
                <w:i w:val="0"/>
                <w:color w:val="0000FF"/>
                <w:sz w:val="22"/>
                <w:u w:val="single"/>
              </w:rPr>
              <w:t>https://m.edsoo.ru/83538d3e</w:t>
            </w:r>
            <w:r>
              <w:rPr>
                <w:rFonts w:ascii="Times New Roman" w:hAnsi="Times New Roman"/>
                <w:b w:val="0"/>
                <w:i w:val="0"/>
                <w:color w:val="0000FF"/>
                <w:sz w:val="22"/>
                <w:u w:val="single"/>
              </w:rPr>
              <w:fldChar w:fldCharType="end"/>
            </w:r>
          </w:p>
        </w:tc>
      </w:tr>
      <w:tr w14:paraId="6E8E57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8759B2F">
            <w:pPr>
              <w:spacing w:before="0" w:after="0"/>
              <w:ind w:left="0"/>
              <w:jc w:val="left"/>
            </w:pPr>
            <w:r>
              <w:rPr>
                <w:rFonts w:ascii="Times New Roman" w:hAnsi="Times New Roman"/>
                <w:b w:val="0"/>
                <w:i w:val="0"/>
                <w:color w:val="000000"/>
                <w:sz w:val="24"/>
              </w:rPr>
              <w:t>25</w:t>
            </w:r>
          </w:p>
        </w:tc>
        <w:tc>
          <w:tcPr>
            <w:tcW w:w="4019" w:type="dxa"/>
            <w:tcMar>
              <w:top w:w="50" w:type="dxa"/>
              <w:left w:w="100" w:type="dxa"/>
            </w:tcMar>
            <w:vAlign w:val="center"/>
          </w:tcPr>
          <w:p w14:paraId="6D6EB063">
            <w:pPr>
              <w:spacing w:before="0" w:after="0"/>
              <w:ind w:left="135"/>
              <w:jc w:val="left"/>
            </w:pPr>
            <w:r>
              <w:rPr>
                <w:rFonts w:ascii="Times New Roman" w:hAnsi="Times New Roman"/>
                <w:b w:val="0"/>
                <w:i w:val="0"/>
                <w:color w:val="000000"/>
                <w:sz w:val="24"/>
              </w:rPr>
              <w:t>Здоровый образ жизни (сбалансированное питание)</w:t>
            </w:r>
          </w:p>
        </w:tc>
        <w:tc>
          <w:tcPr>
            <w:tcW w:w="722" w:type="dxa"/>
            <w:tcMar>
              <w:top w:w="50" w:type="dxa"/>
              <w:left w:w="100" w:type="dxa"/>
            </w:tcMar>
            <w:vAlign w:val="center"/>
          </w:tcPr>
          <w:p w14:paraId="49B6FA2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E1C4082">
            <w:pPr>
              <w:spacing w:before="0" w:after="0" w:line="276" w:lineRule="auto"/>
              <w:ind w:left="135"/>
              <w:jc w:val="center"/>
            </w:pPr>
          </w:p>
        </w:tc>
        <w:tc>
          <w:tcPr>
            <w:tcW w:w="1510" w:type="dxa"/>
            <w:tcMar>
              <w:top w:w="50" w:type="dxa"/>
              <w:left w:w="100" w:type="dxa"/>
            </w:tcMar>
            <w:vAlign w:val="center"/>
          </w:tcPr>
          <w:p w14:paraId="468A964A">
            <w:pPr>
              <w:spacing w:before="0" w:after="0" w:line="276" w:lineRule="auto"/>
              <w:ind w:left="135"/>
              <w:jc w:val="center"/>
            </w:pPr>
          </w:p>
        </w:tc>
        <w:tc>
          <w:tcPr>
            <w:tcW w:w="1054" w:type="dxa"/>
            <w:tcMar>
              <w:top w:w="50" w:type="dxa"/>
              <w:left w:w="100" w:type="dxa"/>
            </w:tcMar>
            <w:vAlign w:val="center"/>
          </w:tcPr>
          <w:p w14:paraId="5DF1D71B">
            <w:pPr>
              <w:spacing w:before="0" w:after="0"/>
              <w:ind w:left="135"/>
              <w:jc w:val="left"/>
            </w:pPr>
          </w:p>
        </w:tc>
        <w:tc>
          <w:tcPr>
            <w:tcW w:w="1850" w:type="dxa"/>
            <w:tcMar>
              <w:top w:w="50" w:type="dxa"/>
              <w:left w:w="100" w:type="dxa"/>
            </w:tcMar>
            <w:vAlign w:val="center"/>
          </w:tcPr>
          <w:p w14:paraId="1C6DB009">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"https://m.edsoo.ru/83538eec" \h </w:instrText>
            </w:r>
            <w:r>
              <w:fldChar w:fldCharType="separate"/>
            </w:r>
            <w:r>
              <w:rPr>
                <w:rFonts w:ascii="Times New Roman" w:hAnsi="Times New Roman"/>
                <w:b w:val="0"/>
                <w:i w:val="0"/>
                <w:color w:val="0000FF"/>
                <w:sz w:val="22"/>
                <w:u w:val="single"/>
              </w:rPr>
              <w:t>https://m.edsoo.ru/83538eec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"https://m.edsoo.ru/8353a5b2" \h </w:instrText>
            </w:r>
            <w:r>
              <w:fldChar w:fldCharType="separate"/>
            </w:r>
            <w:r>
              <w:rPr>
                <w:rFonts w:ascii="Times New Roman" w:hAnsi="Times New Roman"/>
                <w:b w:val="0"/>
                <w:i w:val="0"/>
                <w:color w:val="0000FF"/>
                <w:sz w:val="22"/>
                <w:u w:val="single"/>
              </w:rPr>
              <w:t>https://m.edsoo.ru/8353a5b2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"https://m.edsoo.ru/8353986a" \h </w:instrText>
            </w:r>
            <w:r>
              <w:fldChar w:fldCharType="separate"/>
            </w:r>
            <w:r>
              <w:rPr>
                <w:rFonts w:ascii="Times New Roman" w:hAnsi="Times New Roman"/>
                <w:b w:val="0"/>
                <w:i w:val="0"/>
                <w:color w:val="0000FF"/>
                <w:sz w:val="22"/>
                <w:u w:val="single"/>
              </w:rPr>
              <w:t>https://m.edsoo.ru/8353986a</w:t>
            </w:r>
            <w:r>
              <w:rPr>
                <w:rFonts w:ascii="Times New Roman" w:hAnsi="Times New Roman"/>
                <w:b w:val="0"/>
                <w:i w:val="0"/>
                <w:color w:val="0000FF"/>
                <w:sz w:val="22"/>
                <w:u w:val="single"/>
              </w:rPr>
              <w:fldChar w:fldCharType="end"/>
            </w:r>
          </w:p>
        </w:tc>
      </w:tr>
      <w:tr w14:paraId="0F4CA7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7FCF216">
            <w:pPr>
              <w:spacing w:before="0" w:after="0"/>
              <w:ind w:left="0"/>
              <w:jc w:val="left"/>
            </w:pPr>
            <w:r>
              <w:rPr>
                <w:rFonts w:ascii="Times New Roman" w:hAnsi="Times New Roman"/>
                <w:b w:val="0"/>
                <w:i w:val="0"/>
                <w:color w:val="000000"/>
                <w:sz w:val="24"/>
              </w:rPr>
              <w:t>26</w:t>
            </w:r>
          </w:p>
        </w:tc>
        <w:tc>
          <w:tcPr>
            <w:tcW w:w="4019" w:type="dxa"/>
            <w:tcMar>
              <w:top w:w="50" w:type="dxa"/>
              <w:left w:w="100" w:type="dxa"/>
            </w:tcMar>
            <w:vAlign w:val="center"/>
          </w:tcPr>
          <w:p w14:paraId="72BE8EE7">
            <w:pPr>
              <w:spacing w:before="0" w:after="0"/>
              <w:ind w:left="135"/>
              <w:jc w:val="left"/>
            </w:pPr>
            <w:r>
              <w:rPr>
                <w:rFonts w:ascii="Times New Roman" w:hAnsi="Times New Roman"/>
                <w:b w:val="0"/>
                <w:i w:val="0"/>
                <w:color w:val="000000"/>
                <w:sz w:val="24"/>
              </w:rPr>
              <w:t>Здоровый образ жизни (питание школьников)</w:t>
            </w:r>
          </w:p>
        </w:tc>
        <w:tc>
          <w:tcPr>
            <w:tcW w:w="722" w:type="dxa"/>
            <w:tcMar>
              <w:top w:w="50" w:type="dxa"/>
              <w:left w:w="100" w:type="dxa"/>
            </w:tcMar>
            <w:vAlign w:val="center"/>
          </w:tcPr>
          <w:p w14:paraId="3522957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2ABF0C0">
            <w:pPr>
              <w:spacing w:before="0" w:after="0" w:line="276" w:lineRule="auto"/>
              <w:ind w:left="135"/>
              <w:jc w:val="center"/>
            </w:pPr>
          </w:p>
        </w:tc>
        <w:tc>
          <w:tcPr>
            <w:tcW w:w="1510" w:type="dxa"/>
            <w:tcMar>
              <w:top w:w="50" w:type="dxa"/>
              <w:left w:w="100" w:type="dxa"/>
            </w:tcMar>
            <w:vAlign w:val="center"/>
          </w:tcPr>
          <w:p w14:paraId="5DBD6938">
            <w:pPr>
              <w:spacing w:before="0" w:after="0" w:line="276" w:lineRule="auto"/>
              <w:ind w:left="135"/>
              <w:jc w:val="center"/>
            </w:pPr>
          </w:p>
        </w:tc>
        <w:tc>
          <w:tcPr>
            <w:tcW w:w="1054" w:type="dxa"/>
            <w:tcMar>
              <w:top w:w="50" w:type="dxa"/>
              <w:left w:w="100" w:type="dxa"/>
            </w:tcMar>
            <w:vAlign w:val="center"/>
          </w:tcPr>
          <w:p w14:paraId="2539C697">
            <w:pPr>
              <w:spacing w:before="0" w:after="0"/>
              <w:ind w:left="135"/>
              <w:jc w:val="left"/>
            </w:pPr>
          </w:p>
        </w:tc>
        <w:tc>
          <w:tcPr>
            <w:tcW w:w="1850" w:type="dxa"/>
            <w:tcMar>
              <w:top w:w="50" w:type="dxa"/>
              <w:left w:w="100" w:type="dxa"/>
            </w:tcMar>
            <w:vAlign w:val="center"/>
          </w:tcPr>
          <w:p w14:paraId="71C3266E">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"https://m.edsoo.ru/83539040" \h </w:instrText>
            </w:r>
            <w:r>
              <w:fldChar w:fldCharType="separate"/>
            </w:r>
            <w:r>
              <w:rPr>
                <w:rFonts w:ascii="Times New Roman" w:hAnsi="Times New Roman"/>
                <w:b w:val="0"/>
                <w:i w:val="0"/>
                <w:color w:val="0000FF"/>
                <w:sz w:val="22"/>
                <w:u w:val="single"/>
              </w:rPr>
              <w:t>https://m.edsoo.ru/83539040</w:t>
            </w:r>
            <w:r>
              <w:rPr>
                <w:rFonts w:ascii="Times New Roman" w:hAnsi="Times New Roman"/>
                <w:b w:val="0"/>
                <w:i w:val="0"/>
                <w:color w:val="0000FF"/>
                <w:sz w:val="22"/>
                <w:u w:val="single"/>
              </w:rPr>
              <w:fldChar w:fldCharType="end"/>
            </w:r>
          </w:p>
        </w:tc>
      </w:tr>
      <w:tr w14:paraId="469B6F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0AADB9B">
            <w:pPr>
              <w:spacing w:before="0" w:after="0"/>
              <w:ind w:left="0"/>
              <w:jc w:val="left"/>
            </w:pPr>
            <w:r>
              <w:rPr>
                <w:rFonts w:ascii="Times New Roman" w:hAnsi="Times New Roman"/>
                <w:b w:val="0"/>
                <w:i w:val="0"/>
                <w:color w:val="000000"/>
                <w:sz w:val="24"/>
              </w:rPr>
              <w:t>27</w:t>
            </w:r>
          </w:p>
        </w:tc>
        <w:tc>
          <w:tcPr>
            <w:tcW w:w="4019" w:type="dxa"/>
            <w:tcMar>
              <w:top w:w="50" w:type="dxa"/>
              <w:left w:w="100" w:type="dxa"/>
            </w:tcMar>
            <w:vAlign w:val="center"/>
          </w:tcPr>
          <w:p w14:paraId="50BE0647">
            <w:pPr>
              <w:spacing w:before="0" w:after="0"/>
              <w:ind w:left="135"/>
              <w:jc w:val="left"/>
            </w:pPr>
            <w:r>
              <w:rPr>
                <w:rFonts w:ascii="Times New Roman" w:hAnsi="Times New Roman"/>
                <w:b w:val="0"/>
                <w:i w:val="0"/>
                <w:color w:val="000000"/>
                <w:sz w:val="24"/>
              </w:rPr>
              <w:t>Здоровый образ жизни (рецепты здорового питания)</w:t>
            </w:r>
          </w:p>
        </w:tc>
        <w:tc>
          <w:tcPr>
            <w:tcW w:w="722" w:type="dxa"/>
            <w:tcMar>
              <w:top w:w="50" w:type="dxa"/>
              <w:left w:w="100" w:type="dxa"/>
            </w:tcMar>
            <w:vAlign w:val="center"/>
          </w:tcPr>
          <w:p w14:paraId="5281AE0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A85113B">
            <w:pPr>
              <w:spacing w:before="0" w:after="0" w:line="276" w:lineRule="auto"/>
              <w:ind w:left="135"/>
              <w:jc w:val="center"/>
            </w:pPr>
          </w:p>
        </w:tc>
        <w:tc>
          <w:tcPr>
            <w:tcW w:w="1510" w:type="dxa"/>
            <w:tcMar>
              <w:top w:w="50" w:type="dxa"/>
              <w:left w:w="100" w:type="dxa"/>
            </w:tcMar>
            <w:vAlign w:val="center"/>
          </w:tcPr>
          <w:p w14:paraId="5CEC25A0">
            <w:pPr>
              <w:spacing w:before="0" w:after="0" w:line="276" w:lineRule="auto"/>
              <w:ind w:left="135"/>
              <w:jc w:val="center"/>
            </w:pPr>
          </w:p>
        </w:tc>
        <w:tc>
          <w:tcPr>
            <w:tcW w:w="1054" w:type="dxa"/>
            <w:tcMar>
              <w:top w:w="50" w:type="dxa"/>
              <w:left w:w="100" w:type="dxa"/>
            </w:tcMar>
            <w:vAlign w:val="center"/>
          </w:tcPr>
          <w:p w14:paraId="2881FE41">
            <w:pPr>
              <w:spacing w:before="0" w:after="0"/>
              <w:ind w:left="135"/>
              <w:jc w:val="left"/>
            </w:pPr>
          </w:p>
        </w:tc>
        <w:tc>
          <w:tcPr>
            <w:tcW w:w="1850" w:type="dxa"/>
            <w:tcMar>
              <w:top w:w="50" w:type="dxa"/>
              <w:left w:w="100" w:type="dxa"/>
            </w:tcMar>
            <w:vAlign w:val="center"/>
          </w:tcPr>
          <w:p w14:paraId="585F9ED9">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"https://m.edsoo.ru/83539180" \h </w:instrText>
            </w:r>
            <w:r>
              <w:fldChar w:fldCharType="separate"/>
            </w:r>
            <w:r>
              <w:rPr>
                <w:rFonts w:ascii="Times New Roman" w:hAnsi="Times New Roman"/>
                <w:b w:val="0"/>
                <w:i w:val="0"/>
                <w:color w:val="0000FF"/>
                <w:sz w:val="22"/>
                <w:u w:val="single"/>
              </w:rPr>
              <w:t>https://m.edsoo.ru/83539180</w:t>
            </w:r>
            <w:r>
              <w:rPr>
                <w:rFonts w:ascii="Times New Roman" w:hAnsi="Times New Roman"/>
                <w:b w:val="0"/>
                <w:i w:val="0"/>
                <w:color w:val="0000FF"/>
                <w:sz w:val="22"/>
                <w:u w:val="single"/>
              </w:rPr>
              <w:fldChar w:fldCharType="end"/>
            </w:r>
          </w:p>
        </w:tc>
      </w:tr>
      <w:tr w14:paraId="2EABD2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50EBB29">
            <w:pPr>
              <w:spacing w:before="0" w:after="0"/>
              <w:ind w:left="0"/>
              <w:jc w:val="left"/>
            </w:pPr>
            <w:r>
              <w:rPr>
                <w:rFonts w:ascii="Times New Roman" w:hAnsi="Times New Roman"/>
                <w:b w:val="0"/>
                <w:i w:val="0"/>
                <w:color w:val="000000"/>
                <w:sz w:val="24"/>
              </w:rPr>
              <w:t>28</w:t>
            </w:r>
          </w:p>
        </w:tc>
        <w:tc>
          <w:tcPr>
            <w:tcW w:w="4019" w:type="dxa"/>
            <w:tcMar>
              <w:top w:w="50" w:type="dxa"/>
              <w:left w:w="100" w:type="dxa"/>
            </w:tcMar>
            <w:vAlign w:val="center"/>
          </w:tcPr>
          <w:p w14:paraId="7B49B791">
            <w:pPr>
              <w:spacing w:before="0" w:after="0"/>
              <w:ind w:left="135"/>
              <w:jc w:val="left"/>
            </w:pPr>
            <w:r>
              <w:rPr>
                <w:rFonts w:ascii="Times New Roman" w:hAnsi="Times New Roman"/>
                <w:b w:val="0"/>
                <w:i w:val="0"/>
                <w:color w:val="000000"/>
                <w:sz w:val="24"/>
              </w:rPr>
              <w:t>Здоровый образ жизни (спорт)</w:t>
            </w:r>
          </w:p>
        </w:tc>
        <w:tc>
          <w:tcPr>
            <w:tcW w:w="722" w:type="dxa"/>
            <w:tcMar>
              <w:top w:w="50" w:type="dxa"/>
              <w:left w:w="100" w:type="dxa"/>
            </w:tcMar>
            <w:vAlign w:val="center"/>
          </w:tcPr>
          <w:p w14:paraId="246FD749">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E4BC4EB">
            <w:pPr>
              <w:spacing w:before="0" w:after="0" w:line="276" w:lineRule="auto"/>
              <w:ind w:left="135"/>
              <w:jc w:val="center"/>
            </w:pPr>
          </w:p>
        </w:tc>
        <w:tc>
          <w:tcPr>
            <w:tcW w:w="1510" w:type="dxa"/>
            <w:tcMar>
              <w:top w:w="50" w:type="dxa"/>
              <w:left w:w="100" w:type="dxa"/>
            </w:tcMar>
            <w:vAlign w:val="center"/>
          </w:tcPr>
          <w:p w14:paraId="40F4AD8B">
            <w:pPr>
              <w:spacing w:before="0" w:after="0" w:line="276" w:lineRule="auto"/>
              <w:ind w:left="135"/>
              <w:jc w:val="center"/>
            </w:pPr>
          </w:p>
        </w:tc>
        <w:tc>
          <w:tcPr>
            <w:tcW w:w="1054" w:type="dxa"/>
            <w:tcMar>
              <w:top w:w="50" w:type="dxa"/>
              <w:left w:w="100" w:type="dxa"/>
            </w:tcMar>
            <w:vAlign w:val="center"/>
          </w:tcPr>
          <w:p w14:paraId="3DFF0797">
            <w:pPr>
              <w:spacing w:before="0" w:after="0"/>
              <w:ind w:left="135"/>
              <w:jc w:val="left"/>
            </w:pPr>
          </w:p>
        </w:tc>
        <w:tc>
          <w:tcPr>
            <w:tcW w:w="1850" w:type="dxa"/>
            <w:tcMar>
              <w:top w:w="50" w:type="dxa"/>
              <w:left w:w="100" w:type="dxa"/>
            </w:tcMar>
            <w:vAlign w:val="center"/>
          </w:tcPr>
          <w:p w14:paraId="314DABC4">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"https://m.edsoo.ru/83539522" \h </w:instrText>
            </w:r>
            <w:r>
              <w:fldChar w:fldCharType="separate"/>
            </w:r>
            <w:r>
              <w:rPr>
                <w:rFonts w:ascii="Times New Roman" w:hAnsi="Times New Roman"/>
                <w:b w:val="0"/>
                <w:i w:val="0"/>
                <w:color w:val="0000FF"/>
                <w:sz w:val="22"/>
                <w:u w:val="single"/>
              </w:rPr>
              <w:t>https://m.edsoo.ru/83539522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"https://m.edsoo.ru/83539d42" \h </w:instrText>
            </w:r>
            <w:r>
              <w:fldChar w:fldCharType="separate"/>
            </w:r>
            <w:r>
              <w:rPr>
                <w:rFonts w:ascii="Times New Roman" w:hAnsi="Times New Roman"/>
                <w:b w:val="0"/>
                <w:i w:val="0"/>
                <w:color w:val="0000FF"/>
                <w:sz w:val="22"/>
                <w:u w:val="single"/>
              </w:rPr>
              <w:t>https://m.edsoo.ru/83539d42</w:t>
            </w:r>
            <w:r>
              <w:rPr>
                <w:rFonts w:ascii="Times New Roman" w:hAnsi="Times New Roman"/>
                <w:b w:val="0"/>
                <w:i w:val="0"/>
                <w:color w:val="0000FF"/>
                <w:sz w:val="22"/>
                <w:u w:val="single"/>
              </w:rPr>
              <w:fldChar w:fldCharType="end"/>
            </w:r>
          </w:p>
        </w:tc>
      </w:tr>
      <w:tr w14:paraId="7B45BD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789F16E">
            <w:pPr>
              <w:spacing w:before="0" w:after="0"/>
              <w:ind w:left="0"/>
              <w:jc w:val="left"/>
            </w:pPr>
            <w:r>
              <w:rPr>
                <w:rFonts w:ascii="Times New Roman" w:hAnsi="Times New Roman"/>
                <w:b w:val="0"/>
                <w:i w:val="0"/>
                <w:color w:val="000000"/>
                <w:sz w:val="24"/>
              </w:rPr>
              <w:t>29</w:t>
            </w:r>
          </w:p>
        </w:tc>
        <w:tc>
          <w:tcPr>
            <w:tcW w:w="4019" w:type="dxa"/>
            <w:tcMar>
              <w:top w:w="50" w:type="dxa"/>
              <w:left w:w="100" w:type="dxa"/>
            </w:tcMar>
            <w:vAlign w:val="center"/>
          </w:tcPr>
          <w:p w14:paraId="32A4BD2A">
            <w:pPr>
              <w:spacing w:before="0" w:after="0"/>
              <w:ind w:left="135"/>
              <w:jc w:val="left"/>
            </w:pPr>
            <w:r>
              <w:rPr>
                <w:rFonts w:ascii="Times New Roman" w:hAnsi="Times New Roman"/>
                <w:b w:val="0"/>
                <w:i w:val="0"/>
                <w:color w:val="000000"/>
                <w:sz w:val="24"/>
              </w:rPr>
              <w:t>Здоровый образ жизни (популярные виды спорта)</w:t>
            </w:r>
          </w:p>
        </w:tc>
        <w:tc>
          <w:tcPr>
            <w:tcW w:w="722" w:type="dxa"/>
            <w:tcMar>
              <w:top w:w="50" w:type="dxa"/>
              <w:left w:w="100" w:type="dxa"/>
            </w:tcMar>
            <w:vAlign w:val="center"/>
          </w:tcPr>
          <w:p w14:paraId="2072441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3AFB574">
            <w:pPr>
              <w:spacing w:before="0" w:after="0" w:line="276" w:lineRule="auto"/>
              <w:ind w:left="135"/>
              <w:jc w:val="center"/>
            </w:pPr>
          </w:p>
        </w:tc>
        <w:tc>
          <w:tcPr>
            <w:tcW w:w="1510" w:type="dxa"/>
            <w:tcMar>
              <w:top w:w="50" w:type="dxa"/>
              <w:left w:w="100" w:type="dxa"/>
            </w:tcMar>
            <w:vAlign w:val="center"/>
          </w:tcPr>
          <w:p w14:paraId="11E22CE9">
            <w:pPr>
              <w:spacing w:before="0" w:after="0" w:line="276" w:lineRule="auto"/>
              <w:ind w:left="135"/>
              <w:jc w:val="center"/>
            </w:pPr>
          </w:p>
        </w:tc>
        <w:tc>
          <w:tcPr>
            <w:tcW w:w="1054" w:type="dxa"/>
            <w:tcMar>
              <w:top w:w="50" w:type="dxa"/>
              <w:left w:w="100" w:type="dxa"/>
            </w:tcMar>
            <w:vAlign w:val="center"/>
          </w:tcPr>
          <w:p w14:paraId="631E1624">
            <w:pPr>
              <w:spacing w:before="0" w:after="0"/>
              <w:ind w:left="135"/>
              <w:jc w:val="left"/>
            </w:pPr>
          </w:p>
        </w:tc>
        <w:tc>
          <w:tcPr>
            <w:tcW w:w="1850" w:type="dxa"/>
            <w:tcMar>
              <w:top w:w="50" w:type="dxa"/>
              <w:left w:w="100" w:type="dxa"/>
            </w:tcMar>
            <w:vAlign w:val="center"/>
          </w:tcPr>
          <w:p w14:paraId="29AE1C70">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"https://m.edsoo.ru/835392d4" \h </w:instrText>
            </w:r>
            <w:r>
              <w:fldChar w:fldCharType="separate"/>
            </w:r>
            <w:r>
              <w:rPr>
                <w:rFonts w:ascii="Times New Roman" w:hAnsi="Times New Roman"/>
                <w:b w:val="0"/>
                <w:i w:val="0"/>
                <w:color w:val="0000FF"/>
                <w:sz w:val="22"/>
                <w:u w:val="single"/>
              </w:rPr>
              <w:t>https://m.edsoo.ru/835392d4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"https://m.edsoo.ru/83539b4e" \h </w:instrText>
            </w:r>
            <w:r>
              <w:fldChar w:fldCharType="separate"/>
            </w:r>
            <w:r>
              <w:rPr>
                <w:rFonts w:ascii="Times New Roman" w:hAnsi="Times New Roman"/>
                <w:b w:val="0"/>
                <w:i w:val="0"/>
                <w:color w:val="0000FF"/>
                <w:sz w:val="22"/>
                <w:u w:val="single"/>
              </w:rPr>
              <w:t>https://m.edsoo.ru/83539b4e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"https://m.edsoo.ru/83539f18" \h </w:instrText>
            </w:r>
            <w:r>
              <w:fldChar w:fldCharType="separate"/>
            </w:r>
            <w:r>
              <w:rPr>
                <w:rFonts w:ascii="Times New Roman" w:hAnsi="Times New Roman"/>
                <w:b w:val="0"/>
                <w:i w:val="0"/>
                <w:color w:val="0000FF"/>
                <w:sz w:val="22"/>
                <w:u w:val="single"/>
              </w:rPr>
              <w:t>https://m.edsoo.ru/83539f18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"https://m.edsoo.ru/8353a7b0" \h </w:instrText>
            </w:r>
            <w:r>
              <w:fldChar w:fldCharType="separate"/>
            </w:r>
            <w:r>
              <w:rPr>
                <w:rFonts w:ascii="Times New Roman" w:hAnsi="Times New Roman"/>
                <w:b w:val="0"/>
                <w:i w:val="0"/>
                <w:color w:val="0000FF"/>
                <w:sz w:val="22"/>
                <w:u w:val="single"/>
              </w:rPr>
              <w:t>https://m.edsoo.ru/8353a7b0</w:t>
            </w:r>
            <w:r>
              <w:rPr>
                <w:rFonts w:ascii="Times New Roman" w:hAnsi="Times New Roman"/>
                <w:b w:val="0"/>
                <w:i w:val="0"/>
                <w:color w:val="0000FF"/>
                <w:sz w:val="22"/>
                <w:u w:val="single"/>
              </w:rPr>
              <w:fldChar w:fldCharType="end"/>
            </w:r>
          </w:p>
        </w:tc>
      </w:tr>
      <w:tr w14:paraId="47644E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B17D0ED">
            <w:pPr>
              <w:spacing w:before="0" w:after="0"/>
              <w:ind w:left="0"/>
              <w:jc w:val="left"/>
            </w:pPr>
            <w:r>
              <w:rPr>
                <w:rFonts w:ascii="Times New Roman" w:hAnsi="Times New Roman"/>
                <w:b w:val="0"/>
                <w:i w:val="0"/>
                <w:color w:val="000000"/>
                <w:sz w:val="24"/>
              </w:rPr>
              <w:t>30</w:t>
            </w:r>
          </w:p>
        </w:tc>
        <w:tc>
          <w:tcPr>
            <w:tcW w:w="4019" w:type="dxa"/>
            <w:tcMar>
              <w:top w:w="50" w:type="dxa"/>
              <w:left w:w="100" w:type="dxa"/>
            </w:tcMar>
            <w:vAlign w:val="center"/>
          </w:tcPr>
          <w:p w14:paraId="1163BC83">
            <w:pPr>
              <w:spacing w:before="0" w:after="0"/>
              <w:ind w:left="135"/>
              <w:jc w:val="left"/>
            </w:pPr>
            <w:r>
              <w:rPr>
                <w:rFonts w:ascii="Times New Roman" w:hAnsi="Times New Roman"/>
                <w:b w:val="0"/>
                <w:i w:val="0"/>
                <w:color w:val="000000"/>
                <w:sz w:val="24"/>
              </w:rPr>
              <w:t>Здоровый образ жизни (фитнес)</w:t>
            </w:r>
          </w:p>
        </w:tc>
        <w:tc>
          <w:tcPr>
            <w:tcW w:w="722" w:type="dxa"/>
            <w:tcMar>
              <w:top w:w="50" w:type="dxa"/>
              <w:left w:w="100" w:type="dxa"/>
            </w:tcMar>
            <w:vAlign w:val="center"/>
          </w:tcPr>
          <w:p w14:paraId="4D1B3AA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2BFCFD6">
            <w:pPr>
              <w:spacing w:before="0" w:after="0" w:line="276" w:lineRule="auto"/>
              <w:ind w:left="135"/>
              <w:jc w:val="center"/>
            </w:pPr>
          </w:p>
        </w:tc>
        <w:tc>
          <w:tcPr>
            <w:tcW w:w="1510" w:type="dxa"/>
            <w:tcMar>
              <w:top w:w="50" w:type="dxa"/>
              <w:left w:w="100" w:type="dxa"/>
            </w:tcMar>
            <w:vAlign w:val="center"/>
          </w:tcPr>
          <w:p w14:paraId="264B6096">
            <w:pPr>
              <w:spacing w:before="0" w:after="0" w:line="276" w:lineRule="auto"/>
              <w:ind w:left="135"/>
              <w:jc w:val="center"/>
            </w:pPr>
          </w:p>
        </w:tc>
        <w:tc>
          <w:tcPr>
            <w:tcW w:w="1054" w:type="dxa"/>
            <w:tcMar>
              <w:top w:w="50" w:type="dxa"/>
              <w:left w:w="100" w:type="dxa"/>
            </w:tcMar>
            <w:vAlign w:val="center"/>
          </w:tcPr>
          <w:p w14:paraId="33E0806A">
            <w:pPr>
              <w:spacing w:before="0" w:after="0"/>
              <w:ind w:left="135"/>
              <w:jc w:val="left"/>
            </w:pPr>
          </w:p>
        </w:tc>
        <w:tc>
          <w:tcPr>
            <w:tcW w:w="1850" w:type="dxa"/>
            <w:tcMar>
              <w:top w:w="50" w:type="dxa"/>
              <w:left w:w="100" w:type="dxa"/>
            </w:tcMar>
            <w:vAlign w:val="center"/>
          </w:tcPr>
          <w:p w14:paraId="548DC2EC">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"https://m.edsoo.ru/8353a9e0" \h </w:instrText>
            </w:r>
            <w:r>
              <w:fldChar w:fldCharType="separate"/>
            </w:r>
            <w:r>
              <w:rPr>
                <w:rFonts w:ascii="Times New Roman" w:hAnsi="Times New Roman"/>
                <w:b w:val="0"/>
                <w:i w:val="0"/>
                <w:color w:val="0000FF"/>
                <w:sz w:val="22"/>
                <w:u w:val="single"/>
              </w:rPr>
              <w:t>https://m.edsoo.ru/8353a9e0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"https://m.edsoo.ru/835396d0" \h </w:instrText>
            </w:r>
            <w:r>
              <w:fldChar w:fldCharType="separate"/>
            </w:r>
            <w:r>
              <w:rPr>
                <w:rFonts w:ascii="Times New Roman" w:hAnsi="Times New Roman"/>
                <w:b w:val="0"/>
                <w:i w:val="0"/>
                <w:color w:val="0000FF"/>
                <w:sz w:val="22"/>
                <w:u w:val="single"/>
              </w:rPr>
              <w:t>https://m.edsoo.ru/835396d0</w:t>
            </w:r>
            <w:r>
              <w:rPr>
                <w:rFonts w:ascii="Times New Roman" w:hAnsi="Times New Roman"/>
                <w:b w:val="0"/>
                <w:i w:val="0"/>
                <w:color w:val="0000FF"/>
                <w:sz w:val="22"/>
                <w:u w:val="single"/>
              </w:rPr>
              <w:fldChar w:fldCharType="end"/>
            </w:r>
          </w:p>
        </w:tc>
      </w:tr>
      <w:tr w14:paraId="478F659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D160F27">
            <w:pPr>
              <w:spacing w:before="0" w:after="0"/>
              <w:ind w:left="0"/>
              <w:jc w:val="left"/>
            </w:pPr>
            <w:r>
              <w:rPr>
                <w:rFonts w:ascii="Times New Roman" w:hAnsi="Times New Roman"/>
                <w:b w:val="0"/>
                <w:i w:val="0"/>
                <w:color w:val="000000"/>
                <w:sz w:val="24"/>
              </w:rPr>
              <w:t>31</w:t>
            </w:r>
          </w:p>
        </w:tc>
        <w:tc>
          <w:tcPr>
            <w:tcW w:w="4019" w:type="dxa"/>
            <w:tcMar>
              <w:top w:w="50" w:type="dxa"/>
              <w:left w:w="100" w:type="dxa"/>
            </w:tcMar>
            <w:vAlign w:val="center"/>
          </w:tcPr>
          <w:p w14:paraId="6B96875E">
            <w:pPr>
              <w:spacing w:before="0" w:after="0"/>
              <w:ind w:left="135"/>
              <w:jc w:val="left"/>
            </w:pPr>
            <w:r>
              <w:rPr>
                <w:rFonts w:ascii="Times New Roman" w:hAnsi="Times New Roman"/>
                <w:b w:val="0"/>
                <w:i w:val="0"/>
                <w:color w:val="000000"/>
                <w:sz w:val="24"/>
              </w:rPr>
              <w:t>Здоровый образ жизни (мой любимый вид спорта)</w:t>
            </w:r>
          </w:p>
        </w:tc>
        <w:tc>
          <w:tcPr>
            <w:tcW w:w="722" w:type="dxa"/>
            <w:tcMar>
              <w:top w:w="50" w:type="dxa"/>
              <w:left w:w="100" w:type="dxa"/>
            </w:tcMar>
            <w:vAlign w:val="center"/>
          </w:tcPr>
          <w:p w14:paraId="6410B36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850C924">
            <w:pPr>
              <w:spacing w:before="0" w:after="0" w:line="276" w:lineRule="auto"/>
              <w:ind w:left="135"/>
              <w:jc w:val="center"/>
            </w:pPr>
          </w:p>
        </w:tc>
        <w:tc>
          <w:tcPr>
            <w:tcW w:w="1510" w:type="dxa"/>
            <w:tcMar>
              <w:top w:w="50" w:type="dxa"/>
              <w:left w:w="100" w:type="dxa"/>
            </w:tcMar>
            <w:vAlign w:val="center"/>
          </w:tcPr>
          <w:p w14:paraId="31E77681">
            <w:pPr>
              <w:spacing w:before="0" w:after="0" w:line="276" w:lineRule="auto"/>
              <w:ind w:left="135"/>
              <w:jc w:val="center"/>
            </w:pPr>
          </w:p>
        </w:tc>
        <w:tc>
          <w:tcPr>
            <w:tcW w:w="1054" w:type="dxa"/>
            <w:tcMar>
              <w:top w:w="50" w:type="dxa"/>
              <w:left w:w="100" w:type="dxa"/>
            </w:tcMar>
            <w:vAlign w:val="center"/>
          </w:tcPr>
          <w:p w14:paraId="6AD202FB">
            <w:pPr>
              <w:spacing w:before="0" w:after="0"/>
              <w:ind w:left="135"/>
              <w:jc w:val="left"/>
            </w:pPr>
          </w:p>
        </w:tc>
        <w:tc>
          <w:tcPr>
            <w:tcW w:w="1850" w:type="dxa"/>
            <w:tcMar>
              <w:top w:w="50" w:type="dxa"/>
              <w:left w:w="100" w:type="dxa"/>
            </w:tcMar>
            <w:vAlign w:val="center"/>
          </w:tcPr>
          <w:p w14:paraId="73ABBB38">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"https://m.edsoo.ru/8353a10c" \h </w:instrText>
            </w:r>
            <w:r>
              <w:fldChar w:fldCharType="separate"/>
            </w:r>
            <w:r>
              <w:rPr>
                <w:rFonts w:ascii="Times New Roman" w:hAnsi="Times New Roman"/>
                <w:b w:val="0"/>
                <w:i w:val="0"/>
                <w:color w:val="0000FF"/>
                <w:sz w:val="22"/>
                <w:u w:val="single"/>
              </w:rPr>
              <w:t>https://m.edsoo.ru/8353a10c</w:t>
            </w:r>
            <w:r>
              <w:rPr>
                <w:rFonts w:ascii="Times New Roman" w:hAnsi="Times New Roman"/>
                <w:b w:val="0"/>
                <w:i w:val="0"/>
                <w:color w:val="0000FF"/>
                <w:sz w:val="22"/>
                <w:u w:val="single"/>
              </w:rPr>
              <w:fldChar w:fldCharType="end"/>
            </w:r>
          </w:p>
        </w:tc>
      </w:tr>
      <w:tr w14:paraId="6EC3E1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C306177">
            <w:pPr>
              <w:spacing w:before="0" w:after="0"/>
              <w:ind w:left="0"/>
              <w:jc w:val="left"/>
            </w:pPr>
            <w:r>
              <w:rPr>
                <w:rFonts w:ascii="Times New Roman" w:hAnsi="Times New Roman"/>
                <w:b w:val="0"/>
                <w:i w:val="0"/>
                <w:color w:val="000000"/>
                <w:sz w:val="24"/>
              </w:rPr>
              <w:t>32</w:t>
            </w:r>
          </w:p>
        </w:tc>
        <w:tc>
          <w:tcPr>
            <w:tcW w:w="4019" w:type="dxa"/>
            <w:tcMar>
              <w:top w:w="50" w:type="dxa"/>
              <w:left w:w="100" w:type="dxa"/>
            </w:tcMar>
            <w:vAlign w:val="center"/>
          </w:tcPr>
          <w:p w14:paraId="44A5B0DD">
            <w:pPr>
              <w:spacing w:before="0" w:after="0"/>
              <w:ind w:left="135"/>
              <w:jc w:val="left"/>
            </w:pPr>
            <w:r>
              <w:rPr>
                <w:rFonts w:ascii="Times New Roman" w:hAnsi="Times New Roman"/>
                <w:b w:val="0"/>
                <w:i w:val="0"/>
                <w:color w:val="000000"/>
                <w:sz w:val="24"/>
              </w:rPr>
              <w:t>Здоровый образ жизни (спортивная символика)</w:t>
            </w:r>
          </w:p>
        </w:tc>
        <w:tc>
          <w:tcPr>
            <w:tcW w:w="722" w:type="dxa"/>
            <w:tcMar>
              <w:top w:w="50" w:type="dxa"/>
              <w:left w:w="100" w:type="dxa"/>
            </w:tcMar>
            <w:vAlign w:val="center"/>
          </w:tcPr>
          <w:p w14:paraId="7E5DDE8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C30EAC6">
            <w:pPr>
              <w:spacing w:before="0" w:after="0" w:line="276" w:lineRule="auto"/>
              <w:ind w:left="135"/>
              <w:jc w:val="center"/>
            </w:pPr>
          </w:p>
        </w:tc>
        <w:tc>
          <w:tcPr>
            <w:tcW w:w="1510" w:type="dxa"/>
            <w:tcMar>
              <w:top w:w="50" w:type="dxa"/>
              <w:left w:w="100" w:type="dxa"/>
            </w:tcMar>
            <w:vAlign w:val="center"/>
          </w:tcPr>
          <w:p w14:paraId="7FCCE50C">
            <w:pPr>
              <w:spacing w:before="0" w:after="0" w:line="276" w:lineRule="auto"/>
              <w:ind w:left="135"/>
              <w:jc w:val="center"/>
            </w:pPr>
          </w:p>
        </w:tc>
        <w:tc>
          <w:tcPr>
            <w:tcW w:w="1054" w:type="dxa"/>
            <w:tcMar>
              <w:top w:w="50" w:type="dxa"/>
              <w:left w:w="100" w:type="dxa"/>
            </w:tcMar>
            <w:vAlign w:val="center"/>
          </w:tcPr>
          <w:p w14:paraId="58123C8D">
            <w:pPr>
              <w:spacing w:before="0" w:after="0"/>
              <w:ind w:left="135"/>
              <w:jc w:val="left"/>
            </w:pPr>
          </w:p>
        </w:tc>
        <w:tc>
          <w:tcPr>
            <w:tcW w:w="1850" w:type="dxa"/>
            <w:tcMar>
              <w:top w:w="50" w:type="dxa"/>
              <w:left w:w="100" w:type="dxa"/>
            </w:tcMar>
            <w:vAlign w:val="center"/>
          </w:tcPr>
          <w:p w14:paraId="0B6CDC3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"https://m.edsoo.ru/8353a3aa" \h </w:instrText>
            </w:r>
            <w:r>
              <w:fldChar w:fldCharType="separate"/>
            </w:r>
            <w:r>
              <w:rPr>
                <w:rFonts w:ascii="Times New Roman" w:hAnsi="Times New Roman"/>
                <w:b w:val="0"/>
                <w:i w:val="0"/>
                <w:color w:val="0000FF"/>
                <w:sz w:val="22"/>
                <w:u w:val="single"/>
              </w:rPr>
              <w:t>https://m.edsoo.ru/8353a3aa</w:t>
            </w:r>
            <w:r>
              <w:rPr>
                <w:rFonts w:ascii="Times New Roman" w:hAnsi="Times New Roman"/>
                <w:b w:val="0"/>
                <w:i w:val="0"/>
                <w:color w:val="0000FF"/>
                <w:sz w:val="22"/>
                <w:u w:val="single"/>
              </w:rPr>
              <w:fldChar w:fldCharType="end"/>
            </w:r>
          </w:p>
        </w:tc>
      </w:tr>
      <w:tr w14:paraId="3B2796D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E73AF7A">
            <w:pPr>
              <w:spacing w:before="0" w:after="0"/>
              <w:ind w:left="0"/>
              <w:jc w:val="left"/>
            </w:pPr>
            <w:r>
              <w:rPr>
                <w:rFonts w:ascii="Times New Roman" w:hAnsi="Times New Roman"/>
                <w:b w:val="0"/>
                <w:i w:val="0"/>
                <w:color w:val="000000"/>
                <w:sz w:val="24"/>
              </w:rPr>
              <w:t>33</w:t>
            </w:r>
          </w:p>
        </w:tc>
        <w:tc>
          <w:tcPr>
            <w:tcW w:w="4019" w:type="dxa"/>
            <w:tcMar>
              <w:top w:w="50" w:type="dxa"/>
              <w:left w:w="100" w:type="dxa"/>
            </w:tcMar>
            <w:vAlign w:val="center"/>
          </w:tcPr>
          <w:p w14:paraId="0DDBB4C9">
            <w:pPr>
              <w:spacing w:before="0" w:after="0"/>
              <w:ind w:left="135"/>
              <w:jc w:val="left"/>
            </w:pPr>
            <w:r>
              <w:rPr>
                <w:rFonts w:ascii="Times New Roman" w:hAnsi="Times New Roman"/>
                <w:b w:val="0"/>
                <w:i w:val="0"/>
                <w:color w:val="000000"/>
                <w:sz w:val="24"/>
              </w:rPr>
              <w:t>Обобщение по теме "Здоровый образ жизни: режим труда и отдыха, фитнес, сбалансированное питание. Посещение врача"</w:t>
            </w:r>
          </w:p>
        </w:tc>
        <w:tc>
          <w:tcPr>
            <w:tcW w:w="722" w:type="dxa"/>
            <w:tcMar>
              <w:top w:w="50" w:type="dxa"/>
              <w:left w:w="100" w:type="dxa"/>
            </w:tcMar>
            <w:vAlign w:val="center"/>
          </w:tcPr>
          <w:p w14:paraId="56B96F7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941F254">
            <w:pPr>
              <w:spacing w:before="0" w:after="0" w:line="276" w:lineRule="auto"/>
              <w:ind w:left="135"/>
              <w:jc w:val="center"/>
            </w:pPr>
          </w:p>
        </w:tc>
        <w:tc>
          <w:tcPr>
            <w:tcW w:w="1510" w:type="dxa"/>
            <w:tcMar>
              <w:top w:w="50" w:type="dxa"/>
              <w:left w:w="100" w:type="dxa"/>
            </w:tcMar>
            <w:vAlign w:val="center"/>
          </w:tcPr>
          <w:p w14:paraId="600B1FEF">
            <w:pPr>
              <w:spacing w:before="0" w:after="0" w:line="276" w:lineRule="auto"/>
              <w:ind w:left="135"/>
              <w:jc w:val="center"/>
            </w:pPr>
          </w:p>
        </w:tc>
        <w:tc>
          <w:tcPr>
            <w:tcW w:w="1054" w:type="dxa"/>
            <w:tcMar>
              <w:top w:w="50" w:type="dxa"/>
              <w:left w:w="100" w:type="dxa"/>
            </w:tcMar>
            <w:vAlign w:val="center"/>
          </w:tcPr>
          <w:p w14:paraId="6EB285DA">
            <w:pPr>
              <w:spacing w:before="0" w:after="0"/>
              <w:ind w:left="135"/>
              <w:jc w:val="left"/>
            </w:pPr>
          </w:p>
        </w:tc>
        <w:tc>
          <w:tcPr>
            <w:tcW w:w="1850" w:type="dxa"/>
            <w:tcMar>
              <w:top w:w="50" w:type="dxa"/>
              <w:left w:w="100" w:type="dxa"/>
            </w:tcMar>
            <w:vAlign w:val="center"/>
          </w:tcPr>
          <w:p w14:paraId="530AAC1E">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"https://m.edsoo.ru/8353ac92" \h </w:instrText>
            </w:r>
            <w:r>
              <w:fldChar w:fldCharType="separate"/>
            </w:r>
            <w:r>
              <w:rPr>
                <w:rFonts w:ascii="Times New Roman" w:hAnsi="Times New Roman"/>
                <w:b w:val="0"/>
                <w:i w:val="0"/>
                <w:color w:val="0000FF"/>
                <w:sz w:val="22"/>
                <w:u w:val="single"/>
              </w:rPr>
              <w:t>https://m.edsoo.ru/8353ac92</w:t>
            </w:r>
            <w:r>
              <w:rPr>
                <w:rFonts w:ascii="Times New Roman" w:hAnsi="Times New Roman"/>
                <w:b w:val="0"/>
                <w:i w:val="0"/>
                <w:color w:val="0000FF"/>
                <w:sz w:val="22"/>
                <w:u w:val="single"/>
              </w:rPr>
              <w:fldChar w:fldCharType="end"/>
            </w:r>
          </w:p>
        </w:tc>
      </w:tr>
      <w:tr w14:paraId="3CC197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796C58E">
            <w:pPr>
              <w:spacing w:before="0" w:after="0"/>
              <w:ind w:left="0"/>
              <w:jc w:val="left"/>
            </w:pPr>
            <w:r>
              <w:rPr>
                <w:rFonts w:ascii="Times New Roman" w:hAnsi="Times New Roman"/>
                <w:b w:val="0"/>
                <w:i w:val="0"/>
                <w:color w:val="000000"/>
                <w:sz w:val="24"/>
              </w:rPr>
              <w:t>34</w:t>
            </w:r>
          </w:p>
        </w:tc>
        <w:tc>
          <w:tcPr>
            <w:tcW w:w="4019" w:type="dxa"/>
            <w:tcMar>
              <w:top w:w="50" w:type="dxa"/>
              <w:left w:w="100" w:type="dxa"/>
            </w:tcMar>
            <w:vAlign w:val="center"/>
          </w:tcPr>
          <w:p w14:paraId="43688EAE">
            <w:pPr>
              <w:spacing w:before="0" w:after="0"/>
              <w:ind w:left="135"/>
              <w:jc w:val="left"/>
            </w:pPr>
            <w:r>
              <w:rPr>
                <w:rFonts w:ascii="Times New Roman" w:hAnsi="Times New Roman"/>
                <w:b w:val="0"/>
                <w:i w:val="0"/>
                <w:color w:val="000000"/>
                <w:sz w:val="24"/>
              </w:rPr>
              <w:t>Контроль по темам "Досуг и увлечения (хобби) современного подростка (чтение, кино, театр, музей, спорт, музыка)" и "Здоровый образ жизни: режим труда и отдыха, фитнес, сбалансированное питание. Посещение врача"</w:t>
            </w:r>
          </w:p>
        </w:tc>
        <w:tc>
          <w:tcPr>
            <w:tcW w:w="722" w:type="dxa"/>
            <w:tcMar>
              <w:top w:w="50" w:type="dxa"/>
              <w:left w:w="100" w:type="dxa"/>
            </w:tcMar>
            <w:vAlign w:val="center"/>
          </w:tcPr>
          <w:p w14:paraId="7E997A9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7B5962D">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825508A">
            <w:pPr>
              <w:spacing w:before="0" w:after="0" w:line="276" w:lineRule="auto"/>
              <w:ind w:left="135"/>
              <w:jc w:val="center"/>
            </w:pPr>
          </w:p>
        </w:tc>
        <w:tc>
          <w:tcPr>
            <w:tcW w:w="1054" w:type="dxa"/>
            <w:tcMar>
              <w:top w:w="50" w:type="dxa"/>
              <w:left w:w="100" w:type="dxa"/>
            </w:tcMar>
            <w:vAlign w:val="center"/>
          </w:tcPr>
          <w:p w14:paraId="536CE4BA">
            <w:pPr>
              <w:spacing w:before="0" w:after="0"/>
              <w:ind w:left="135"/>
              <w:jc w:val="left"/>
            </w:pPr>
          </w:p>
        </w:tc>
        <w:tc>
          <w:tcPr>
            <w:tcW w:w="1850" w:type="dxa"/>
            <w:tcMar>
              <w:top w:w="50" w:type="dxa"/>
              <w:left w:w="100" w:type="dxa"/>
            </w:tcMar>
            <w:vAlign w:val="center"/>
          </w:tcPr>
          <w:p w14:paraId="061F258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"https://m.edsoo.ru/8353ac92" \h </w:instrText>
            </w:r>
            <w:r>
              <w:fldChar w:fldCharType="separate"/>
            </w:r>
            <w:r>
              <w:rPr>
                <w:rFonts w:ascii="Times New Roman" w:hAnsi="Times New Roman"/>
                <w:b w:val="0"/>
                <w:i w:val="0"/>
                <w:color w:val="0000FF"/>
                <w:sz w:val="22"/>
                <w:u w:val="single"/>
              </w:rPr>
              <w:t>https://m.edsoo.ru/8353ac92</w:t>
            </w:r>
            <w:r>
              <w:rPr>
                <w:rFonts w:ascii="Times New Roman" w:hAnsi="Times New Roman"/>
                <w:b w:val="0"/>
                <w:i w:val="0"/>
                <w:color w:val="0000FF"/>
                <w:sz w:val="22"/>
                <w:u w:val="single"/>
              </w:rPr>
              <w:fldChar w:fldCharType="end"/>
            </w:r>
          </w:p>
        </w:tc>
      </w:tr>
      <w:tr w14:paraId="33ABFF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DA8210E">
            <w:pPr>
              <w:spacing w:before="0" w:after="0"/>
              <w:ind w:left="0"/>
              <w:jc w:val="left"/>
            </w:pPr>
            <w:r>
              <w:rPr>
                <w:rFonts w:ascii="Times New Roman" w:hAnsi="Times New Roman"/>
                <w:b w:val="0"/>
                <w:i w:val="0"/>
                <w:color w:val="000000"/>
                <w:sz w:val="24"/>
              </w:rPr>
              <w:t>35</w:t>
            </w:r>
          </w:p>
        </w:tc>
        <w:tc>
          <w:tcPr>
            <w:tcW w:w="4019" w:type="dxa"/>
            <w:tcMar>
              <w:top w:w="50" w:type="dxa"/>
              <w:left w:w="100" w:type="dxa"/>
            </w:tcMar>
            <w:vAlign w:val="center"/>
          </w:tcPr>
          <w:p w14:paraId="454EAF07">
            <w:pPr>
              <w:spacing w:before="0" w:after="0"/>
              <w:ind w:left="135"/>
              <w:jc w:val="left"/>
            </w:pPr>
            <w:r>
              <w:rPr>
                <w:rFonts w:ascii="Times New Roman" w:hAnsi="Times New Roman"/>
                <w:b w:val="0"/>
                <w:i w:val="0"/>
                <w:color w:val="000000"/>
                <w:sz w:val="24"/>
              </w:rPr>
              <w:t>Покупки: одежда, обувь и продукты питания (виды магазинов)</w:t>
            </w:r>
          </w:p>
        </w:tc>
        <w:tc>
          <w:tcPr>
            <w:tcW w:w="722" w:type="dxa"/>
            <w:tcMar>
              <w:top w:w="50" w:type="dxa"/>
              <w:left w:w="100" w:type="dxa"/>
            </w:tcMar>
            <w:vAlign w:val="center"/>
          </w:tcPr>
          <w:p w14:paraId="4E47C6D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ED5F663">
            <w:pPr>
              <w:spacing w:before="0" w:after="0" w:line="276" w:lineRule="auto"/>
              <w:ind w:left="135"/>
              <w:jc w:val="center"/>
            </w:pPr>
          </w:p>
        </w:tc>
        <w:tc>
          <w:tcPr>
            <w:tcW w:w="1510" w:type="dxa"/>
            <w:tcMar>
              <w:top w:w="50" w:type="dxa"/>
              <w:left w:w="100" w:type="dxa"/>
            </w:tcMar>
            <w:vAlign w:val="center"/>
          </w:tcPr>
          <w:p w14:paraId="64D8556A">
            <w:pPr>
              <w:spacing w:before="0" w:after="0" w:line="276" w:lineRule="auto"/>
              <w:ind w:left="135"/>
              <w:jc w:val="center"/>
            </w:pPr>
          </w:p>
        </w:tc>
        <w:tc>
          <w:tcPr>
            <w:tcW w:w="1054" w:type="dxa"/>
            <w:tcMar>
              <w:top w:w="50" w:type="dxa"/>
              <w:left w:w="100" w:type="dxa"/>
            </w:tcMar>
            <w:vAlign w:val="center"/>
          </w:tcPr>
          <w:p w14:paraId="64E3524F">
            <w:pPr>
              <w:spacing w:before="0" w:after="0"/>
              <w:ind w:left="135"/>
              <w:jc w:val="left"/>
            </w:pPr>
          </w:p>
        </w:tc>
        <w:tc>
          <w:tcPr>
            <w:tcW w:w="1850" w:type="dxa"/>
            <w:tcMar>
              <w:top w:w="50" w:type="dxa"/>
              <w:left w:w="100" w:type="dxa"/>
            </w:tcMar>
            <w:vAlign w:val="center"/>
          </w:tcPr>
          <w:p w14:paraId="48CDF532">
            <w:pPr>
              <w:spacing w:before="0" w:after="0"/>
              <w:ind w:left="135"/>
              <w:jc w:val="left"/>
            </w:pPr>
          </w:p>
        </w:tc>
      </w:tr>
      <w:tr w14:paraId="548F24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9A26CAE">
            <w:pPr>
              <w:spacing w:before="0" w:after="0"/>
              <w:ind w:left="0"/>
              <w:jc w:val="left"/>
            </w:pPr>
            <w:r>
              <w:rPr>
                <w:rFonts w:ascii="Times New Roman" w:hAnsi="Times New Roman"/>
                <w:b w:val="0"/>
                <w:i w:val="0"/>
                <w:color w:val="000000"/>
                <w:sz w:val="24"/>
              </w:rPr>
              <w:t>36</w:t>
            </w:r>
          </w:p>
        </w:tc>
        <w:tc>
          <w:tcPr>
            <w:tcW w:w="4019" w:type="dxa"/>
            <w:tcMar>
              <w:top w:w="50" w:type="dxa"/>
              <w:left w:w="100" w:type="dxa"/>
            </w:tcMar>
            <w:vAlign w:val="center"/>
          </w:tcPr>
          <w:p w14:paraId="514D40AE">
            <w:pPr>
              <w:spacing w:before="0" w:after="0"/>
              <w:ind w:left="135"/>
              <w:jc w:val="left"/>
            </w:pPr>
            <w:r>
              <w:rPr>
                <w:rFonts w:ascii="Times New Roman" w:hAnsi="Times New Roman"/>
                <w:b w:val="0"/>
                <w:i w:val="0"/>
                <w:color w:val="000000"/>
                <w:sz w:val="24"/>
              </w:rPr>
              <w:t>Покупки: одежда, обувь и продукты питания (в магазине)</w:t>
            </w:r>
          </w:p>
        </w:tc>
        <w:tc>
          <w:tcPr>
            <w:tcW w:w="722" w:type="dxa"/>
            <w:tcMar>
              <w:top w:w="50" w:type="dxa"/>
              <w:left w:w="100" w:type="dxa"/>
            </w:tcMar>
            <w:vAlign w:val="center"/>
          </w:tcPr>
          <w:p w14:paraId="13D66ED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6D6958E">
            <w:pPr>
              <w:spacing w:before="0" w:after="0" w:line="276" w:lineRule="auto"/>
              <w:ind w:left="135"/>
              <w:jc w:val="center"/>
            </w:pPr>
          </w:p>
        </w:tc>
        <w:tc>
          <w:tcPr>
            <w:tcW w:w="1510" w:type="dxa"/>
            <w:tcMar>
              <w:top w:w="50" w:type="dxa"/>
              <w:left w:w="100" w:type="dxa"/>
            </w:tcMar>
            <w:vAlign w:val="center"/>
          </w:tcPr>
          <w:p w14:paraId="3D9FA9E0">
            <w:pPr>
              <w:spacing w:before="0" w:after="0" w:line="276" w:lineRule="auto"/>
              <w:ind w:left="135"/>
              <w:jc w:val="center"/>
            </w:pPr>
          </w:p>
        </w:tc>
        <w:tc>
          <w:tcPr>
            <w:tcW w:w="1054" w:type="dxa"/>
            <w:tcMar>
              <w:top w:w="50" w:type="dxa"/>
              <w:left w:w="100" w:type="dxa"/>
            </w:tcMar>
            <w:vAlign w:val="center"/>
          </w:tcPr>
          <w:p w14:paraId="6D38F737">
            <w:pPr>
              <w:spacing w:before="0" w:after="0"/>
              <w:ind w:left="135"/>
              <w:jc w:val="left"/>
            </w:pPr>
          </w:p>
        </w:tc>
        <w:tc>
          <w:tcPr>
            <w:tcW w:w="1850" w:type="dxa"/>
            <w:tcMar>
              <w:top w:w="50" w:type="dxa"/>
              <w:left w:w="100" w:type="dxa"/>
            </w:tcMar>
            <w:vAlign w:val="center"/>
          </w:tcPr>
          <w:p w14:paraId="43310742">
            <w:pPr>
              <w:spacing w:before="0" w:after="0"/>
              <w:ind w:left="135"/>
              <w:jc w:val="left"/>
            </w:pPr>
          </w:p>
        </w:tc>
      </w:tr>
      <w:tr w14:paraId="0A15F7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FBAE3DD">
            <w:pPr>
              <w:spacing w:before="0" w:after="0"/>
              <w:ind w:left="0"/>
              <w:jc w:val="left"/>
            </w:pPr>
            <w:r>
              <w:rPr>
                <w:rFonts w:ascii="Times New Roman" w:hAnsi="Times New Roman"/>
                <w:b w:val="0"/>
                <w:i w:val="0"/>
                <w:color w:val="000000"/>
                <w:sz w:val="24"/>
              </w:rPr>
              <w:t>37</w:t>
            </w:r>
          </w:p>
        </w:tc>
        <w:tc>
          <w:tcPr>
            <w:tcW w:w="4019" w:type="dxa"/>
            <w:tcMar>
              <w:top w:w="50" w:type="dxa"/>
              <w:left w:w="100" w:type="dxa"/>
            </w:tcMar>
            <w:vAlign w:val="center"/>
          </w:tcPr>
          <w:p w14:paraId="2CA6987B">
            <w:pPr>
              <w:spacing w:before="0" w:after="0"/>
              <w:ind w:left="135"/>
              <w:jc w:val="left"/>
            </w:pPr>
            <w:r>
              <w:rPr>
                <w:rFonts w:ascii="Times New Roman" w:hAnsi="Times New Roman"/>
                <w:b w:val="0"/>
                <w:i w:val="0"/>
                <w:color w:val="000000"/>
                <w:sz w:val="24"/>
              </w:rPr>
              <w:t>Покупки: одежда, обувь и продукты питания (покупки на рынке)</w:t>
            </w:r>
          </w:p>
        </w:tc>
        <w:tc>
          <w:tcPr>
            <w:tcW w:w="722" w:type="dxa"/>
            <w:tcMar>
              <w:top w:w="50" w:type="dxa"/>
              <w:left w:w="100" w:type="dxa"/>
            </w:tcMar>
            <w:vAlign w:val="center"/>
          </w:tcPr>
          <w:p w14:paraId="44A45D4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E53FB55">
            <w:pPr>
              <w:spacing w:before="0" w:after="0" w:line="276" w:lineRule="auto"/>
              <w:ind w:left="135"/>
              <w:jc w:val="center"/>
            </w:pPr>
          </w:p>
        </w:tc>
        <w:tc>
          <w:tcPr>
            <w:tcW w:w="1510" w:type="dxa"/>
            <w:tcMar>
              <w:top w:w="50" w:type="dxa"/>
              <w:left w:w="100" w:type="dxa"/>
            </w:tcMar>
            <w:vAlign w:val="center"/>
          </w:tcPr>
          <w:p w14:paraId="34A5ADE3">
            <w:pPr>
              <w:spacing w:before="0" w:after="0" w:line="276" w:lineRule="auto"/>
              <w:ind w:left="135"/>
              <w:jc w:val="center"/>
            </w:pPr>
          </w:p>
        </w:tc>
        <w:tc>
          <w:tcPr>
            <w:tcW w:w="1054" w:type="dxa"/>
            <w:tcMar>
              <w:top w:w="50" w:type="dxa"/>
              <w:left w:w="100" w:type="dxa"/>
            </w:tcMar>
            <w:vAlign w:val="center"/>
          </w:tcPr>
          <w:p w14:paraId="0E68BBD8">
            <w:pPr>
              <w:spacing w:before="0" w:after="0"/>
              <w:ind w:left="135"/>
              <w:jc w:val="left"/>
            </w:pPr>
          </w:p>
        </w:tc>
        <w:tc>
          <w:tcPr>
            <w:tcW w:w="1850" w:type="dxa"/>
            <w:tcMar>
              <w:top w:w="50" w:type="dxa"/>
              <w:left w:w="100" w:type="dxa"/>
            </w:tcMar>
            <w:vAlign w:val="center"/>
          </w:tcPr>
          <w:p w14:paraId="0BA60360">
            <w:pPr>
              <w:spacing w:before="0" w:after="0"/>
              <w:ind w:left="135"/>
              <w:jc w:val="left"/>
            </w:pPr>
          </w:p>
        </w:tc>
      </w:tr>
      <w:tr w14:paraId="23B5C78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C7053BE">
            <w:pPr>
              <w:spacing w:before="0" w:after="0"/>
              <w:ind w:left="0"/>
              <w:jc w:val="left"/>
            </w:pPr>
            <w:r>
              <w:rPr>
                <w:rFonts w:ascii="Times New Roman" w:hAnsi="Times New Roman"/>
                <w:b w:val="0"/>
                <w:i w:val="0"/>
                <w:color w:val="000000"/>
                <w:sz w:val="24"/>
              </w:rPr>
              <w:t>38</w:t>
            </w:r>
          </w:p>
        </w:tc>
        <w:tc>
          <w:tcPr>
            <w:tcW w:w="4019" w:type="dxa"/>
            <w:tcMar>
              <w:top w:w="50" w:type="dxa"/>
              <w:left w:w="100" w:type="dxa"/>
            </w:tcMar>
            <w:vAlign w:val="center"/>
          </w:tcPr>
          <w:p w14:paraId="13ED279C">
            <w:pPr>
              <w:spacing w:before="0" w:after="0"/>
              <w:ind w:left="135"/>
              <w:jc w:val="left"/>
            </w:pPr>
            <w:r>
              <w:rPr>
                <w:rFonts w:ascii="Times New Roman" w:hAnsi="Times New Roman"/>
                <w:b w:val="0"/>
                <w:i w:val="0"/>
                <w:color w:val="000000"/>
                <w:sz w:val="24"/>
              </w:rPr>
              <w:t>Покупки: одежда, обувь и продукты питания (описание покупок)</w:t>
            </w:r>
          </w:p>
        </w:tc>
        <w:tc>
          <w:tcPr>
            <w:tcW w:w="722" w:type="dxa"/>
            <w:tcMar>
              <w:top w:w="50" w:type="dxa"/>
              <w:left w:w="100" w:type="dxa"/>
            </w:tcMar>
            <w:vAlign w:val="center"/>
          </w:tcPr>
          <w:p w14:paraId="6F12040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D194859">
            <w:pPr>
              <w:spacing w:before="0" w:after="0" w:line="276" w:lineRule="auto"/>
              <w:ind w:left="135"/>
              <w:jc w:val="center"/>
            </w:pPr>
          </w:p>
        </w:tc>
        <w:tc>
          <w:tcPr>
            <w:tcW w:w="1510" w:type="dxa"/>
            <w:tcMar>
              <w:top w:w="50" w:type="dxa"/>
              <w:left w:w="100" w:type="dxa"/>
            </w:tcMar>
            <w:vAlign w:val="center"/>
          </w:tcPr>
          <w:p w14:paraId="1269F096">
            <w:pPr>
              <w:spacing w:before="0" w:after="0" w:line="276" w:lineRule="auto"/>
              <w:ind w:left="135"/>
              <w:jc w:val="center"/>
            </w:pPr>
          </w:p>
        </w:tc>
        <w:tc>
          <w:tcPr>
            <w:tcW w:w="1054" w:type="dxa"/>
            <w:tcMar>
              <w:top w:w="50" w:type="dxa"/>
              <w:left w:w="100" w:type="dxa"/>
            </w:tcMar>
            <w:vAlign w:val="center"/>
          </w:tcPr>
          <w:p w14:paraId="48EB742B">
            <w:pPr>
              <w:spacing w:before="0" w:after="0"/>
              <w:ind w:left="135"/>
              <w:jc w:val="left"/>
            </w:pPr>
          </w:p>
        </w:tc>
        <w:tc>
          <w:tcPr>
            <w:tcW w:w="1850" w:type="dxa"/>
            <w:tcMar>
              <w:top w:w="50" w:type="dxa"/>
              <w:left w:w="100" w:type="dxa"/>
            </w:tcMar>
            <w:vAlign w:val="center"/>
          </w:tcPr>
          <w:p w14:paraId="5A4B4CB4">
            <w:pPr>
              <w:spacing w:before="0" w:after="0"/>
              <w:ind w:left="135"/>
              <w:jc w:val="left"/>
            </w:pPr>
          </w:p>
        </w:tc>
      </w:tr>
      <w:tr w14:paraId="13AE61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9A6E52C">
            <w:pPr>
              <w:spacing w:before="0" w:after="0"/>
              <w:ind w:left="0"/>
              <w:jc w:val="left"/>
            </w:pPr>
            <w:r>
              <w:rPr>
                <w:rFonts w:ascii="Times New Roman" w:hAnsi="Times New Roman"/>
                <w:b w:val="0"/>
                <w:i w:val="0"/>
                <w:color w:val="000000"/>
                <w:sz w:val="24"/>
              </w:rPr>
              <w:t>39</w:t>
            </w:r>
          </w:p>
        </w:tc>
        <w:tc>
          <w:tcPr>
            <w:tcW w:w="4019" w:type="dxa"/>
            <w:tcMar>
              <w:top w:w="50" w:type="dxa"/>
              <w:left w:w="100" w:type="dxa"/>
            </w:tcMar>
            <w:vAlign w:val="center"/>
          </w:tcPr>
          <w:p w14:paraId="25ECE7E9">
            <w:pPr>
              <w:spacing w:before="0" w:after="0"/>
              <w:ind w:left="135"/>
              <w:jc w:val="left"/>
            </w:pPr>
            <w:r>
              <w:rPr>
                <w:rFonts w:ascii="Times New Roman" w:hAnsi="Times New Roman"/>
                <w:b w:val="0"/>
                <w:i w:val="0"/>
                <w:color w:val="000000"/>
                <w:sz w:val="24"/>
              </w:rPr>
              <w:t>Покупки: одежда, обувь и продукты питания (покупка подарков)</w:t>
            </w:r>
          </w:p>
        </w:tc>
        <w:tc>
          <w:tcPr>
            <w:tcW w:w="722" w:type="dxa"/>
            <w:tcMar>
              <w:top w:w="50" w:type="dxa"/>
              <w:left w:w="100" w:type="dxa"/>
            </w:tcMar>
            <w:vAlign w:val="center"/>
          </w:tcPr>
          <w:p w14:paraId="09AE567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3938F00">
            <w:pPr>
              <w:spacing w:before="0" w:after="0" w:line="276" w:lineRule="auto"/>
              <w:ind w:left="135"/>
              <w:jc w:val="center"/>
            </w:pPr>
          </w:p>
        </w:tc>
        <w:tc>
          <w:tcPr>
            <w:tcW w:w="1510" w:type="dxa"/>
            <w:tcMar>
              <w:top w:w="50" w:type="dxa"/>
              <w:left w:w="100" w:type="dxa"/>
            </w:tcMar>
            <w:vAlign w:val="center"/>
          </w:tcPr>
          <w:p w14:paraId="74C91D67">
            <w:pPr>
              <w:spacing w:before="0" w:after="0" w:line="276" w:lineRule="auto"/>
              <w:ind w:left="135"/>
              <w:jc w:val="center"/>
            </w:pPr>
          </w:p>
        </w:tc>
        <w:tc>
          <w:tcPr>
            <w:tcW w:w="1054" w:type="dxa"/>
            <w:tcMar>
              <w:top w:w="50" w:type="dxa"/>
              <w:left w:w="100" w:type="dxa"/>
            </w:tcMar>
            <w:vAlign w:val="center"/>
          </w:tcPr>
          <w:p w14:paraId="57F637A9">
            <w:pPr>
              <w:spacing w:before="0" w:after="0"/>
              <w:ind w:left="135"/>
              <w:jc w:val="left"/>
            </w:pPr>
          </w:p>
        </w:tc>
        <w:tc>
          <w:tcPr>
            <w:tcW w:w="1850" w:type="dxa"/>
            <w:tcMar>
              <w:top w:w="50" w:type="dxa"/>
              <w:left w:w="100" w:type="dxa"/>
            </w:tcMar>
            <w:vAlign w:val="center"/>
          </w:tcPr>
          <w:p w14:paraId="2914C4AF">
            <w:pPr>
              <w:spacing w:before="0" w:after="0"/>
              <w:ind w:left="135"/>
              <w:jc w:val="left"/>
            </w:pPr>
          </w:p>
        </w:tc>
      </w:tr>
      <w:tr w14:paraId="1F94BF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2983112">
            <w:pPr>
              <w:spacing w:before="0" w:after="0"/>
              <w:ind w:left="0"/>
              <w:jc w:val="left"/>
            </w:pPr>
            <w:r>
              <w:rPr>
                <w:rFonts w:ascii="Times New Roman" w:hAnsi="Times New Roman"/>
                <w:b w:val="0"/>
                <w:i w:val="0"/>
                <w:color w:val="000000"/>
                <w:sz w:val="24"/>
              </w:rPr>
              <w:t>40</w:t>
            </w:r>
          </w:p>
        </w:tc>
        <w:tc>
          <w:tcPr>
            <w:tcW w:w="4019" w:type="dxa"/>
            <w:tcMar>
              <w:top w:w="50" w:type="dxa"/>
              <w:left w:w="100" w:type="dxa"/>
            </w:tcMar>
            <w:vAlign w:val="center"/>
          </w:tcPr>
          <w:p w14:paraId="45B7FDFA">
            <w:pPr>
              <w:spacing w:before="0" w:after="0"/>
              <w:ind w:left="135"/>
              <w:jc w:val="left"/>
            </w:pPr>
            <w:r>
              <w:rPr>
                <w:rFonts w:ascii="Times New Roman" w:hAnsi="Times New Roman"/>
                <w:b w:val="0"/>
                <w:i w:val="0"/>
                <w:color w:val="000000"/>
                <w:sz w:val="24"/>
              </w:rPr>
              <w:t>Покупки: одежда, обувь и продукты питания (одежда и обувь)</w:t>
            </w:r>
          </w:p>
        </w:tc>
        <w:tc>
          <w:tcPr>
            <w:tcW w:w="722" w:type="dxa"/>
            <w:tcMar>
              <w:top w:w="50" w:type="dxa"/>
              <w:left w:w="100" w:type="dxa"/>
            </w:tcMar>
            <w:vAlign w:val="center"/>
          </w:tcPr>
          <w:p w14:paraId="6134EBC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B7E5693">
            <w:pPr>
              <w:spacing w:before="0" w:after="0" w:line="276" w:lineRule="auto"/>
              <w:ind w:left="135"/>
              <w:jc w:val="center"/>
            </w:pPr>
          </w:p>
        </w:tc>
        <w:tc>
          <w:tcPr>
            <w:tcW w:w="1510" w:type="dxa"/>
            <w:tcMar>
              <w:top w:w="50" w:type="dxa"/>
              <w:left w:w="100" w:type="dxa"/>
            </w:tcMar>
            <w:vAlign w:val="center"/>
          </w:tcPr>
          <w:p w14:paraId="64D6881E">
            <w:pPr>
              <w:spacing w:before="0" w:after="0" w:line="276" w:lineRule="auto"/>
              <w:ind w:left="135"/>
              <w:jc w:val="center"/>
            </w:pPr>
          </w:p>
        </w:tc>
        <w:tc>
          <w:tcPr>
            <w:tcW w:w="1054" w:type="dxa"/>
            <w:tcMar>
              <w:top w:w="50" w:type="dxa"/>
              <w:left w:w="100" w:type="dxa"/>
            </w:tcMar>
            <w:vAlign w:val="center"/>
          </w:tcPr>
          <w:p w14:paraId="44414E65">
            <w:pPr>
              <w:spacing w:before="0" w:after="0"/>
              <w:ind w:left="135"/>
              <w:jc w:val="left"/>
            </w:pPr>
          </w:p>
        </w:tc>
        <w:tc>
          <w:tcPr>
            <w:tcW w:w="1850" w:type="dxa"/>
            <w:tcMar>
              <w:top w:w="50" w:type="dxa"/>
              <w:left w:w="100" w:type="dxa"/>
            </w:tcMar>
            <w:vAlign w:val="center"/>
          </w:tcPr>
          <w:p w14:paraId="4A078E56">
            <w:pPr>
              <w:spacing w:before="0" w:after="0"/>
              <w:ind w:left="135"/>
              <w:jc w:val="left"/>
            </w:pPr>
          </w:p>
        </w:tc>
      </w:tr>
      <w:tr w14:paraId="51AA41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2326EE6">
            <w:pPr>
              <w:spacing w:before="0" w:after="0"/>
              <w:ind w:left="0"/>
              <w:jc w:val="left"/>
            </w:pPr>
            <w:r>
              <w:rPr>
                <w:rFonts w:ascii="Times New Roman" w:hAnsi="Times New Roman"/>
                <w:b w:val="0"/>
                <w:i w:val="0"/>
                <w:color w:val="000000"/>
                <w:sz w:val="24"/>
              </w:rPr>
              <w:t>41</w:t>
            </w:r>
          </w:p>
        </w:tc>
        <w:tc>
          <w:tcPr>
            <w:tcW w:w="4019" w:type="dxa"/>
            <w:tcMar>
              <w:top w:w="50" w:type="dxa"/>
              <w:left w:w="100" w:type="dxa"/>
            </w:tcMar>
            <w:vAlign w:val="center"/>
          </w:tcPr>
          <w:p w14:paraId="78CE8AC1">
            <w:pPr>
              <w:spacing w:before="0" w:after="0"/>
              <w:ind w:left="135"/>
              <w:jc w:val="left"/>
            </w:pPr>
            <w:r>
              <w:rPr>
                <w:rFonts w:ascii="Times New Roman" w:hAnsi="Times New Roman"/>
                <w:b w:val="0"/>
                <w:i w:val="0"/>
                <w:color w:val="000000"/>
                <w:sz w:val="24"/>
              </w:rPr>
              <w:t>Обобщение по теме "Покупки: одежда, обувь и продукты питания. Карманные деньги"</w:t>
            </w:r>
          </w:p>
        </w:tc>
        <w:tc>
          <w:tcPr>
            <w:tcW w:w="722" w:type="dxa"/>
            <w:tcMar>
              <w:top w:w="50" w:type="dxa"/>
              <w:left w:w="100" w:type="dxa"/>
            </w:tcMar>
            <w:vAlign w:val="center"/>
          </w:tcPr>
          <w:p w14:paraId="40DE4A8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D8EF8D0">
            <w:pPr>
              <w:spacing w:before="0" w:after="0" w:line="276" w:lineRule="auto"/>
              <w:ind w:left="135"/>
              <w:jc w:val="center"/>
            </w:pPr>
          </w:p>
        </w:tc>
        <w:tc>
          <w:tcPr>
            <w:tcW w:w="1510" w:type="dxa"/>
            <w:tcMar>
              <w:top w:w="50" w:type="dxa"/>
              <w:left w:w="100" w:type="dxa"/>
            </w:tcMar>
            <w:vAlign w:val="center"/>
          </w:tcPr>
          <w:p w14:paraId="378B3833">
            <w:pPr>
              <w:spacing w:before="0" w:after="0" w:line="276" w:lineRule="auto"/>
              <w:ind w:left="135"/>
              <w:jc w:val="center"/>
            </w:pPr>
          </w:p>
        </w:tc>
        <w:tc>
          <w:tcPr>
            <w:tcW w:w="1054" w:type="dxa"/>
            <w:tcMar>
              <w:top w:w="50" w:type="dxa"/>
              <w:left w:w="100" w:type="dxa"/>
            </w:tcMar>
            <w:vAlign w:val="center"/>
          </w:tcPr>
          <w:p w14:paraId="1542C7C2">
            <w:pPr>
              <w:spacing w:before="0" w:after="0"/>
              <w:ind w:left="135"/>
              <w:jc w:val="left"/>
            </w:pPr>
          </w:p>
        </w:tc>
        <w:tc>
          <w:tcPr>
            <w:tcW w:w="1850" w:type="dxa"/>
            <w:tcMar>
              <w:top w:w="50" w:type="dxa"/>
              <w:left w:w="100" w:type="dxa"/>
            </w:tcMar>
            <w:vAlign w:val="center"/>
          </w:tcPr>
          <w:p w14:paraId="0DFACBFA">
            <w:pPr>
              <w:spacing w:before="0" w:after="0"/>
              <w:ind w:left="135"/>
              <w:jc w:val="left"/>
            </w:pPr>
          </w:p>
        </w:tc>
      </w:tr>
      <w:tr w14:paraId="02623F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F5B5FED">
            <w:pPr>
              <w:spacing w:before="0" w:after="0"/>
              <w:ind w:left="0"/>
              <w:jc w:val="left"/>
            </w:pPr>
            <w:r>
              <w:rPr>
                <w:rFonts w:ascii="Times New Roman" w:hAnsi="Times New Roman"/>
                <w:b w:val="0"/>
                <w:i w:val="0"/>
                <w:color w:val="000000"/>
                <w:sz w:val="24"/>
              </w:rPr>
              <w:t>42</w:t>
            </w:r>
          </w:p>
        </w:tc>
        <w:tc>
          <w:tcPr>
            <w:tcW w:w="4019" w:type="dxa"/>
            <w:tcMar>
              <w:top w:w="50" w:type="dxa"/>
              <w:left w:w="100" w:type="dxa"/>
            </w:tcMar>
            <w:vAlign w:val="center"/>
          </w:tcPr>
          <w:p w14:paraId="3B637364">
            <w:pPr>
              <w:spacing w:before="0" w:after="0"/>
              <w:ind w:left="135"/>
              <w:jc w:val="left"/>
            </w:pPr>
            <w:r>
              <w:rPr>
                <w:rFonts w:ascii="Times New Roman" w:hAnsi="Times New Roman"/>
                <w:b w:val="0"/>
                <w:i w:val="0"/>
                <w:color w:val="000000"/>
                <w:sz w:val="24"/>
              </w:rPr>
              <w:t>Контроль по теме "Покупки: одежда, обувь и продукты питания. Карманные деньги"</w:t>
            </w:r>
          </w:p>
        </w:tc>
        <w:tc>
          <w:tcPr>
            <w:tcW w:w="722" w:type="dxa"/>
            <w:tcMar>
              <w:top w:w="50" w:type="dxa"/>
              <w:left w:w="100" w:type="dxa"/>
            </w:tcMar>
            <w:vAlign w:val="center"/>
          </w:tcPr>
          <w:p w14:paraId="0221B12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94ED52C">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E948786">
            <w:pPr>
              <w:spacing w:before="0" w:after="0" w:line="276" w:lineRule="auto"/>
              <w:ind w:left="135"/>
              <w:jc w:val="center"/>
            </w:pPr>
          </w:p>
        </w:tc>
        <w:tc>
          <w:tcPr>
            <w:tcW w:w="1054" w:type="dxa"/>
            <w:tcMar>
              <w:top w:w="50" w:type="dxa"/>
              <w:left w:w="100" w:type="dxa"/>
            </w:tcMar>
            <w:vAlign w:val="center"/>
          </w:tcPr>
          <w:p w14:paraId="0DB1BE44">
            <w:pPr>
              <w:spacing w:before="0" w:after="0"/>
              <w:ind w:left="135"/>
              <w:jc w:val="left"/>
            </w:pPr>
          </w:p>
        </w:tc>
        <w:tc>
          <w:tcPr>
            <w:tcW w:w="1850" w:type="dxa"/>
            <w:tcMar>
              <w:top w:w="50" w:type="dxa"/>
              <w:left w:w="100" w:type="dxa"/>
            </w:tcMar>
            <w:vAlign w:val="center"/>
          </w:tcPr>
          <w:p w14:paraId="44D56C88">
            <w:pPr>
              <w:spacing w:before="0" w:after="0"/>
              <w:ind w:left="135"/>
              <w:jc w:val="left"/>
            </w:pPr>
          </w:p>
        </w:tc>
      </w:tr>
      <w:tr w14:paraId="2C495D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2EDDA2C">
            <w:pPr>
              <w:spacing w:before="0" w:after="0"/>
              <w:ind w:left="0"/>
              <w:jc w:val="left"/>
            </w:pPr>
            <w:r>
              <w:rPr>
                <w:rFonts w:ascii="Times New Roman" w:hAnsi="Times New Roman"/>
                <w:b w:val="0"/>
                <w:i w:val="0"/>
                <w:color w:val="000000"/>
                <w:sz w:val="24"/>
              </w:rPr>
              <w:t>43</w:t>
            </w:r>
          </w:p>
        </w:tc>
        <w:tc>
          <w:tcPr>
            <w:tcW w:w="4019" w:type="dxa"/>
            <w:tcMar>
              <w:top w:w="50" w:type="dxa"/>
              <w:left w:w="100" w:type="dxa"/>
            </w:tcMar>
            <w:vAlign w:val="center"/>
          </w:tcPr>
          <w:p w14:paraId="0190DD5B">
            <w:pPr>
              <w:spacing w:before="0" w:after="0"/>
              <w:ind w:left="135"/>
              <w:jc w:val="left"/>
            </w:pPr>
            <w:r>
              <w:rPr>
                <w:rFonts w:ascii="Times New Roman" w:hAnsi="Times New Roman"/>
                <w:b w:val="0"/>
                <w:i w:val="0"/>
                <w:color w:val="000000"/>
                <w:sz w:val="24"/>
              </w:rPr>
              <w:t>Школа, школьная жизнь (любимые предметы)</w:t>
            </w:r>
          </w:p>
        </w:tc>
        <w:tc>
          <w:tcPr>
            <w:tcW w:w="722" w:type="dxa"/>
            <w:tcMar>
              <w:top w:w="50" w:type="dxa"/>
              <w:left w:w="100" w:type="dxa"/>
            </w:tcMar>
            <w:vAlign w:val="center"/>
          </w:tcPr>
          <w:p w14:paraId="042CD0C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D2B776F">
            <w:pPr>
              <w:spacing w:before="0" w:after="0" w:line="276" w:lineRule="auto"/>
              <w:ind w:left="135"/>
              <w:jc w:val="center"/>
            </w:pPr>
          </w:p>
        </w:tc>
        <w:tc>
          <w:tcPr>
            <w:tcW w:w="1510" w:type="dxa"/>
            <w:tcMar>
              <w:top w:w="50" w:type="dxa"/>
              <w:left w:w="100" w:type="dxa"/>
            </w:tcMar>
            <w:vAlign w:val="center"/>
          </w:tcPr>
          <w:p w14:paraId="4A9CE598">
            <w:pPr>
              <w:spacing w:before="0" w:after="0" w:line="276" w:lineRule="auto"/>
              <w:ind w:left="135"/>
              <w:jc w:val="center"/>
            </w:pPr>
          </w:p>
        </w:tc>
        <w:tc>
          <w:tcPr>
            <w:tcW w:w="1054" w:type="dxa"/>
            <w:tcMar>
              <w:top w:w="50" w:type="dxa"/>
              <w:left w:w="100" w:type="dxa"/>
            </w:tcMar>
            <w:vAlign w:val="center"/>
          </w:tcPr>
          <w:p w14:paraId="201BAADE">
            <w:pPr>
              <w:spacing w:before="0" w:after="0"/>
              <w:ind w:left="135"/>
              <w:jc w:val="left"/>
            </w:pPr>
          </w:p>
        </w:tc>
        <w:tc>
          <w:tcPr>
            <w:tcW w:w="1850" w:type="dxa"/>
            <w:tcMar>
              <w:top w:w="50" w:type="dxa"/>
              <w:left w:w="100" w:type="dxa"/>
            </w:tcMar>
            <w:vAlign w:val="center"/>
          </w:tcPr>
          <w:p w14:paraId="1E70900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"https://m.edsoo.ru/83531ab6" \h </w:instrText>
            </w:r>
            <w:r>
              <w:fldChar w:fldCharType="separate"/>
            </w:r>
            <w:r>
              <w:rPr>
                <w:rFonts w:ascii="Times New Roman" w:hAnsi="Times New Roman"/>
                <w:b w:val="0"/>
                <w:i w:val="0"/>
                <w:color w:val="0000FF"/>
                <w:sz w:val="22"/>
                <w:u w:val="single"/>
              </w:rPr>
              <w:t>https://m.edsoo.ru/83531ab6</w:t>
            </w:r>
            <w:r>
              <w:rPr>
                <w:rFonts w:ascii="Times New Roman" w:hAnsi="Times New Roman"/>
                <w:b w:val="0"/>
                <w:i w:val="0"/>
                <w:color w:val="0000FF"/>
                <w:sz w:val="22"/>
                <w:u w:val="single"/>
              </w:rPr>
              <w:fldChar w:fldCharType="end"/>
            </w:r>
          </w:p>
        </w:tc>
      </w:tr>
      <w:tr w14:paraId="186026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E830680">
            <w:pPr>
              <w:spacing w:before="0" w:after="0"/>
              <w:ind w:left="0"/>
              <w:jc w:val="left"/>
            </w:pPr>
            <w:r>
              <w:rPr>
                <w:rFonts w:ascii="Times New Roman" w:hAnsi="Times New Roman"/>
                <w:b w:val="0"/>
                <w:i w:val="0"/>
                <w:color w:val="000000"/>
                <w:sz w:val="24"/>
              </w:rPr>
              <w:t>44</w:t>
            </w:r>
          </w:p>
        </w:tc>
        <w:tc>
          <w:tcPr>
            <w:tcW w:w="4019" w:type="dxa"/>
            <w:tcMar>
              <w:top w:w="50" w:type="dxa"/>
              <w:left w:w="100" w:type="dxa"/>
            </w:tcMar>
            <w:vAlign w:val="center"/>
          </w:tcPr>
          <w:p w14:paraId="54E43E95">
            <w:pPr>
              <w:spacing w:before="0" w:after="0"/>
              <w:ind w:left="135"/>
              <w:jc w:val="left"/>
            </w:pPr>
            <w:r>
              <w:rPr>
                <w:rFonts w:ascii="Times New Roman" w:hAnsi="Times New Roman"/>
                <w:b w:val="0"/>
                <w:i w:val="0"/>
                <w:color w:val="000000"/>
                <w:sz w:val="24"/>
              </w:rPr>
              <w:t>Школа, школьная жизнь (взаимоотношения в школе)</w:t>
            </w:r>
          </w:p>
        </w:tc>
        <w:tc>
          <w:tcPr>
            <w:tcW w:w="722" w:type="dxa"/>
            <w:tcMar>
              <w:top w:w="50" w:type="dxa"/>
              <w:left w:w="100" w:type="dxa"/>
            </w:tcMar>
            <w:vAlign w:val="center"/>
          </w:tcPr>
          <w:p w14:paraId="45A4469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FA1E050">
            <w:pPr>
              <w:spacing w:before="0" w:after="0" w:line="276" w:lineRule="auto"/>
              <w:ind w:left="135"/>
              <w:jc w:val="center"/>
            </w:pPr>
          </w:p>
        </w:tc>
        <w:tc>
          <w:tcPr>
            <w:tcW w:w="1510" w:type="dxa"/>
            <w:tcMar>
              <w:top w:w="50" w:type="dxa"/>
              <w:left w:w="100" w:type="dxa"/>
            </w:tcMar>
            <w:vAlign w:val="center"/>
          </w:tcPr>
          <w:p w14:paraId="489C4F33">
            <w:pPr>
              <w:spacing w:before="0" w:after="0" w:line="276" w:lineRule="auto"/>
              <w:ind w:left="135"/>
              <w:jc w:val="center"/>
            </w:pPr>
          </w:p>
        </w:tc>
        <w:tc>
          <w:tcPr>
            <w:tcW w:w="1054" w:type="dxa"/>
            <w:tcMar>
              <w:top w:w="50" w:type="dxa"/>
              <w:left w:w="100" w:type="dxa"/>
            </w:tcMar>
            <w:vAlign w:val="center"/>
          </w:tcPr>
          <w:p w14:paraId="6D93A861">
            <w:pPr>
              <w:spacing w:before="0" w:after="0"/>
              <w:ind w:left="135"/>
              <w:jc w:val="left"/>
            </w:pPr>
          </w:p>
        </w:tc>
        <w:tc>
          <w:tcPr>
            <w:tcW w:w="1850" w:type="dxa"/>
            <w:tcMar>
              <w:top w:w="50" w:type="dxa"/>
              <w:left w:w="100" w:type="dxa"/>
            </w:tcMar>
            <w:vAlign w:val="center"/>
          </w:tcPr>
          <w:p w14:paraId="7C8BA550">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"https://m.edsoo.ru/8352cde0" \h </w:instrText>
            </w:r>
            <w:r>
              <w:fldChar w:fldCharType="separate"/>
            </w:r>
            <w:r>
              <w:rPr>
                <w:rFonts w:ascii="Times New Roman" w:hAnsi="Times New Roman"/>
                <w:b w:val="0"/>
                <w:i w:val="0"/>
                <w:color w:val="0000FF"/>
                <w:sz w:val="22"/>
                <w:u w:val="single"/>
              </w:rPr>
              <w:t>https://m.edsoo.ru/8352cde0</w:t>
            </w:r>
            <w:r>
              <w:rPr>
                <w:rFonts w:ascii="Times New Roman" w:hAnsi="Times New Roman"/>
                <w:b w:val="0"/>
                <w:i w:val="0"/>
                <w:color w:val="0000FF"/>
                <w:sz w:val="22"/>
                <w:u w:val="single"/>
              </w:rPr>
              <w:fldChar w:fldCharType="end"/>
            </w:r>
          </w:p>
        </w:tc>
      </w:tr>
      <w:tr w14:paraId="0C1556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DCD4360">
            <w:pPr>
              <w:spacing w:before="0" w:after="0"/>
              <w:ind w:left="0"/>
              <w:jc w:val="left"/>
            </w:pPr>
            <w:r>
              <w:rPr>
                <w:rFonts w:ascii="Times New Roman" w:hAnsi="Times New Roman"/>
                <w:b w:val="0"/>
                <w:i w:val="0"/>
                <w:color w:val="000000"/>
                <w:sz w:val="24"/>
              </w:rPr>
              <w:t>45</w:t>
            </w:r>
          </w:p>
        </w:tc>
        <w:tc>
          <w:tcPr>
            <w:tcW w:w="4019" w:type="dxa"/>
            <w:tcMar>
              <w:top w:w="50" w:type="dxa"/>
              <w:left w:w="100" w:type="dxa"/>
            </w:tcMar>
            <w:vAlign w:val="center"/>
          </w:tcPr>
          <w:p w14:paraId="3B2BBFB9">
            <w:pPr>
              <w:spacing w:before="0" w:after="0"/>
              <w:ind w:left="135"/>
              <w:jc w:val="left"/>
            </w:pPr>
            <w:r>
              <w:rPr>
                <w:rFonts w:ascii="Times New Roman" w:hAnsi="Times New Roman"/>
                <w:b w:val="0"/>
                <w:i w:val="0"/>
                <w:color w:val="000000"/>
                <w:sz w:val="24"/>
              </w:rPr>
              <w:t>Школа, школьная жизнь (международные обмены для школьников)</w:t>
            </w:r>
          </w:p>
        </w:tc>
        <w:tc>
          <w:tcPr>
            <w:tcW w:w="722" w:type="dxa"/>
            <w:tcMar>
              <w:top w:w="50" w:type="dxa"/>
              <w:left w:w="100" w:type="dxa"/>
            </w:tcMar>
            <w:vAlign w:val="center"/>
          </w:tcPr>
          <w:p w14:paraId="72AE0EB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A41D610">
            <w:pPr>
              <w:spacing w:before="0" w:after="0" w:line="276" w:lineRule="auto"/>
              <w:ind w:left="135"/>
              <w:jc w:val="center"/>
            </w:pPr>
          </w:p>
        </w:tc>
        <w:tc>
          <w:tcPr>
            <w:tcW w:w="1510" w:type="dxa"/>
            <w:tcMar>
              <w:top w:w="50" w:type="dxa"/>
              <w:left w:w="100" w:type="dxa"/>
            </w:tcMar>
            <w:vAlign w:val="center"/>
          </w:tcPr>
          <w:p w14:paraId="7D670417">
            <w:pPr>
              <w:spacing w:before="0" w:after="0" w:line="276" w:lineRule="auto"/>
              <w:ind w:left="135"/>
              <w:jc w:val="center"/>
            </w:pPr>
          </w:p>
        </w:tc>
        <w:tc>
          <w:tcPr>
            <w:tcW w:w="1054" w:type="dxa"/>
            <w:tcMar>
              <w:top w:w="50" w:type="dxa"/>
              <w:left w:w="100" w:type="dxa"/>
            </w:tcMar>
            <w:vAlign w:val="center"/>
          </w:tcPr>
          <w:p w14:paraId="784B30BE">
            <w:pPr>
              <w:spacing w:before="0" w:after="0"/>
              <w:ind w:left="135"/>
              <w:jc w:val="left"/>
            </w:pPr>
          </w:p>
        </w:tc>
        <w:tc>
          <w:tcPr>
            <w:tcW w:w="1850" w:type="dxa"/>
            <w:tcMar>
              <w:top w:w="50" w:type="dxa"/>
              <w:left w:w="100" w:type="dxa"/>
            </w:tcMar>
            <w:vAlign w:val="center"/>
          </w:tcPr>
          <w:p w14:paraId="7AF3C755">
            <w:pPr>
              <w:spacing w:before="0" w:after="0"/>
              <w:ind w:left="135"/>
              <w:jc w:val="left"/>
            </w:pPr>
          </w:p>
        </w:tc>
      </w:tr>
      <w:tr w14:paraId="7305BD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2902B71">
            <w:pPr>
              <w:spacing w:before="0" w:after="0"/>
              <w:ind w:left="0"/>
              <w:jc w:val="left"/>
            </w:pPr>
            <w:r>
              <w:rPr>
                <w:rFonts w:ascii="Times New Roman" w:hAnsi="Times New Roman"/>
                <w:b w:val="0"/>
                <w:i w:val="0"/>
                <w:color w:val="000000"/>
                <w:sz w:val="24"/>
              </w:rPr>
              <w:t>46</w:t>
            </w:r>
          </w:p>
        </w:tc>
        <w:tc>
          <w:tcPr>
            <w:tcW w:w="4019" w:type="dxa"/>
            <w:tcMar>
              <w:top w:w="50" w:type="dxa"/>
              <w:left w:w="100" w:type="dxa"/>
            </w:tcMar>
            <w:vAlign w:val="center"/>
          </w:tcPr>
          <w:p w14:paraId="4CB0BC3D">
            <w:pPr>
              <w:spacing w:before="0" w:after="0"/>
              <w:ind w:left="135"/>
              <w:jc w:val="left"/>
            </w:pPr>
            <w:r>
              <w:rPr>
                <w:rFonts w:ascii="Times New Roman" w:hAnsi="Times New Roman"/>
                <w:b w:val="0"/>
                <w:i w:val="0"/>
                <w:color w:val="000000"/>
                <w:sz w:val="24"/>
              </w:rPr>
              <w:t>Школа, школьная жизнь (школьные будни)</w:t>
            </w:r>
          </w:p>
        </w:tc>
        <w:tc>
          <w:tcPr>
            <w:tcW w:w="722" w:type="dxa"/>
            <w:tcMar>
              <w:top w:w="50" w:type="dxa"/>
              <w:left w:w="100" w:type="dxa"/>
            </w:tcMar>
            <w:vAlign w:val="center"/>
          </w:tcPr>
          <w:p w14:paraId="3D92B2F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8A6C866">
            <w:pPr>
              <w:spacing w:before="0" w:after="0" w:line="276" w:lineRule="auto"/>
              <w:ind w:left="135"/>
              <w:jc w:val="center"/>
            </w:pPr>
          </w:p>
        </w:tc>
        <w:tc>
          <w:tcPr>
            <w:tcW w:w="1510" w:type="dxa"/>
            <w:tcMar>
              <w:top w:w="50" w:type="dxa"/>
              <w:left w:w="100" w:type="dxa"/>
            </w:tcMar>
            <w:vAlign w:val="center"/>
          </w:tcPr>
          <w:p w14:paraId="27FAA68F">
            <w:pPr>
              <w:spacing w:before="0" w:after="0" w:line="276" w:lineRule="auto"/>
              <w:ind w:left="135"/>
              <w:jc w:val="center"/>
            </w:pPr>
          </w:p>
        </w:tc>
        <w:tc>
          <w:tcPr>
            <w:tcW w:w="1054" w:type="dxa"/>
            <w:tcMar>
              <w:top w:w="50" w:type="dxa"/>
              <w:left w:w="100" w:type="dxa"/>
            </w:tcMar>
            <w:vAlign w:val="center"/>
          </w:tcPr>
          <w:p w14:paraId="63B477EC">
            <w:pPr>
              <w:spacing w:before="0" w:after="0"/>
              <w:ind w:left="135"/>
              <w:jc w:val="left"/>
            </w:pPr>
          </w:p>
        </w:tc>
        <w:tc>
          <w:tcPr>
            <w:tcW w:w="1850" w:type="dxa"/>
            <w:tcMar>
              <w:top w:w="50" w:type="dxa"/>
              <w:left w:w="100" w:type="dxa"/>
            </w:tcMar>
            <w:vAlign w:val="center"/>
          </w:tcPr>
          <w:p w14:paraId="658CECB9">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"https://m.edsoo.ru/83530c06" \h </w:instrText>
            </w:r>
            <w:r>
              <w:fldChar w:fldCharType="separate"/>
            </w:r>
            <w:r>
              <w:rPr>
                <w:rFonts w:ascii="Times New Roman" w:hAnsi="Times New Roman"/>
                <w:b w:val="0"/>
                <w:i w:val="0"/>
                <w:color w:val="0000FF"/>
                <w:sz w:val="22"/>
                <w:u w:val="single"/>
              </w:rPr>
              <w:t>https://m.edsoo.ru/83530c06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"https://m.edsoo.ru/83530d78" \h </w:instrText>
            </w:r>
            <w:r>
              <w:fldChar w:fldCharType="separate"/>
            </w:r>
            <w:r>
              <w:rPr>
                <w:rFonts w:ascii="Times New Roman" w:hAnsi="Times New Roman"/>
                <w:b w:val="0"/>
                <w:i w:val="0"/>
                <w:color w:val="0000FF"/>
                <w:sz w:val="22"/>
                <w:u w:val="single"/>
              </w:rPr>
              <w:t>https://m.edsoo.ru/83530d78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"https://m.edsoo.ru/83530e9a" \h </w:instrText>
            </w:r>
            <w:r>
              <w:fldChar w:fldCharType="separate"/>
            </w:r>
            <w:r>
              <w:rPr>
                <w:rFonts w:ascii="Times New Roman" w:hAnsi="Times New Roman"/>
                <w:b w:val="0"/>
                <w:i w:val="0"/>
                <w:color w:val="0000FF"/>
                <w:sz w:val="22"/>
                <w:u w:val="single"/>
              </w:rPr>
              <w:t>https://m.edsoo.ru/83530e9a</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"https://m.edsoo.ru/83530166" \h </w:instrText>
            </w:r>
            <w:r>
              <w:fldChar w:fldCharType="separate"/>
            </w:r>
            <w:r>
              <w:rPr>
                <w:rFonts w:ascii="Times New Roman" w:hAnsi="Times New Roman"/>
                <w:b w:val="0"/>
                <w:i w:val="0"/>
                <w:color w:val="0000FF"/>
                <w:sz w:val="22"/>
                <w:u w:val="single"/>
              </w:rPr>
              <w:t>https://m.edsoo.ru/83530166</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"https://m.edsoo.ru/8353b660" \h </w:instrText>
            </w:r>
            <w:r>
              <w:fldChar w:fldCharType="separate"/>
            </w:r>
            <w:r>
              <w:rPr>
                <w:rFonts w:ascii="Times New Roman" w:hAnsi="Times New Roman"/>
                <w:b w:val="0"/>
                <w:i w:val="0"/>
                <w:color w:val="0000FF"/>
                <w:sz w:val="22"/>
                <w:u w:val="single"/>
              </w:rPr>
              <w:t>https://m.edsoo.ru/8353b660</w:t>
            </w:r>
            <w:r>
              <w:rPr>
                <w:rFonts w:ascii="Times New Roman" w:hAnsi="Times New Roman"/>
                <w:b w:val="0"/>
                <w:i w:val="0"/>
                <w:color w:val="0000FF"/>
                <w:sz w:val="22"/>
                <w:u w:val="single"/>
              </w:rPr>
              <w:fldChar w:fldCharType="end"/>
            </w:r>
          </w:p>
        </w:tc>
      </w:tr>
      <w:tr w14:paraId="29FB47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91AD32E">
            <w:pPr>
              <w:spacing w:before="0" w:after="0"/>
              <w:ind w:left="0"/>
              <w:jc w:val="left"/>
            </w:pPr>
            <w:r>
              <w:rPr>
                <w:rFonts w:ascii="Times New Roman" w:hAnsi="Times New Roman"/>
                <w:b w:val="0"/>
                <w:i w:val="0"/>
                <w:color w:val="000000"/>
                <w:sz w:val="24"/>
              </w:rPr>
              <w:t>47</w:t>
            </w:r>
          </w:p>
        </w:tc>
        <w:tc>
          <w:tcPr>
            <w:tcW w:w="4019" w:type="dxa"/>
            <w:tcMar>
              <w:top w:w="50" w:type="dxa"/>
              <w:left w:w="100" w:type="dxa"/>
            </w:tcMar>
            <w:vAlign w:val="center"/>
          </w:tcPr>
          <w:p w14:paraId="770CE63C">
            <w:pPr>
              <w:spacing w:before="0" w:after="0"/>
              <w:ind w:left="135"/>
              <w:jc w:val="left"/>
            </w:pPr>
            <w:r>
              <w:rPr>
                <w:rFonts w:ascii="Times New Roman" w:hAnsi="Times New Roman"/>
                <w:b w:val="0"/>
                <w:i w:val="0"/>
                <w:color w:val="000000"/>
                <w:sz w:val="24"/>
              </w:rPr>
              <w:t>Школа, школьная жизнь (использование интернета)</w:t>
            </w:r>
          </w:p>
        </w:tc>
        <w:tc>
          <w:tcPr>
            <w:tcW w:w="722" w:type="dxa"/>
            <w:tcMar>
              <w:top w:w="50" w:type="dxa"/>
              <w:left w:w="100" w:type="dxa"/>
            </w:tcMar>
            <w:vAlign w:val="center"/>
          </w:tcPr>
          <w:p w14:paraId="749A792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52335EB">
            <w:pPr>
              <w:spacing w:before="0" w:after="0" w:line="276" w:lineRule="auto"/>
              <w:ind w:left="135"/>
              <w:jc w:val="center"/>
            </w:pPr>
          </w:p>
        </w:tc>
        <w:tc>
          <w:tcPr>
            <w:tcW w:w="1510" w:type="dxa"/>
            <w:tcMar>
              <w:top w:w="50" w:type="dxa"/>
              <w:left w:w="100" w:type="dxa"/>
            </w:tcMar>
            <w:vAlign w:val="center"/>
          </w:tcPr>
          <w:p w14:paraId="2EFACD35">
            <w:pPr>
              <w:spacing w:before="0" w:after="0" w:line="276" w:lineRule="auto"/>
              <w:ind w:left="135"/>
              <w:jc w:val="center"/>
            </w:pPr>
          </w:p>
        </w:tc>
        <w:tc>
          <w:tcPr>
            <w:tcW w:w="1054" w:type="dxa"/>
            <w:tcMar>
              <w:top w:w="50" w:type="dxa"/>
              <w:left w:w="100" w:type="dxa"/>
            </w:tcMar>
            <w:vAlign w:val="center"/>
          </w:tcPr>
          <w:p w14:paraId="151EEC01">
            <w:pPr>
              <w:spacing w:before="0" w:after="0"/>
              <w:ind w:left="135"/>
              <w:jc w:val="left"/>
            </w:pPr>
          </w:p>
        </w:tc>
        <w:tc>
          <w:tcPr>
            <w:tcW w:w="1850" w:type="dxa"/>
            <w:tcMar>
              <w:top w:w="50" w:type="dxa"/>
              <w:left w:w="100" w:type="dxa"/>
            </w:tcMar>
            <w:vAlign w:val="center"/>
          </w:tcPr>
          <w:p w14:paraId="6B9A1B5E">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"https://m.edsoo.ru/835304e0" \h </w:instrText>
            </w:r>
            <w:r>
              <w:fldChar w:fldCharType="separate"/>
            </w:r>
            <w:r>
              <w:rPr>
                <w:rFonts w:ascii="Times New Roman" w:hAnsi="Times New Roman"/>
                <w:b w:val="0"/>
                <w:i w:val="0"/>
                <w:color w:val="0000FF"/>
                <w:sz w:val="22"/>
                <w:u w:val="single"/>
              </w:rPr>
              <w:t>https://m.edsoo.ru/835304e0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"https://m.edsoo.ru/8353ae68" \h </w:instrText>
            </w:r>
            <w:r>
              <w:fldChar w:fldCharType="separate"/>
            </w:r>
            <w:r>
              <w:rPr>
                <w:rFonts w:ascii="Times New Roman" w:hAnsi="Times New Roman"/>
                <w:b w:val="0"/>
                <w:i w:val="0"/>
                <w:color w:val="0000FF"/>
                <w:sz w:val="22"/>
                <w:u w:val="single"/>
              </w:rPr>
              <w:t>https://m.edsoo.ru/8353ae68</w:t>
            </w:r>
            <w:r>
              <w:rPr>
                <w:rFonts w:ascii="Times New Roman" w:hAnsi="Times New Roman"/>
                <w:b w:val="0"/>
                <w:i w:val="0"/>
                <w:color w:val="0000FF"/>
                <w:sz w:val="22"/>
                <w:u w:val="single"/>
              </w:rPr>
              <w:fldChar w:fldCharType="end"/>
            </w:r>
          </w:p>
        </w:tc>
      </w:tr>
      <w:tr w14:paraId="7BAFFA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23B8E30">
            <w:pPr>
              <w:spacing w:before="0" w:after="0"/>
              <w:ind w:left="0"/>
              <w:jc w:val="left"/>
            </w:pPr>
            <w:r>
              <w:rPr>
                <w:rFonts w:ascii="Times New Roman" w:hAnsi="Times New Roman"/>
                <w:b w:val="0"/>
                <w:i w:val="0"/>
                <w:color w:val="000000"/>
                <w:sz w:val="24"/>
              </w:rPr>
              <w:t>48</w:t>
            </w:r>
          </w:p>
        </w:tc>
        <w:tc>
          <w:tcPr>
            <w:tcW w:w="4019" w:type="dxa"/>
            <w:tcMar>
              <w:top w:w="50" w:type="dxa"/>
              <w:left w:w="100" w:type="dxa"/>
            </w:tcMar>
            <w:vAlign w:val="center"/>
          </w:tcPr>
          <w:p w14:paraId="64130BA0">
            <w:pPr>
              <w:spacing w:before="0" w:after="0"/>
              <w:ind w:left="135"/>
              <w:jc w:val="left"/>
            </w:pPr>
            <w:r>
              <w:rPr>
                <w:rFonts w:ascii="Times New Roman" w:hAnsi="Times New Roman"/>
                <w:b w:val="0"/>
                <w:i w:val="0"/>
                <w:color w:val="000000"/>
                <w:sz w:val="24"/>
              </w:rPr>
              <w:t>Школа, школьная жизнь (онлайн-обучение)</w:t>
            </w:r>
          </w:p>
        </w:tc>
        <w:tc>
          <w:tcPr>
            <w:tcW w:w="722" w:type="dxa"/>
            <w:tcMar>
              <w:top w:w="50" w:type="dxa"/>
              <w:left w:w="100" w:type="dxa"/>
            </w:tcMar>
            <w:vAlign w:val="center"/>
          </w:tcPr>
          <w:p w14:paraId="134CC0D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655D23A">
            <w:pPr>
              <w:spacing w:before="0" w:after="0" w:line="276" w:lineRule="auto"/>
              <w:ind w:left="135"/>
              <w:jc w:val="center"/>
            </w:pPr>
          </w:p>
        </w:tc>
        <w:tc>
          <w:tcPr>
            <w:tcW w:w="1510" w:type="dxa"/>
            <w:tcMar>
              <w:top w:w="50" w:type="dxa"/>
              <w:left w:w="100" w:type="dxa"/>
            </w:tcMar>
            <w:vAlign w:val="center"/>
          </w:tcPr>
          <w:p w14:paraId="1090F989">
            <w:pPr>
              <w:spacing w:before="0" w:after="0" w:line="276" w:lineRule="auto"/>
              <w:ind w:left="135"/>
              <w:jc w:val="center"/>
            </w:pPr>
          </w:p>
        </w:tc>
        <w:tc>
          <w:tcPr>
            <w:tcW w:w="1054" w:type="dxa"/>
            <w:tcMar>
              <w:top w:w="50" w:type="dxa"/>
              <w:left w:w="100" w:type="dxa"/>
            </w:tcMar>
            <w:vAlign w:val="center"/>
          </w:tcPr>
          <w:p w14:paraId="68E7BC67">
            <w:pPr>
              <w:spacing w:before="0" w:after="0"/>
              <w:ind w:left="135"/>
              <w:jc w:val="left"/>
            </w:pPr>
          </w:p>
        </w:tc>
        <w:tc>
          <w:tcPr>
            <w:tcW w:w="1850" w:type="dxa"/>
            <w:tcMar>
              <w:top w:w="50" w:type="dxa"/>
              <w:left w:w="100" w:type="dxa"/>
            </w:tcMar>
            <w:vAlign w:val="center"/>
          </w:tcPr>
          <w:p w14:paraId="6D675227">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"https://m.edsoo.ru/8353ebc6" \h </w:instrText>
            </w:r>
            <w:r>
              <w:fldChar w:fldCharType="separate"/>
            </w:r>
            <w:r>
              <w:rPr>
                <w:rFonts w:ascii="Times New Roman" w:hAnsi="Times New Roman"/>
                <w:b w:val="0"/>
                <w:i w:val="0"/>
                <w:color w:val="0000FF"/>
                <w:sz w:val="22"/>
                <w:u w:val="single"/>
              </w:rPr>
              <w:t>https://m.edsoo.ru/8353ebc6</w:t>
            </w:r>
            <w:r>
              <w:rPr>
                <w:rFonts w:ascii="Times New Roman" w:hAnsi="Times New Roman"/>
                <w:b w:val="0"/>
                <w:i w:val="0"/>
                <w:color w:val="0000FF"/>
                <w:sz w:val="22"/>
                <w:u w:val="single"/>
              </w:rPr>
              <w:fldChar w:fldCharType="end"/>
            </w:r>
          </w:p>
        </w:tc>
      </w:tr>
      <w:tr w14:paraId="10F0E9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060C373">
            <w:pPr>
              <w:spacing w:before="0" w:after="0"/>
              <w:ind w:left="0"/>
              <w:jc w:val="left"/>
            </w:pPr>
            <w:r>
              <w:rPr>
                <w:rFonts w:ascii="Times New Roman" w:hAnsi="Times New Roman"/>
                <w:b w:val="0"/>
                <w:i w:val="0"/>
                <w:color w:val="000000"/>
                <w:sz w:val="24"/>
              </w:rPr>
              <w:t>49</w:t>
            </w:r>
          </w:p>
        </w:tc>
        <w:tc>
          <w:tcPr>
            <w:tcW w:w="4019" w:type="dxa"/>
            <w:tcMar>
              <w:top w:w="50" w:type="dxa"/>
              <w:left w:w="100" w:type="dxa"/>
            </w:tcMar>
            <w:vAlign w:val="center"/>
          </w:tcPr>
          <w:p w14:paraId="5D41D70E">
            <w:pPr>
              <w:spacing w:before="0" w:after="0"/>
              <w:ind w:left="135"/>
              <w:jc w:val="left"/>
            </w:pPr>
            <w:r>
              <w:rPr>
                <w:rFonts w:ascii="Times New Roman" w:hAnsi="Times New Roman"/>
                <w:b w:val="0"/>
                <w:i w:val="0"/>
                <w:color w:val="000000"/>
                <w:sz w:val="24"/>
              </w:rPr>
              <w:t>Школа, школьная жизнь (экзамены)</w:t>
            </w:r>
          </w:p>
        </w:tc>
        <w:tc>
          <w:tcPr>
            <w:tcW w:w="722" w:type="dxa"/>
            <w:tcMar>
              <w:top w:w="50" w:type="dxa"/>
              <w:left w:w="100" w:type="dxa"/>
            </w:tcMar>
            <w:vAlign w:val="center"/>
          </w:tcPr>
          <w:p w14:paraId="1D90B3E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AC24FBA">
            <w:pPr>
              <w:spacing w:before="0" w:after="0" w:line="276" w:lineRule="auto"/>
              <w:ind w:left="135"/>
              <w:jc w:val="center"/>
            </w:pPr>
          </w:p>
        </w:tc>
        <w:tc>
          <w:tcPr>
            <w:tcW w:w="1510" w:type="dxa"/>
            <w:tcMar>
              <w:top w:w="50" w:type="dxa"/>
              <w:left w:w="100" w:type="dxa"/>
            </w:tcMar>
            <w:vAlign w:val="center"/>
          </w:tcPr>
          <w:p w14:paraId="1C0F5255">
            <w:pPr>
              <w:spacing w:before="0" w:after="0" w:line="276" w:lineRule="auto"/>
              <w:ind w:left="135"/>
              <w:jc w:val="center"/>
            </w:pPr>
          </w:p>
        </w:tc>
        <w:tc>
          <w:tcPr>
            <w:tcW w:w="1054" w:type="dxa"/>
            <w:tcMar>
              <w:top w:w="50" w:type="dxa"/>
              <w:left w:w="100" w:type="dxa"/>
            </w:tcMar>
            <w:vAlign w:val="center"/>
          </w:tcPr>
          <w:p w14:paraId="12C164E6">
            <w:pPr>
              <w:spacing w:before="0" w:after="0"/>
              <w:ind w:left="135"/>
              <w:jc w:val="left"/>
            </w:pPr>
          </w:p>
        </w:tc>
        <w:tc>
          <w:tcPr>
            <w:tcW w:w="1850" w:type="dxa"/>
            <w:tcMar>
              <w:top w:w="50" w:type="dxa"/>
              <w:left w:w="100" w:type="dxa"/>
            </w:tcMar>
            <w:vAlign w:val="center"/>
          </w:tcPr>
          <w:p w14:paraId="64D29C20">
            <w:pPr>
              <w:spacing w:before="0" w:after="0"/>
              <w:ind w:left="135"/>
              <w:jc w:val="left"/>
            </w:pPr>
          </w:p>
        </w:tc>
      </w:tr>
      <w:tr w14:paraId="049C41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F08CA36">
            <w:pPr>
              <w:spacing w:before="0" w:after="0"/>
              <w:ind w:left="0"/>
              <w:jc w:val="left"/>
            </w:pPr>
            <w:r>
              <w:rPr>
                <w:rFonts w:ascii="Times New Roman" w:hAnsi="Times New Roman"/>
                <w:b w:val="0"/>
                <w:i w:val="0"/>
                <w:color w:val="000000"/>
                <w:sz w:val="24"/>
              </w:rPr>
              <w:t>50</w:t>
            </w:r>
          </w:p>
        </w:tc>
        <w:tc>
          <w:tcPr>
            <w:tcW w:w="4019" w:type="dxa"/>
            <w:tcMar>
              <w:top w:w="50" w:type="dxa"/>
              <w:left w:w="100" w:type="dxa"/>
            </w:tcMar>
            <w:vAlign w:val="center"/>
          </w:tcPr>
          <w:p w14:paraId="7E9A8B47">
            <w:pPr>
              <w:spacing w:before="0" w:after="0"/>
              <w:ind w:left="135"/>
              <w:jc w:val="left"/>
            </w:pPr>
            <w:r>
              <w:rPr>
                <w:rFonts w:ascii="Times New Roman" w:hAnsi="Times New Roman"/>
                <w:b w:val="0"/>
                <w:i w:val="0"/>
                <w:color w:val="000000"/>
                <w:sz w:val="24"/>
              </w:rPr>
              <w:t>Школа, школьная жизнь (проект)</w:t>
            </w:r>
          </w:p>
        </w:tc>
        <w:tc>
          <w:tcPr>
            <w:tcW w:w="722" w:type="dxa"/>
            <w:tcMar>
              <w:top w:w="50" w:type="dxa"/>
              <w:left w:w="100" w:type="dxa"/>
            </w:tcMar>
            <w:vAlign w:val="center"/>
          </w:tcPr>
          <w:p w14:paraId="23C9007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23373A5">
            <w:pPr>
              <w:spacing w:before="0" w:after="0" w:line="276" w:lineRule="auto"/>
              <w:ind w:left="135"/>
              <w:jc w:val="center"/>
            </w:pPr>
          </w:p>
        </w:tc>
        <w:tc>
          <w:tcPr>
            <w:tcW w:w="1510" w:type="dxa"/>
            <w:tcMar>
              <w:top w:w="50" w:type="dxa"/>
              <w:left w:w="100" w:type="dxa"/>
            </w:tcMar>
            <w:vAlign w:val="center"/>
          </w:tcPr>
          <w:p w14:paraId="4A1E54F8">
            <w:pPr>
              <w:spacing w:before="0" w:after="0" w:line="276" w:lineRule="auto"/>
              <w:ind w:left="135"/>
              <w:jc w:val="center"/>
            </w:pPr>
          </w:p>
        </w:tc>
        <w:tc>
          <w:tcPr>
            <w:tcW w:w="1054" w:type="dxa"/>
            <w:tcMar>
              <w:top w:w="50" w:type="dxa"/>
              <w:left w:w="100" w:type="dxa"/>
            </w:tcMar>
            <w:vAlign w:val="center"/>
          </w:tcPr>
          <w:p w14:paraId="72C1132B">
            <w:pPr>
              <w:spacing w:before="0" w:after="0"/>
              <w:ind w:left="135"/>
              <w:jc w:val="left"/>
            </w:pPr>
          </w:p>
        </w:tc>
        <w:tc>
          <w:tcPr>
            <w:tcW w:w="1850" w:type="dxa"/>
            <w:tcMar>
              <w:top w:w="50" w:type="dxa"/>
              <w:left w:w="100" w:type="dxa"/>
            </w:tcMar>
            <w:vAlign w:val="center"/>
          </w:tcPr>
          <w:p w14:paraId="6CC65443">
            <w:pPr>
              <w:spacing w:before="0" w:after="0"/>
              <w:ind w:left="135"/>
              <w:jc w:val="left"/>
            </w:pPr>
          </w:p>
        </w:tc>
      </w:tr>
      <w:tr w14:paraId="599F10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692C021">
            <w:pPr>
              <w:spacing w:before="0" w:after="0"/>
              <w:ind w:left="0"/>
              <w:jc w:val="left"/>
            </w:pPr>
            <w:r>
              <w:rPr>
                <w:rFonts w:ascii="Times New Roman" w:hAnsi="Times New Roman"/>
                <w:b w:val="0"/>
                <w:i w:val="0"/>
                <w:color w:val="000000"/>
                <w:sz w:val="24"/>
              </w:rPr>
              <w:t>51</w:t>
            </w:r>
          </w:p>
        </w:tc>
        <w:tc>
          <w:tcPr>
            <w:tcW w:w="4019" w:type="dxa"/>
            <w:tcMar>
              <w:top w:w="50" w:type="dxa"/>
              <w:left w:w="100" w:type="dxa"/>
            </w:tcMar>
            <w:vAlign w:val="center"/>
          </w:tcPr>
          <w:p w14:paraId="518C9AAF">
            <w:pPr>
              <w:spacing w:before="0" w:after="0"/>
              <w:ind w:left="135"/>
              <w:jc w:val="left"/>
            </w:pPr>
            <w:r>
              <w:rPr>
                <w:rFonts w:ascii="Times New Roman" w:hAnsi="Times New Roman"/>
                <w:b w:val="0"/>
                <w:i w:val="0"/>
                <w:color w:val="000000"/>
                <w:sz w:val="24"/>
              </w:rPr>
              <w:t>Обобщение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14:paraId="38B44866">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3FC166B">
            <w:pPr>
              <w:spacing w:before="0" w:after="0" w:line="276" w:lineRule="auto"/>
              <w:ind w:left="135"/>
              <w:jc w:val="center"/>
            </w:pPr>
          </w:p>
        </w:tc>
        <w:tc>
          <w:tcPr>
            <w:tcW w:w="1510" w:type="dxa"/>
            <w:tcMar>
              <w:top w:w="50" w:type="dxa"/>
              <w:left w:w="100" w:type="dxa"/>
            </w:tcMar>
            <w:vAlign w:val="center"/>
          </w:tcPr>
          <w:p w14:paraId="311D52B1">
            <w:pPr>
              <w:spacing w:before="0" w:after="0" w:line="276" w:lineRule="auto"/>
              <w:ind w:left="135"/>
              <w:jc w:val="center"/>
            </w:pPr>
          </w:p>
        </w:tc>
        <w:tc>
          <w:tcPr>
            <w:tcW w:w="1054" w:type="dxa"/>
            <w:tcMar>
              <w:top w:w="50" w:type="dxa"/>
              <w:left w:w="100" w:type="dxa"/>
            </w:tcMar>
            <w:vAlign w:val="center"/>
          </w:tcPr>
          <w:p w14:paraId="3908BBE5">
            <w:pPr>
              <w:spacing w:before="0" w:after="0"/>
              <w:ind w:left="135"/>
              <w:jc w:val="left"/>
            </w:pPr>
          </w:p>
        </w:tc>
        <w:tc>
          <w:tcPr>
            <w:tcW w:w="1850" w:type="dxa"/>
            <w:tcMar>
              <w:top w:w="50" w:type="dxa"/>
              <w:left w:w="100" w:type="dxa"/>
            </w:tcMar>
            <w:vAlign w:val="center"/>
          </w:tcPr>
          <w:p w14:paraId="3778398C">
            <w:pPr>
              <w:spacing w:before="0" w:after="0"/>
              <w:ind w:left="135"/>
              <w:jc w:val="left"/>
            </w:pPr>
          </w:p>
        </w:tc>
      </w:tr>
      <w:tr w14:paraId="1F2767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8996266">
            <w:pPr>
              <w:spacing w:before="0" w:after="0"/>
              <w:ind w:left="0"/>
              <w:jc w:val="left"/>
            </w:pPr>
            <w:r>
              <w:rPr>
                <w:rFonts w:ascii="Times New Roman" w:hAnsi="Times New Roman"/>
                <w:b w:val="0"/>
                <w:i w:val="0"/>
                <w:color w:val="000000"/>
                <w:sz w:val="24"/>
              </w:rPr>
              <w:t>52</w:t>
            </w:r>
          </w:p>
        </w:tc>
        <w:tc>
          <w:tcPr>
            <w:tcW w:w="4019" w:type="dxa"/>
            <w:tcMar>
              <w:top w:w="50" w:type="dxa"/>
              <w:left w:w="100" w:type="dxa"/>
            </w:tcMar>
            <w:vAlign w:val="center"/>
          </w:tcPr>
          <w:p w14:paraId="56F719F5">
            <w:pPr>
              <w:spacing w:before="0" w:after="0"/>
              <w:ind w:left="135"/>
              <w:jc w:val="left"/>
            </w:pPr>
            <w:r>
              <w:rPr>
                <w:rFonts w:ascii="Times New Roman" w:hAnsi="Times New Roman"/>
                <w:b w:val="0"/>
                <w:i w:val="0"/>
                <w:color w:val="000000"/>
                <w:sz w:val="24"/>
              </w:rPr>
              <w:t>Контроль по теме "Школа, школьная жизнь, школьная форма, изучаемые предметы и отношение к ним. Посещение школьной библиотеки (ресурсного центра). Переписка с зарубежными сверстниками"</w:t>
            </w:r>
          </w:p>
        </w:tc>
        <w:tc>
          <w:tcPr>
            <w:tcW w:w="722" w:type="dxa"/>
            <w:tcMar>
              <w:top w:w="50" w:type="dxa"/>
              <w:left w:w="100" w:type="dxa"/>
            </w:tcMar>
            <w:vAlign w:val="center"/>
          </w:tcPr>
          <w:p w14:paraId="05E6168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3542D6B">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1A7476D">
            <w:pPr>
              <w:spacing w:before="0" w:after="0" w:line="276" w:lineRule="auto"/>
              <w:ind w:left="135"/>
              <w:jc w:val="center"/>
            </w:pPr>
          </w:p>
        </w:tc>
        <w:tc>
          <w:tcPr>
            <w:tcW w:w="1054" w:type="dxa"/>
            <w:tcMar>
              <w:top w:w="50" w:type="dxa"/>
              <w:left w:w="100" w:type="dxa"/>
            </w:tcMar>
            <w:vAlign w:val="center"/>
          </w:tcPr>
          <w:p w14:paraId="1D9E2518">
            <w:pPr>
              <w:spacing w:before="0" w:after="0"/>
              <w:ind w:left="135"/>
              <w:jc w:val="left"/>
            </w:pPr>
          </w:p>
        </w:tc>
        <w:tc>
          <w:tcPr>
            <w:tcW w:w="1850" w:type="dxa"/>
            <w:tcMar>
              <w:top w:w="50" w:type="dxa"/>
              <w:left w:w="100" w:type="dxa"/>
            </w:tcMar>
            <w:vAlign w:val="center"/>
          </w:tcPr>
          <w:p w14:paraId="36232735">
            <w:pPr>
              <w:spacing w:before="0" w:after="0"/>
              <w:ind w:left="135"/>
              <w:jc w:val="left"/>
            </w:pPr>
          </w:p>
        </w:tc>
      </w:tr>
      <w:tr w14:paraId="5A49C0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051D944">
            <w:pPr>
              <w:spacing w:before="0" w:after="0"/>
              <w:ind w:left="0"/>
              <w:jc w:val="left"/>
            </w:pPr>
            <w:r>
              <w:rPr>
                <w:rFonts w:ascii="Times New Roman" w:hAnsi="Times New Roman"/>
                <w:b w:val="0"/>
                <w:i w:val="0"/>
                <w:color w:val="000000"/>
                <w:sz w:val="24"/>
              </w:rPr>
              <w:t>53</w:t>
            </w:r>
          </w:p>
        </w:tc>
        <w:tc>
          <w:tcPr>
            <w:tcW w:w="4019" w:type="dxa"/>
            <w:tcMar>
              <w:top w:w="50" w:type="dxa"/>
              <w:left w:w="100" w:type="dxa"/>
            </w:tcMar>
            <w:vAlign w:val="center"/>
          </w:tcPr>
          <w:p w14:paraId="0CB529EA">
            <w:pPr>
              <w:spacing w:before="0" w:after="0"/>
              <w:ind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(виды путешествий)</w:t>
            </w:r>
          </w:p>
        </w:tc>
        <w:tc>
          <w:tcPr>
            <w:tcW w:w="722" w:type="dxa"/>
            <w:tcMar>
              <w:top w:w="50" w:type="dxa"/>
              <w:left w:w="100" w:type="dxa"/>
            </w:tcMar>
            <w:vAlign w:val="center"/>
          </w:tcPr>
          <w:p w14:paraId="3DADCB5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A9F4E7C">
            <w:pPr>
              <w:spacing w:before="0" w:after="0" w:line="276" w:lineRule="auto"/>
              <w:ind w:left="135"/>
              <w:jc w:val="center"/>
            </w:pPr>
          </w:p>
        </w:tc>
        <w:tc>
          <w:tcPr>
            <w:tcW w:w="1510" w:type="dxa"/>
            <w:tcMar>
              <w:top w:w="50" w:type="dxa"/>
              <w:left w:w="100" w:type="dxa"/>
            </w:tcMar>
            <w:vAlign w:val="center"/>
          </w:tcPr>
          <w:p w14:paraId="3090EAC1">
            <w:pPr>
              <w:spacing w:before="0" w:after="0" w:line="276" w:lineRule="auto"/>
              <w:ind w:left="135"/>
              <w:jc w:val="center"/>
            </w:pPr>
          </w:p>
        </w:tc>
        <w:tc>
          <w:tcPr>
            <w:tcW w:w="1054" w:type="dxa"/>
            <w:tcMar>
              <w:top w:w="50" w:type="dxa"/>
              <w:left w:w="100" w:type="dxa"/>
            </w:tcMar>
            <w:vAlign w:val="center"/>
          </w:tcPr>
          <w:p w14:paraId="047F7B00">
            <w:pPr>
              <w:spacing w:before="0" w:after="0"/>
              <w:ind w:left="135"/>
              <w:jc w:val="left"/>
            </w:pPr>
          </w:p>
        </w:tc>
        <w:tc>
          <w:tcPr>
            <w:tcW w:w="1850" w:type="dxa"/>
            <w:tcMar>
              <w:top w:w="50" w:type="dxa"/>
              <w:left w:w="100" w:type="dxa"/>
            </w:tcMar>
            <w:vAlign w:val="center"/>
          </w:tcPr>
          <w:p w14:paraId="7A1A2CBE">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"https://m.edsoo.ru/8353204c" \h </w:instrText>
            </w:r>
            <w:r>
              <w:fldChar w:fldCharType="separate"/>
            </w:r>
            <w:r>
              <w:rPr>
                <w:rFonts w:ascii="Times New Roman" w:hAnsi="Times New Roman"/>
                <w:b w:val="0"/>
                <w:i w:val="0"/>
                <w:color w:val="0000FF"/>
                <w:sz w:val="22"/>
                <w:u w:val="single"/>
              </w:rPr>
              <w:t>https://m.edsoo.ru/8353204c</w:t>
            </w:r>
            <w:r>
              <w:rPr>
                <w:rFonts w:ascii="Times New Roman" w:hAnsi="Times New Roman"/>
                <w:b w:val="0"/>
                <w:i w:val="0"/>
                <w:color w:val="0000FF"/>
                <w:sz w:val="22"/>
                <w:u w:val="single"/>
              </w:rPr>
              <w:fldChar w:fldCharType="end"/>
            </w:r>
          </w:p>
        </w:tc>
      </w:tr>
      <w:tr w14:paraId="4ED8F3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05F40F9">
            <w:pPr>
              <w:spacing w:before="0" w:after="0"/>
              <w:ind w:left="0"/>
              <w:jc w:val="left"/>
            </w:pPr>
            <w:r>
              <w:rPr>
                <w:rFonts w:ascii="Times New Roman" w:hAnsi="Times New Roman"/>
                <w:b w:val="0"/>
                <w:i w:val="0"/>
                <w:color w:val="000000"/>
                <w:sz w:val="24"/>
              </w:rPr>
              <w:t>54</w:t>
            </w:r>
          </w:p>
        </w:tc>
        <w:tc>
          <w:tcPr>
            <w:tcW w:w="4019" w:type="dxa"/>
            <w:tcMar>
              <w:top w:w="50" w:type="dxa"/>
              <w:left w:w="100" w:type="dxa"/>
            </w:tcMar>
            <w:vAlign w:val="center"/>
          </w:tcPr>
          <w:p w14:paraId="5E023DB0">
            <w:pPr>
              <w:spacing w:before="0" w:after="0"/>
              <w:ind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(занятия на отдыхе)</w:t>
            </w:r>
          </w:p>
        </w:tc>
        <w:tc>
          <w:tcPr>
            <w:tcW w:w="722" w:type="dxa"/>
            <w:tcMar>
              <w:top w:w="50" w:type="dxa"/>
              <w:left w:w="100" w:type="dxa"/>
            </w:tcMar>
            <w:vAlign w:val="center"/>
          </w:tcPr>
          <w:p w14:paraId="3D35FF6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8EC92BD">
            <w:pPr>
              <w:spacing w:before="0" w:after="0" w:line="276" w:lineRule="auto"/>
              <w:ind w:left="135"/>
              <w:jc w:val="center"/>
            </w:pPr>
          </w:p>
        </w:tc>
        <w:tc>
          <w:tcPr>
            <w:tcW w:w="1510" w:type="dxa"/>
            <w:tcMar>
              <w:top w:w="50" w:type="dxa"/>
              <w:left w:w="100" w:type="dxa"/>
            </w:tcMar>
            <w:vAlign w:val="center"/>
          </w:tcPr>
          <w:p w14:paraId="6F30ADE9">
            <w:pPr>
              <w:spacing w:before="0" w:after="0" w:line="276" w:lineRule="auto"/>
              <w:ind w:left="135"/>
              <w:jc w:val="center"/>
            </w:pPr>
          </w:p>
        </w:tc>
        <w:tc>
          <w:tcPr>
            <w:tcW w:w="1054" w:type="dxa"/>
            <w:tcMar>
              <w:top w:w="50" w:type="dxa"/>
              <w:left w:w="100" w:type="dxa"/>
            </w:tcMar>
            <w:vAlign w:val="center"/>
          </w:tcPr>
          <w:p w14:paraId="050992B9">
            <w:pPr>
              <w:spacing w:before="0" w:after="0"/>
              <w:ind w:left="135"/>
              <w:jc w:val="left"/>
            </w:pPr>
          </w:p>
        </w:tc>
        <w:tc>
          <w:tcPr>
            <w:tcW w:w="1850" w:type="dxa"/>
            <w:tcMar>
              <w:top w:w="50" w:type="dxa"/>
              <w:left w:w="100" w:type="dxa"/>
            </w:tcMar>
            <w:vAlign w:val="center"/>
          </w:tcPr>
          <w:p w14:paraId="65FFD4D0">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"https://m.edsoo.ru/8353e2fc" \h </w:instrText>
            </w:r>
            <w:r>
              <w:fldChar w:fldCharType="separate"/>
            </w:r>
            <w:r>
              <w:rPr>
                <w:rFonts w:ascii="Times New Roman" w:hAnsi="Times New Roman"/>
                <w:b w:val="0"/>
                <w:i w:val="0"/>
                <w:color w:val="0000FF"/>
                <w:sz w:val="22"/>
                <w:u w:val="single"/>
              </w:rPr>
              <w:t>https://m.edsoo.ru/8353e2fc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"https://m.edsoo.ru/8353e086" \h </w:instrText>
            </w:r>
            <w:r>
              <w:fldChar w:fldCharType="separate"/>
            </w:r>
            <w:r>
              <w:rPr>
                <w:rFonts w:ascii="Times New Roman" w:hAnsi="Times New Roman"/>
                <w:b w:val="0"/>
                <w:i w:val="0"/>
                <w:color w:val="0000FF"/>
                <w:sz w:val="22"/>
                <w:u w:val="single"/>
              </w:rPr>
              <w:t>https://m.edsoo.ru/8353e086</w:t>
            </w:r>
            <w:r>
              <w:rPr>
                <w:rFonts w:ascii="Times New Roman" w:hAnsi="Times New Roman"/>
                <w:b w:val="0"/>
                <w:i w:val="0"/>
                <w:color w:val="0000FF"/>
                <w:sz w:val="22"/>
                <w:u w:val="single"/>
              </w:rPr>
              <w:fldChar w:fldCharType="end"/>
            </w:r>
          </w:p>
        </w:tc>
      </w:tr>
      <w:tr w14:paraId="731341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043C379">
            <w:pPr>
              <w:spacing w:before="0" w:after="0"/>
              <w:ind w:left="0"/>
              <w:jc w:val="left"/>
            </w:pPr>
            <w:r>
              <w:rPr>
                <w:rFonts w:ascii="Times New Roman" w:hAnsi="Times New Roman"/>
                <w:b w:val="0"/>
                <w:i w:val="0"/>
                <w:color w:val="000000"/>
                <w:sz w:val="24"/>
              </w:rPr>
              <w:t>55</w:t>
            </w:r>
          </w:p>
        </w:tc>
        <w:tc>
          <w:tcPr>
            <w:tcW w:w="4019" w:type="dxa"/>
            <w:tcMar>
              <w:top w:w="50" w:type="dxa"/>
              <w:left w:w="100" w:type="dxa"/>
            </w:tcMar>
            <w:vAlign w:val="center"/>
          </w:tcPr>
          <w:p w14:paraId="7E00F45E">
            <w:pPr>
              <w:spacing w:before="0" w:after="0"/>
              <w:ind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(трудности в путешествиях)</w:t>
            </w:r>
          </w:p>
        </w:tc>
        <w:tc>
          <w:tcPr>
            <w:tcW w:w="722" w:type="dxa"/>
            <w:tcMar>
              <w:top w:w="50" w:type="dxa"/>
              <w:left w:w="100" w:type="dxa"/>
            </w:tcMar>
            <w:vAlign w:val="center"/>
          </w:tcPr>
          <w:p w14:paraId="6CC68E8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4A1F115">
            <w:pPr>
              <w:spacing w:before="0" w:after="0" w:line="276" w:lineRule="auto"/>
              <w:ind w:left="135"/>
              <w:jc w:val="center"/>
            </w:pPr>
          </w:p>
        </w:tc>
        <w:tc>
          <w:tcPr>
            <w:tcW w:w="1510" w:type="dxa"/>
            <w:tcMar>
              <w:top w:w="50" w:type="dxa"/>
              <w:left w:w="100" w:type="dxa"/>
            </w:tcMar>
            <w:vAlign w:val="center"/>
          </w:tcPr>
          <w:p w14:paraId="4F6BE82F">
            <w:pPr>
              <w:spacing w:before="0" w:after="0" w:line="276" w:lineRule="auto"/>
              <w:ind w:left="135"/>
              <w:jc w:val="center"/>
            </w:pPr>
          </w:p>
        </w:tc>
        <w:tc>
          <w:tcPr>
            <w:tcW w:w="1054" w:type="dxa"/>
            <w:tcMar>
              <w:top w:w="50" w:type="dxa"/>
              <w:left w:w="100" w:type="dxa"/>
            </w:tcMar>
            <w:vAlign w:val="center"/>
          </w:tcPr>
          <w:p w14:paraId="77D2F62C">
            <w:pPr>
              <w:spacing w:before="0" w:after="0"/>
              <w:ind w:left="135"/>
              <w:jc w:val="left"/>
            </w:pPr>
          </w:p>
        </w:tc>
        <w:tc>
          <w:tcPr>
            <w:tcW w:w="1850" w:type="dxa"/>
            <w:tcMar>
              <w:top w:w="50" w:type="dxa"/>
              <w:left w:w="100" w:type="dxa"/>
            </w:tcMar>
            <w:vAlign w:val="center"/>
          </w:tcPr>
          <w:p w14:paraId="1E39AD6D">
            <w:pPr>
              <w:spacing w:before="0" w:after="0"/>
              <w:ind w:left="135"/>
              <w:jc w:val="left"/>
            </w:pPr>
          </w:p>
        </w:tc>
      </w:tr>
      <w:tr w14:paraId="1055E5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B513FE2">
            <w:pPr>
              <w:spacing w:before="0" w:after="0"/>
              <w:ind w:left="0"/>
              <w:jc w:val="left"/>
            </w:pPr>
            <w:r>
              <w:rPr>
                <w:rFonts w:ascii="Times New Roman" w:hAnsi="Times New Roman"/>
                <w:b w:val="0"/>
                <w:i w:val="0"/>
                <w:color w:val="000000"/>
                <w:sz w:val="24"/>
              </w:rPr>
              <w:t>56</w:t>
            </w:r>
          </w:p>
        </w:tc>
        <w:tc>
          <w:tcPr>
            <w:tcW w:w="4019" w:type="dxa"/>
            <w:tcMar>
              <w:top w:w="50" w:type="dxa"/>
              <w:left w:w="100" w:type="dxa"/>
            </w:tcMar>
            <w:vAlign w:val="center"/>
          </w:tcPr>
          <w:p w14:paraId="2582271C">
            <w:pPr>
              <w:spacing w:before="0" w:after="0"/>
              <w:ind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(различные туры)</w:t>
            </w:r>
          </w:p>
        </w:tc>
        <w:tc>
          <w:tcPr>
            <w:tcW w:w="722" w:type="dxa"/>
            <w:tcMar>
              <w:top w:w="50" w:type="dxa"/>
              <w:left w:w="100" w:type="dxa"/>
            </w:tcMar>
            <w:vAlign w:val="center"/>
          </w:tcPr>
          <w:p w14:paraId="04D29EC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9A1E070">
            <w:pPr>
              <w:spacing w:before="0" w:after="0" w:line="276" w:lineRule="auto"/>
              <w:ind w:left="135"/>
              <w:jc w:val="center"/>
            </w:pPr>
          </w:p>
        </w:tc>
        <w:tc>
          <w:tcPr>
            <w:tcW w:w="1510" w:type="dxa"/>
            <w:tcMar>
              <w:top w:w="50" w:type="dxa"/>
              <w:left w:w="100" w:type="dxa"/>
            </w:tcMar>
            <w:vAlign w:val="center"/>
          </w:tcPr>
          <w:p w14:paraId="332F35A0">
            <w:pPr>
              <w:spacing w:before="0" w:after="0" w:line="276" w:lineRule="auto"/>
              <w:ind w:left="135"/>
              <w:jc w:val="center"/>
            </w:pPr>
          </w:p>
        </w:tc>
        <w:tc>
          <w:tcPr>
            <w:tcW w:w="1054" w:type="dxa"/>
            <w:tcMar>
              <w:top w:w="50" w:type="dxa"/>
              <w:left w:w="100" w:type="dxa"/>
            </w:tcMar>
            <w:vAlign w:val="center"/>
          </w:tcPr>
          <w:p w14:paraId="571CDA3E">
            <w:pPr>
              <w:spacing w:before="0" w:after="0"/>
              <w:ind w:left="135"/>
              <w:jc w:val="left"/>
            </w:pPr>
          </w:p>
        </w:tc>
        <w:tc>
          <w:tcPr>
            <w:tcW w:w="1850" w:type="dxa"/>
            <w:tcMar>
              <w:top w:w="50" w:type="dxa"/>
              <w:left w:w="100" w:type="dxa"/>
            </w:tcMar>
            <w:vAlign w:val="center"/>
          </w:tcPr>
          <w:p w14:paraId="2763182E">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"https://m.edsoo.ru/8353e1c6" \h </w:instrText>
            </w:r>
            <w:r>
              <w:fldChar w:fldCharType="separate"/>
            </w:r>
            <w:r>
              <w:rPr>
                <w:rFonts w:ascii="Times New Roman" w:hAnsi="Times New Roman"/>
                <w:b w:val="0"/>
                <w:i w:val="0"/>
                <w:color w:val="0000FF"/>
                <w:sz w:val="22"/>
                <w:u w:val="single"/>
              </w:rPr>
              <w:t>https://m.edsoo.ru/8353e1c6</w:t>
            </w:r>
            <w:r>
              <w:rPr>
                <w:rFonts w:ascii="Times New Roman" w:hAnsi="Times New Roman"/>
                <w:b w:val="0"/>
                <w:i w:val="0"/>
                <w:color w:val="0000FF"/>
                <w:sz w:val="22"/>
                <w:u w:val="single"/>
              </w:rPr>
              <w:fldChar w:fldCharType="end"/>
            </w:r>
          </w:p>
        </w:tc>
      </w:tr>
      <w:tr w14:paraId="7FD6EC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2FEFB33">
            <w:pPr>
              <w:spacing w:before="0" w:after="0"/>
              <w:ind w:left="0"/>
              <w:jc w:val="left"/>
            </w:pPr>
            <w:r>
              <w:rPr>
                <w:rFonts w:ascii="Times New Roman" w:hAnsi="Times New Roman"/>
                <w:b w:val="0"/>
                <w:i w:val="0"/>
                <w:color w:val="000000"/>
                <w:sz w:val="24"/>
              </w:rPr>
              <w:t>57</w:t>
            </w:r>
          </w:p>
        </w:tc>
        <w:tc>
          <w:tcPr>
            <w:tcW w:w="4019" w:type="dxa"/>
            <w:tcMar>
              <w:top w:w="50" w:type="dxa"/>
              <w:left w:w="100" w:type="dxa"/>
            </w:tcMar>
            <w:vAlign w:val="center"/>
          </w:tcPr>
          <w:p w14:paraId="17F44808">
            <w:pPr>
              <w:spacing w:before="0" w:after="0"/>
              <w:ind w:left="135"/>
              <w:jc w:val="left"/>
            </w:pPr>
            <w:r>
              <w:rPr>
                <w:rFonts w:ascii="Times New Roman" w:hAnsi="Times New Roman"/>
                <w:b w:val="0"/>
                <w:i w:val="0"/>
                <w:color w:val="000000"/>
                <w:sz w:val="24"/>
              </w:rPr>
              <w:t>Обобщение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172F5B1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8854EAC">
            <w:pPr>
              <w:spacing w:before="0" w:after="0" w:line="276" w:lineRule="auto"/>
              <w:ind w:left="135"/>
              <w:jc w:val="center"/>
            </w:pPr>
          </w:p>
        </w:tc>
        <w:tc>
          <w:tcPr>
            <w:tcW w:w="1510" w:type="dxa"/>
            <w:tcMar>
              <w:top w:w="50" w:type="dxa"/>
              <w:left w:w="100" w:type="dxa"/>
            </w:tcMar>
            <w:vAlign w:val="center"/>
          </w:tcPr>
          <w:p w14:paraId="5DDB3311">
            <w:pPr>
              <w:spacing w:before="0" w:after="0" w:line="276" w:lineRule="auto"/>
              <w:ind w:left="135"/>
              <w:jc w:val="center"/>
            </w:pPr>
          </w:p>
        </w:tc>
        <w:tc>
          <w:tcPr>
            <w:tcW w:w="1054" w:type="dxa"/>
            <w:tcMar>
              <w:top w:w="50" w:type="dxa"/>
              <w:left w:w="100" w:type="dxa"/>
            </w:tcMar>
            <w:vAlign w:val="center"/>
          </w:tcPr>
          <w:p w14:paraId="3A1EBFAE">
            <w:pPr>
              <w:spacing w:before="0" w:after="0"/>
              <w:ind w:left="135"/>
              <w:jc w:val="left"/>
            </w:pPr>
          </w:p>
        </w:tc>
        <w:tc>
          <w:tcPr>
            <w:tcW w:w="1850" w:type="dxa"/>
            <w:tcMar>
              <w:top w:w="50" w:type="dxa"/>
              <w:left w:w="100" w:type="dxa"/>
            </w:tcMar>
            <w:vAlign w:val="center"/>
          </w:tcPr>
          <w:p w14:paraId="4E53A16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"https://m.edsoo.ru/8353e54a" \h </w:instrText>
            </w:r>
            <w:r>
              <w:fldChar w:fldCharType="separate"/>
            </w:r>
            <w:r>
              <w:rPr>
                <w:rFonts w:ascii="Times New Roman" w:hAnsi="Times New Roman"/>
                <w:b w:val="0"/>
                <w:i w:val="0"/>
                <w:color w:val="0000FF"/>
                <w:sz w:val="22"/>
                <w:u w:val="single"/>
              </w:rPr>
              <w:t>https://m.edsoo.ru/8353e54a</w:t>
            </w:r>
            <w:r>
              <w:rPr>
                <w:rFonts w:ascii="Times New Roman" w:hAnsi="Times New Roman"/>
                <w:b w:val="0"/>
                <w:i w:val="0"/>
                <w:color w:val="0000FF"/>
                <w:sz w:val="22"/>
                <w:u w:val="single"/>
              </w:rPr>
              <w:fldChar w:fldCharType="end"/>
            </w:r>
          </w:p>
        </w:tc>
      </w:tr>
      <w:tr w14:paraId="23BE993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C55815A">
            <w:pPr>
              <w:spacing w:before="0" w:after="0"/>
              <w:ind w:left="0"/>
              <w:jc w:val="left"/>
            </w:pPr>
            <w:r>
              <w:rPr>
                <w:rFonts w:ascii="Times New Roman" w:hAnsi="Times New Roman"/>
                <w:b w:val="0"/>
                <w:i w:val="0"/>
                <w:color w:val="000000"/>
                <w:sz w:val="24"/>
              </w:rPr>
              <w:t>58</w:t>
            </w:r>
          </w:p>
        </w:tc>
        <w:tc>
          <w:tcPr>
            <w:tcW w:w="4019" w:type="dxa"/>
            <w:tcMar>
              <w:top w:w="50" w:type="dxa"/>
              <w:left w:w="100" w:type="dxa"/>
            </w:tcMar>
            <w:vAlign w:val="center"/>
          </w:tcPr>
          <w:p w14:paraId="54BBC919">
            <w:pPr>
              <w:spacing w:before="0" w:after="0"/>
              <w:ind w:left="135"/>
              <w:jc w:val="left"/>
            </w:pPr>
            <w:r>
              <w:rPr>
                <w:rFonts w:ascii="Times New Roman" w:hAnsi="Times New Roman"/>
                <w:b w:val="0"/>
                <w:i w:val="0"/>
                <w:color w:val="000000"/>
                <w:sz w:val="24"/>
              </w:rPr>
              <w:t>Контроль по теме "Виды отдыха в различное время года. Путешествия по России и зарубежным странам"</w:t>
            </w:r>
          </w:p>
        </w:tc>
        <w:tc>
          <w:tcPr>
            <w:tcW w:w="722" w:type="dxa"/>
            <w:tcMar>
              <w:top w:w="50" w:type="dxa"/>
              <w:left w:w="100" w:type="dxa"/>
            </w:tcMar>
            <w:vAlign w:val="center"/>
          </w:tcPr>
          <w:p w14:paraId="1DF2492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ECF56AA">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7D966266">
            <w:pPr>
              <w:spacing w:before="0" w:after="0" w:line="276" w:lineRule="auto"/>
              <w:ind w:left="135"/>
              <w:jc w:val="center"/>
            </w:pPr>
          </w:p>
        </w:tc>
        <w:tc>
          <w:tcPr>
            <w:tcW w:w="1054" w:type="dxa"/>
            <w:tcMar>
              <w:top w:w="50" w:type="dxa"/>
              <w:left w:w="100" w:type="dxa"/>
            </w:tcMar>
            <w:vAlign w:val="center"/>
          </w:tcPr>
          <w:p w14:paraId="021A22E6">
            <w:pPr>
              <w:spacing w:before="0" w:after="0"/>
              <w:ind w:left="135"/>
              <w:jc w:val="left"/>
            </w:pPr>
          </w:p>
        </w:tc>
        <w:tc>
          <w:tcPr>
            <w:tcW w:w="1850" w:type="dxa"/>
            <w:tcMar>
              <w:top w:w="50" w:type="dxa"/>
              <w:left w:w="100" w:type="dxa"/>
            </w:tcMar>
            <w:vAlign w:val="center"/>
          </w:tcPr>
          <w:p w14:paraId="63CA7E8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"https://m.edsoo.ru/8353e54a" \h </w:instrText>
            </w:r>
            <w:r>
              <w:fldChar w:fldCharType="separate"/>
            </w:r>
            <w:r>
              <w:rPr>
                <w:rFonts w:ascii="Times New Roman" w:hAnsi="Times New Roman"/>
                <w:b w:val="0"/>
                <w:i w:val="0"/>
                <w:color w:val="0000FF"/>
                <w:sz w:val="22"/>
                <w:u w:val="single"/>
              </w:rPr>
              <w:t>https://m.edsoo.ru/8353e54a</w:t>
            </w:r>
            <w:r>
              <w:rPr>
                <w:rFonts w:ascii="Times New Roman" w:hAnsi="Times New Roman"/>
                <w:b w:val="0"/>
                <w:i w:val="0"/>
                <w:color w:val="0000FF"/>
                <w:sz w:val="22"/>
                <w:u w:val="single"/>
              </w:rPr>
              <w:fldChar w:fldCharType="end"/>
            </w:r>
          </w:p>
        </w:tc>
      </w:tr>
      <w:tr w14:paraId="32386FF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4F72248">
            <w:pPr>
              <w:spacing w:before="0" w:after="0"/>
              <w:ind w:left="0"/>
              <w:jc w:val="left"/>
            </w:pPr>
            <w:r>
              <w:rPr>
                <w:rFonts w:ascii="Times New Roman" w:hAnsi="Times New Roman"/>
                <w:b w:val="0"/>
                <w:i w:val="0"/>
                <w:color w:val="000000"/>
                <w:sz w:val="24"/>
              </w:rPr>
              <w:t>59</w:t>
            </w:r>
          </w:p>
        </w:tc>
        <w:tc>
          <w:tcPr>
            <w:tcW w:w="4019" w:type="dxa"/>
            <w:tcMar>
              <w:top w:w="50" w:type="dxa"/>
              <w:left w:w="100" w:type="dxa"/>
            </w:tcMar>
            <w:vAlign w:val="center"/>
          </w:tcPr>
          <w:p w14:paraId="40AA32B2">
            <w:pPr>
              <w:spacing w:before="0" w:after="0"/>
              <w:ind w:left="135"/>
              <w:jc w:val="left"/>
            </w:pPr>
            <w:r>
              <w:rPr>
                <w:rFonts w:ascii="Times New Roman" w:hAnsi="Times New Roman"/>
                <w:b w:val="0"/>
                <w:i w:val="0"/>
                <w:color w:val="000000"/>
                <w:sz w:val="24"/>
              </w:rPr>
              <w:t>Проблемы экологии (перерабатываемые материалы)</w:t>
            </w:r>
          </w:p>
        </w:tc>
        <w:tc>
          <w:tcPr>
            <w:tcW w:w="722" w:type="dxa"/>
            <w:tcMar>
              <w:top w:w="50" w:type="dxa"/>
              <w:left w:w="100" w:type="dxa"/>
            </w:tcMar>
            <w:vAlign w:val="center"/>
          </w:tcPr>
          <w:p w14:paraId="25D049D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989BBBE">
            <w:pPr>
              <w:spacing w:before="0" w:after="0" w:line="276" w:lineRule="auto"/>
              <w:ind w:left="135"/>
              <w:jc w:val="center"/>
            </w:pPr>
          </w:p>
        </w:tc>
        <w:tc>
          <w:tcPr>
            <w:tcW w:w="1510" w:type="dxa"/>
            <w:tcMar>
              <w:top w:w="50" w:type="dxa"/>
              <w:left w:w="100" w:type="dxa"/>
            </w:tcMar>
            <w:vAlign w:val="center"/>
          </w:tcPr>
          <w:p w14:paraId="3E49E800">
            <w:pPr>
              <w:spacing w:before="0" w:after="0" w:line="276" w:lineRule="auto"/>
              <w:ind w:left="135"/>
              <w:jc w:val="center"/>
            </w:pPr>
          </w:p>
        </w:tc>
        <w:tc>
          <w:tcPr>
            <w:tcW w:w="1054" w:type="dxa"/>
            <w:tcMar>
              <w:top w:w="50" w:type="dxa"/>
              <w:left w:w="100" w:type="dxa"/>
            </w:tcMar>
            <w:vAlign w:val="center"/>
          </w:tcPr>
          <w:p w14:paraId="5FD37E7B">
            <w:pPr>
              <w:spacing w:before="0" w:after="0"/>
              <w:ind w:left="135"/>
              <w:jc w:val="left"/>
            </w:pPr>
          </w:p>
        </w:tc>
        <w:tc>
          <w:tcPr>
            <w:tcW w:w="1850" w:type="dxa"/>
            <w:tcMar>
              <w:top w:w="50" w:type="dxa"/>
              <w:left w:w="100" w:type="dxa"/>
            </w:tcMar>
            <w:vAlign w:val="center"/>
          </w:tcPr>
          <w:p w14:paraId="23A2261D">
            <w:pPr>
              <w:spacing w:before="0" w:after="0"/>
              <w:ind w:left="135"/>
              <w:jc w:val="left"/>
            </w:pPr>
          </w:p>
        </w:tc>
      </w:tr>
      <w:tr w14:paraId="2079EF6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9580233">
            <w:pPr>
              <w:spacing w:before="0" w:after="0"/>
              <w:ind w:left="0"/>
              <w:jc w:val="left"/>
            </w:pPr>
            <w:r>
              <w:rPr>
                <w:rFonts w:ascii="Times New Roman" w:hAnsi="Times New Roman"/>
                <w:b w:val="0"/>
                <w:i w:val="0"/>
                <w:color w:val="000000"/>
                <w:sz w:val="24"/>
              </w:rPr>
              <w:t>60</w:t>
            </w:r>
          </w:p>
        </w:tc>
        <w:tc>
          <w:tcPr>
            <w:tcW w:w="4019" w:type="dxa"/>
            <w:tcMar>
              <w:top w:w="50" w:type="dxa"/>
              <w:left w:w="100" w:type="dxa"/>
            </w:tcMar>
            <w:vAlign w:val="center"/>
          </w:tcPr>
          <w:p w14:paraId="615CB44F">
            <w:pPr>
              <w:spacing w:before="0" w:after="0"/>
              <w:ind w:left="135"/>
              <w:jc w:val="left"/>
            </w:pPr>
            <w:r>
              <w:rPr>
                <w:rFonts w:ascii="Times New Roman" w:hAnsi="Times New Roman"/>
                <w:b w:val="0"/>
                <w:i w:val="0"/>
                <w:color w:val="000000"/>
                <w:sz w:val="24"/>
              </w:rPr>
              <w:t>Проблемы экологии (экологичные материалы)</w:t>
            </w:r>
          </w:p>
        </w:tc>
        <w:tc>
          <w:tcPr>
            <w:tcW w:w="722" w:type="dxa"/>
            <w:tcMar>
              <w:top w:w="50" w:type="dxa"/>
              <w:left w:w="100" w:type="dxa"/>
            </w:tcMar>
            <w:vAlign w:val="center"/>
          </w:tcPr>
          <w:p w14:paraId="5B02536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588A7A1">
            <w:pPr>
              <w:spacing w:before="0" w:after="0" w:line="276" w:lineRule="auto"/>
              <w:ind w:left="135"/>
              <w:jc w:val="center"/>
            </w:pPr>
          </w:p>
        </w:tc>
        <w:tc>
          <w:tcPr>
            <w:tcW w:w="1510" w:type="dxa"/>
            <w:tcMar>
              <w:top w:w="50" w:type="dxa"/>
              <w:left w:w="100" w:type="dxa"/>
            </w:tcMar>
            <w:vAlign w:val="center"/>
          </w:tcPr>
          <w:p w14:paraId="7F48E63C">
            <w:pPr>
              <w:spacing w:before="0" w:after="0" w:line="276" w:lineRule="auto"/>
              <w:ind w:left="135"/>
              <w:jc w:val="center"/>
            </w:pPr>
          </w:p>
        </w:tc>
        <w:tc>
          <w:tcPr>
            <w:tcW w:w="1054" w:type="dxa"/>
            <w:tcMar>
              <w:top w:w="50" w:type="dxa"/>
              <w:left w:w="100" w:type="dxa"/>
            </w:tcMar>
            <w:vAlign w:val="center"/>
          </w:tcPr>
          <w:p w14:paraId="3BB2A649">
            <w:pPr>
              <w:spacing w:before="0" w:after="0"/>
              <w:ind w:left="135"/>
              <w:jc w:val="left"/>
            </w:pPr>
          </w:p>
        </w:tc>
        <w:tc>
          <w:tcPr>
            <w:tcW w:w="1850" w:type="dxa"/>
            <w:tcMar>
              <w:top w:w="50" w:type="dxa"/>
              <w:left w:w="100" w:type="dxa"/>
            </w:tcMar>
            <w:vAlign w:val="center"/>
          </w:tcPr>
          <w:p w14:paraId="7B1227EC">
            <w:pPr>
              <w:spacing w:before="0" w:after="0"/>
              <w:ind w:left="135"/>
              <w:jc w:val="left"/>
            </w:pPr>
          </w:p>
        </w:tc>
      </w:tr>
      <w:tr w14:paraId="0892FE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6DCAAD9">
            <w:pPr>
              <w:spacing w:before="0" w:after="0"/>
              <w:ind w:left="0"/>
              <w:jc w:val="left"/>
            </w:pPr>
            <w:r>
              <w:rPr>
                <w:rFonts w:ascii="Times New Roman" w:hAnsi="Times New Roman"/>
                <w:b w:val="0"/>
                <w:i w:val="0"/>
                <w:color w:val="000000"/>
                <w:sz w:val="24"/>
              </w:rPr>
              <w:t>61</w:t>
            </w:r>
          </w:p>
        </w:tc>
        <w:tc>
          <w:tcPr>
            <w:tcW w:w="4019" w:type="dxa"/>
            <w:tcMar>
              <w:top w:w="50" w:type="dxa"/>
              <w:left w:w="100" w:type="dxa"/>
            </w:tcMar>
            <w:vAlign w:val="center"/>
          </w:tcPr>
          <w:p w14:paraId="0C3D5EA3">
            <w:pPr>
              <w:spacing w:before="0" w:after="0"/>
              <w:ind w:left="135"/>
              <w:jc w:val="left"/>
            </w:pPr>
            <w:r>
              <w:rPr>
                <w:rFonts w:ascii="Times New Roman" w:hAnsi="Times New Roman"/>
                <w:b w:val="0"/>
                <w:i w:val="0"/>
                <w:color w:val="000000"/>
                <w:sz w:val="24"/>
              </w:rPr>
              <w:t>Природа. Стихийные бедствия (виды природных катастроф)</w:t>
            </w:r>
          </w:p>
        </w:tc>
        <w:tc>
          <w:tcPr>
            <w:tcW w:w="722" w:type="dxa"/>
            <w:tcMar>
              <w:top w:w="50" w:type="dxa"/>
              <w:left w:w="100" w:type="dxa"/>
            </w:tcMar>
            <w:vAlign w:val="center"/>
          </w:tcPr>
          <w:p w14:paraId="496EE1D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52086E6">
            <w:pPr>
              <w:spacing w:before="0" w:after="0" w:line="276" w:lineRule="auto"/>
              <w:ind w:left="135"/>
              <w:jc w:val="center"/>
            </w:pPr>
          </w:p>
        </w:tc>
        <w:tc>
          <w:tcPr>
            <w:tcW w:w="1510" w:type="dxa"/>
            <w:tcMar>
              <w:top w:w="50" w:type="dxa"/>
              <w:left w:w="100" w:type="dxa"/>
            </w:tcMar>
            <w:vAlign w:val="center"/>
          </w:tcPr>
          <w:p w14:paraId="4D1C4D5F">
            <w:pPr>
              <w:spacing w:before="0" w:after="0" w:line="276" w:lineRule="auto"/>
              <w:ind w:left="135"/>
              <w:jc w:val="center"/>
            </w:pPr>
          </w:p>
        </w:tc>
        <w:tc>
          <w:tcPr>
            <w:tcW w:w="1054" w:type="dxa"/>
            <w:tcMar>
              <w:top w:w="50" w:type="dxa"/>
              <w:left w:w="100" w:type="dxa"/>
            </w:tcMar>
            <w:vAlign w:val="center"/>
          </w:tcPr>
          <w:p w14:paraId="2A449EEA">
            <w:pPr>
              <w:spacing w:before="0" w:after="0"/>
              <w:ind w:left="135"/>
              <w:jc w:val="left"/>
            </w:pPr>
          </w:p>
        </w:tc>
        <w:tc>
          <w:tcPr>
            <w:tcW w:w="1850" w:type="dxa"/>
            <w:tcMar>
              <w:top w:w="50" w:type="dxa"/>
              <w:left w:w="100" w:type="dxa"/>
            </w:tcMar>
            <w:vAlign w:val="center"/>
          </w:tcPr>
          <w:p w14:paraId="50B96BDC">
            <w:pPr>
              <w:spacing w:before="0" w:after="0"/>
              <w:ind w:left="135"/>
              <w:jc w:val="left"/>
            </w:pPr>
          </w:p>
        </w:tc>
      </w:tr>
      <w:tr w14:paraId="3798E5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32760E5">
            <w:pPr>
              <w:spacing w:before="0" w:after="0"/>
              <w:ind w:left="0"/>
              <w:jc w:val="left"/>
            </w:pPr>
            <w:r>
              <w:rPr>
                <w:rFonts w:ascii="Times New Roman" w:hAnsi="Times New Roman"/>
                <w:b w:val="0"/>
                <w:i w:val="0"/>
                <w:color w:val="000000"/>
                <w:sz w:val="24"/>
              </w:rPr>
              <w:t>62</w:t>
            </w:r>
          </w:p>
        </w:tc>
        <w:tc>
          <w:tcPr>
            <w:tcW w:w="4019" w:type="dxa"/>
            <w:tcMar>
              <w:top w:w="50" w:type="dxa"/>
              <w:left w:w="100" w:type="dxa"/>
            </w:tcMar>
            <w:vAlign w:val="center"/>
          </w:tcPr>
          <w:p w14:paraId="22772F60">
            <w:pPr>
              <w:spacing w:before="0" w:after="0"/>
              <w:ind w:left="135"/>
              <w:jc w:val="left"/>
            </w:pPr>
            <w:r>
              <w:rPr>
                <w:rFonts w:ascii="Times New Roman" w:hAnsi="Times New Roman"/>
                <w:b w:val="0"/>
                <w:i w:val="0"/>
                <w:color w:val="000000"/>
                <w:sz w:val="24"/>
              </w:rPr>
              <w:t>Природа. Стихийные бедствия (последствия природных катастроф)</w:t>
            </w:r>
          </w:p>
        </w:tc>
        <w:tc>
          <w:tcPr>
            <w:tcW w:w="722" w:type="dxa"/>
            <w:tcMar>
              <w:top w:w="50" w:type="dxa"/>
              <w:left w:w="100" w:type="dxa"/>
            </w:tcMar>
            <w:vAlign w:val="center"/>
          </w:tcPr>
          <w:p w14:paraId="7E8A3BB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305D533">
            <w:pPr>
              <w:spacing w:before="0" w:after="0" w:line="276" w:lineRule="auto"/>
              <w:ind w:left="135"/>
              <w:jc w:val="center"/>
            </w:pPr>
          </w:p>
        </w:tc>
        <w:tc>
          <w:tcPr>
            <w:tcW w:w="1510" w:type="dxa"/>
            <w:tcMar>
              <w:top w:w="50" w:type="dxa"/>
              <w:left w:w="100" w:type="dxa"/>
            </w:tcMar>
            <w:vAlign w:val="center"/>
          </w:tcPr>
          <w:p w14:paraId="4DB95005">
            <w:pPr>
              <w:spacing w:before="0" w:after="0" w:line="276" w:lineRule="auto"/>
              <w:ind w:left="135"/>
              <w:jc w:val="center"/>
            </w:pPr>
          </w:p>
        </w:tc>
        <w:tc>
          <w:tcPr>
            <w:tcW w:w="1054" w:type="dxa"/>
            <w:tcMar>
              <w:top w:w="50" w:type="dxa"/>
              <w:left w:w="100" w:type="dxa"/>
            </w:tcMar>
            <w:vAlign w:val="center"/>
          </w:tcPr>
          <w:p w14:paraId="6A7E7EA7">
            <w:pPr>
              <w:spacing w:before="0" w:after="0"/>
              <w:ind w:left="135"/>
              <w:jc w:val="left"/>
            </w:pPr>
          </w:p>
        </w:tc>
        <w:tc>
          <w:tcPr>
            <w:tcW w:w="1850" w:type="dxa"/>
            <w:tcMar>
              <w:top w:w="50" w:type="dxa"/>
              <w:left w:w="100" w:type="dxa"/>
            </w:tcMar>
            <w:vAlign w:val="center"/>
          </w:tcPr>
          <w:p w14:paraId="13E56325">
            <w:pPr>
              <w:spacing w:before="0" w:after="0"/>
              <w:ind w:left="135"/>
              <w:jc w:val="left"/>
            </w:pPr>
          </w:p>
        </w:tc>
      </w:tr>
      <w:tr w14:paraId="275E05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1018F5B">
            <w:pPr>
              <w:spacing w:before="0" w:after="0"/>
              <w:ind w:left="0"/>
              <w:jc w:val="left"/>
            </w:pPr>
            <w:r>
              <w:rPr>
                <w:rFonts w:ascii="Times New Roman" w:hAnsi="Times New Roman"/>
                <w:b w:val="0"/>
                <w:i w:val="0"/>
                <w:color w:val="000000"/>
                <w:sz w:val="24"/>
              </w:rPr>
              <w:t>63</w:t>
            </w:r>
          </w:p>
        </w:tc>
        <w:tc>
          <w:tcPr>
            <w:tcW w:w="4019" w:type="dxa"/>
            <w:tcMar>
              <w:top w:w="50" w:type="dxa"/>
              <w:left w:w="100" w:type="dxa"/>
            </w:tcMar>
            <w:vAlign w:val="center"/>
          </w:tcPr>
          <w:p w14:paraId="33D2F822">
            <w:pPr>
              <w:spacing w:before="0" w:after="0"/>
              <w:ind w:left="135"/>
              <w:jc w:val="left"/>
            </w:pPr>
            <w:r>
              <w:rPr>
                <w:rFonts w:ascii="Times New Roman" w:hAnsi="Times New Roman"/>
                <w:b w:val="0"/>
                <w:i w:val="0"/>
                <w:color w:val="000000"/>
                <w:sz w:val="24"/>
              </w:rPr>
              <w:t>Природа. Стихийные бедствия (причины возникновения)</w:t>
            </w:r>
          </w:p>
        </w:tc>
        <w:tc>
          <w:tcPr>
            <w:tcW w:w="722" w:type="dxa"/>
            <w:tcMar>
              <w:top w:w="50" w:type="dxa"/>
              <w:left w:w="100" w:type="dxa"/>
            </w:tcMar>
            <w:vAlign w:val="center"/>
          </w:tcPr>
          <w:p w14:paraId="236EAA7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B1DD99C">
            <w:pPr>
              <w:spacing w:before="0" w:after="0" w:line="276" w:lineRule="auto"/>
              <w:ind w:left="135"/>
              <w:jc w:val="center"/>
            </w:pPr>
          </w:p>
        </w:tc>
        <w:tc>
          <w:tcPr>
            <w:tcW w:w="1510" w:type="dxa"/>
            <w:tcMar>
              <w:top w:w="50" w:type="dxa"/>
              <w:left w:w="100" w:type="dxa"/>
            </w:tcMar>
            <w:vAlign w:val="center"/>
          </w:tcPr>
          <w:p w14:paraId="5D446777">
            <w:pPr>
              <w:spacing w:before="0" w:after="0" w:line="276" w:lineRule="auto"/>
              <w:ind w:left="135"/>
              <w:jc w:val="center"/>
            </w:pPr>
          </w:p>
        </w:tc>
        <w:tc>
          <w:tcPr>
            <w:tcW w:w="1054" w:type="dxa"/>
            <w:tcMar>
              <w:top w:w="50" w:type="dxa"/>
              <w:left w:w="100" w:type="dxa"/>
            </w:tcMar>
            <w:vAlign w:val="center"/>
          </w:tcPr>
          <w:p w14:paraId="7EBA7441">
            <w:pPr>
              <w:spacing w:before="0" w:after="0"/>
              <w:ind w:left="135"/>
              <w:jc w:val="left"/>
            </w:pPr>
          </w:p>
        </w:tc>
        <w:tc>
          <w:tcPr>
            <w:tcW w:w="1850" w:type="dxa"/>
            <w:tcMar>
              <w:top w:w="50" w:type="dxa"/>
              <w:left w:w="100" w:type="dxa"/>
            </w:tcMar>
            <w:vAlign w:val="center"/>
          </w:tcPr>
          <w:p w14:paraId="4DF226B6">
            <w:pPr>
              <w:spacing w:before="0" w:after="0"/>
              <w:ind w:left="135"/>
              <w:jc w:val="left"/>
            </w:pPr>
          </w:p>
        </w:tc>
      </w:tr>
      <w:tr w14:paraId="449379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ECD3F00">
            <w:pPr>
              <w:spacing w:before="0" w:after="0"/>
              <w:ind w:left="0"/>
              <w:jc w:val="left"/>
            </w:pPr>
            <w:r>
              <w:rPr>
                <w:rFonts w:ascii="Times New Roman" w:hAnsi="Times New Roman"/>
                <w:b w:val="0"/>
                <w:i w:val="0"/>
                <w:color w:val="000000"/>
                <w:sz w:val="24"/>
              </w:rPr>
              <w:t>64</w:t>
            </w:r>
          </w:p>
        </w:tc>
        <w:tc>
          <w:tcPr>
            <w:tcW w:w="4019" w:type="dxa"/>
            <w:tcMar>
              <w:top w:w="50" w:type="dxa"/>
              <w:left w:w="100" w:type="dxa"/>
            </w:tcMar>
            <w:vAlign w:val="center"/>
          </w:tcPr>
          <w:p w14:paraId="604AE2DD">
            <w:pPr>
              <w:spacing w:before="0" w:after="0"/>
              <w:ind w:left="135"/>
              <w:jc w:val="left"/>
            </w:pPr>
            <w:r>
              <w:rPr>
                <w:rFonts w:ascii="Times New Roman" w:hAnsi="Times New Roman"/>
                <w:b w:val="0"/>
                <w:i w:val="0"/>
                <w:color w:val="000000"/>
                <w:sz w:val="24"/>
              </w:rPr>
              <w:t>Природа (глобальные вызовы)</w:t>
            </w:r>
          </w:p>
        </w:tc>
        <w:tc>
          <w:tcPr>
            <w:tcW w:w="722" w:type="dxa"/>
            <w:tcMar>
              <w:top w:w="50" w:type="dxa"/>
              <w:left w:w="100" w:type="dxa"/>
            </w:tcMar>
            <w:vAlign w:val="center"/>
          </w:tcPr>
          <w:p w14:paraId="4CB2309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154205E">
            <w:pPr>
              <w:spacing w:before="0" w:after="0" w:line="276" w:lineRule="auto"/>
              <w:ind w:left="135"/>
              <w:jc w:val="center"/>
            </w:pPr>
          </w:p>
        </w:tc>
        <w:tc>
          <w:tcPr>
            <w:tcW w:w="1510" w:type="dxa"/>
            <w:tcMar>
              <w:top w:w="50" w:type="dxa"/>
              <w:left w:w="100" w:type="dxa"/>
            </w:tcMar>
            <w:vAlign w:val="center"/>
          </w:tcPr>
          <w:p w14:paraId="699CC036">
            <w:pPr>
              <w:spacing w:before="0" w:after="0" w:line="276" w:lineRule="auto"/>
              <w:ind w:left="135"/>
              <w:jc w:val="center"/>
            </w:pPr>
          </w:p>
        </w:tc>
        <w:tc>
          <w:tcPr>
            <w:tcW w:w="1054" w:type="dxa"/>
            <w:tcMar>
              <w:top w:w="50" w:type="dxa"/>
              <w:left w:w="100" w:type="dxa"/>
            </w:tcMar>
            <w:vAlign w:val="center"/>
          </w:tcPr>
          <w:p w14:paraId="064F62E0">
            <w:pPr>
              <w:spacing w:before="0" w:after="0"/>
              <w:ind w:left="135"/>
              <w:jc w:val="left"/>
            </w:pPr>
          </w:p>
        </w:tc>
        <w:tc>
          <w:tcPr>
            <w:tcW w:w="1850" w:type="dxa"/>
            <w:tcMar>
              <w:top w:w="50" w:type="dxa"/>
              <w:left w:w="100" w:type="dxa"/>
            </w:tcMar>
            <w:vAlign w:val="center"/>
          </w:tcPr>
          <w:p w14:paraId="2F0A3114">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"https://m.edsoo.ru/8353d500" \h </w:instrText>
            </w:r>
            <w:r>
              <w:fldChar w:fldCharType="separate"/>
            </w:r>
            <w:r>
              <w:rPr>
                <w:rFonts w:ascii="Times New Roman" w:hAnsi="Times New Roman"/>
                <w:b w:val="0"/>
                <w:i w:val="0"/>
                <w:color w:val="0000FF"/>
                <w:sz w:val="22"/>
                <w:u w:val="single"/>
              </w:rPr>
              <w:t>https://m.edsoo.ru/8353d500</w:t>
            </w:r>
            <w:r>
              <w:rPr>
                <w:rFonts w:ascii="Times New Roman" w:hAnsi="Times New Roman"/>
                <w:b w:val="0"/>
                <w:i w:val="0"/>
                <w:color w:val="0000FF"/>
                <w:sz w:val="22"/>
                <w:u w:val="single"/>
              </w:rPr>
              <w:fldChar w:fldCharType="end"/>
            </w:r>
          </w:p>
        </w:tc>
      </w:tr>
      <w:tr w14:paraId="6D78EF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9773C24">
            <w:pPr>
              <w:spacing w:before="0" w:after="0"/>
              <w:ind w:left="0"/>
              <w:jc w:val="left"/>
            </w:pPr>
            <w:r>
              <w:rPr>
                <w:rFonts w:ascii="Times New Roman" w:hAnsi="Times New Roman"/>
                <w:b w:val="0"/>
                <w:i w:val="0"/>
                <w:color w:val="000000"/>
                <w:sz w:val="24"/>
              </w:rPr>
              <w:t>65</w:t>
            </w:r>
          </w:p>
        </w:tc>
        <w:tc>
          <w:tcPr>
            <w:tcW w:w="4019" w:type="dxa"/>
            <w:tcMar>
              <w:top w:w="50" w:type="dxa"/>
              <w:left w:w="100" w:type="dxa"/>
            </w:tcMar>
            <w:vAlign w:val="center"/>
          </w:tcPr>
          <w:p w14:paraId="1E5D61DF">
            <w:pPr>
              <w:spacing w:before="0" w:after="0"/>
              <w:ind w:left="135"/>
              <w:jc w:val="left"/>
            </w:pPr>
            <w:r>
              <w:rPr>
                <w:rFonts w:ascii="Times New Roman" w:hAnsi="Times New Roman"/>
                <w:b w:val="0"/>
                <w:i w:val="0"/>
                <w:color w:val="000000"/>
                <w:sz w:val="24"/>
              </w:rPr>
              <w:t>Природа (климат, погода)</w:t>
            </w:r>
          </w:p>
        </w:tc>
        <w:tc>
          <w:tcPr>
            <w:tcW w:w="722" w:type="dxa"/>
            <w:tcMar>
              <w:top w:w="50" w:type="dxa"/>
              <w:left w:w="100" w:type="dxa"/>
            </w:tcMar>
            <w:vAlign w:val="center"/>
          </w:tcPr>
          <w:p w14:paraId="07E1475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14AC1A1">
            <w:pPr>
              <w:spacing w:before="0" w:after="0" w:line="276" w:lineRule="auto"/>
              <w:ind w:left="135"/>
              <w:jc w:val="center"/>
            </w:pPr>
          </w:p>
        </w:tc>
        <w:tc>
          <w:tcPr>
            <w:tcW w:w="1510" w:type="dxa"/>
            <w:tcMar>
              <w:top w:w="50" w:type="dxa"/>
              <w:left w:w="100" w:type="dxa"/>
            </w:tcMar>
            <w:vAlign w:val="center"/>
          </w:tcPr>
          <w:p w14:paraId="27C6F225">
            <w:pPr>
              <w:spacing w:before="0" w:after="0" w:line="276" w:lineRule="auto"/>
              <w:ind w:left="135"/>
              <w:jc w:val="center"/>
            </w:pPr>
          </w:p>
        </w:tc>
        <w:tc>
          <w:tcPr>
            <w:tcW w:w="1054" w:type="dxa"/>
            <w:tcMar>
              <w:top w:w="50" w:type="dxa"/>
              <w:left w:w="100" w:type="dxa"/>
            </w:tcMar>
            <w:vAlign w:val="center"/>
          </w:tcPr>
          <w:p w14:paraId="21B6E6F3">
            <w:pPr>
              <w:spacing w:before="0" w:after="0"/>
              <w:ind w:left="135"/>
              <w:jc w:val="left"/>
            </w:pPr>
          </w:p>
        </w:tc>
        <w:tc>
          <w:tcPr>
            <w:tcW w:w="1850" w:type="dxa"/>
            <w:tcMar>
              <w:top w:w="50" w:type="dxa"/>
              <w:left w:w="100" w:type="dxa"/>
            </w:tcMar>
            <w:vAlign w:val="center"/>
          </w:tcPr>
          <w:p w14:paraId="5F484660">
            <w:pPr>
              <w:spacing w:before="0" w:after="0"/>
              <w:ind w:left="135"/>
              <w:jc w:val="left"/>
            </w:pPr>
          </w:p>
        </w:tc>
      </w:tr>
      <w:tr w14:paraId="4D0340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BA35184">
            <w:pPr>
              <w:spacing w:before="0" w:after="0"/>
              <w:ind w:left="0"/>
              <w:jc w:val="left"/>
            </w:pPr>
            <w:r>
              <w:rPr>
                <w:rFonts w:ascii="Times New Roman" w:hAnsi="Times New Roman"/>
                <w:b w:val="0"/>
                <w:i w:val="0"/>
                <w:color w:val="000000"/>
                <w:sz w:val="24"/>
              </w:rPr>
              <w:t>66</w:t>
            </w:r>
          </w:p>
        </w:tc>
        <w:tc>
          <w:tcPr>
            <w:tcW w:w="4019" w:type="dxa"/>
            <w:tcMar>
              <w:top w:w="50" w:type="dxa"/>
              <w:left w:w="100" w:type="dxa"/>
            </w:tcMar>
            <w:vAlign w:val="center"/>
          </w:tcPr>
          <w:p w14:paraId="1B994188">
            <w:pPr>
              <w:spacing w:before="0" w:after="0"/>
              <w:ind w:left="135"/>
              <w:jc w:val="left"/>
            </w:pPr>
            <w:r>
              <w:rPr>
                <w:rFonts w:ascii="Times New Roman" w:hAnsi="Times New Roman"/>
                <w:b w:val="0"/>
                <w:i w:val="0"/>
                <w:color w:val="000000"/>
                <w:sz w:val="24"/>
              </w:rPr>
              <w:t>Природа (флора и фауна)</w:t>
            </w:r>
          </w:p>
        </w:tc>
        <w:tc>
          <w:tcPr>
            <w:tcW w:w="722" w:type="dxa"/>
            <w:tcMar>
              <w:top w:w="50" w:type="dxa"/>
              <w:left w:w="100" w:type="dxa"/>
            </w:tcMar>
            <w:vAlign w:val="center"/>
          </w:tcPr>
          <w:p w14:paraId="11BB504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A1F4191">
            <w:pPr>
              <w:spacing w:before="0" w:after="0" w:line="276" w:lineRule="auto"/>
              <w:ind w:left="135"/>
              <w:jc w:val="center"/>
            </w:pPr>
          </w:p>
        </w:tc>
        <w:tc>
          <w:tcPr>
            <w:tcW w:w="1510" w:type="dxa"/>
            <w:tcMar>
              <w:top w:w="50" w:type="dxa"/>
              <w:left w:w="100" w:type="dxa"/>
            </w:tcMar>
            <w:vAlign w:val="center"/>
          </w:tcPr>
          <w:p w14:paraId="0E4C0226">
            <w:pPr>
              <w:spacing w:before="0" w:after="0" w:line="276" w:lineRule="auto"/>
              <w:ind w:left="135"/>
              <w:jc w:val="center"/>
            </w:pPr>
          </w:p>
        </w:tc>
        <w:tc>
          <w:tcPr>
            <w:tcW w:w="1054" w:type="dxa"/>
            <w:tcMar>
              <w:top w:w="50" w:type="dxa"/>
              <w:left w:w="100" w:type="dxa"/>
            </w:tcMar>
            <w:vAlign w:val="center"/>
          </w:tcPr>
          <w:p w14:paraId="519C0FE0">
            <w:pPr>
              <w:spacing w:before="0" w:after="0"/>
              <w:ind w:left="135"/>
              <w:jc w:val="left"/>
            </w:pPr>
          </w:p>
        </w:tc>
        <w:tc>
          <w:tcPr>
            <w:tcW w:w="1850" w:type="dxa"/>
            <w:tcMar>
              <w:top w:w="50" w:type="dxa"/>
              <w:left w:w="100" w:type="dxa"/>
            </w:tcMar>
            <w:vAlign w:val="center"/>
          </w:tcPr>
          <w:p w14:paraId="48244A22">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"https://m.edsoo.ru/8353d258" \h </w:instrText>
            </w:r>
            <w:r>
              <w:fldChar w:fldCharType="separate"/>
            </w:r>
            <w:r>
              <w:rPr>
                <w:rFonts w:ascii="Times New Roman" w:hAnsi="Times New Roman"/>
                <w:b w:val="0"/>
                <w:i w:val="0"/>
                <w:color w:val="0000FF"/>
                <w:sz w:val="22"/>
                <w:u w:val="single"/>
              </w:rPr>
              <w:t>https://m.edsoo.ru/8353d258</w:t>
            </w:r>
            <w:r>
              <w:rPr>
                <w:rFonts w:ascii="Times New Roman" w:hAnsi="Times New Roman"/>
                <w:b w:val="0"/>
                <w:i w:val="0"/>
                <w:color w:val="0000FF"/>
                <w:sz w:val="22"/>
                <w:u w:val="single"/>
              </w:rPr>
              <w:fldChar w:fldCharType="end"/>
            </w:r>
          </w:p>
        </w:tc>
      </w:tr>
      <w:tr w14:paraId="15989E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7C78D4A">
            <w:pPr>
              <w:spacing w:before="0" w:after="0"/>
              <w:ind w:left="0"/>
              <w:jc w:val="left"/>
            </w:pPr>
            <w:r>
              <w:rPr>
                <w:rFonts w:ascii="Times New Roman" w:hAnsi="Times New Roman"/>
                <w:b w:val="0"/>
                <w:i w:val="0"/>
                <w:color w:val="000000"/>
                <w:sz w:val="24"/>
              </w:rPr>
              <w:t>67</w:t>
            </w:r>
          </w:p>
        </w:tc>
        <w:tc>
          <w:tcPr>
            <w:tcW w:w="4019" w:type="dxa"/>
            <w:tcMar>
              <w:top w:w="50" w:type="dxa"/>
              <w:left w:w="100" w:type="dxa"/>
            </w:tcMar>
            <w:vAlign w:val="center"/>
          </w:tcPr>
          <w:p w14:paraId="6F9BE766">
            <w:pPr>
              <w:spacing w:before="0" w:after="0"/>
              <w:ind w:left="135"/>
              <w:jc w:val="left"/>
            </w:pPr>
            <w:r>
              <w:rPr>
                <w:rFonts w:ascii="Times New Roman" w:hAnsi="Times New Roman"/>
                <w:b w:val="0"/>
                <w:i w:val="0"/>
                <w:color w:val="000000"/>
                <w:sz w:val="24"/>
              </w:rPr>
              <w:t>Природа (природные памятники в опасности)</w:t>
            </w:r>
          </w:p>
        </w:tc>
        <w:tc>
          <w:tcPr>
            <w:tcW w:w="722" w:type="dxa"/>
            <w:tcMar>
              <w:top w:w="50" w:type="dxa"/>
              <w:left w:w="100" w:type="dxa"/>
            </w:tcMar>
            <w:vAlign w:val="center"/>
          </w:tcPr>
          <w:p w14:paraId="4C5D07F5">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88478D4">
            <w:pPr>
              <w:spacing w:before="0" w:after="0" w:line="276" w:lineRule="auto"/>
              <w:ind w:left="135"/>
              <w:jc w:val="center"/>
            </w:pPr>
          </w:p>
        </w:tc>
        <w:tc>
          <w:tcPr>
            <w:tcW w:w="1510" w:type="dxa"/>
            <w:tcMar>
              <w:top w:w="50" w:type="dxa"/>
              <w:left w:w="100" w:type="dxa"/>
            </w:tcMar>
            <w:vAlign w:val="center"/>
          </w:tcPr>
          <w:p w14:paraId="097BC910">
            <w:pPr>
              <w:spacing w:before="0" w:after="0" w:line="276" w:lineRule="auto"/>
              <w:ind w:left="135"/>
              <w:jc w:val="center"/>
            </w:pPr>
          </w:p>
        </w:tc>
        <w:tc>
          <w:tcPr>
            <w:tcW w:w="1054" w:type="dxa"/>
            <w:tcMar>
              <w:top w:w="50" w:type="dxa"/>
              <w:left w:w="100" w:type="dxa"/>
            </w:tcMar>
            <w:vAlign w:val="center"/>
          </w:tcPr>
          <w:p w14:paraId="726675A3">
            <w:pPr>
              <w:spacing w:before="0" w:after="0"/>
              <w:ind w:left="135"/>
              <w:jc w:val="left"/>
            </w:pPr>
          </w:p>
        </w:tc>
        <w:tc>
          <w:tcPr>
            <w:tcW w:w="1850" w:type="dxa"/>
            <w:tcMar>
              <w:top w:w="50" w:type="dxa"/>
              <w:left w:w="100" w:type="dxa"/>
            </w:tcMar>
            <w:vAlign w:val="center"/>
          </w:tcPr>
          <w:p w14:paraId="3C69FF2B">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"https://m.edsoo.ru/8353ced4" \h </w:instrText>
            </w:r>
            <w:r>
              <w:fldChar w:fldCharType="separate"/>
            </w:r>
            <w:r>
              <w:rPr>
                <w:rFonts w:ascii="Times New Roman" w:hAnsi="Times New Roman"/>
                <w:b w:val="0"/>
                <w:i w:val="0"/>
                <w:color w:val="0000FF"/>
                <w:sz w:val="22"/>
                <w:u w:val="single"/>
              </w:rPr>
              <w:t>https://m.edsoo.ru/8353ced4</w:t>
            </w:r>
            <w:r>
              <w:rPr>
                <w:rFonts w:ascii="Times New Roman" w:hAnsi="Times New Roman"/>
                <w:b w:val="0"/>
                <w:i w:val="0"/>
                <w:color w:val="0000FF"/>
                <w:sz w:val="22"/>
                <w:u w:val="single"/>
              </w:rPr>
              <w:fldChar w:fldCharType="end"/>
            </w:r>
          </w:p>
        </w:tc>
      </w:tr>
      <w:tr w14:paraId="387D0F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9641043">
            <w:pPr>
              <w:spacing w:before="0" w:after="0"/>
              <w:ind w:left="0"/>
              <w:jc w:val="left"/>
            </w:pPr>
            <w:r>
              <w:rPr>
                <w:rFonts w:ascii="Times New Roman" w:hAnsi="Times New Roman"/>
                <w:b w:val="0"/>
                <w:i w:val="0"/>
                <w:color w:val="000000"/>
                <w:sz w:val="24"/>
              </w:rPr>
              <w:t>68</w:t>
            </w:r>
          </w:p>
        </w:tc>
        <w:tc>
          <w:tcPr>
            <w:tcW w:w="4019" w:type="dxa"/>
            <w:tcMar>
              <w:top w:w="50" w:type="dxa"/>
              <w:left w:w="100" w:type="dxa"/>
            </w:tcMar>
            <w:vAlign w:val="center"/>
          </w:tcPr>
          <w:p w14:paraId="6DE31E17">
            <w:pPr>
              <w:spacing w:before="0" w:after="0"/>
              <w:ind w:left="135"/>
              <w:jc w:val="left"/>
            </w:pPr>
            <w:r>
              <w:rPr>
                <w:rFonts w:ascii="Times New Roman" w:hAnsi="Times New Roman"/>
                <w:b w:val="0"/>
                <w:i w:val="0"/>
                <w:color w:val="000000"/>
                <w:sz w:val="24"/>
              </w:rPr>
              <w:t>Природа (редкие животные)</w:t>
            </w:r>
          </w:p>
        </w:tc>
        <w:tc>
          <w:tcPr>
            <w:tcW w:w="722" w:type="dxa"/>
            <w:tcMar>
              <w:top w:w="50" w:type="dxa"/>
              <w:left w:w="100" w:type="dxa"/>
            </w:tcMar>
            <w:vAlign w:val="center"/>
          </w:tcPr>
          <w:p w14:paraId="2B983E8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AB40773">
            <w:pPr>
              <w:spacing w:before="0" w:after="0" w:line="276" w:lineRule="auto"/>
              <w:ind w:left="135"/>
              <w:jc w:val="center"/>
            </w:pPr>
          </w:p>
        </w:tc>
        <w:tc>
          <w:tcPr>
            <w:tcW w:w="1510" w:type="dxa"/>
            <w:tcMar>
              <w:top w:w="50" w:type="dxa"/>
              <w:left w:w="100" w:type="dxa"/>
            </w:tcMar>
            <w:vAlign w:val="center"/>
          </w:tcPr>
          <w:p w14:paraId="4E5392D6">
            <w:pPr>
              <w:spacing w:before="0" w:after="0" w:line="276" w:lineRule="auto"/>
              <w:ind w:left="135"/>
              <w:jc w:val="center"/>
            </w:pPr>
          </w:p>
        </w:tc>
        <w:tc>
          <w:tcPr>
            <w:tcW w:w="1054" w:type="dxa"/>
            <w:tcMar>
              <w:top w:w="50" w:type="dxa"/>
              <w:left w:w="100" w:type="dxa"/>
            </w:tcMar>
            <w:vAlign w:val="center"/>
          </w:tcPr>
          <w:p w14:paraId="1B9973BA">
            <w:pPr>
              <w:spacing w:before="0" w:after="0"/>
              <w:ind w:left="135"/>
              <w:jc w:val="left"/>
            </w:pPr>
          </w:p>
        </w:tc>
        <w:tc>
          <w:tcPr>
            <w:tcW w:w="1850" w:type="dxa"/>
            <w:tcMar>
              <w:top w:w="50" w:type="dxa"/>
              <w:left w:w="100" w:type="dxa"/>
            </w:tcMar>
            <w:vAlign w:val="center"/>
          </w:tcPr>
          <w:p w14:paraId="62A143B7">
            <w:pPr>
              <w:spacing w:before="0" w:after="0"/>
              <w:ind w:left="135"/>
              <w:jc w:val="left"/>
            </w:pPr>
          </w:p>
        </w:tc>
      </w:tr>
      <w:tr w14:paraId="3C036C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B8D161C">
            <w:pPr>
              <w:spacing w:before="0" w:after="0"/>
              <w:ind w:left="0"/>
              <w:jc w:val="left"/>
            </w:pPr>
            <w:r>
              <w:rPr>
                <w:rFonts w:ascii="Times New Roman" w:hAnsi="Times New Roman"/>
                <w:b w:val="0"/>
                <w:i w:val="0"/>
                <w:color w:val="000000"/>
                <w:sz w:val="24"/>
              </w:rPr>
              <w:t>69</w:t>
            </w:r>
          </w:p>
        </w:tc>
        <w:tc>
          <w:tcPr>
            <w:tcW w:w="4019" w:type="dxa"/>
            <w:tcMar>
              <w:top w:w="50" w:type="dxa"/>
              <w:left w:w="100" w:type="dxa"/>
            </w:tcMar>
            <w:vAlign w:val="center"/>
          </w:tcPr>
          <w:p w14:paraId="1DA24E87">
            <w:pPr>
              <w:spacing w:before="0" w:after="0"/>
              <w:ind w:left="135"/>
              <w:jc w:val="left"/>
            </w:pPr>
            <w:r>
              <w:rPr>
                <w:rFonts w:ascii="Times New Roman" w:hAnsi="Times New Roman"/>
                <w:b w:val="0"/>
                <w:i w:val="0"/>
                <w:color w:val="000000"/>
                <w:sz w:val="24"/>
              </w:rPr>
              <w:t>Проблемы экологии (волонтерское экологическое движение)</w:t>
            </w:r>
          </w:p>
        </w:tc>
        <w:tc>
          <w:tcPr>
            <w:tcW w:w="722" w:type="dxa"/>
            <w:tcMar>
              <w:top w:w="50" w:type="dxa"/>
              <w:left w:w="100" w:type="dxa"/>
            </w:tcMar>
            <w:vAlign w:val="center"/>
          </w:tcPr>
          <w:p w14:paraId="3DAB44B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1CD82FD">
            <w:pPr>
              <w:spacing w:before="0" w:after="0" w:line="276" w:lineRule="auto"/>
              <w:ind w:left="135"/>
              <w:jc w:val="center"/>
            </w:pPr>
          </w:p>
        </w:tc>
        <w:tc>
          <w:tcPr>
            <w:tcW w:w="1510" w:type="dxa"/>
            <w:tcMar>
              <w:top w:w="50" w:type="dxa"/>
              <w:left w:w="100" w:type="dxa"/>
            </w:tcMar>
            <w:vAlign w:val="center"/>
          </w:tcPr>
          <w:p w14:paraId="164D333C">
            <w:pPr>
              <w:spacing w:before="0" w:after="0" w:line="276" w:lineRule="auto"/>
              <w:ind w:left="135"/>
              <w:jc w:val="center"/>
            </w:pPr>
          </w:p>
        </w:tc>
        <w:tc>
          <w:tcPr>
            <w:tcW w:w="1054" w:type="dxa"/>
            <w:tcMar>
              <w:top w:w="50" w:type="dxa"/>
              <w:left w:w="100" w:type="dxa"/>
            </w:tcMar>
            <w:vAlign w:val="center"/>
          </w:tcPr>
          <w:p w14:paraId="01C57626">
            <w:pPr>
              <w:spacing w:before="0" w:after="0"/>
              <w:ind w:left="135"/>
              <w:jc w:val="left"/>
            </w:pPr>
          </w:p>
        </w:tc>
        <w:tc>
          <w:tcPr>
            <w:tcW w:w="1850" w:type="dxa"/>
            <w:tcMar>
              <w:top w:w="50" w:type="dxa"/>
              <w:left w:w="100" w:type="dxa"/>
            </w:tcMar>
            <w:vAlign w:val="center"/>
          </w:tcPr>
          <w:p w14:paraId="2DEFBDF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"https://m.edsoo.ru/8353d6e0" \h </w:instrText>
            </w:r>
            <w:r>
              <w:fldChar w:fldCharType="separate"/>
            </w:r>
            <w:r>
              <w:rPr>
                <w:rFonts w:ascii="Times New Roman" w:hAnsi="Times New Roman"/>
                <w:b w:val="0"/>
                <w:i w:val="0"/>
                <w:color w:val="0000FF"/>
                <w:sz w:val="22"/>
                <w:u w:val="single"/>
              </w:rPr>
              <w:t>https://m.edsoo.ru/8353d6e0</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"https://m.edsoo.ru/8353d80c" \h </w:instrText>
            </w:r>
            <w:r>
              <w:fldChar w:fldCharType="separate"/>
            </w:r>
            <w:r>
              <w:rPr>
                <w:rFonts w:ascii="Times New Roman" w:hAnsi="Times New Roman"/>
                <w:b w:val="0"/>
                <w:i w:val="0"/>
                <w:color w:val="0000FF"/>
                <w:sz w:val="22"/>
                <w:u w:val="single"/>
              </w:rPr>
              <w:t>https://m.edsoo.ru/8353d80c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"https://m.edsoo.ru/8353d92e" \h </w:instrText>
            </w:r>
            <w:r>
              <w:fldChar w:fldCharType="separate"/>
            </w:r>
            <w:r>
              <w:rPr>
                <w:rFonts w:ascii="Times New Roman" w:hAnsi="Times New Roman"/>
                <w:b w:val="0"/>
                <w:i w:val="0"/>
                <w:color w:val="0000FF"/>
                <w:sz w:val="22"/>
                <w:u w:val="single"/>
              </w:rPr>
              <w:t>https://m.edsoo.ru/8353d92e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"https://m.edsoo.ru/8353cd1c" \h </w:instrText>
            </w:r>
            <w:r>
              <w:fldChar w:fldCharType="separate"/>
            </w:r>
            <w:r>
              <w:rPr>
                <w:rFonts w:ascii="Times New Roman" w:hAnsi="Times New Roman"/>
                <w:b w:val="0"/>
                <w:i w:val="0"/>
                <w:color w:val="0000FF"/>
                <w:sz w:val="22"/>
                <w:u w:val="single"/>
              </w:rPr>
              <w:t>https://m.edsoo.ru/8353cd1c</w:t>
            </w:r>
            <w:r>
              <w:rPr>
                <w:rFonts w:ascii="Times New Roman" w:hAnsi="Times New Roman"/>
                <w:b w:val="0"/>
                <w:i w:val="0"/>
                <w:color w:val="0000FF"/>
                <w:sz w:val="22"/>
                <w:u w:val="single"/>
              </w:rPr>
              <w:fldChar w:fldCharType="end"/>
            </w:r>
          </w:p>
        </w:tc>
      </w:tr>
      <w:tr w14:paraId="67258D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FE031F4">
            <w:pPr>
              <w:spacing w:before="0" w:after="0"/>
              <w:ind w:left="0"/>
              <w:jc w:val="left"/>
            </w:pPr>
            <w:r>
              <w:rPr>
                <w:rFonts w:ascii="Times New Roman" w:hAnsi="Times New Roman"/>
                <w:b w:val="0"/>
                <w:i w:val="0"/>
                <w:color w:val="000000"/>
                <w:sz w:val="24"/>
              </w:rPr>
              <w:t>70</w:t>
            </w:r>
          </w:p>
        </w:tc>
        <w:tc>
          <w:tcPr>
            <w:tcW w:w="4019" w:type="dxa"/>
            <w:tcMar>
              <w:top w:w="50" w:type="dxa"/>
              <w:left w:w="100" w:type="dxa"/>
            </w:tcMar>
            <w:vAlign w:val="center"/>
          </w:tcPr>
          <w:p w14:paraId="2BE66D67">
            <w:pPr>
              <w:spacing w:before="0" w:after="0"/>
              <w:ind w:left="135"/>
              <w:jc w:val="left"/>
            </w:pPr>
            <w:r>
              <w:rPr>
                <w:rFonts w:ascii="Times New Roman" w:hAnsi="Times New Roman"/>
                <w:b w:val="0"/>
                <w:i w:val="0"/>
                <w:color w:val="000000"/>
                <w:sz w:val="24"/>
              </w:rPr>
              <w:t>Обобщение по теме "Природа: флора и фауна. Проблемы экологии. Климат, погода. Стихийные бедствия"</w:t>
            </w:r>
          </w:p>
        </w:tc>
        <w:tc>
          <w:tcPr>
            <w:tcW w:w="722" w:type="dxa"/>
            <w:tcMar>
              <w:top w:w="50" w:type="dxa"/>
              <w:left w:w="100" w:type="dxa"/>
            </w:tcMar>
            <w:vAlign w:val="center"/>
          </w:tcPr>
          <w:p w14:paraId="1804FFC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25B033B">
            <w:pPr>
              <w:spacing w:before="0" w:after="0" w:line="276" w:lineRule="auto"/>
              <w:ind w:left="135"/>
              <w:jc w:val="center"/>
            </w:pPr>
          </w:p>
        </w:tc>
        <w:tc>
          <w:tcPr>
            <w:tcW w:w="1510" w:type="dxa"/>
            <w:tcMar>
              <w:top w:w="50" w:type="dxa"/>
              <w:left w:w="100" w:type="dxa"/>
            </w:tcMar>
            <w:vAlign w:val="center"/>
          </w:tcPr>
          <w:p w14:paraId="2FF0FC4B">
            <w:pPr>
              <w:spacing w:before="0" w:after="0" w:line="276" w:lineRule="auto"/>
              <w:ind w:left="135"/>
              <w:jc w:val="center"/>
            </w:pPr>
          </w:p>
        </w:tc>
        <w:tc>
          <w:tcPr>
            <w:tcW w:w="1054" w:type="dxa"/>
            <w:tcMar>
              <w:top w:w="50" w:type="dxa"/>
              <w:left w:w="100" w:type="dxa"/>
            </w:tcMar>
            <w:vAlign w:val="center"/>
          </w:tcPr>
          <w:p w14:paraId="11B211FC">
            <w:pPr>
              <w:spacing w:before="0" w:after="0"/>
              <w:ind w:left="135"/>
              <w:jc w:val="left"/>
            </w:pPr>
          </w:p>
        </w:tc>
        <w:tc>
          <w:tcPr>
            <w:tcW w:w="1850" w:type="dxa"/>
            <w:tcMar>
              <w:top w:w="50" w:type="dxa"/>
              <w:left w:w="100" w:type="dxa"/>
            </w:tcMar>
            <w:vAlign w:val="center"/>
          </w:tcPr>
          <w:p w14:paraId="04FF0EB4">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"https://m.edsoo.ru/8353d3b6" \h </w:instrText>
            </w:r>
            <w:r>
              <w:fldChar w:fldCharType="separate"/>
            </w:r>
            <w:r>
              <w:rPr>
                <w:rFonts w:ascii="Times New Roman" w:hAnsi="Times New Roman"/>
                <w:b w:val="0"/>
                <w:i w:val="0"/>
                <w:color w:val="0000FF"/>
                <w:sz w:val="22"/>
                <w:u w:val="single"/>
              </w:rPr>
              <w:t>https://m.edsoo.ru/8353d3b6</w:t>
            </w:r>
            <w:r>
              <w:rPr>
                <w:rFonts w:ascii="Times New Roman" w:hAnsi="Times New Roman"/>
                <w:b w:val="0"/>
                <w:i w:val="0"/>
                <w:color w:val="0000FF"/>
                <w:sz w:val="22"/>
                <w:u w:val="single"/>
              </w:rPr>
              <w:fldChar w:fldCharType="end"/>
            </w:r>
          </w:p>
        </w:tc>
      </w:tr>
      <w:tr w14:paraId="302F61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E7B1B98">
            <w:pPr>
              <w:spacing w:before="0" w:after="0"/>
              <w:ind w:left="0"/>
              <w:jc w:val="left"/>
            </w:pPr>
            <w:r>
              <w:rPr>
                <w:rFonts w:ascii="Times New Roman" w:hAnsi="Times New Roman"/>
                <w:b w:val="0"/>
                <w:i w:val="0"/>
                <w:color w:val="000000"/>
                <w:sz w:val="24"/>
              </w:rPr>
              <w:t>71</w:t>
            </w:r>
          </w:p>
        </w:tc>
        <w:tc>
          <w:tcPr>
            <w:tcW w:w="4019" w:type="dxa"/>
            <w:tcMar>
              <w:top w:w="50" w:type="dxa"/>
              <w:left w:w="100" w:type="dxa"/>
            </w:tcMar>
            <w:vAlign w:val="center"/>
          </w:tcPr>
          <w:p w14:paraId="75C4FB2C">
            <w:pPr>
              <w:spacing w:before="0" w:after="0"/>
              <w:ind w:left="135"/>
              <w:jc w:val="left"/>
            </w:pPr>
            <w:r>
              <w:rPr>
                <w:rFonts w:ascii="Times New Roman" w:hAnsi="Times New Roman"/>
                <w:b w:val="0"/>
                <w:i w:val="0"/>
                <w:color w:val="000000"/>
                <w:sz w:val="24"/>
              </w:rPr>
              <w:t>Контроль по теме "Природа: флора и фауна. Проблемы экологии. Климат, погода. Стихийные бедствия"</w:t>
            </w:r>
          </w:p>
        </w:tc>
        <w:tc>
          <w:tcPr>
            <w:tcW w:w="722" w:type="dxa"/>
            <w:tcMar>
              <w:top w:w="50" w:type="dxa"/>
              <w:left w:w="100" w:type="dxa"/>
            </w:tcMar>
            <w:vAlign w:val="center"/>
          </w:tcPr>
          <w:p w14:paraId="7DCF5886">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BE3F3E2">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1EA9A339">
            <w:pPr>
              <w:spacing w:before="0" w:after="0" w:line="276" w:lineRule="auto"/>
              <w:ind w:left="135"/>
              <w:jc w:val="center"/>
            </w:pPr>
          </w:p>
        </w:tc>
        <w:tc>
          <w:tcPr>
            <w:tcW w:w="1054" w:type="dxa"/>
            <w:tcMar>
              <w:top w:w="50" w:type="dxa"/>
              <w:left w:w="100" w:type="dxa"/>
            </w:tcMar>
            <w:vAlign w:val="center"/>
          </w:tcPr>
          <w:p w14:paraId="7A9701B1">
            <w:pPr>
              <w:spacing w:before="0" w:after="0"/>
              <w:ind w:left="135"/>
              <w:jc w:val="left"/>
            </w:pPr>
          </w:p>
        </w:tc>
        <w:tc>
          <w:tcPr>
            <w:tcW w:w="1850" w:type="dxa"/>
            <w:tcMar>
              <w:top w:w="50" w:type="dxa"/>
              <w:left w:w="100" w:type="dxa"/>
            </w:tcMar>
            <w:vAlign w:val="center"/>
          </w:tcPr>
          <w:p w14:paraId="1A0D88E4">
            <w:pPr>
              <w:spacing w:before="0" w:after="0"/>
              <w:ind w:left="135"/>
              <w:jc w:val="left"/>
            </w:pPr>
          </w:p>
        </w:tc>
      </w:tr>
      <w:tr w14:paraId="387491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2F588EF">
            <w:pPr>
              <w:spacing w:before="0" w:after="0"/>
              <w:ind w:left="0"/>
              <w:jc w:val="left"/>
            </w:pPr>
            <w:r>
              <w:rPr>
                <w:rFonts w:ascii="Times New Roman" w:hAnsi="Times New Roman"/>
                <w:b w:val="0"/>
                <w:i w:val="0"/>
                <w:color w:val="000000"/>
                <w:sz w:val="24"/>
              </w:rPr>
              <w:t>72</w:t>
            </w:r>
          </w:p>
        </w:tc>
        <w:tc>
          <w:tcPr>
            <w:tcW w:w="4019" w:type="dxa"/>
            <w:tcMar>
              <w:top w:w="50" w:type="dxa"/>
              <w:left w:w="100" w:type="dxa"/>
            </w:tcMar>
            <w:vAlign w:val="center"/>
          </w:tcPr>
          <w:p w14:paraId="07CF6ABD">
            <w:pPr>
              <w:spacing w:before="0" w:after="0"/>
              <w:ind w:left="135"/>
              <w:jc w:val="left"/>
            </w:pPr>
            <w:r>
              <w:rPr>
                <w:rFonts w:ascii="Times New Roman" w:hAnsi="Times New Roman"/>
                <w:b w:val="0"/>
                <w:i w:val="0"/>
                <w:color w:val="000000"/>
                <w:sz w:val="24"/>
              </w:rPr>
              <w:t>Условия проживания в городской/сельской местности (транспорт)</w:t>
            </w:r>
          </w:p>
        </w:tc>
        <w:tc>
          <w:tcPr>
            <w:tcW w:w="722" w:type="dxa"/>
            <w:tcMar>
              <w:top w:w="50" w:type="dxa"/>
              <w:left w:w="100" w:type="dxa"/>
            </w:tcMar>
            <w:vAlign w:val="center"/>
          </w:tcPr>
          <w:p w14:paraId="7DF5BE8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56B7AD7">
            <w:pPr>
              <w:spacing w:before="0" w:after="0" w:line="276" w:lineRule="auto"/>
              <w:ind w:left="135"/>
              <w:jc w:val="center"/>
            </w:pPr>
          </w:p>
        </w:tc>
        <w:tc>
          <w:tcPr>
            <w:tcW w:w="1510" w:type="dxa"/>
            <w:tcMar>
              <w:top w:w="50" w:type="dxa"/>
              <w:left w:w="100" w:type="dxa"/>
            </w:tcMar>
            <w:vAlign w:val="center"/>
          </w:tcPr>
          <w:p w14:paraId="2ECB021D">
            <w:pPr>
              <w:spacing w:before="0" w:after="0" w:line="276" w:lineRule="auto"/>
              <w:ind w:left="135"/>
              <w:jc w:val="center"/>
            </w:pPr>
          </w:p>
        </w:tc>
        <w:tc>
          <w:tcPr>
            <w:tcW w:w="1054" w:type="dxa"/>
            <w:tcMar>
              <w:top w:w="50" w:type="dxa"/>
              <w:left w:w="100" w:type="dxa"/>
            </w:tcMar>
            <w:vAlign w:val="center"/>
          </w:tcPr>
          <w:p w14:paraId="1D89BAA7">
            <w:pPr>
              <w:spacing w:before="0" w:after="0"/>
              <w:ind w:left="135"/>
              <w:jc w:val="left"/>
            </w:pPr>
          </w:p>
        </w:tc>
        <w:tc>
          <w:tcPr>
            <w:tcW w:w="1850" w:type="dxa"/>
            <w:tcMar>
              <w:top w:w="50" w:type="dxa"/>
              <w:left w:w="100" w:type="dxa"/>
            </w:tcMar>
            <w:vAlign w:val="center"/>
          </w:tcPr>
          <w:p w14:paraId="108EF17D">
            <w:pPr>
              <w:spacing w:before="0" w:after="0"/>
              <w:ind w:left="135"/>
              <w:jc w:val="left"/>
            </w:pPr>
          </w:p>
        </w:tc>
      </w:tr>
      <w:tr w14:paraId="606040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AA85353">
            <w:pPr>
              <w:spacing w:before="0" w:after="0"/>
              <w:ind w:left="0"/>
              <w:jc w:val="left"/>
            </w:pPr>
            <w:r>
              <w:rPr>
                <w:rFonts w:ascii="Times New Roman" w:hAnsi="Times New Roman"/>
                <w:b w:val="0"/>
                <w:i w:val="0"/>
                <w:color w:val="000000"/>
                <w:sz w:val="24"/>
              </w:rPr>
              <w:t>73</w:t>
            </w:r>
          </w:p>
        </w:tc>
        <w:tc>
          <w:tcPr>
            <w:tcW w:w="4019" w:type="dxa"/>
            <w:tcMar>
              <w:top w:w="50" w:type="dxa"/>
              <w:left w:w="100" w:type="dxa"/>
            </w:tcMar>
            <w:vAlign w:val="center"/>
          </w:tcPr>
          <w:p w14:paraId="6E03AD58">
            <w:pPr>
              <w:spacing w:before="0" w:after="0"/>
              <w:ind w:left="135"/>
              <w:jc w:val="left"/>
            </w:pPr>
            <w:r>
              <w:rPr>
                <w:rFonts w:ascii="Times New Roman" w:hAnsi="Times New Roman"/>
                <w:b w:val="0"/>
                <w:i w:val="0"/>
                <w:color w:val="000000"/>
                <w:sz w:val="24"/>
              </w:rPr>
              <w:t>Условия проживания в городской/сельской местности (история транспорта)</w:t>
            </w:r>
          </w:p>
        </w:tc>
        <w:tc>
          <w:tcPr>
            <w:tcW w:w="722" w:type="dxa"/>
            <w:tcMar>
              <w:top w:w="50" w:type="dxa"/>
              <w:left w:w="100" w:type="dxa"/>
            </w:tcMar>
            <w:vAlign w:val="center"/>
          </w:tcPr>
          <w:p w14:paraId="4B66D46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4E12B08">
            <w:pPr>
              <w:spacing w:before="0" w:after="0" w:line="276" w:lineRule="auto"/>
              <w:ind w:left="135"/>
              <w:jc w:val="center"/>
            </w:pPr>
          </w:p>
        </w:tc>
        <w:tc>
          <w:tcPr>
            <w:tcW w:w="1510" w:type="dxa"/>
            <w:tcMar>
              <w:top w:w="50" w:type="dxa"/>
              <w:left w:w="100" w:type="dxa"/>
            </w:tcMar>
            <w:vAlign w:val="center"/>
          </w:tcPr>
          <w:p w14:paraId="0BD51FCB">
            <w:pPr>
              <w:spacing w:before="0" w:after="0" w:line="276" w:lineRule="auto"/>
              <w:ind w:left="135"/>
              <w:jc w:val="center"/>
            </w:pPr>
          </w:p>
        </w:tc>
        <w:tc>
          <w:tcPr>
            <w:tcW w:w="1054" w:type="dxa"/>
            <w:tcMar>
              <w:top w:w="50" w:type="dxa"/>
              <w:left w:w="100" w:type="dxa"/>
            </w:tcMar>
            <w:vAlign w:val="center"/>
          </w:tcPr>
          <w:p w14:paraId="4E5F3AA7">
            <w:pPr>
              <w:spacing w:before="0" w:after="0"/>
              <w:ind w:left="135"/>
              <w:jc w:val="left"/>
            </w:pPr>
          </w:p>
        </w:tc>
        <w:tc>
          <w:tcPr>
            <w:tcW w:w="1850" w:type="dxa"/>
            <w:tcMar>
              <w:top w:w="50" w:type="dxa"/>
              <w:left w:w="100" w:type="dxa"/>
            </w:tcMar>
            <w:vAlign w:val="center"/>
          </w:tcPr>
          <w:p w14:paraId="311B6733">
            <w:pPr>
              <w:spacing w:before="0" w:after="0"/>
              <w:ind w:left="135"/>
              <w:jc w:val="left"/>
            </w:pPr>
          </w:p>
        </w:tc>
      </w:tr>
      <w:tr w14:paraId="573A58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24397D8">
            <w:pPr>
              <w:spacing w:before="0" w:after="0"/>
              <w:ind w:left="0"/>
              <w:jc w:val="left"/>
            </w:pPr>
            <w:r>
              <w:rPr>
                <w:rFonts w:ascii="Times New Roman" w:hAnsi="Times New Roman"/>
                <w:b w:val="0"/>
                <w:i w:val="0"/>
                <w:color w:val="000000"/>
                <w:sz w:val="24"/>
              </w:rPr>
              <w:t>74</w:t>
            </w:r>
          </w:p>
        </w:tc>
        <w:tc>
          <w:tcPr>
            <w:tcW w:w="4019" w:type="dxa"/>
            <w:tcMar>
              <w:top w:w="50" w:type="dxa"/>
              <w:left w:w="100" w:type="dxa"/>
            </w:tcMar>
            <w:vAlign w:val="center"/>
          </w:tcPr>
          <w:p w14:paraId="3CCEC2EA">
            <w:pPr>
              <w:spacing w:before="0" w:after="0"/>
              <w:ind w:left="135"/>
              <w:jc w:val="left"/>
            </w:pPr>
            <w:r>
              <w:rPr>
                <w:rFonts w:ascii="Times New Roman" w:hAnsi="Times New Roman"/>
                <w:b w:val="0"/>
                <w:i w:val="0"/>
                <w:color w:val="000000"/>
                <w:sz w:val="24"/>
              </w:rPr>
              <w:t>Условия проживания в городской/сельской местности (современный транспорт)</w:t>
            </w:r>
          </w:p>
        </w:tc>
        <w:tc>
          <w:tcPr>
            <w:tcW w:w="722" w:type="dxa"/>
            <w:tcMar>
              <w:top w:w="50" w:type="dxa"/>
              <w:left w:w="100" w:type="dxa"/>
            </w:tcMar>
            <w:vAlign w:val="center"/>
          </w:tcPr>
          <w:p w14:paraId="6A3E3184">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2E78E7E">
            <w:pPr>
              <w:spacing w:before="0" w:after="0" w:line="276" w:lineRule="auto"/>
              <w:ind w:left="135"/>
              <w:jc w:val="center"/>
            </w:pPr>
          </w:p>
        </w:tc>
        <w:tc>
          <w:tcPr>
            <w:tcW w:w="1510" w:type="dxa"/>
            <w:tcMar>
              <w:top w:w="50" w:type="dxa"/>
              <w:left w:w="100" w:type="dxa"/>
            </w:tcMar>
            <w:vAlign w:val="center"/>
          </w:tcPr>
          <w:p w14:paraId="1CF75508">
            <w:pPr>
              <w:spacing w:before="0" w:after="0" w:line="276" w:lineRule="auto"/>
              <w:ind w:left="135"/>
              <w:jc w:val="center"/>
            </w:pPr>
          </w:p>
        </w:tc>
        <w:tc>
          <w:tcPr>
            <w:tcW w:w="1054" w:type="dxa"/>
            <w:tcMar>
              <w:top w:w="50" w:type="dxa"/>
              <w:left w:w="100" w:type="dxa"/>
            </w:tcMar>
            <w:vAlign w:val="center"/>
          </w:tcPr>
          <w:p w14:paraId="7E9E78C5">
            <w:pPr>
              <w:spacing w:before="0" w:after="0"/>
              <w:ind w:left="135"/>
              <w:jc w:val="left"/>
            </w:pPr>
          </w:p>
        </w:tc>
        <w:tc>
          <w:tcPr>
            <w:tcW w:w="1850" w:type="dxa"/>
            <w:tcMar>
              <w:top w:w="50" w:type="dxa"/>
              <w:left w:w="100" w:type="dxa"/>
            </w:tcMar>
            <w:vAlign w:val="center"/>
          </w:tcPr>
          <w:p w14:paraId="6E3C5334">
            <w:pPr>
              <w:spacing w:before="0" w:after="0"/>
              <w:ind w:left="135"/>
              <w:jc w:val="left"/>
            </w:pPr>
          </w:p>
        </w:tc>
      </w:tr>
      <w:tr w14:paraId="7F22AE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C0005EA">
            <w:pPr>
              <w:spacing w:before="0" w:after="0"/>
              <w:ind w:left="0"/>
              <w:jc w:val="left"/>
            </w:pPr>
            <w:r>
              <w:rPr>
                <w:rFonts w:ascii="Times New Roman" w:hAnsi="Times New Roman"/>
                <w:b w:val="0"/>
                <w:i w:val="0"/>
                <w:color w:val="000000"/>
                <w:sz w:val="24"/>
              </w:rPr>
              <w:t>75</w:t>
            </w:r>
          </w:p>
        </w:tc>
        <w:tc>
          <w:tcPr>
            <w:tcW w:w="4019" w:type="dxa"/>
            <w:tcMar>
              <w:top w:w="50" w:type="dxa"/>
              <w:left w:w="100" w:type="dxa"/>
            </w:tcMar>
            <w:vAlign w:val="center"/>
          </w:tcPr>
          <w:p w14:paraId="643CBD0E">
            <w:pPr>
              <w:spacing w:before="0" w:after="0"/>
              <w:ind w:left="135"/>
              <w:jc w:val="left"/>
            </w:pPr>
            <w:r>
              <w:rPr>
                <w:rFonts w:ascii="Times New Roman" w:hAnsi="Times New Roman"/>
                <w:b w:val="0"/>
                <w:i w:val="0"/>
                <w:color w:val="000000"/>
                <w:sz w:val="24"/>
              </w:rPr>
              <w:t>Условия проживания в городской/сельской местности (утилизация мусора)</w:t>
            </w:r>
          </w:p>
        </w:tc>
        <w:tc>
          <w:tcPr>
            <w:tcW w:w="722" w:type="dxa"/>
            <w:tcMar>
              <w:top w:w="50" w:type="dxa"/>
              <w:left w:w="100" w:type="dxa"/>
            </w:tcMar>
            <w:vAlign w:val="center"/>
          </w:tcPr>
          <w:p w14:paraId="36D0AEE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F13CCBA">
            <w:pPr>
              <w:spacing w:before="0" w:after="0" w:line="276" w:lineRule="auto"/>
              <w:ind w:left="135"/>
              <w:jc w:val="center"/>
            </w:pPr>
          </w:p>
        </w:tc>
        <w:tc>
          <w:tcPr>
            <w:tcW w:w="1510" w:type="dxa"/>
            <w:tcMar>
              <w:top w:w="50" w:type="dxa"/>
              <w:left w:w="100" w:type="dxa"/>
            </w:tcMar>
            <w:vAlign w:val="center"/>
          </w:tcPr>
          <w:p w14:paraId="5F37A069">
            <w:pPr>
              <w:spacing w:before="0" w:after="0" w:line="276" w:lineRule="auto"/>
              <w:ind w:left="135"/>
              <w:jc w:val="center"/>
            </w:pPr>
          </w:p>
        </w:tc>
        <w:tc>
          <w:tcPr>
            <w:tcW w:w="1054" w:type="dxa"/>
            <w:tcMar>
              <w:top w:w="50" w:type="dxa"/>
              <w:left w:w="100" w:type="dxa"/>
            </w:tcMar>
            <w:vAlign w:val="center"/>
          </w:tcPr>
          <w:p w14:paraId="643389D1">
            <w:pPr>
              <w:spacing w:before="0" w:after="0"/>
              <w:ind w:left="135"/>
              <w:jc w:val="left"/>
            </w:pPr>
          </w:p>
        </w:tc>
        <w:tc>
          <w:tcPr>
            <w:tcW w:w="1850" w:type="dxa"/>
            <w:tcMar>
              <w:top w:w="50" w:type="dxa"/>
              <w:left w:w="100" w:type="dxa"/>
            </w:tcMar>
            <w:vAlign w:val="center"/>
          </w:tcPr>
          <w:p w14:paraId="3D7C05E7">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"https://m.edsoo.ru/8353d0a0" \h </w:instrText>
            </w:r>
            <w:r>
              <w:fldChar w:fldCharType="separate"/>
            </w:r>
            <w:r>
              <w:rPr>
                <w:rFonts w:ascii="Times New Roman" w:hAnsi="Times New Roman"/>
                <w:b w:val="0"/>
                <w:i w:val="0"/>
                <w:color w:val="0000FF"/>
                <w:sz w:val="22"/>
                <w:u w:val="single"/>
              </w:rPr>
              <w:t>https://m.edsoo.ru/8353d0a0</w:t>
            </w:r>
            <w:r>
              <w:rPr>
                <w:rFonts w:ascii="Times New Roman" w:hAnsi="Times New Roman"/>
                <w:b w:val="0"/>
                <w:i w:val="0"/>
                <w:color w:val="0000FF"/>
                <w:sz w:val="22"/>
                <w:u w:val="single"/>
              </w:rPr>
              <w:fldChar w:fldCharType="end"/>
            </w:r>
          </w:p>
        </w:tc>
      </w:tr>
      <w:tr w14:paraId="58C4BD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581C05C">
            <w:pPr>
              <w:spacing w:before="0" w:after="0"/>
              <w:ind w:left="0"/>
              <w:jc w:val="left"/>
            </w:pPr>
            <w:r>
              <w:rPr>
                <w:rFonts w:ascii="Times New Roman" w:hAnsi="Times New Roman"/>
                <w:b w:val="0"/>
                <w:i w:val="0"/>
                <w:color w:val="000000"/>
                <w:sz w:val="24"/>
              </w:rPr>
              <w:t>76</w:t>
            </w:r>
          </w:p>
        </w:tc>
        <w:tc>
          <w:tcPr>
            <w:tcW w:w="4019" w:type="dxa"/>
            <w:tcMar>
              <w:top w:w="50" w:type="dxa"/>
              <w:left w:w="100" w:type="dxa"/>
            </w:tcMar>
            <w:vAlign w:val="center"/>
          </w:tcPr>
          <w:p w14:paraId="02AB8576">
            <w:pPr>
              <w:spacing w:before="0" w:after="0"/>
              <w:ind w:left="135"/>
              <w:jc w:val="left"/>
            </w:pPr>
            <w:r>
              <w:rPr>
                <w:rFonts w:ascii="Times New Roman" w:hAnsi="Times New Roman"/>
                <w:b w:val="0"/>
                <w:i w:val="0"/>
                <w:color w:val="000000"/>
                <w:sz w:val="24"/>
              </w:rPr>
              <w:t>Обобщение по теме "Условия проживания в городской/сельской местности. Транспорт"</w:t>
            </w:r>
          </w:p>
        </w:tc>
        <w:tc>
          <w:tcPr>
            <w:tcW w:w="722" w:type="dxa"/>
            <w:tcMar>
              <w:top w:w="50" w:type="dxa"/>
              <w:left w:w="100" w:type="dxa"/>
            </w:tcMar>
            <w:vAlign w:val="center"/>
          </w:tcPr>
          <w:p w14:paraId="6A8E3B3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A189C8E">
            <w:pPr>
              <w:spacing w:before="0" w:after="0" w:line="276" w:lineRule="auto"/>
              <w:ind w:left="135"/>
              <w:jc w:val="center"/>
            </w:pPr>
          </w:p>
        </w:tc>
        <w:tc>
          <w:tcPr>
            <w:tcW w:w="1510" w:type="dxa"/>
            <w:tcMar>
              <w:top w:w="50" w:type="dxa"/>
              <w:left w:w="100" w:type="dxa"/>
            </w:tcMar>
            <w:vAlign w:val="center"/>
          </w:tcPr>
          <w:p w14:paraId="4A310032">
            <w:pPr>
              <w:spacing w:before="0" w:after="0" w:line="276" w:lineRule="auto"/>
              <w:ind w:left="135"/>
              <w:jc w:val="center"/>
            </w:pPr>
          </w:p>
        </w:tc>
        <w:tc>
          <w:tcPr>
            <w:tcW w:w="1054" w:type="dxa"/>
            <w:tcMar>
              <w:top w:w="50" w:type="dxa"/>
              <w:left w:w="100" w:type="dxa"/>
            </w:tcMar>
            <w:vAlign w:val="center"/>
          </w:tcPr>
          <w:p w14:paraId="2AA90E0C">
            <w:pPr>
              <w:spacing w:before="0" w:after="0"/>
              <w:ind w:left="135"/>
              <w:jc w:val="left"/>
            </w:pPr>
          </w:p>
        </w:tc>
        <w:tc>
          <w:tcPr>
            <w:tcW w:w="1850" w:type="dxa"/>
            <w:tcMar>
              <w:top w:w="50" w:type="dxa"/>
              <w:left w:w="100" w:type="dxa"/>
            </w:tcMar>
            <w:vAlign w:val="center"/>
          </w:tcPr>
          <w:p w14:paraId="3EF167CA">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"https://m.edsoo.ru/8353ded8" \h </w:instrText>
            </w:r>
            <w:r>
              <w:fldChar w:fldCharType="separate"/>
            </w:r>
            <w:r>
              <w:rPr>
                <w:rFonts w:ascii="Times New Roman" w:hAnsi="Times New Roman"/>
                <w:b w:val="0"/>
                <w:i w:val="0"/>
                <w:color w:val="0000FF"/>
                <w:sz w:val="22"/>
                <w:u w:val="single"/>
              </w:rPr>
              <w:t>https://m.edsoo.ru/8353ded8</w:t>
            </w:r>
            <w:r>
              <w:rPr>
                <w:rFonts w:ascii="Times New Roman" w:hAnsi="Times New Roman"/>
                <w:b w:val="0"/>
                <w:i w:val="0"/>
                <w:color w:val="0000FF"/>
                <w:sz w:val="22"/>
                <w:u w:val="single"/>
              </w:rPr>
              <w:fldChar w:fldCharType="end"/>
            </w:r>
          </w:p>
        </w:tc>
      </w:tr>
      <w:tr w14:paraId="0A123F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C8DCAD8">
            <w:pPr>
              <w:spacing w:before="0" w:after="0"/>
              <w:ind w:left="0"/>
              <w:jc w:val="left"/>
            </w:pPr>
            <w:r>
              <w:rPr>
                <w:rFonts w:ascii="Times New Roman" w:hAnsi="Times New Roman"/>
                <w:b w:val="0"/>
                <w:i w:val="0"/>
                <w:color w:val="000000"/>
                <w:sz w:val="24"/>
              </w:rPr>
              <w:t>77</w:t>
            </w:r>
          </w:p>
        </w:tc>
        <w:tc>
          <w:tcPr>
            <w:tcW w:w="4019" w:type="dxa"/>
            <w:tcMar>
              <w:top w:w="50" w:type="dxa"/>
              <w:left w:w="100" w:type="dxa"/>
            </w:tcMar>
            <w:vAlign w:val="center"/>
          </w:tcPr>
          <w:p w14:paraId="09517206">
            <w:pPr>
              <w:spacing w:before="0" w:after="0"/>
              <w:ind w:left="135"/>
              <w:jc w:val="left"/>
            </w:pPr>
            <w:r>
              <w:rPr>
                <w:rFonts w:ascii="Times New Roman" w:hAnsi="Times New Roman"/>
                <w:b w:val="0"/>
                <w:i w:val="0"/>
                <w:color w:val="000000"/>
                <w:sz w:val="24"/>
              </w:rPr>
              <w:t>Контроль по теме "Условия проживания в городской/сельской местности. Транспорт"</w:t>
            </w:r>
          </w:p>
        </w:tc>
        <w:tc>
          <w:tcPr>
            <w:tcW w:w="722" w:type="dxa"/>
            <w:tcMar>
              <w:top w:w="50" w:type="dxa"/>
              <w:left w:w="100" w:type="dxa"/>
            </w:tcMar>
            <w:vAlign w:val="center"/>
          </w:tcPr>
          <w:p w14:paraId="4B91B42F">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E7B8C6E">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2E6DA6A8">
            <w:pPr>
              <w:spacing w:before="0" w:after="0" w:line="276" w:lineRule="auto"/>
              <w:ind w:left="135"/>
              <w:jc w:val="center"/>
            </w:pPr>
          </w:p>
        </w:tc>
        <w:tc>
          <w:tcPr>
            <w:tcW w:w="1054" w:type="dxa"/>
            <w:tcMar>
              <w:top w:w="50" w:type="dxa"/>
              <w:left w:w="100" w:type="dxa"/>
            </w:tcMar>
            <w:vAlign w:val="center"/>
          </w:tcPr>
          <w:p w14:paraId="76FF0724">
            <w:pPr>
              <w:spacing w:before="0" w:after="0"/>
              <w:ind w:left="135"/>
              <w:jc w:val="left"/>
            </w:pPr>
          </w:p>
        </w:tc>
        <w:tc>
          <w:tcPr>
            <w:tcW w:w="1850" w:type="dxa"/>
            <w:tcMar>
              <w:top w:w="50" w:type="dxa"/>
              <w:left w:w="100" w:type="dxa"/>
            </w:tcMar>
            <w:vAlign w:val="center"/>
          </w:tcPr>
          <w:p w14:paraId="16630292">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"https://m.edsoo.ru/8353ded8" \h </w:instrText>
            </w:r>
            <w:r>
              <w:fldChar w:fldCharType="separate"/>
            </w:r>
            <w:r>
              <w:rPr>
                <w:rFonts w:ascii="Times New Roman" w:hAnsi="Times New Roman"/>
                <w:b w:val="0"/>
                <w:i w:val="0"/>
                <w:color w:val="0000FF"/>
                <w:sz w:val="22"/>
                <w:u w:val="single"/>
              </w:rPr>
              <w:t>https://m.edsoo.ru/8353ded8</w:t>
            </w:r>
            <w:r>
              <w:rPr>
                <w:rFonts w:ascii="Times New Roman" w:hAnsi="Times New Roman"/>
                <w:b w:val="0"/>
                <w:i w:val="0"/>
                <w:color w:val="0000FF"/>
                <w:sz w:val="22"/>
                <w:u w:val="single"/>
              </w:rPr>
              <w:fldChar w:fldCharType="end"/>
            </w:r>
          </w:p>
        </w:tc>
      </w:tr>
      <w:tr w14:paraId="2BF4D5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905C18C">
            <w:pPr>
              <w:spacing w:before="0" w:after="0"/>
              <w:ind w:left="0"/>
              <w:jc w:val="left"/>
            </w:pPr>
            <w:r>
              <w:rPr>
                <w:rFonts w:ascii="Times New Roman" w:hAnsi="Times New Roman"/>
                <w:b w:val="0"/>
                <w:i w:val="0"/>
                <w:color w:val="000000"/>
                <w:sz w:val="24"/>
              </w:rPr>
              <w:t>78</w:t>
            </w:r>
          </w:p>
        </w:tc>
        <w:tc>
          <w:tcPr>
            <w:tcW w:w="4019" w:type="dxa"/>
            <w:tcMar>
              <w:top w:w="50" w:type="dxa"/>
              <w:left w:w="100" w:type="dxa"/>
            </w:tcMar>
            <w:vAlign w:val="center"/>
          </w:tcPr>
          <w:p w14:paraId="18D6D70E">
            <w:pPr>
              <w:spacing w:before="0" w:after="0"/>
              <w:ind w:left="135"/>
              <w:jc w:val="left"/>
            </w:pPr>
            <w:r>
              <w:rPr>
                <w:rFonts w:ascii="Times New Roman" w:hAnsi="Times New Roman"/>
                <w:b w:val="0"/>
                <w:i w:val="0"/>
                <w:color w:val="000000"/>
                <w:sz w:val="24"/>
              </w:rPr>
              <w:t>Средства массовой информации (влияние СМИ)</w:t>
            </w:r>
          </w:p>
        </w:tc>
        <w:tc>
          <w:tcPr>
            <w:tcW w:w="722" w:type="dxa"/>
            <w:tcMar>
              <w:top w:w="50" w:type="dxa"/>
              <w:left w:w="100" w:type="dxa"/>
            </w:tcMar>
            <w:vAlign w:val="center"/>
          </w:tcPr>
          <w:p w14:paraId="21D0DD8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36FE4DC">
            <w:pPr>
              <w:spacing w:before="0" w:after="0" w:line="276" w:lineRule="auto"/>
              <w:ind w:left="135"/>
              <w:jc w:val="center"/>
            </w:pPr>
          </w:p>
        </w:tc>
        <w:tc>
          <w:tcPr>
            <w:tcW w:w="1510" w:type="dxa"/>
            <w:tcMar>
              <w:top w:w="50" w:type="dxa"/>
              <w:left w:w="100" w:type="dxa"/>
            </w:tcMar>
            <w:vAlign w:val="center"/>
          </w:tcPr>
          <w:p w14:paraId="35C20C13">
            <w:pPr>
              <w:spacing w:before="0" w:after="0" w:line="276" w:lineRule="auto"/>
              <w:ind w:left="135"/>
              <w:jc w:val="center"/>
            </w:pPr>
          </w:p>
        </w:tc>
        <w:tc>
          <w:tcPr>
            <w:tcW w:w="1054" w:type="dxa"/>
            <w:tcMar>
              <w:top w:w="50" w:type="dxa"/>
              <w:left w:w="100" w:type="dxa"/>
            </w:tcMar>
            <w:vAlign w:val="center"/>
          </w:tcPr>
          <w:p w14:paraId="354E04D1">
            <w:pPr>
              <w:spacing w:before="0" w:after="0"/>
              <w:ind w:left="135"/>
              <w:jc w:val="left"/>
            </w:pPr>
          </w:p>
        </w:tc>
        <w:tc>
          <w:tcPr>
            <w:tcW w:w="1850" w:type="dxa"/>
            <w:tcMar>
              <w:top w:w="50" w:type="dxa"/>
              <w:left w:w="100" w:type="dxa"/>
            </w:tcMar>
            <w:vAlign w:val="center"/>
          </w:tcPr>
          <w:p w14:paraId="70AABEA3">
            <w:pPr>
              <w:spacing w:before="0" w:after="0"/>
              <w:ind w:left="135"/>
              <w:jc w:val="left"/>
            </w:pPr>
          </w:p>
        </w:tc>
      </w:tr>
      <w:tr w14:paraId="303B0C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31D971E6">
            <w:pPr>
              <w:spacing w:before="0" w:after="0"/>
              <w:ind w:left="0"/>
              <w:jc w:val="left"/>
            </w:pPr>
            <w:r>
              <w:rPr>
                <w:rFonts w:ascii="Times New Roman" w:hAnsi="Times New Roman"/>
                <w:b w:val="0"/>
                <w:i w:val="0"/>
                <w:color w:val="000000"/>
                <w:sz w:val="24"/>
              </w:rPr>
              <w:t>79</w:t>
            </w:r>
          </w:p>
        </w:tc>
        <w:tc>
          <w:tcPr>
            <w:tcW w:w="4019" w:type="dxa"/>
            <w:tcMar>
              <w:top w:w="50" w:type="dxa"/>
              <w:left w:w="100" w:type="dxa"/>
            </w:tcMar>
            <w:vAlign w:val="center"/>
          </w:tcPr>
          <w:p w14:paraId="5C8B4160">
            <w:pPr>
              <w:spacing w:before="0" w:after="0"/>
              <w:ind w:left="135"/>
              <w:jc w:val="left"/>
            </w:pPr>
            <w:r>
              <w:rPr>
                <w:rFonts w:ascii="Times New Roman" w:hAnsi="Times New Roman"/>
                <w:b w:val="0"/>
                <w:i w:val="0"/>
                <w:color w:val="000000"/>
                <w:sz w:val="24"/>
              </w:rPr>
              <w:t>Средства массовой информации (современные СМИ)</w:t>
            </w:r>
          </w:p>
        </w:tc>
        <w:tc>
          <w:tcPr>
            <w:tcW w:w="722" w:type="dxa"/>
            <w:tcMar>
              <w:top w:w="50" w:type="dxa"/>
              <w:left w:w="100" w:type="dxa"/>
            </w:tcMar>
            <w:vAlign w:val="center"/>
          </w:tcPr>
          <w:p w14:paraId="4108ABE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354CD2E">
            <w:pPr>
              <w:spacing w:before="0" w:after="0" w:line="276" w:lineRule="auto"/>
              <w:ind w:left="135"/>
              <w:jc w:val="center"/>
            </w:pPr>
          </w:p>
        </w:tc>
        <w:tc>
          <w:tcPr>
            <w:tcW w:w="1510" w:type="dxa"/>
            <w:tcMar>
              <w:top w:w="50" w:type="dxa"/>
              <w:left w:w="100" w:type="dxa"/>
            </w:tcMar>
            <w:vAlign w:val="center"/>
          </w:tcPr>
          <w:p w14:paraId="43BEE269">
            <w:pPr>
              <w:spacing w:before="0" w:after="0" w:line="276" w:lineRule="auto"/>
              <w:ind w:left="135"/>
              <w:jc w:val="center"/>
            </w:pPr>
          </w:p>
        </w:tc>
        <w:tc>
          <w:tcPr>
            <w:tcW w:w="1054" w:type="dxa"/>
            <w:tcMar>
              <w:top w:w="50" w:type="dxa"/>
              <w:left w:w="100" w:type="dxa"/>
            </w:tcMar>
            <w:vAlign w:val="center"/>
          </w:tcPr>
          <w:p w14:paraId="31A7B6B8">
            <w:pPr>
              <w:spacing w:before="0" w:after="0"/>
              <w:ind w:left="135"/>
              <w:jc w:val="left"/>
            </w:pPr>
          </w:p>
        </w:tc>
        <w:tc>
          <w:tcPr>
            <w:tcW w:w="1850" w:type="dxa"/>
            <w:tcMar>
              <w:top w:w="50" w:type="dxa"/>
              <w:left w:w="100" w:type="dxa"/>
            </w:tcMar>
            <w:vAlign w:val="center"/>
          </w:tcPr>
          <w:p w14:paraId="1ED04A88">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"https://m.edsoo.ru/8353e77a" \h </w:instrText>
            </w:r>
            <w:r>
              <w:fldChar w:fldCharType="separate"/>
            </w:r>
            <w:r>
              <w:rPr>
                <w:rFonts w:ascii="Times New Roman" w:hAnsi="Times New Roman"/>
                <w:b w:val="0"/>
                <w:i w:val="0"/>
                <w:color w:val="0000FF"/>
                <w:sz w:val="22"/>
                <w:u w:val="single"/>
              </w:rPr>
              <w:t>https://m.edsoo.ru/8353e77a</w:t>
            </w:r>
            <w:r>
              <w:rPr>
                <w:rFonts w:ascii="Times New Roman" w:hAnsi="Times New Roman"/>
                <w:b w:val="0"/>
                <w:i w:val="0"/>
                <w:color w:val="0000FF"/>
                <w:sz w:val="22"/>
                <w:u w:val="single"/>
              </w:rPr>
              <w:fldChar w:fldCharType="end"/>
            </w:r>
          </w:p>
        </w:tc>
      </w:tr>
      <w:tr w14:paraId="33C07F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F8694F6">
            <w:pPr>
              <w:spacing w:before="0" w:after="0"/>
              <w:ind w:left="0"/>
              <w:jc w:val="left"/>
            </w:pPr>
            <w:r>
              <w:rPr>
                <w:rFonts w:ascii="Times New Roman" w:hAnsi="Times New Roman"/>
                <w:b w:val="0"/>
                <w:i w:val="0"/>
                <w:color w:val="000000"/>
                <w:sz w:val="24"/>
              </w:rPr>
              <w:t>80</w:t>
            </w:r>
          </w:p>
        </w:tc>
        <w:tc>
          <w:tcPr>
            <w:tcW w:w="4019" w:type="dxa"/>
            <w:tcMar>
              <w:top w:w="50" w:type="dxa"/>
              <w:left w:w="100" w:type="dxa"/>
            </w:tcMar>
            <w:vAlign w:val="center"/>
          </w:tcPr>
          <w:p w14:paraId="486B0F81">
            <w:pPr>
              <w:spacing w:before="0" w:after="0"/>
              <w:ind w:left="135"/>
              <w:jc w:val="left"/>
            </w:pPr>
            <w:r>
              <w:rPr>
                <w:rFonts w:ascii="Times New Roman" w:hAnsi="Times New Roman"/>
                <w:b w:val="0"/>
                <w:i w:val="0"/>
                <w:color w:val="000000"/>
                <w:sz w:val="24"/>
              </w:rPr>
              <w:t>Средства массовой информации (медиаграмотность)</w:t>
            </w:r>
          </w:p>
        </w:tc>
        <w:tc>
          <w:tcPr>
            <w:tcW w:w="722" w:type="dxa"/>
            <w:tcMar>
              <w:top w:w="50" w:type="dxa"/>
              <w:left w:w="100" w:type="dxa"/>
            </w:tcMar>
            <w:vAlign w:val="center"/>
          </w:tcPr>
          <w:p w14:paraId="6278B55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B89DA6E">
            <w:pPr>
              <w:spacing w:before="0" w:after="0" w:line="276" w:lineRule="auto"/>
              <w:ind w:left="135"/>
              <w:jc w:val="center"/>
            </w:pPr>
          </w:p>
        </w:tc>
        <w:tc>
          <w:tcPr>
            <w:tcW w:w="1510" w:type="dxa"/>
            <w:tcMar>
              <w:top w:w="50" w:type="dxa"/>
              <w:left w:w="100" w:type="dxa"/>
            </w:tcMar>
            <w:vAlign w:val="center"/>
          </w:tcPr>
          <w:p w14:paraId="25B73F7E">
            <w:pPr>
              <w:spacing w:before="0" w:after="0" w:line="276" w:lineRule="auto"/>
              <w:ind w:left="135"/>
              <w:jc w:val="center"/>
            </w:pPr>
          </w:p>
        </w:tc>
        <w:tc>
          <w:tcPr>
            <w:tcW w:w="1054" w:type="dxa"/>
            <w:tcMar>
              <w:top w:w="50" w:type="dxa"/>
              <w:left w:w="100" w:type="dxa"/>
            </w:tcMar>
            <w:vAlign w:val="center"/>
          </w:tcPr>
          <w:p w14:paraId="0556B6E2">
            <w:pPr>
              <w:spacing w:before="0" w:after="0"/>
              <w:ind w:left="135"/>
              <w:jc w:val="left"/>
            </w:pPr>
          </w:p>
        </w:tc>
        <w:tc>
          <w:tcPr>
            <w:tcW w:w="1850" w:type="dxa"/>
            <w:tcMar>
              <w:top w:w="50" w:type="dxa"/>
              <w:left w:w="100" w:type="dxa"/>
            </w:tcMar>
            <w:vAlign w:val="center"/>
          </w:tcPr>
          <w:p w14:paraId="3F3C0D12">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"https://m.edsoo.ru/8353e662" \h </w:instrText>
            </w:r>
            <w:r>
              <w:fldChar w:fldCharType="separate"/>
            </w:r>
            <w:r>
              <w:rPr>
                <w:rFonts w:ascii="Times New Roman" w:hAnsi="Times New Roman"/>
                <w:b w:val="0"/>
                <w:i w:val="0"/>
                <w:color w:val="0000FF"/>
                <w:sz w:val="22"/>
                <w:u w:val="single"/>
              </w:rPr>
              <w:t>https://m.edsoo.ru/8353e662</w:t>
            </w:r>
            <w:r>
              <w:rPr>
                <w:rFonts w:ascii="Times New Roman" w:hAnsi="Times New Roman"/>
                <w:b w:val="0"/>
                <w:i w:val="0"/>
                <w:color w:val="0000FF"/>
                <w:sz w:val="22"/>
                <w:u w:val="single"/>
              </w:rPr>
              <w:fldChar w:fldCharType="end"/>
            </w:r>
          </w:p>
        </w:tc>
      </w:tr>
      <w:tr w14:paraId="223BE5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99529F5">
            <w:pPr>
              <w:spacing w:before="0" w:after="0"/>
              <w:ind w:left="0"/>
              <w:jc w:val="left"/>
            </w:pPr>
            <w:r>
              <w:rPr>
                <w:rFonts w:ascii="Times New Roman" w:hAnsi="Times New Roman"/>
                <w:b w:val="0"/>
                <w:i w:val="0"/>
                <w:color w:val="000000"/>
                <w:sz w:val="24"/>
              </w:rPr>
              <w:t>81</w:t>
            </w:r>
          </w:p>
        </w:tc>
        <w:tc>
          <w:tcPr>
            <w:tcW w:w="4019" w:type="dxa"/>
            <w:tcMar>
              <w:top w:w="50" w:type="dxa"/>
              <w:left w:w="100" w:type="dxa"/>
            </w:tcMar>
            <w:vAlign w:val="center"/>
          </w:tcPr>
          <w:p w14:paraId="03713325">
            <w:pPr>
              <w:spacing w:before="0" w:after="0"/>
              <w:ind w:left="135"/>
              <w:jc w:val="left"/>
            </w:pPr>
            <w:r>
              <w:rPr>
                <w:rFonts w:ascii="Times New Roman" w:hAnsi="Times New Roman"/>
                <w:b w:val="0"/>
                <w:i w:val="0"/>
                <w:color w:val="000000"/>
                <w:sz w:val="24"/>
              </w:rPr>
              <w:t>Средства массовой информации (интернет)</w:t>
            </w:r>
          </w:p>
        </w:tc>
        <w:tc>
          <w:tcPr>
            <w:tcW w:w="722" w:type="dxa"/>
            <w:tcMar>
              <w:top w:w="50" w:type="dxa"/>
              <w:left w:w="100" w:type="dxa"/>
            </w:tcMar>
            <w:vAlign w:val="center"/>
          </w:tcPr>
          <w:p w14:paraId="6579297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0FAB4182">
            <w:pPr>
              <w:spacing w:before="0" w:after="0" w:line="276" w:lineRule="auto"/>
              <w:ind w:left="135"/>
              <w:jc w:val="center"/>
            </w:pPr>
          </w:p>
        </w:tc>
        <w:tc>
          <w:tcPr>
            <w:tcW w:w="1510" w:type="dxa"/>
            <w:tcMar>
              <w:top w:w="50" w:type="dxa"/>
              <w:left w:w="100" w:type="dxa"/>
            </w:tcMar>
            <w:vAlign w:val="center"/>
          </w:tcPr>
          <w:p w14:paraId="70B7F8AE">
            <w:pPr>
              <w:spacing w:before="0" w:after="0" w:line="276" w:lineRule="auto"/>
              <w:ind w:left="135"/>
              <w:jc w:val="center"/>
            </w:pPr>
          </w:p>
        </w:tc>
        <w:tc>
          <w:tcPr>
            <w:tcW w:w="1054" w:type="dxa"/>
            <w:tcMar>
              <w:top w:w="50" w:type="dxa"/>
              <w:left w:w="100" w:type="dxa"/>
            </w:tcMar>
            <w:vAlign w:val="center"/>
          </w:tcPr>
          <w:p w14:paraId="2B06DE93">
            <w:pPr>
              <w:spacing w:before="0" w:after="0"/>
              <w:ind w:left="135"/>
              <w:jc w:val="left"/>
            </w:pPr>
          </w:p>
        </w:tc>
        <w:tc>
          <w:tcPr>
            <w:tcW w:w="1850" w:type="dxa"/>
            <w:tcMar>
              <w:top w:w="50" w:type="dxa"/>
              <w:left w:w="100" w:type="dxa"/>
            </w:tcMar>
            <w:vAlign w:val="center"/>
          </w:tcPr>
          <w:p w14:paraId="4D3AD83D">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"https://m.edsoo.ru/8353ea7c" \h </w:instrText>
            </w:r>
            <w:r>
              <w:fldChar w:fldCharType="separate"/>
            </w:r>
            <w:r>
              <w:rPr>
                <w:rFonts w:ascii="Times New Roman" w:hAnsi="Times New Roman"/>
                <w:b w:val="0"/>
                <w:i w:val="0"/>
                <w:color w:val="0000FF"/>
                <w:sz w:val="22"/>
                <w:u w:val="single"/>
              </w:rPr>
              <w:t>https://m.edsoo.ru/8353ea7c</w:t>
            </w:r>
            <w:r>
              <w:rPr>
                <w:rFonts w:ascii="Times New Roman" w:hAnsi="Times New Roman"/>
                <w:b w:val="0"/>
                <w:i w:val="0"/>
                <w:color w:val="0000FF"/>
                <w:sz w:val="22"/>
                <w:u w:val="single"/>
              </w:rPr>
              <w:fldChar w:fldCharType="end"/>
            </w:r>
          </w:p>
        </w:tc>
      </w:tr>
      <w:tr w14:paraId="0ADE90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117244D">
            <w:pPr>
              <w:spacing w:before="0" w:after="0"/>
              <w:ind w:left="0"/>
              <w:jc w:val="left"/>
            </w:pPr>
            <w:r>
              <w:rPr>
                <w:rFonts w:ascii="Times New Roman" w:hAnsi="Times New Roman"/>
                <w:b w:val="0"/>
                <w:i w:val="0"/>
                <w:color w:val="000000"/>
                <w:sz w:val="24"/>
              </w:rPr>
              <w:t>82</w:t>
            </w:r>
          </w:p>
        </w:tc>
        <w:tc>
          <w:tcPr>
            <w:tcW w:w="4019" w:type="dxa"/>
            <w:tcMar>
              <w:top w:w="50" w:type="dxa"/>
              <w:left w:w="100" w:type="dxa"/>
            </w:tcMar>
            <w:vAlign w:val="center"/>
          </w:tcPr>
          <w:p w14:paraId="170DF839">
            <w:pPr>
              <w:spacing w:before="0" w:after="0"/>
              <w:ind w:left="135"/>
              <w:jc w:val="left"/>
            </w:pPr>
            <w:r>
              <w:rPr>
                <w:rFonts w:ascii="Times New Roman" w:hAnsi="Times New Roman"/>
                <w:b w:val="0"/>
                <w:i w:val="0"/>
                <w:color w:val="000000"/>
                <w:sz w:val="24"/>
              </w:rPr>
              <w:t>Средства массовой информации (сетевые ресурсы)</w:t>
            </w:r>
          </w:p>
        </w:tc>
        <w:tc>
          <w:tcPr>
            <w:tcW w:w="722" w:type="dxa"/>
            <w:tcMar>
              <w:top w:w="50" w:type="dxa"/>
              <w:left w:w="100" w:type="dxa"/>
            </w:tcMar>
            <w:vAlign w:val="center"/>
          </w:tcPr>
          <w:p w14:paraId="18D398DD">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0D8CED5">
            <w:pPr>
              <w:spacing w:before="0" w:after="0" w:line="276" w:lineRule="auto"/>
              <w:ind w:left="135"/>
              <w:jc w:val="center"/>
            </w:pPr>
          </w:p>
        </w:tc>
        <w:tc>
          <w:tcPr>
            <w:tcW w:w="1510" w:type="dxa"/>
            <w:tcMar>
              <w:top w:w="50" w:type="dxa"/>
              <w:left w:w="100" w:type="dxa"/>
            </w:tcMar>
            <w:vAlign w:val="center"/>
          </w:tcPr>
          <w:p w14:paraId="6EE542CE">
            <w:pPr>
              <w:spacing w:before="0" w:after="0" w:line="276" w:lineRule="auto"/>
              <w:ind w:left="135"/>
              <w:jc w:val="center"/>
            </w:pPr>
          </w:p>
        </w:tc>
        <w:tc>
          <w:tcPr>
            <w:tcW w:w="1054" w:type="dxa"/>
            <w:tcMar>
              <w:top w:w="50" w:type="dxa"/>
              <w:left w:w="100" w:type="dxa"/>
            </w:tcMar>
            <w:vAlign w:val="center"/>
          </w:tcPr>
          <w:p w14:paraId="60BCB69E">
            <w:pPr>
              <w:spacing w:before="0" w:after="0"/>
              <w:ind w:left="135"/>
              <w:jc w:val="left"/>
            </w:pPr>
          </w:p>
        </w:tc>
        <w:tc>
          <w:tcPr>
            <w:tcW w:w="1850" w:type="dxa"/>
            <w:tcMar>
              <w:top w:w="50" w:type="dxa"/>
              <w:left w:w="100" w:type="dxa"/>
            </w:tcMar>
            <w:vAlign w:val="center"/>
          </w:tcPr>
          <w:p w14:paraId="2095350D">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"https://m.edsoo.ru/8353ece8" \h </w:instrText>
            </w:r>
            <w:r>
              <w:fldChar w:fldCharType="separate"/>
            </w:r>
            <w:r>
              <w:rPr>
                <w:rFonts w:ascii="Times New Roman" w:hAnsi="Times New Roman"/>
                <w:b w:val="0"/>
                <w:i w:val="0"/>
                <w:color w:val="0000FF"/>
                <w:sz w:val="22"/>
                <w:u w:val="single"/>
              </w:rPr>
              <w:t>https://m.edsoo.ru/8353ece8</w:t>
            </w:r>
            <w:r>
              <w:rPr>
                <w:rFonts w:ascii="Times New Roman" w:hAnsi="Times New Roman"/>
                <w:b w:val="0"/>
                <w:i w:val="0"/>
                <w:color w:val="0000FF"/>
                <w:sz w:val="22"/>
                <w:u w:val="single"/>
              </w:rPr>
              <w:fldChar w:fldCharType="end"/>
            </w:r>
          </w:p>
        </w:tc>
      </w:tr>
      <w:tr w14:paraId="4118F2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C8F3E24">
            <w:pPr>
              <w:spacing w:before="0" w:after="0"/>
              <w:ind w:left="0"/>
              <w:jc w:val="left"/>
            </w:pPr>
            <w:r>
              <w:rPr>
                <w:rFonts w:ascii="Times New Roman" w:hAnsi="Times New Roman"/>
                <w:b w:val="0"/>
                <w:i w:val="0"/>
                <w:color w:val="000000"/>
                <w:sz w:val="24"/>
              </w:rPr>
              <w:t>83</w:t>
            </w:r>
          </w:p>
        </w:tc>
        <w:tc>
          <w:tcPr>
            <w:tcW w:w="4019" w:type="dxa"/>
            <w:tcMar>
              <w:top w:w="50" w:type="dxa"/>
              <w:left w:w="100" w:type="dxa"/>
            </w:tcMar>
            <w:vAlign w:val="center"/>
          </w:tcPr>
          <w:p w14:paraId="3B84C7D8">
            <w:pPr>
              <w:spacing w:before="0" w:after="0"/>
              <w:ind w:left="135"/>
              <w:jc w:val="left"/>
            </w:pPr>
            <w:r>
              <w:rPr>
                <w:rFonts w:ascii="Times New Roman" w:hAnsi="Times New Roman"/>
                <w:b w:val="0"/>
                <w:i w:val="0"/>
                <w:color w:val="000000"/>
                <w:sz w:val="24"/>
              </w:rPr>
              <w:t>Обобщение по теме "Средства массовой информации (телевидение, радио, пресса, Интернет)"</w:t>
            </w:r>
          </w:p>
        </w:tc>
        <w:tc>
          <w:tcPr>
            <w:tcW w:w="722" w:type="dxa"/>
            <w:tcMar>
              <w:top w:w="50" w:type="dxa"/>
              <w:left w:w="100" w:type="dxa"/>
            </w:tcMar>
            <w:vAlign w:val="center"/>
          </w:tcPr>
          <w:p w14:paraId="2E6203E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FADFB85">
            <w:pPr>
              <w:spacing w:before="0" w:after="0" w:line="276" w:lineRule="auto"/>
              <w:ind w:left="135"/>
              <w:jc w:val="center"/>
            </w:pPr>
          </w:p>
        </w:tc>
        <w:tc>
          <w:tcPr>
            <w:tcW w:w="1510" w:type="dxa"/>
            <w:tcMar>
              <w:top w:w="50" w:type="dxa"/>
              <w:left w:w="100" w:type="dxa"/>
            </w:tcMar>
            <w:vAlign w:val="center"/>
          </w:tcPr>
          <w:p w14:paraId="4D1838CC">
            <w:pPr>
              <w:spacing w:before="0" w:after="0" w:line="276" w:lineRule="auto"/>
              <w:ind w:left="135"/>
              <w:jc w:val="center"/>
            </w:pPr>
          </w:p>
        </w:tc>
        <w:tc>
          <w:tcPr>
            <w:tcW w:w="1054" w:type="dxa"/>
            <w:tcMar>
              <w:top w:w="50" w:type="dxa"/>
              <w:left w:w="100" w:type="dxa"/>
            </w:tcMar>
            <w:vAlign w:val="center"/>
          </w:tcPr>
          <w:p w14:paraId="17ED354D">
            <w:pPr>
              <w:spacing w:before="0" w:after="0"/>
              <w:ind w:left="135"/>
              <w:jc w:val="left"/>
            </w:pPr>
          </w:p>
        </w:tc>
        <w:tc>
          <w:tcPr>
            <w:tcW w:w="1850" w:type="dxa"/>
            <w:tcMar>
              <w:top w:w="50" w:type="dxa"/>
              <w:left w:w="100" w:type="dxa"/>
            </w:tcMar>
            <w:vAlign w:val="center"/>
          </w:tcPr>
          <w:p w14:paraId="1F823A34">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"https://m.edsoo.ru/8353ee0a" \h </w:instrText>
            </w:r>
            <w:r>
              <w:fldChar w:fldCharType="separate"/>
            </w:r>
            <w:r>
              <w:rPr>
                <w:rFonts w:ascii="Times New Roman" w:hAnsi="Times New Roman"/>
                <w:b w:val="0"/>
                <w:i w:val="0"/>
                <w:color w:val="0000FF"/>
                <w:sz w:val="22"/>
                <w:u w:val="single"/>
              </w:rPr>
              <w:t>https://m.edsoo.ru/8353ee0a</w:t>
            </w:r>
            <w:r>
              <w:rPr>
                <w:rFonts w:ascii="Times New Roman" w:hAnsi="Times New Roman"/>
                <w:b w:val="0"/>
                <w:i w:val="0"/>
                <w:color w:val="0000FF"/>
                <w:sz w:val="22"/>
                <w:u w:val="single"/>
              </w:rPr>
              <w:fldChar w:fldCharType="end"/>
            </w:r>
          </w:p>
        </w:tc>
      </w:tr>
      <w:tr w14:paraId="267F44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753E995">
            <w:pPr>
              <w:spacing w:before="0" w:after="0"/>
              <w:ind w:left="0"/>
              <w:jc w:val="left"/>
            </w:pPr>
            <w:r>
              <w:rPr>
                <w:rFonts w:ascii="Times New Roman" w:hAnsi="Times New Roman"/>
                <w:b w:val="0"/>
                <w:i w:val="0"/>
                <w:color w:val="000000"/>
                <w:sz w:val="24"/>
              </w:rPr>
              <w:t>84</w:t>
            </w:r>
          </w:p>
        </w:tc>
        <w:tc>
          <w:tcPr>
            <w:tcW w:w="4019" w:type="dxa"/>
            <w:tcMar>
              <w:top w:w="50" w:type="dxa"/>
              <w:left w:w="100" w:type="dxa"/>
            </w:tcMar>
            <w:vAlign w:val="center"/>
          </w:tcPr>
          <w:p w14:paraId="3409C86E">
            <w:pPr>
              <w:spacing w:before="0" w:after="0"/>
              <w:ind w:left="135"/>
              <w:jc w:val="left"/>
            </w:pPr>
            <w:r>
              <w:rPr>
                <w:rFonts w:ascii="Times New Roman" w:hAnsi="Times New Roman"/>
                <w:b w:val="0"/>
                <w:i w:val="0"/>
                <w:color w:val="000000"/>
                <w:sz w:val="24"/>
              </w:rPr>
              <w:t>Контроль по теме "Средства массовой информации (телевидение, радио, пресса, Интернет)"</w:t>
            </w:r>
          </w:p>
        </w:tc>
        <w:tc>
          <w:tcPr>
            <w:tcW w:w="722" w:type="dxa"/>
            <w:tcMar>
              <w:top w:w="50" w:type="dxa"/>
              <w:left w:w="100" w:type="dxa"/>
            </w:tcMar>
            <w:vAlign w:val="center"/>
          </w:tcPr>
          <w:p w14:paraId="0391FCA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DC9664D">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3618D2D4">
            <w:pPr>
              <w:spacing w:before="0" w:after="0" w:line="276" w:lineRule="auto"/>
              <w:ind w:left="135"/>
              <w:jc w:val="center"/>
            </w:pPr>
          </w:p>
        </w:tc>
        <w:tc>
          <w:tcPr>
            <w:tcW w:w="1054" w:type="dxa"/>
            <w:tcMar>
              <w:top w:w="50" w:type="dxa"/>
              <w:left w:w="100" w:type="dxa"/>
            </w:tcMar>
            <w:vAlign w:val="center"/>
          </w:tcPr>
          <w:p w14:paraId="0AC1D1F2">
            <w:pPr>
              <w:spacing w:before="0" w:after="0"/>
              <w:ind w:left="135"/>
              <w:jc w:val="left"/>
            </w:pPr>
          </w:p>
        </w:tc>
        <w:tc>
          <w:tcPr>
            <w:tcW w:w="1850" w:type="dxa"/>
            <w:tcMar>
              <w:top w:w="50" w:type="dxa"/>
              <w:left w:w="100" w:type="dxa"/>
            </w:tcMar>
            <w:vAlign w:val="center"/>
          </w:tcPr>
          <w:p w14:paraId="43EF8531">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"https://m.edsoo.ru/8353ee0a" \h </w:instrText>
            </w:r>
            <w:r>
              <w:fldChar w:fldCharType="separate"/>
            </w:r>
            <w:r>
              <w:rPr>
                <w:rFonts w:ascii="Times New Roman" w:hAnsi="Times New Roman"/>
                <w:b w:val="0"/>
                <w:i w:val="0"/>
                <w:color w:val="0000FF"/>
                <w:sz w:val="22"/>
                <w:u w:val="single"/>
              </w:rPr>
              <w:t>https://m.edsoo.ru/8353ee0a</w:t>
            </w:r>
            <w:r>
              <w:rPr>
                <w:rFonts w:ascii="Times New Roman" w:hAnsi="Times New Roman"/>
                <w:b w:val="0"/>
                <w:i w:val="0"/>
                <w:color w:val="0000FF"/>
                <w:sz w:val="22"/>
                <w:u w:val="single"/>
              </w:rPr>
              <w:fldChar w:fldCharType="end"/>
            </w:r>
          </w:p>
        </w:tc>
      </w:tr>
      <w:tr w14:paraId="29AF25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6B9C860">
            <w:pPr>
              <w:spacing w:before="0" w:after="0"/>
              <w:ind w:left="0"/>
              <w:jc w:val="left"/>
            </w:pPr>
            <w:r>
              <w:rPr>
                <w:rFonts w:ascii="Times New Roman" w:hAnsi="Times New Roman"/>
                <w:b w:val="0"/>
                <w:i w:val="0"/>
                <w:color w:val="000000"/>
                <w:sz w:val="24"/>
              </w:rPr>
              <w:t>85</w:t>
            </w:r>
          </w:p>
        </w:tc>
        <w:tc>
          <w:tcPr>
            <w:tcW w:w="4019" w:type="dxa"/>
            <w:tcMar>
              <w:top w:w="50" w:type="dxa"/>
              <w:left w:w="100" w:type="dxa"/>
            </w:tcMar>
            <w:vAlign w:val="center"/>
          </w:tcPr>
          <w:p w14:paraId="53E21D62">
            <w:pPr>
              <w:spacing w:before="0" w:after="0"/>
              <w:ind w:left="135"/>
              <w:jc w:val="left"/>
            </w:pPr>
            <w:r>
              <w:rPr>
                <w:rFonts w:ascii="Times New Roman" w:hAnsi="Times New Roman"/>
                <w:b w:val="0"/>
                <w:i w:val="0"/>
                <w:color w:val="000000"/>
                <w:sz w:val="24"/>
              </w:rPr>
              <w:t>Страна (страны) изучаемого языка (культурные особенности)</w:t>
            </w:r>
          </w:p>
        </w:tc>
        <w:tc>
          <w:tcPr>
            <w:tcW w:w="722" w:type="dxa"/>
            <w:tcMar>
              <w:top w:w="50" w:type="dxa"/>
              <w:left w:w="100" w:type="dxa"/>
            </w:tcMar>
            <w:vAlign w:val="center"/>
          </w:tcPr>
          <w:p w14:paraId="708E70B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2FC81DD">
            <w:pPr>
              <w:spacing w:before="0" w:after="0" w:line="276" w:lineRule="auto"/>
              <w:ind w:left="135"/>
              <w:jc w:val="center"/>
            </w:pPr>
          </w:p>
        </w:tc>
        <w:tc>
          <w:tcPr>
            <w:tcW w:w="1510" w:type="dxa"/>
            <w:tcMar>
              <w:top w:w="50" w:type="dxa"/>
              <w:left w:w="100" w:type="dxa"/>
            </w:tcMar>
            <w:vAlign w:val="center"/>
          </w:tcPr>
          <w:p w14:paraId="55E10327">
            <w:pPr>
              <w:spacing w:before="0" w:after="0" w:line="276" w:lineRule="auto"/>
              <w:ind w:left="135"/>
              <w:jc w:val="center"/>
            </w:pPr>
          </w:p>
        </w:tc>
        <w:tc>
          <w:tcPr>
            <w:tcW w:w="1054" w:type="dxa"/>
            <w:tcMar>
              <w:top w:w="50" w:type="dxa"/>
              <w:left w:w="100" w:type="dxa"/>
            </w:tcMar>
            <w:vAlign w:val="center"/>
          </w:tcPr>
          <w:p w14:paraId="14D3889C">
            <w:pPr>
              <w:spacing w:before="0" w:after="0"/>
              <w:ind w:left="135"/>
              <w:jc w:val="left"/>
            </w:pPr>
          </w:p>
        </w:tc>
        <w:tc>
          <w:tcPr>
            <w:tcW w:w="1850" w:type="dxa"/>
            <w:tcMar>
              <w:top w:w="50" w:type="dxa"/>
              <w:left w:w="100" w:type="dxa"/>
            </w:tcMar>
            <w:vAlign w:val="center"/>
          </w:tcPr>
          <w:p w14:paraId="26C806A1">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"https://m.edsoo.ru/8353ef22" \h </w:instrText>
            </w:r>
            <w:r>
              <w:fldChar w:fldCharType="separate"/>
            </w:r>
            <w:r>
              <w:rPr>
                <w:rFonts w:ascii="Times New Roman" w:hAnsi="Times New Roman"/>
                <w:b w:val="0"/>
                <w:i w:val="0"/>
                <w:color w:val="0000FF"/>
                <w:sz w:val="22"/>
                <w:u w:val="single"/>
              </w:rPr>
              <w:t>https://m.edsoo.ru/8353ef22</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"https://m.edsoo.ru/8353f044" \h </w:instrText>
            </w:r>
            <w:r>
              <w:fldChar w:fldCharType="separate"/>
            </w:r>
            <w:r>
              <w:rPr>
                <w:rFonts w:ascii="Times New Roman" w:hAnsi="Times New Roman"/>
                <w:b w:val="0"/>
                <w:i w:val="0"/>
                <w:color w:val="0000FF"/>
                <w:sz w:val="22"/>
                <w:u w:val="single"/>
              </w:rPr>
              <w:t>https://m.edsoo.ru/8353f044</w:t>
            </w:r>
            <w:r>
              <w:rPr>
                <w:rFonts w:ascii="Times New Roman" w:hAnsi="Times New Roman"/>
                <w:b w:val="0"/>
                <w:i w:val="0"/>
                <w:color w:val="0000FF"/>
                <w:sz w:val="22"/>
                <w:u w:val="single"/>
              </w:rPr>
              <w:fldChar w:fldCharType="end"/>
            </w:r>
          </w:p>
        </w:tc>
      </w:tr>
      <w:tr w14:paraId="13C66D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373B565">
            <w:pPr>
              <w:spacing w:before="0" w:after="0"/>
              <w:ind w:left="0"/>
              <w:jc w:val="left"/>
            </w:pPr>
            <w:r>
              <w:rPr>
                <w:rFonts w:ascii="Times New Roman" w:hAnsi="Times New Roman"/>
                <w:b w:val="0"/>
                <w:i w:val="0"/>
                <w:color w:val="000000"/>
                <w:sz w:val="24"/>
              </w:rPr>
              <w:t>86</w:t>
            </w:r>
          </w:p>
        </w:tc>
        <w:tc>
          <w:tcPr>
            <w:tcW w:w="4019" w:type="dxa"/>
            <w:tcMar>
              <w:top w:w="50" w:type="dxa"/>
              <w:left w:w="100" w:type="dxa"/>
            </w:tcMar>
            <w:vAlign w:val="center"/>
          </w:tcPr>
          <w:p w14:paraId="357AFD5E">
            <w:pPr>
              <w:spacing w:before="0" w:after="0"/>
              <w:ind w:left="135"/>
              <w:jc w:val="left"/>
            </w:pPr>
            <w:r>
              <w:rPr>
                <w:rFonts w:ascii="Times New Roman" w:hAnsi="Times New Roman"/>
                <w:b w:val="0"/>
                <w:i w:val="0"/>
                <w:color w:val="000000"/>
                <w:sz w:val="24"/>
              </w:rPr>
              <w:t>Родная страна и страна (страны) изучаемого языка (деньги)</w:t>
            </w:r>
          </w:p>
        </w:tc>
        <w:tc>
          <w:tcPr>
            <w:tcW w:w="722" w:type="dxa"/>
            <w:tcMar>
              <w:top w:w="50" w:type="dxa"/>
              <w:left w:w="100" w:type="dxa"/>
            </w:tcMar>
            <w:vAlign w:val="center"/>
          </w:tcPr>
          <w:p w14:paraId="280B8C4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D5790B4">
            <w:pPr>
              <w:spacing w:before="0" w:after="0" w:line="276" w:lineRule="auto"/>
              <w:ind w:left="135"/>
              <w:jc w:val="center"/>
            </w:pPr>
          </w:p>
        </w:tc>
        <w:tc>
          <w:tcPr>
            <w:tcW w:w="1510" w:type="dxa"/>
            <w:tcMar>
              <w:top w:w="50" w:type="dxa"/>
              <w:left w:w="100" w:type="dxa"/>
            </w:tcMar>
            <w:vAlign w:val="center"/>
          </w:tcPr>
          <w:p w14:paraId="294E9198">
            <w:pPr>
              <w:spacing w:before="0" w:after="0" w:line="276" w:lineRule="auto"/>
              <w:ind w:left="135"/>
              <w:jc w:val="center"/>
            </w:pPr>
          </w:p>
        </w:tc>
        <w:tc>
          <w:tcPr>
            <w:tcW w:w="1054" w:type="dxa"/>
            <w:tcMar>
              <w:top w:w="50" w:type="dxa"/>
              <w:left w:w="100" w:type="dxa"/>
            </w:tcMar>
            <w:vAlign w:val="center"/>
          </w:tcPr>
          <w:p w14:paraId="6265F1DD">
            <w:pPr>
              <w:spacing w:before="0" w:after="0"/>
              <w:ind w:left="135"/>
              <w:jc w:val="left"/>
            </w:pPr>
          </w:p>
        </w:tc>
        <w:tc>
          <w:tcPr>
            <w:tcW w:w="1850" w:type="dxa"/>
            <w:tcMar>
              <w:top w:w="50" w:type="dxa"/>
              <w:left w:w="100" w:type="dxa"/>
            </w:tcMar>
            <w:vAlign w:val="center"/>
          </w:tcPr>
          <w:p w14:paraId="643F6883">
            <w:pPr>
              <w:spacing w:before="0" w:after="0"/>
              <w:ind w:left="135"/>
              <w:jc w:val="left"/>
            </w:pPr>
          </w:p>
        </w:tc>
      </w:tr>
      <w:tr w14:paraId="5F7CCC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F63FFD0">
            <w:pPr>
              <w:spacing w:before="0" w:after="0"/>
              <w:ind w:left="0"/>
              <w:jc w:val="left"/>
            </w:pPr>
            <w:r>
              <w:rPr>
                <w:rFonts w:ascii="Times New Roman" w:hAnsi="Times New Roman"/>
                <w:b w:val="0"/>
                <w:i w:val="0"/>
                <w:color w:val="000000"/>
                <w:sz w:val="24"/>
              </w:rPr>
              <w:t>87</w:t>
            </w:r>
          </w:p>
        </w:tc>
        <w:tc>
          <w:tcPr>
            <w:tcW w:w="4019" w:type="dxa"/>
            <w:tcMar>
              <w:top w:w="50" w:type="dxa"/>
              <w:left w:w="100" w:type="dxa"/>
            </w:tcMar>
            <w:vAlign w:val="center"/>
          </w:tcPr>
          <w:p w14:paraId="4637EF58">
            <w:pPr>
              <w:spacing w:before="0" w:after="0"/>
              <w:ind w:left="135"/>
              <w:jc w:val="left"/>
            </w:pPr>
            <w:r>
              <w:rPr>
                <w:rFonts w:ascii="Times New Roman" w:hAnsi="Times New Roman"/>
                <w:b w:val="0"/>
                <w:i w:val="0"/>
                <w:color w:val="000000"/>
                <w:sz w:val="24"/>
              </w:rPr>
              <w:t>Cтрана (страны) изучаемого языка (традиционная одежда)</w:t>
            </w:r>
          </w:p>
        </w:tc>
        <w:tc>
          <w:tcPr>
            <w:tcW w:w="722" w:type="dxa"/>
            <w:tcMar>
              <w:top w:w="50" w:type="dxa"/>
              <w:left w:w="100" w:type="dxa"/>
            </w:tcMar>
            <w:vAlign w:val="center"/>
          </w:tcPr>
          <w:p w14:paraId="3D3C79B1">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61C9CEB">
            <w:pPr>
              <w:spacing w:before="0" w:after="0" w:line="276" w:lineRule="auto"/>
              <w:ind w:left="135"/>
              <w:jc w:val="center"/>
            </w:pPr>
          </w:p>
        </w:tc>
        <w:tc>
          <w:tcPr>
            <w:tcW w:w="1510" w:type="dxa"/>
            <w:tcMar>
              <w:top w:w="50" w:type="dxa"/>
              <w:left w:w="100" w:type="dxa"/>
            </w:tcMar>
            <w:vAlign w:val="center"/>
          </w:tcPr>
          <w:p w14:paraId="0FA75213">
            <w:pPr>
              <w:spacing w:before="0" w:after="0" w:line="276" w:lineRule="auto"/>
              <w:ind w:left="135"/>
              <w:jc w:val="center"/>
            </w:pPr>
          </w:p>
        </w:tc>
        <w:tc>
          <w:tcPr>
            <w:tcW w:w="1054" w:type="dxa"/>
            <w:tcMar>
              <w:top w:w="50" w:type="dxa"/>
              <w:left w:w="100" w:type="dxa"/>
            </w:tcMar>
            <w:vAlign w:val="center"/>
          </w:tcPr>
          <w:p w14:paraId="2415B80B">
            <w:pPr>
              <w:spacing w:before="0" w:after="0"/>
              <w:ind w:left="135"/>
              <w:jc w:val="left"/>
            </w:pPr>
          </w:p>
        </w:tc>
        <w:tc>
          <w:tcPr>
            <w:tcW w:w="1850" w:type="dxa"/>
            <w:tcMar>
              <w:top w:w="50" w:type="dxa"/>
              <w:left w:w="100" w:type="dxa"/>
            </w:tcMar>
            <w:vAlign w:val="center"/>
          </w:tcPr>
          <w:p w14:paraId="13427B33">
            <w:pPr>
              <w:spacing w:before="0" w:after="0"/>
              <w:ind w:left="135"/>
              <w:jc w:val="left"/>
            </w:pPr>
          </w:p>
        </w:tc>
      </w:tr>
      <w:tr w14:paraId="37EC32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663F695">
            <w:pPr>
              <w:spacing w:before="0" w:after="0"/>
              <w:ind w:left="0"/>
              <w:jc w:val="left"/>
            </w:pPr>
            <w:r>
              <w:rPr>
                <w:rFonts w:ascii="Times New Roman" w:hAnsi="Times New Roman"/>
                <w:b w:val="0"/>
                <w:i w:val="0"/>
                <w:color w:val="000000"/>
                <w:sz w:val="24"/>
              </w:rPr>
              <w:t>88</w:t>
            </w:r>
          </w:p>
        </w:tc>
        <w:tc>
          <w:tcPr>
            <w:tcW w:w="4019" w:type="dxa"/>
            <w:tcMar>
              <w:top w:w="50" w:type="dxa"/>
              <w:left w:w="100" w:type="dxa"/>
            </w:tcMar>
            <w:vAlign w:val="center"/>
          </w:tcPr>
          <w:p w14:paraId="33DB95B3">
            <w:pPr>
              <w:spacing w:before="0" w:after="0"/>
              <w:ind w:left="135"/>
              <w:jc w:val="left"/>
            </w:pPr>
            <w:r>
              <w:rPr>
                <w:rFonts w:ascii="Times New Roman" w:hAnsi="Times New Roman"/>
                <w:b w:val="0"/>
                <w:i w:val="0"/>
                <w:color w:val="000000"/>
                <w:sz w:val="24"/>
              </w:rPr>
              <w:t>Родная страна и страна (страны) изучаемого языка (достопримечательности)</w:t>
            </w:r>
          </w:p>
        </w:tc>
        <w:tc>
          <w:tcPr>
            <w:tcW w:w="722" w:type="dxa"/>
            <w:tcMar>
              <w:top w:w="50" w:type="dxa"/>
              <w:left w:w="100" w:type="dxa"/>
            </w:tcMar>
            <w:vAlign w:val="center"/>
          </w:tcPr>
          <w:p w14:paraId="270E8312">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8624B8E">
            <w:pPr>
              <w:spacing w:before="0" w:after="0" w:line="276" w:lineRule="auto"/>
              <w:ind w:left="135"/>
              <w:jc w:val="center"/>
            </w:pPr>
          </w:p>
        </w:tc>
        <w:tc>
          <w:tcPr>
            <w:tcW w:w="1510" w:type="dxa"/>
            <w:tcMar>
              <w:top w:w="50" w:type="dxa"/>
              <w:left w:w="100" w:type="dxa"/>
            </w:tcMar>
            <w:vAlign w:val="center"/>
          </w:tcPr>
          <w:p w14:paraId="62AC5276">
            <w:pPr>
              <w:spacing w:before="0" w:after="0" w:line="276" w:lineRule="auto"/>
              <w:ind w:left="135"/>
              <w:jc w:val="center"/>
            </w:pPr>
          </w:p>
        </w:tc>
        <w:tc>
          <w:tcPr>
            <w:tcW w:w="1054" w:type="dxa"/>
            <w:tcMar>
              <w:top w:w="50" w:type="dxa"/>
              <w:left w:w="100" w:type="dxa"/>
            </w:tcMar>
            <w:vAlign w:val="center"/>
          </w:tcPr>
          <w:p w14:paraId="63283472">
            <w:pPr>
              <w:spacing w:before="0" w:after="0"/>
              <w:ind w:left="135"/>
              <w:jc w:val="left"/>
            </w:pPr>
          </w:p>
        </w:tc>
        <w:tc>
          <w:tcPr>
            <w:tcW w:w="1850" w:type="dxa"/>
            <w:tcMar>
              <w:top w:w="50" w:type="dxa"/>
              <w:left w:w="100" w:type="dxa"/>
            </w:tcMar>
            <w:vAlign w:val="center"/>
          </w:tcPr>
          <w:p w14:paraId="281907C8">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"https://m.edsoo.ru/8353f698" \h </w:instrText>
            </w:r>
            <w:r>
              <w:fldChar w:fldCharType="separate"/>
            </w:r>
            <w:r>
              <w:rPr>
                <w:rFonts w:ascii="Times New Roman" w:hAnsi="Times New Roman"/>
                <w:b w:val="0"/>
                <w:i w:val="0"/>
                <w:color w:val="0000FF"/>
                <w:sz w:val="22"/>
                <w:u w:val="single"/>
              </w:rPr>
              <w:t>https://m.edsoo.ru/8353f698</w:t>
            </w:r>
            <w:r>
              <w:rPr>
                <w:rFonts w:ascii="Times New Roman" w:hAnsi="Times New Roman"/>
                <w:b w:val="0"/>
                <w:i w:val="0"/>
                <w:color w:val="0000FF"/>
                <w:sz w:val="22"/>
                <w:u w:val="single"/>
              </w:rPr>
              <w:fldChar w:fldCharType="end"/>
            </w:r>
          </w:p>
        </w:tc>
      </w:tr>
      <w:tr w14:paraId="333B09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46E06F45">
            <w:pPr>
              <w:spacing w:before="0" w:after="0"/>
              <w:ind w:left="0"/>
              <w:jc w:val="left"/>
            </w:pPr>
            <w:r>
              <w:rPr>
                <w:rFonts w:ascii="Times New Roman" w:hAnsi="Times New Roman"/>
                <w:b w:val="0"/>
                <w:i w:val="0"/>
                <w:color w:val="000000"/>
                <w:sz w:val="24"/>
              </w:rPr>
              <w:t>89</w:t>
            </w:r>
          </w:p>
        </w:tc>
        <w:tc>
          <w:tcPr>
            <w:tcW w:w="4019" w:type="dxa"/>
            <w:tcMar>
              <w:top w:w="50" w:type="dxa"/>
              <w:left w:w="100" w:type="dxa"/>
            </w:tcMar>
            <w:vAlign w:val="center"/>
          </w:tcPr>
          <w:p w14:paraId="1F8EA4D6">
            <w:pPr>
              <w:spacing w:before="0" w:after="0"/>
              <w:ind w:left="135"/>
              <w:jc w:val="left"/>
            </w:pPr>
            <w:r>
              <w:rPr>
                <w:rFonts w:ascii="Times New Roman" w:hAnsi="Times New Roman"/>
                <w:b w:val="0"/>
                <w:i w:val="0"/>
                <w:color w:val="000000"/>
                <w:sz w:val="24"/>
              </w:rPr>
              <w:t>Родная страна (культурные особенности)</w:t>
            </w:r>
          </w:p>
        </w:tc>
        <w:tc>
          <w:tcPr>
            <w:tcW w:w="722" w:type="dxa"/>
            <w:tcMar>
              <w:top w:w="50" w:type="dxa"/>
              <w:left w:w="100" w:type="dxa"/>
            </w:tcMar>
            <w:vAlign w:val="center"/>
          </w:tcPr>
          <w:p w14:paraId="31C1F22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656680B">
            <w:pPr>
              <w:spacing w:before="0" w:after="0" w:line="276" w:lineRule="auto"/>
              <w:ind w:left="135"/>
              <w:jc w:val="center"/>
            </w:pPr>
          </w:p>
        </w:tc>
        <w:tc>
          <w:tcPr>
            <w:tcW w:w="1510" w:type="dxa"/>
            <w:tcMar>
              <w:top w:w="50" w:type="dxa"/>
              <w:left w:w="100" w:type="dxa"/>
            </w:tcMar>
            <w:vAlign w:val="center"/>
          </w:tcPr>
          <w:p w14:paraId="380DB50D">
            <w:pPr>
              <w:spacing w:before="0" w:after="0" w:line="276" w:lineRule="auto"/>
              <w:ind w:left="135"/>
              <w:jc w:val="center"/>
            </w:pPr>
          </w:p>
        </w:tc>
        <w:tc>
          <w:tcPr>
            <w:tcW w:w="1054" w:type="dxa"/>
            <w:tcMar>
              <w:top w:w="50" w:type="dxa"/>
              <w:left w:w="100" w:type="dxa"/>
            </w:tcMar>
            <w:vAlign w:val="center"/>
          </w:tcPr>
          <w:p w14:paraId="7A9F71AF">
            <w:pPr>
              <w:spacing w:before="0" w:after="0"/>
              <w:ind w:left="135"/>
              <w:jc w:val="left"/>
            </w:pPr>
          </w:p>
        </w:tc>
        <w:tc>
          <w:tcPr>
            <w:tcW w:w="1850" w:type="dxa"/>
            <w:tcMar>
              <w:top w:w="50" w:type="dxa"/>
              <w:left w:w="100" w:type="dxa"/>
            </w:tcMar>
            <w:vAlign w:val="center"/>
          </w:tcPr>
          <w:p w14:paraId="5AE17B01">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"https://m.edsoo.ru/8353f558" \h </w:instrText>
            </w:r>
            <w:r>
              <w:fldChar w:fldCharType="separate"/>
            </w:r>
            <w:r>
              <w:rPr>
                <w:rFonts w:ascii="Times New Roman" w:hAnsi="Times New Roman"/>
                <w:b w:val="0"/>
                <w:i w:val="0"/>
                <w:color w:val="0000FF"/>
                <w:sz w:val="22"/>
                <w:u w:val="single"/>
              </w:rPr>
              <w:t>https://m.edsoo.ru/8353f558</w:t>
            </w:r>
            <w:r>
              <w:rPr>
                <w:rFonts w:ascii="Times New Roman" w:hAnsi="Times New Roman"/>
                <w:b w:val="0"/>
                <w:i w:val="0"/>
                <w:color w:val="0000FF"/>
                <w:sz w:val="22"/>
                <w:u w:val="single"/>
              </w:rPr>
              <w:fldChar w:fldCharType="end"/>
            </w:r>
          </w:p>
        </w:tc>
      </w:tr>
      <w:tr w14:paraId="1084BA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169C806">
            <w:pPr>
              <w:spacing w:before="0" w:after="0"/>
              <w:ind w:left="0"/>
              <w:jc w:val="left"/>
            </w:pPr>
            <w:r>
              <w:rPr>
                <w:rFonts w:ascii="Times New Roman" w:hAnsi="Times New Roman"/>
                <w:b w:val="0"/>
                <w:i w:val="0"/>
                <w:color w:val="000000"/>
                <w:sz w:val="24"/>
              </w:rPr>
              <w:t>90</w:t>
            </w:r>
          </w:p>
        </w:tc>
        <w:tc>
          <w:tcPr>
            <w:tcW w:w="4019" w:type="dxa"/>
            <w:tcMar>
              <w:top w:w="50" w:type="dxa"/>
              <w:left w:w="100" w:type="dxa"/>
            </w:tcMar>
            <w:vAlign w:val="center"/>
          </w:tcPr>
          <w:p w14:paraId="2E3A7746">
            <w:pPr>
              <w:spacing w:before="0" w:after="0"/>
              <w:ind w:left="135"/>
              <w:jc w:val="left"/>
            </w:pPr>
            <w:r>
              <w:rPr>
                <w:rFonts w:ascii="Times New Roman" w:hAnsi="Times New Roman"/>
                <w:b w:val="0"/>
                <w:i w:val="0"/>
                <w:color w:val="000000"/>
                <w:sz w:val="24"/>
              </w:rPr>
              <w:t>Родная страна и страна (страны) изучаемого языка (национальная кухня)</w:t>
            </w:r>
          </w:p>
        </w:tc>
        <w:tc>
          <w:tcPr>
            <w:tcW w:w="722" w:type="dxa"/>
            <w:tcMar>
              <w:top w:w="50" w:type="dxa"/>
              <w:left w:w="100" w:type="dxa"/>
            </w:tcMar>
            <w:vAlign w:val="center"/>
          </w:tcPr>
          <w:p w14:paraId="1318F51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2B1D0615">
            <w:pPr>
              <w:spacing w:before="0" w:after="0" w:line="276" w:lineRule="auto"/>
              <w:ind w:left="135"/>
              <w:jc w:val="center"/>
            </w:pPr>
          </w:p>
        </w:tc>
        <w:tc>
          <w:tcPr>
            <w:tcW w:w="1510" w:type="dxa"/>
            <w:tcMar>
              <w:top w:w="50" w:type="dxa"/>
              <w:left w:w="100" w:type="dxa"/>
            </w:tcMar>
            <w:vAlign w:val="center"/>
          </w:tcPr>
          <w:p w14:paraId="1479C822">
            <w:pPr>
              <w:spacing w:before="0" w:after="0" w:line="276" w:lineRule="auto"/>
              <w:ind w:left="135"/>
              <w:jc w:val="center"/>
            </w:pPr>
          </w:p>
        </w:tc>
        <w:tc>
          <w:tcPr>
            <w:tcW w:w="1054" w:type="dxa"/>
            <w:tcMar>
              <w:top w:w="50" w:type="dxa"/>
              <w:left w:w="100" w:type="dxa"/>
            </w:tcMar>
            <w:vAlign w:val="center"/>
          </w:tcPr>
          <w:p w14:paraId="01E971E8">
            <w:pPr>
              <w:spacing w:before="0" w:after="0"/>
              <w:ind w:left="135"/>
              <w:jc w:val="left"/>
            </w:pPr>
          </w:p>
        </w:tc>
        <w:tc>
          <w:tcPr>
            <w:tcW w:w="1850" w:type="dxa"/>
            <w:tcMar>
              <w:top w:w="50" w:type="dxa"/>
              <w:left w:w="100" w:type="dxa"/>
            </w:tcMar>
            <w:vAlign w:val="center"/>
          </w:tcPr>
          <w:p w14:paraId="41379150">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"https://m.edsoo.ru/8352f004" \h </w:instrText>
            </w:r>
            <w:r>
              <w:fldChar w:fldCharType="separate"/>
            </w:r>
            <w:r>
              <w:rPr>
                <w:rFonts w:ascii="Times New Roman" w:hAnsi="Times New Roman"/>
                <w:b w:val="0"/>
                <w:i w:val="0"/>
                <w:color w:val="0000FF"/>
                <w:sz w:val="22"/>
                <w:u w:val="single"/>
              </w:rPr>
              <w:t>https://m.edsoo.ru/8352f004</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"https://m.edsoo.ru/8352366e" \h </w:instrText>
            </w:r>
            <w:r>
              <w:fldChar w:fldCharType="separate"/>
            </w:r>
            <w:r>
              <w:rPr>
                <w:rFonts w:ascii="Times New Roman" w:hAnsi="Times New Roman"/>
                <w:b w:val="0"/>
                <w:i w:val="0"/>
                <w:color w:val="0000FF"/>
                <w:sz w:val="22"/>
                <w:u w:val="single"/>
              </w:rPr>
              <w:t>https://m.edsoo.ru/8352366e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"https://m.edsoo.ru/83523786" \h </w:instrText>
            </w:r>
            <w:r>
              <w:fldChar w:fldCharType="separate"/>
            </w:r>
            <w:r>
              <w:rPr>
                <w:rFonts w:ascii="Times New Roman" w:hAnsi="Times New Roman"/>
                <w:b w:val="0"/>
                <w:i w:val="0"/>
                <w:color w:val="0000FF"/>
                <w:sz w:val="22"/>
                <w:u w:val="single"/>
              </w:rPr>
              <w:t>https://m.edsoo.ru/83523786</w:t>
            </w:r>
            <w:r>
              <w:rPr>
                <w:rFonts w:ascii="Times New Roman" w:hAnsi="Times New Roman"/>
                <w:b w:val="0"/>
                <w:i w:val="0"/>
                <w:color w:val="0000FF"/>
                <w:sz w:val="22"/>
                <w:u w:val="single"/>
              </w:rPr>
              <w:fldChar w:fldCharType="end"/>
            </w:r>
          </w:p>
        </w:tc>
      </w:tr>
      <w:tr w14:paraId="5491B1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B38B639">
            <w:pPr>
              <w:spacing w:before="0" w:after="0"/>
              <w:ind w:left="0"/>
              <w:jc w:val="left"/>
            </w:pPr>
            <w:r>
              <w:rPr>
                <w:rFonts w:ascii="Times New Roman" w:hAnsi="Times New Roman"/>
                <w:b w:val="0"/>
                <w:i w:val="0"/>
                <w:color w:val="000000"/>
                <w:sz w:val="24"/>
              </w:rPr>
              <w:t>91</w:t>
            </w:r>
          </w:p>
        </w:tc>
        <w:tc>
          <w:tcPr>
            <w:tcW w:w="4019" w:type="dxa"/>
            <w:tcMar>
              <w:top w:w="50" w:type="dxa"/>
              <w:left w:w="100" w:type="dxa"/>
            </w:tcMar>
            <w:vAlign w:val="center"/>
          </w:tcPr>
          <w:p w14:paraId="09D74D7F">
            <w:pPr>
              <w:spacing w:before="0" w:after="0"/>
              <w:ind w:left="135"/>
              <w:jc w:val="left"/>
            </w:pPr>
            <w:r>
              <w:rPr>
                <w:rFonts w:ascii="Times New Roman" w:hAnsi="Times New Roman"/>
                <w:b w:val="0"/>
                <w:i w:val="0"/>
                <w:color w:val="000000"/>
                <w:sz w:val="24"/>
              </w:rPr>
              <w:t>Родная страна (национальная одежда)</w:t>
            </w:r>
          </w:p>
        </w:tc>
        <w:tc>
          <w:tcPr>
            <w:tcW w:w="722" w:type="dxa"/>
            <w:tcMar>
              <w:top w:w="50" w:type="dxa"/>
              <w:left w:w="100" w:type="dxa"/>
            </w:tcMar>
            <w:vAlign w:val="center"/>
          </w:tcPr>
          <w:p w14:paraId="37E48F5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F2B76D6">
            <w:pPr>
              <w:spacing w:before="0" w:after="0" w:line="276" w:lineRule="auto"/>
              <w:ind w:left="135"/>
              <w:jc w:val="center"/>
            </w:pPr>
          </w:p>
        </w:tc>
        <w:tc>
          <w:tcPr>
            <w:tcW w:w="1510" w:type="dxa"/>
            <w:tcMar>
              <w:top w:w="50" w:type="dxa"/>
              <w:left w:w="100" w:type="dxa"/>
            </w:tcMar>
            <w:vAlign w:val="center"/>
          </w:tcPr>
          <w:p w14:paraId="55862020">
            <w:pPr>
              <w:spacing w:before="0" w:after="0" w:line="276" w:lineRule="auto"/>
              <w:ind w:left="135"/>
              <w:jc w:val="center"/>
            </w:pPr>
          </w:p>
        </w:tc>
        <w:tc>
          <w:tcPr>
            <w:tcW w:w="1054" w:type="dxa"/>
            <w:tcMar>
              <w:top w:w="50" w:type="dxa"/>
              <w:left w:w="100" w:type="dxa"/>
            </w:tcMar>
            <w:vAlign w:val="center"/>
          </w:tcPr>
          <w:p w14:paraId="093244A6">
            <w:pPr>
              <w:spacing w:before="0" w:after="0"/>
              <w:ind w:left="135"/>
              <w:jc w:val="left"/>
            </w:pPr>
          </w:p>
        </w:tc>
        <w:tc>
          <w:tcPr>
            <w:tcW w:w="1850" w:type="dxa"/>
            <w:tcMar>
              <w:top w:w="50" w:type="dxa"/>
              <w:left w:w="100" w:type="dxa"/>
            </w:tcMar>
            <w:vAlign w:val="center"/>
          </w:tcPr>
          <w:p w14:paraId="091537D8">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"https://m.edsoo.ru/8353f558" \h </w:instrText>
            </w:r>
            <w:r>
              <w:fldChar w:fldCharType="separate"/>
            </w:r>
            <w:r>
              <w:rPr>
                <w:rFonts w:ascii="Times New Roman" w:hAnsi="Times New Roman"/>
                <w:b w:val="0"/>
                <w:i w:val="0"/>
                <w:color w:val="0000FF"/>
                <w:sz w:val="22"/>
                <w:u w:val="single"/>
              </w:rPr>
              <w:t>https://m.edsoo.ru/8353f558</w:t>
            </w:r>
            <w:r>
              <w:rPr>
                <w:rFonts w:ascii="Times New Roman" w:hAnsi="Times New Roman"/>
                <w:b w:val="0"/>
                <w:i w:val="0"/>
                <w:color w:val="0000FF"/>
                <w:sz w:val="22"/>
                <w:u w:val="single"/>
              </w:rPr>
              <w:fldChar w:fldCharType="end"/>
            </w:r>
          </w:p>
        </w:tc>
      </w:tr>
      <w:tr w14:paraId="2B6CB00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78E860C">
            <w:pPr>
              <w:spacing w:before="0" w:after="0"/>
              <w:ind w:left="0"/>
              <w:jc w:val="left"/>
            </w:pPr>
            <w:r>
              <w:rPr>
                <w:rFonts w:ascii="Times New Roman" w:hAnsi="Times New Roman"/>
                <w:b w:val="0"/>
                <w:i w:val="0"/>
                <w:color w:val="000000"/>
                <w:sz w:val="24"/>
              </w:rPr>
              <w:t>92</w:t>
            </w:r>
          </w:p>
        </w:tc>
        <w:tc>
          <w:tcPr>
            <w:tcW w:w="4019" w:type="dxa"/>
            <w:tcMar>
              <w:top w:w="50" w:type="dxa"/>
              <w:left w:w="100" w:type="dxa"/>
            </w:tcMar>
            <w:vAlign w:val="center"/>
          </w:tcPr>
          <w:p w14:paraId="6096B4B6">
            <w:pPr>
              <w:spacing w:before="0" w:after="0"/>
              <w:ind w:left="135"/>
              <w:jc w:val="left"/>
            </w:pPr>
            <w:r>
              <w:rPr>
                <w:rFonts w:ascii="Times New Roman" w:hAnsi="Times New Roman"/>
                <w:b w:val="0"/>
                <w:i w:val="0"/>
                <w:color w:val="000000"/>
                <w:sz w:val="24"/>
              </w:rPr>
              <w:t>Родная страна и страна (страны) изучаемого языка (традиции, обычаи)</w:t>
            </w:r>
          </w:p>
        </w:tc>
        <w:tc>
          <w:tcPr>
            <w:tcW w:w="722" w:type="dxa"/>
            <w:tcMar>
              <w:top w:w="50" w:type="dxa"/>
              <w:left w:w="100" w:type="dxa"/>
            </w:tcMar>
            <w:vAlign w:val="center"/>
          </w:tcPr>
          <w:p w14:paraId="0234F9F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5ABC93E8">
            <w:pPr>
              <w:spacing w:before="0" w:after="0" w:line="276" w:lineRule="auto"/>
              <w:ind w:left="135"/>
              <w:jc w:val="center"/>
            </w:pPr>
          </w:p>
        </w:tc>
        <w:tc>
          <w:tcPr>
            <w:tcW w:w="1510" w:type="dxa"/>
            <w:tcMar>
              <w:top w:w="50" w:type="dxa"/>
              <w:left w:w="100" w:type="dxa"/>
            </w:tcMar>
            <w:vAlign w:val="center"/>
          </w:tcPr>
          <w:p w14:paraId="056CB843">
            <w:pPr>
              <w:spacing w:before="0" w:after="0" w:line="276" w:lineRule="auto"/>
              <w:ind w:left="135"/>
              <w:jc w:val="center"/>
            </w:pPr>
          </w:p>
        </w:tc>
        <w:tc>
          <w:tcPr>
            <w:tcW w:w="1054" w:type="dxa"/>
            <w:tcMar>
              <w:top w:w="50" w:type="dxa"/>
              <w:left w:w="100" w:type="dxa"/>
            </w:tcMar>
            <w:vAlign w:val="center"/>
          </w:tcPr>
          <w:p w14:paraId="2A594489">
            <w:pPr>
              <w:spacing w:before="0" w:after="0"/>
              <w:ind w:left="135"/>
              <w:jc w:val="left"/>
            </w:pPr>
          </w:p>
        </w:tc>
        <w:tc>
          <w:tcPr>
            <w:tcW w:w="1850" w:type="dxa"/>
            <w:tcMar>
              <w:top w:w="50" w:type="dxa"/>
              <w:left w:w="100" w:type="dxa"/>
            </w:tcMar>
            <w:vAlign w:val="center"/>
          </w:tcPr>
          <w:p w14:paraId="3307B0B8">
            <w:pPr>
              <w:spacing w:before="0" w:after="0"/>
              <w:ind w:left="135"/>
              <w:jc w:val="left"/>
            </w:pPr>
          </w:p>
        </w:tc>
      </w:tr>
      <w:tr w14:paraId="4D65B8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CD5DF7C">
            <w:pPr>
              <w:spacing w:before="0" w:after="0"/>
              <w:ind w:left="0"/>
              <w:jc w:val="left"/>
            </w:pPr>
            <w:r>
              <w:rPr>
                <w:rFonts w:ascii="Times New Roman" w:hAnsi="Times New Roman"/>
                <w:b w:val="0"/>
                <w:i w:val="0"/>
                <w:color w:val="000000"/>
                <w:sz w:val="24"/>
              </w:rPr>
              <w:t>93</w:t>
            </w:r>
          </w:p>
        </w:tc>
        <w:tc>
          <w:tcPr>
            <w:tcW w:w="4019" w:type="dxa"/>
            <w:tcMar>
              <w:top w:w="50" w:type="dxa"/>
              <w:left w:w="100" w:type="dxa"/>
            </w:tcMar>
            <w:vAlign w:val="center"/>
          </w:tcPr>
          <w:p w14:paraId="0F39CCED">
            <w:pPr>
              <w:spacing w:before="0" w:after="0"/>
              <w:ind w:left="135"/>
              <w:jc w:val="left"/>
            </w:pPr>
            <w:r>
              <w:rPr>
                <w:rFonts w:ascii="Times New Roman" w:hAnsi="Times New Roman"/>
                <w:b w:val="0"/>
                <w:i w:val="0"/>
                <w:color w:val="000000"/>
                <w:sz w:val="24"/>
              </w:rPr>
              <w:t>Родная страна и страна (страны) изучаемого языка (культурное наследие)</w:t>
            </w:r>
          </w:p>
        </w:tc>
        <w:tc>
          <w:tcPr>
            <w:tcW w:w="722" w:type="dxa"/>
            <w:tcMar>
              <w:top w:w="50" w:type="dxa"/>
              <w:left w:w="100" w:type="dxa"/>
            </w:tcMar>
            <w:vAlign w:val="center"/>
          </w:tcPr>
          <w:p w14:paraId="60BC4FBA">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1AF0A56">
            <w:pPr>
              <w:spacing w:before="0" w:after="0" w:line="276" w:lineRule="auto"/>
              <w:ind w:left="135"/>
              <w:jc w:val="center"/>
            </w:pPr>
          </w:p>
        </w:tc>
        <w:tc>
          <w:tcPr>
            <w:tcW w:w="1510" w:type="dxa"/>
            <w:tcMar>
              <w:top w:w="50" w:type="dxa"/>
              <w:left w:w="100" w:type="dxa"/>
            </w:tcMar>
            <w:vAlign w:val="center"/>
          </w:tcPr>
          <w:p w14:paraId="179C1233">
            <w:pPr>
              <w:spacing w:before="0" w:after="0" w:line="276" w:lineRule="auto"/>
              <w:ind w:left="135"/>
              <w:jc w:val="center"/>
            </w:pPr>
          </w:p>
        </w:tc>
        <w:tc>
          <w:tcPr>
            <w:tcW w:w="1054" w:type="dxa"/>
            <w:tcMar>
              <w:top w:w="50" w:type="dxa"/>
              <w:left w:w="100" w:type="dxa"/>
            </w:tcMar>
            <w:vAlign w:val="center"/>
          </w:tcPr>
          <w:p w14:paraId="7100321D">
            <w:pPr>
              <w:spacing w:before="0" w:after="0"/>
              <w:ind w:left="135"/>
              <w:jc w:val="left"/>
            </w:pPr>
          </w:p>
        </w:tc>
        <w:tc>
          <w:tcPr>
            <w:tcW w:w="1850" w:type="dxa"/>
            <w:tcMar>
              <w:top w:w="50" w:type="dxa"/>
              <w:left w:w="100" w:type="dxa"/>
            </w:tcMar>
            <w:vAlign w:val="center"/>
          </w:tcPr>
          <w:p w14:paraId="62DA4E0A">
            <w:pPr>
              <w:spacing w:before="0" w:after="0"/>
              <w:ind w:left="135"/>
              <w:jc w:val="left"/>
            </w:pPr>
          </w:p>
        </w:tc>
      </w:tr>
      <w:tr w14:paraId="15C24A4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0D0D9506">
            <w:pPr>
              <w:spacing w:before="0" w:after="0"/>
              <w:ind w:left="0"/>
              <w:jc w:val="left"/>
            </w:pPr>
            <w:r>
              <w:rPr>
                <w:rFonts w:ascii="Times New Roman" w:hAnsi="Times New Roman"/>
                <w:b w:val="0"/>
                <w:i w:val="0"/>
                <w:color w:val="000000"/>
                <w:sz w:val="24"/>
              </w:rPr>
              <w:t>94</w:t>
            </w:r>
          </w:p>
        </w:tc>
        <w:tc>
          <w:tcPr>
            <w:tcW w:w="4019" w:type="dxa"/>
            <w:tcMar>
              <w:top w:w="50" w:type="dxa"/>
              <w:left w:w="100" w:type="dxa"/>
            </w:tcMar>
            <w:vAlign w:val="center"/>
          </w:tcPr>
          <w:p w14:paraId="3F0C5661">
            <w:pPr>
              <w:spacing w:before="0" w:after="0"/>
              <w:ind w:left="135"/>
              <w:jc w:val="left"/>
            </w:pPr>
            <w:r>
              <w:rPr>
                <w:rFonts w:ascii="Times New Roman" w:hAnsi="Times New Roman"/>
                <w:b w:val="0"/>
                <w:i w:val="0"/>
                <w:color w:val="000000"/>
                <w:sz w:val="24"/>
              </w:rPr>
              <w:t>Родная страна и страна (страны) изучаемого языка (образование)</w:t>
            </w:r>
          </w:p>
        </w:tc>
        <w:tc>
          <w:tcPr>
            <w:tcW w:w="722" w:type="dxa"/>
            <w:tcMar>
              <w:top w:w="50" w:type="dxa"/>
              <w:left w:w="100" w:type="dxa"/>
            </w:tcMar>
            <w:vAlign w:val="center"/>
          </w:tcPr>
          <w:p w14:paraId="1695669C">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837A97D">
            <w:pPr>
              <w:spacing w:before="0" w:after="0" w:line="276" w:lineRule="auto"/>
              <w:ind w:left="135"/>
              <w:jc w:val="center"/>
            </w:pPr>
          </w:p>
        </w:tc>
        <w:tc>
          <w:tcPr>
            <w:tcW w:w="1510" w:type="dxa"/>
            <w:tcMar>
              <w:top w:w="50" w:type="dxa"/>
              <w:left w:w="100" w:type="dxa"/>
            </w:tcMar>
            <w:vAlign w:val="center"/>
          </w:tcPr>
          <w:p w14:paraId="7955B302">
            <w:pPr>
              <w:spacing w:before="0" w:after="0" w:line="276" w:lineRule="auto"/>
              <w:ind w:left="135"/>
              <w:jc w:val="center"/>
            </w:pPr>
          </w:p>
        </w:tc>
        <w:tc>
          <w:tcPr>
            <w:tcW w:w="1054" w:type="dxa"/>
            <w:tcMar>
              <w:top w:w="50" w:type="dxa"/>
              <w:left w:w="100" w:type="dxa"/>
            </w:tcMar>
            <w:vAlign w:val="center"/>
          </w:tcPr>
          <w:p w14:paraId="135F044A">
            <w:pPr>
              <w:spacing w:before="0" w:after="0"/>
              <w:ind w:left="135"/>
              <w:jc w:val="left"/>
            </w:pPr>
          </w:p>
        </w:tc>
        <w:tc>
          <w:tcPr>
            <w:tcW w:w="1850" w:type="dxa"/>
            <w:tcMar>
              <w:top w:w="50" w:type="dxa"/>
              <w:left w:w="100" w:type="dxa"/>
            </w:tcMar>
            <w:vAlign w:val="center"/>
          </w:tcPr>
          <w:p w14:paraId="2225B48D">
            <w:pPr>
              <w:spacing w:before="0" w:after="0"/>
              <w:ind w:left="135"/>
              <w:jc w:val="left"/>
            </w:pPr>
          </w:p>
        </w:tc>
      </w:tr>
      <w:tr w14:paraId="2A9049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213DEB2A">
            <w:pPr>
              <w:spacing w:before="0" w:after="0"/>
              <w:ind w:left="0"/>
              <w:jc w:val="left"/>
            </w:pPr>
            <w:r>
              <w:rPr>
                <w:rFonts w:ascii="Times New Roman" w:hAnsi="Times New Roman"/>
                <w:b w:val="0"/>
                <w:i w:val="0"/>
                <w:color w:val="000000"/>
                <w:sz w:val="24"/>
              </w:rPr>
              <w:t>95</w:t>
            </w:r>
          </w:p>
        </w:tc>
        <w:tc>
          <w:tcPr>
            <w:tcW w:w="4019" w:type="dxa"/>
            <w:tcMar>
              <w:top w:w="50" w:type="dxa"/>
              <w:left w:w="100" w:type="dxa"/>
            </w:tcMar>
            <w:vAlign w:val="center"/>
          </w:tcPr>
          <w:p w14:paraId="1767561A">
            <w:pPr>
              <w:spacing w:before="0" w:after="0"/>
              <w:ind w:left="135"/>
              <w:jc w:val="left"/>
            </w:pPr>
            <w:r>
              <w:rPr>
                <w:rFonts w:ascii="Times New Roman" w:hAnsi="Times New Roman"/>
                <w:b w:val="0"/>
                <w:i w:val="0"/>
                <w:color w:val="000000"/>
                <w:sz w:val="24"/>
              </w:rPr>
              <w:t>Обобщение по теме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w:t>
            </w:r>
          </w:p>
        </w:tc>
        <w:tc>
          <w:tcPr>
            <w:tcW w:w="722" w:type="dxa"/>
            <w:tcMar>
              <w:top w:w="50" w:type="dxa"/>
              <w:left w:w="100" w:type="dxa"/>
            </w:tcMar>
            <w:vAlign w:val="center"/>
          </w:tcPr>
          <w:p w14:paraId="6EC14E9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BDD038D">
            <w:pPr>
              <w:spacing w:before="0" w:after="0" w:line="276" w:lineRule="auto"/>
              <w:ind w:left="135"/>
              <w:jc w:val="center"/>
            </w:pPr>
          </w:p>
        </w:tc>
        <w:tc>
          <w:tcPr>
            <w:tcW w:w="1510" w:type="dxa"/>
            <w:tcMar>
              <w:top w:w="50" w:type="dxa"/>
              <w:left w:w="100" w:type="dxa"/>
            </w:tcMar>
            <w:vAlign w:val="center"/>
          </w:tcPr>
          <w:p w14:paraId="1A0A4D61">
            <w:pPr>
              <w:spacing w:before="0" w:after="0" w:line="276" w:lineRule="auto"/>
              <w:ind w:left="135"/>
              <w:jc w:val="center"/>
            </w:pPr>
          </w:p>
        </w:tc>
        <w:tc>
          <w:tcPr>
            <w:tcW w:w="1054" w:type="dxa"/>
            <w:tcMar>
              <w:top w:w="50" w:type="dxa"/>
              <w:left w:w="100" w:type="dxa"/>
            </w:tcMar>
            <w:vAlign w:val="center"/>
          </w:tcPr>
          <w:p w14:paraId="7F108CCA">
            <w:pPr>
              <w:spacing w:before="0" w:after="0"/>
              <w:ind w:left="135"/>
              <w:jc w:val="left"/>
            </w:pPr>
          </w:p>
        </w:tc>
        <w:tc>
          <w:tcPr>
            <w:tcW w:w="1850" w:type="dxa"/>
            <w:tcMar>
              <w:top w:w="50" w:type="dxa"/>
              <w:left w:w="100" w:type="dxa"/>
            </w:tcMar>
            <w:vAlign w:val="center"/>
          </w:tcPr>
          <w:p w14:paraId="0F27BE3D">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"https://m.edsoo.ru/8353fa26" \h </w:instrText>
            </w:r>
            <w:r>
              <w:fldChar w:fldCharType="separate"/>
            </w:r>
            <w:r>
              <w:rPr>
                <w:rFonts w:ascii="Times New Roman" w:hAnsi="Times New Roman"/>
                <w:b w:val="0"/>
                <w:i w:val="0"/>
                <w:color w:val="0000FF"/>
                <w:sz w:val="22"/>
                <w:u w:val="single"/>
              </w:rPr>
              <w:t>https://m.edsoo.ru/8353fa26</w:t>
            </w:r>
            <w:r>
              <w:rPr>
                <w:rFonts w:ascii="Times New Roman" w:hAnsi="Times New Roman"/>
                <w:b w:val="0"/>
                <w:i w:val="0"/>
                <w:color w:val="0000FF"/>
                <w:sz w:val="22"/>
                <w:u w:val="single"/>
              </w:rPr>
              <w:fldChar w:fldCharType="end"/>
            </w:r>
          </w:p>
        </w:tc>
      </w:tr>
      <w:tr w14:paraId="2B9FA2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18C61AAF">
            <w:pPr>
              <w:spacing w:before="0" w:after="0"/>
              <w:ind w:left="0"/>
              <w:jc w:val="left"/>
            </w:pPr>
            <w:r>
              <w:rPr>
                <w:rFonts w:ascii="Times New Roman" w:hAnsi="Times New Roman"/>
                <w:b w:val="0"/>
                <w:i w:val="0"/>
                <w:color w:val="000000"/>
                <w:sz w:val="24"/>
              </w:rPr>
              <w:t>96</w:t>
            </w:r>
          </w:p>
        </w:tc>
        <w:tc>
          <w:tcPr>
            <w:tcW w:w="4019" w:type="dxa"/>
            <w:tcMar>
              <w:top w:w="50" w:type="dxa"/>
              <w:left w:w="100" w:type="dxa"/>
            </w:tcMar>
            <w:vAlign w:val="center"/>
          </w:tcPr>
          <w:p w14:paraId="79294F7E">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(знаменитые путешественники)</w:t>
            </w:r>
          </w:p>
        </w:tc>
        <w:tc>
          <w:tcPr>
            <w:tcW w:w="722" w:type="dxa"/>
            <w:tcMar>
              <w:top w:w="50" w:type="dxa"/>
              <w:left w:w="100" w:type="dxa"/>
            </w:tcMar>
            <w:vAlign w:val="center"/>
          </w:tcPr>
          <w:p w14:paraId="2240F0F8">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73A9B58B">
            <w:pPr>
              <w:spacing w:before="0" w:after="0" w:line="276" w:lineRule="auto"/>
              <w:ind w:left="135"/>
              <w:jc w:val="center"/>
            </w:pPr>
          </w:p>
        </w:tc>
        <w:tc>
          <w:tcPr>
            <w:tcW w:w="1510" w:type="dxa"/>
            <w:tcMar>
              <w:top w:w="50" w:type="dxa"/>
              <w:left w:w="100" w:type="dxa"/>
            </w:tcMar>
            <w:vAlign w:val="center"/>
          </w:tcPr>
          <w:p w14:paraId="3C0AA90D">
            <w:pPr>
              <w:spacing w:before="0" w:after="0" w:line="276" w:lineRule="auto"/>
              <w:ind w:left="135"/>
              <w:jc w:val="center"/>
            </w:pPr>
          </w:p>
        </w:tc>
        <w:tc>
          <w:tcPr>
            <w:tcW w:w="1054" w:type="dxa"/>
            <w:tcMar>
              <w:top w:w="50" w:type="dxa"/>
              <w:left w:w="100" w:type="dxa"/>
            </w:tcMar>
            <w:vAlign w:val="center"/>
          </w:tcPr>
          <w:p w14:paraId="65539C5F">
            <w:pPr>
              <w:spacing w:before="0" w:after="0"/>
              <w:ind w:left="135"/>
              <w:jc w:val="left"/>
            </w:pPr>
          </w:p>
        </w:tc>
        <w:tc>
          <w:tcPr>
            <w:tcW w:w="1850" w:type="dxa"/>
            <w:tcMar>
              <w:top w:w="50" w:type="dxa"/>
              <w:left w:w="100" w:type="dxa"/>
            </w:tcMar>
            <w:vAlign w:val="center"/>
          </w:tcPr>
          <w:p w14:paraId="2CDD7CC9">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"https://m.edsoo.ru/8353fa26" \h </w:instrText>
            </w:r>
            <w:r>
              <w:fldChar w:fldCharType="separate"/>
            </w:r>
            <w:r>
              <w:rPr>
                <w:rFonts w:ascii="Times New Roman" w:hAnsi="Times New Roman"/>
                <w:b w:val="0"/>
                <w:i w:val="0"/>
                <w:color w:val="0000FF"/>
                <w:sz w:val="22"/>
                <w:u w:val="single"/>
              </w:rPr>
              <w:t>https://m.edsoo.ru/8353fa26</w:t>
            </w:r>
            <w:r>
              <w:rPr>
                <w:rFonts w:ascii="Times New Roman" w:hAnsi="Times New Roman"/>
                <w:b w:val="0"/>
                <w:i w:val="0"/>
                <w:color w:val="0000FF"/>
                <w:sz w:val="22"/>
                <w:u w:val="single"/>
              </w:rPr>
              <w:fldChar w:fldCharType="end"/>
            </w:r>
          </w:p>
        </w:tc>
      </w:tr>
      <w:tr w14:paraId="0F9032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BAC0B60">
            <w:pPr>
              <w:spacing w:before="0" w:after="0"/>
              <w:ind w:left="0"/>
              <w:jc w:val="left"/>
            </w:pPr>
            <w:r>
              <w:rPr>
                <w:rFonts w:ascii="Times New Roman" w:hAnsi="Times New Roman"/>
                <w:b w:val="0"/>
                <w:i w:val="0"/>
                <w:color w:val="000000"/>
                <w:sz w:val="24"/>
              </w:rPr>
              <w:t>97</w:t>
            </w:r>
          </w:p>
        </w:tc>
        <w:tc>
          <w:tcPr>
            <w:tcW w:w="4019" w:type="dxa"/>
            <w:tcMar>
              <w:top w:w="50" w:type="dxa"/>
              <w:left w:w="100" w:type="dxa"/>
            </w:tcMar>
            <w:vAlign w:val="center"/>
          </w:tcPr>
          <w:p w14:paraId="44436A37">
            <w:pPr>
              <w:spacing w:before="0" w:after="0"/>
              <w:ind w:left="135"/>
              <w:jc w:val="left"/>
            </w:pPr>
            <w:r>
              <w:rPr>
                <w:rFonts w:ascii="Times New Roman" w:hAnsi="Times New Roman"/>
                <w:b w:val="0"/>
                <w:i w:val="0"/>
                <w:color w:val="000000"/>
                <w:sz w:val="24"/>
              </w:rPr>
              <w:t>Выдающиеся люди родной страны (учёные)</w:t>
            </w:r>
          </w:p>
        </w:tc>
        <w:tc>
          <w:tcPr>
            <w:tcW w:w="722" w:type="dxa"/>
            <w:tcMar>
              <w:top w:w="50" w:type="dxa"/>
              <w:left w:w="100" w:type="dxa"/>
            </w:tcMar>
            <w:vAlign w:val="center"/>
          </w:tcPr>
          <w:p w14:paraId="798AF133">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D9DFAF4">
            <w:pPr>
              <w:spacing w:before="0" w:after="0" w:line="276" w:lineRule="auto"/>
              <w:ind w:left="135"/>
              <w:jc w:val="center"/>
            </w:pPr>
          </w:p>
        </w:tc>
        <w:tc>
          <w:tcPr>
            <w:tcW w:w="1510" w:type="dxa"/>
            <w:tcMar>
              <w:top w:w="50" w:type="dxa"/>
              <w:left w:w="100" w:type="dxa"/>
            </w:tcMar>
            <w:vAlign w:val="center"/>
          </w:tcPr>
          <w:p w14:paraId="4C276D05">
            <w:pPr>
              <w:spacing w:before="0" w:after="0" w:line="276" w:lineRule="auto"/>
              <w:ind w:left="135"/>
              <w:jc w:val="center"/>
            </w:pPr>
          </w:p>
        </w:tc>
        <w:tc>
          <w:tcPr>
            <w:tcW w:w="1054" w:type="dxa"/>
            <w:tcMar>
              <w:top w:w="50" w:type="dxa"/>
              <w:left w:w="100" w:type="dxa"/>
            </w:tcMar>
            <w:vAlign w:val="center"/>
          </w:tcPr>
          <w:p w14:paraId="40FE2032">
            <w:pPr>
              <w:spacing w:before="0" w:after="0"/>
              <w:ind w:left="135"/>
              <w:jc w:val="left"/>
            </w:pPr>
          </w:p>
        </w:tc>
        <w:tc>
          <w:tcPr>
            <w:tcW w:w="1850" w:type="dxa"/>
            <w:tcMar>
              <w:top w:w="50" w:type="dxa"/>
              <w:left w:w="100" w:type="dxa"/>
            </w:tcMar>
            <w:vAlign w:val="center"/>
          </w:tcPr>
          <w:p w14:paraId="6F681F40">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"https://m.edsoo.ru/83526a1c" \h </w:instrText>
            </w:r>
            <w:r>
              <w:fldChar w:fldCharType="separate"/>
            </w:r>
            <w:r>
              <w:rPr>
                <w:rFonts w:ascii="Times New Roman" w:hAnsi="Times New Roman"/>
                <w:b w:val="0"/>
                <w:i w:val="0"/>
                <w:color w:val="0000FF"/>
                <w:sz w:val="22"/>
                <w:u w:val="single"/>
              </w:rPr>
              <w:t>https://m.edsoo.ru/83526a1c</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"https://m.edsoo.ru/83526f08" \h </w:instrText>
            </w:r>
            <w:r>
              <w:fldChar w:fldCharType="separate"/>
            </w:r>
            <w:r>
              <w:rPr>
                <w:rFonts w:ascii="Times New Roman" w:hAnsi="Times New Roman"/>
                <w:b w:val="0"/>
                <w:i w:val="0"/>
                <w:color w:val="0000FF"/>
                <w:sz w:val="22"/>
                <w:u w:val="single"/>
              </w:rPr>
              <w:t>https://m.edsoo.ru/83526f08</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"https://m.edsoo.ru/835270c0" \h </w:instrText>
            </w:r>
            <w:r>
              <w:fldChar w:fldCharType="separate"/>
            </w:r>
            <w:r>
              <w:rPr>
                <w:rFonts w:ascii="Times New Roman" w:hAnsi="Times New Roman"/>
                <w:b w:val="0"/>
                <w:i w:val="0"/>
                <w:color w:val="0000FF"/>
                <w:sz w:val="22"/>
                <w:u w:val="single"/>
              </w:rPr>
              <w:t>https://m.edsoo.ru/835270c0</w:t>
            </w:r>
            <w:r>
              <w:rPr>
                <w:rFonts w:ascii="Times New Roman" w:hAnsi="Times New Roman"/>
                <w:b w:val="0"/>
                <w:i w:val="0"/>
                <w:color w:val="0000FF"/>
                <w:sz w:val="22"/>
                <w:u w:val="single"/>
              </w:rPr>
              <w:fldChar w:fldCharType="end"/>
            </w:r>
          </w:p>
        </w:tc>
      </w:tr>
      <w:tr w14:paraId="2C38E5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146E27A">
            <w:pPr>
              <w:spacing w:before="0" w:after="0"/>
              <w:ind w:left="0"/>
              <w:jc w:val="left"/>
            </w:pPr>
            <w:r>
              <w:rPr>
                <w:rFonts w:ascii="Times New Roman" w:hAnsi="Times New Roman"/>
                <w:b w:val="0"/>
                <w:i w:val="0"/>
                <w:color w:val="000000"/>
                <w:sz w:val="24"/>
              </w:rPr>
              <w:t>98</w:t>
            </w:r>
          </w:p>
        </w:tc>
        <w:tc>
          <w:tcPr>
            <w:tcW w:w="4019" w:type="dxa"/>
            <w:tcMar>
              <w:top w:w="50" w:type="dxa"/>
              <w:left w:w="100" w:type="dxa"/>
            </w:tcMar>
            <w:vAlign w:val="center"/>
          </w:tcPr>
          <w:p w14:paraId="1F6A0E6C">
            <w:pPr>
              <w:spacing w:before="0" w:after="0"/>
              <w:ind w:left="135"/>
              <w:jc w:val="left"/>
            </w:pPr>
            <w:r>
              <w:rPr>
                <w:rFonts w:ascii="Times New Roman" w:hAnsi="Times New Roman"/>
                <w:b w:val="0"/>
                <w:i w:val="0"/>
                <w:color w:val="000000"/>
                <w:sz w:val="24"/>
              </w:rPr>
              <w:t>Выдающиеся люди страны (стран) изучаемого языка (учёные)</w:t>
            </w:r>
          </w:p>
        </w:tc>
        <w:tc>
          <w:tcPr>
            <w:tcW w:w="722" w:type="dxa"/>
            <w:tcMar>
              <w:top w:w="50" w:type="dxa"/>
              <w:left w:w="100" w:type="dxa"/>
            </w:tcMar>
            <w:vAlign w:val="center"/>
          </w:tcPr>
          <w:p w14:paraId="69EE7F1B">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A2EEBD2">
            <w:pPr>
              <w:spacing w:before="0" w:after="0" w:line="276" w:lineRule="auto"/>
              <w:ind w:left="135"/>
              <w:jc w:val="center"/>
            </w:pPr>
          </w:p>
        </w:tc>
        <w:tc>
          <w:tcPr>
            <w:tcW w:w="1510" w:type="dxa"/>
            <w:tcMar>
              <w:top w:w="50" w:type="dxa"/>
              <w:left w:w="100" w:type="dxa"/>
            </w:tcMar>
            <w:vAlign w:val="center"/>
          </w:tcPr>
          <w:p w14:paraId="2342B6AA">
            <w:pPr>
              <w:spacing w:before="0" w:after="0" w:line="276" w:lineRule="auto"/>
              <w:ind w:left="135"/>
              <w:jc w:val="center"/>
            </w:pPr>
          </w:p>
        </w:tc>
        <w:tc>
          <w:tcPr>
            <w:tcW w:w="1054" w:type="dxa"/>
            <w:tcMar>
              <w:top w:w="50" w:type="dxa"/>
              <w:left w:w="100" w:type="dxa"/>
            </w:tcMar>
            <w:vAlign w:val="center"/>
          </w:tcPr>
          <w:p w14:paraId="09EEFB55">
            <w:pPr>
              <w:spacing w:before="0" w:after="0"/>
              <w:ind w:left="135"/>
              <w:jc w:val="left"/>
            </w:pPr>
          </w:p>
        </w:tc>
        <w:tc>
          <w:tcPr>
            <w:tcW w:w="1850" w:type="dxa"/>
            <w:tcMar>
              <w:top w:w="50" w:type="dxa"/>
              <w:left w:w="100" w:type="dxa"/>
            </w:tcMar>
            <w:vAlign w:val="center"/>
          </w:tcPr>
          <w:p w14:paraId="55357877">
            <w:pPr>
              <w:spacing w:before="0" w:after="0"/>
              <w:ind w:left="135"/>
              <w:jc w:val="left"/>
            </w:pPr>
          </w:p>
        </w:tc>
      </w:tr>
      <w:tr w14:paraId="4C7B8B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5D0FA9C2">
            <w:pPr>
              <w:spacing w:before="0" w:after="0"/>
              <w:ind w:left="0"/>
              <w:jc w:val="left"/>
            </w:pPr>
            <w:r>
              <w:rPr>
                <w:rFonts w:ascii="Times New Roman" w:hAnsi="Times New Roman"/>
                <w:b w:val="0"/>
                <w:i w:val="0"/>
                <w:color w:val="000000"/>
                <w:sz w:val="24"/>
              </w:rPr>
              <w:t>99</w:t>
            </w:r>
          </w:p>
        </w:tc>
        <w:tc>
          <w:tcPr>
            <w:tcW w:w="4019" w:type="dxa"/>
            <w:tcMar>
              <w:top w:w="50" w:type="dxa"/>
              <w:left w:w="100" w:type="dxa"/>
            </w:tcMar>
            <w:vAlign w:val="center"/>
          </w:tcPr>
          <w:p w14:paraId="1270B1E4">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(писатели, поэты)</w:t>
            </w:r>
          </w:p>
        </w:tc>
        <w:tc>
          <w:tcPr>
            <w:tcW w:w="722" w:type="dxa"/>
            <w:tcMar>
              <w:top w:w="50" w:type="dxa"/>
              <w:left w:w="100" w:type="dxa"/>
            </w:tcMar>
            <w:vAlign w:val="center"/>
          </w:tcPr>
          <w:p w14:paraId="7ECEFC57">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329F6937">
            <w:pPr>
              <w:spacing w:before="0" w:after="0" w:line="276" w:lineRule="auto"/>
              <w:ind w:left="135"/>
              <w:jc w:val="center"/>
            </w:pPr>
          </w:p>
        </w:tc>
        <w:tc>
          <w:tcPr>
            <w:tcW w:w="1510" w:type="dxa"/>
            <w:tcMar>
              <w:top w:w="50" w:type="dxa"/>
              <w:left w:w="100" w:type="dxa"/>
            </w:tcMar>
            <w:vAlign w:val="center"/>
          </w:tcPr>
          <w:p w14:paraId="33DD1CE3">
            <w:pPr>
              <w:spacing w:before="0" w:after="0" w:line="276" w:lineRule="auto"/>
              <w:ind w:left="135"/>
              <w:jc w:val="center"/>
            </w:pPr>
          </w:p>
        </w:tc>
        <w:tc>
          <w:tcPr>
            <w:tcW w:w="1054" w:type="dxa"/>
            <w:tcMar>
              <w:top w:w="50" w:type="dxa"/>
              <w:left w:w="100" w:type="dxa"/>
            </w:tcMar>
            <w:vAlign w:val="center"/>
          </w:tcPr>
          <w:p w14:paraId="1ECD9E5B">
            <w:pPr>
              <w:spacing w:before="0" w:after="0"/>
              <w:ind w:left="135"/>
              <w:jc w:val="left"/>
            </w:pPr>
          </w:p>
        </w:tc>
        <w:tc>
          <w:tcPr>
            <w:tcW w:w="1850" w:type="dxa"/>
            <w:tcMar>
              <w:top w:w="50" w:type="dxa"/>
              <w:left w:w="100" w:type="dxa"/>
            </w:tcMar>
            <w:vAlign w:val="center"/>
          </w:tcPr>
          <w:p w14:paraId="739413AB">
            <w:pPr>
              <w:spacing w:before="0" w:after="0"/>
              <w:ind w:left="135"/>
              <w:jc w:val="left"/>
            </w:pPr>
          </w:p>
        </w:tc>
      </w:tr>
      <w:tr w14:paraId="25924C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022641B">
            <w:pPr>
              <w:spacing w:before="0" w:after="0"/>
              <w:ind w:left="0"/>
              <w:jc w:val="left"/>
            </w:pPr>
            <w:r>
              <w:rPr>
                <w:rFonts w:ascii="Times New Roman" w:hAnsi="Times New Roman"/>
                <w:b w:val="0"/>
                <w:i w:val="0"/>
                <w:color w:val="000000"/>
                <w:sz w:val="24"/>
              </w:rPr>
              <w:t>100</w:t>
            </w:r>
          </w:p>
        </w:tc>
        <w:tc>
          <w:tcPr>
            <w:tcW w:w="4019" w:type="dxa"/>
            <w:tcMar>
              <w:top w:w="50" w:type="dxa"/>
              <w:left w:w="100" w:type="dxa"/>
            </w:tcMar>
            <w:vAlign w:val="center"/>
          </w:tcPr>
          <w:p w14:paraId="23C18107">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(нобелевские лауреаты)</w:t>
            </w:r>
          </w:p>
        </w:tc>
        <w:tc>
          <w:tcPr>
            <w:tcW w:w="722" w:type="dxa"/>
            <w:tcMar>
              <w:top w:w="50" w:type="dxa"/>
              <w:left w:w="100" w:type="dxa"/>
            </w:tcMar>
            <w:vAlign w:val="center"/>
          </w:tcPr>
          <w:p w14:paraId="0D22765E">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46AC9BA7">
            <w:pPr>
              <w:spacing w:before="0" w:after="0" w:line="276" w:lineRule="auto"/>
              <w:ind w:left="135"/>
              <w:jc w:val="center"/>
            </w:pPr>
          </w:p>
        </w:tc>
        <w:tc>
          <w:tcPr>
            <w:tcW w:w="1510" w:type="dxa"/>
            <w:tcMar>
              <w:top w:w="50" w:type="dxa"/>
              <w:left w:w="100" w:type="dxa"/>
            </w:tcMar>
            <w:vAlign w:val="center"/>
          </w:tcPr>
          <w:p w14:paraId="066C45F2">
            <w:pPr>
              <w:spacing w:before="0" w:after="0" w:line="276" w:lineRule="auto"/>
              <w:ind w:left="135"/>
              <w:jc w:val="center"/>
            </w:pPr>
          </w:p>
        </w:tc>
        <w:tc>
          <w:tcPr>
            <w:tcW w:w="1054" w:type="dxa"/>
            <w:tcMar>
              <w:top w:w="50" w:type="dxa"/>
              <w:left w:w="100" w:type="dxa"/>
            </w:tcMar>
            <w:vAlign w:val="center"/>
          </w:tcPr>
          <w:p w14:paraId="1796B861">
            <w:pPr>
              <w:spacing w:before="0" w:after="0"/>
              <w:ind w:left="135"/>
              <w:jc w:val="left"/>
            </w:pPr>
          </w:p>
        </w:tc>
        <w:tc>
          <w:tcPr>
            <w:tcW w:w="1850" w:type="dxa"/>
            <w:tcMar>
              <w:top w:w="50" w:type="dxa"/>
              <w:left w:w="100" w:type="dxa"/>
            </w:tcMar>
            <w:vAlign w:val="center"/>
          </w:tcPr>
          <w:p w14:paraId="41B510E5">
            <w:pPr>
              <w:spacing w:before="0" w:after="0"/>
              <w:ind w:left="135"/>
              <w:jc w:val="left"/>
            </w:pPr>
          </w:p>
        </w:tc>
      </w:tr>
      <w:tr w14:paraId="6CAF17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7AA62D5C">
            <w:pPr>
              <w:spacing w:before="0" w:after="0"/>
              <w:ind w:left="0"/>
              <w:jc w:val="left"/>
            </w:pPr>
            <w:r>
              <w:rPr>
                <w:rFonts w:ascii="Times New Roman" w:hAnsi="Times New Roman"/>
                <w:b w:val="0"/>
                <w:i w:val="0"/>
                <w:color w:val="000000"/>
                <w:sz w:val="24"/>
              </w:rPr>
              <w:t>101</w:t>
            </w:r>
          </w:p>
        </w:tc>
        <w:tc>
          <w:tcPr>
            <w:tcW w:w="4019" w:type="dxa"/>
            <w:tcMar>
              <w:top w:w="50" w:type="dxa"/>
              <w:left w:w="100" w:type="dxa"/>
            </w:tcMar>
            <w:vAlign w:val="center"/>
          </w:tcPr>
          <w:p w14:paraId="4C8E98C2">
            <w:pPr>
              <w:spacing w:before="0" w:after="0"/>
              <w:ind w:left="135"/>
              <w:jc w:val="left"/>
            </w:pPr>
            <w:r>
              <w:rPr>
                <w:rFonts w:ascii="Times New Roman" w:hAnsi="Times New Roman"/>
                <w:b w:val="0"/>
                <w:i w:val="0"/>
                <w:color w:val="000000"/>
                <w:sz w:val="24"/>
              </w:rPr>
              <w:t>Обобщение по теме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14:paraId="7BFBFF99">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6C2F0135">
            <w:pPr>
              <w:spacing w:before="0" w:after="0" w:line="276" w:lineRule="auto"/>
              <w:ind w:left="135"/>
              <w:jc w:val="center"/>
            </w:pPr>
          </w:p>
        </w:tc>
        <w:tc>
          <w:tcPr>
            <w:tcW w:w="1510" w:type="dxa"/>
            <w:tcMar>
              <w:top w:w="50" w:type="dxa"/>
              <w:left w:w="100" w:type="dxa"/>
            </w:tcMar>
            <w:vAlign w:val="center"/>
          </w:tcPr>
          <w:p w14:paraId="06080E50">
            <w:pPr>
              <w:spacing w:before="0" w:after="0" w:line="276" w:lineRule="auto"/>
              <w:ind w:left="135"/>
              <w:jc w:val="center"/>
            </w:pPr>
          </w:p>
        </w:tc>
        <w:tc>
          <w:tcPr>
            <w:tcW w:w="1054" w:type="dxa"/>
            <w:tcMar>
              <w:top w:w="50" w:type="dxa"/>
              <w:left w:w="100" w:type="dxa"/>
            </w:tcMar>
            <w:vAlign w:val="center"/>
          </w:tcPr>
          <w:p w14:paraId="3D5BFC17">
            <w:pPr>
              <w:spacing w:before="0" w:after="0"/>
              <w:ind w:left="135"/>
              <w:jc w:val="left"/>
            </w:pPr>
          </w:p>
        </w:tc>
        <w:tc>
          <w:tcPr>
            <w:tcW w:w="1850" w:type="dxa"/>
            <w:tcMar>
              <w:top w:w="50" w:type="dxa"/>
              <w:left w:w="100" w:type="dxa"/>
            </w:tcMar>
            <w:vAlign w:val="center"/>
          </w:tcPr>
          <w:p w14:paraId="62E2B4C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"https://m.edsoo.ru/83540494" \h </w:instrText>
            </w:r>
            <w:r>
              <w:fldChar w:fldCharType="separate"/>
            </w:r>
            <w:r>
              <w:rPr>
                <w:rFonts w:ascii="Times New Roman" w:hAnsi="Times New Roman"/>
                <w:b w:val="0"/>
                <w:i w:val="0"/>
                <w:color w:val="0000FF"/>
                <w:sz w:val="22"/>
                <w:u w:val="single"/>
              </w:rPr>
              <w:t>https://m.edsoo.ru/83540494</w:t>
            </w:r>
            <w:r>
              <w:rPr>
                <w:rFonts w:ascii="Times New Roman" w:hAnsi="Times New Roman"/>
                <w:b w:val="0"/>
                <w:i w:val="0"/>
                <w:color w:val="0000FF"/>
                <w:sz w:val="22"/>
                <w:u w:val="single"/>
              </w:rPr>
              <w:fldChar w:fldCharType="end"/>
            </w:r>
          </w:p>
        </w:tc>
      </w:tr>
      <w:tr w14:paraId="13F3E2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6" w:type="dxa"/>
            <w:tcMar>
              <w:top w:w="50" w:type="dxa"/>
              <w:left w:w="100" w:type="dxa"/>
            </w:tcMar>
            <w:vAlign w:val="center"/>
          </w:tcPr>
          <w:p w14:paraId="68F60E17">
            <w:pPr>
              <w:spacing w:before="0" w:after="0"/>
              <w:ind w:left="0"/>
              <w:jc w:val="left"/>
            </w:pPr>
            <w:r>
              <w:rPr>
                <w:rFonts w:ascii="Times New Roman" w:hAnsi="Times New Roman"/>
                <w:b w:val="0"/>
                <w:i w:val="0"/>
                <w:color w:val="000000"/>
                <w:sz w:val="24"/>
              </w:rPr>
              <w:t>102</w:t>
            </w:r>
          </w:p>
        </w:tc>
        <w:tc>
          <w:tcPr>
            <w:tcW w:w="4019" w:type="dxa"/>
            <w:tcMar>
              <w:top w:w="50" w:type="dxa"/>
              <w:left w:w="100" w:type="dxa"/>
            </w:tcMar>
            <w:vAlign w:val="center"/>
          </w:tcPr>
          <w:p w14:paraId="1A219BF0">
            <w:pPr>
              <w:spacing w:before="0" w:after="0"/>
              <w:ind w:left="135"/>
              <w:jc w:val="left"/>
            </w:pPr>
            <w:r>
              <w:rPr>
                <w:rFonts w:ascii="Times New Roman" w:hAnsi="Times New Roman"/>
                <w:b w:val="0"/>
                <w:i w:val="0"/>
                <w:color w:val="000000"/>
                <w:sz w:val="24"/>
              </w:rPr>
              <w:t>Контроль по темам "Родная страна и страна (страны) изучаемого языка. Их географическое положение, столицы, население, официальные языки, достопримечательности, культурные особенности (национальные праздники, традиции, обычаи)" и "Выдающиеся люди родной страны и страны (стран) изучаемого языка: учёные, писатели, поэты, художники, музыканты, спортсмены"</w:t>
            </w:r>
          </w:p>
        </w:tc>
        <w:tc>
          <w:tcPr>
            <w:tcW w:w="722" w:type="dxa"/>
            <w:tcMar>
              <w:top w:w="50" w:type="dxa"/>
              <w:left w:w="100" w:type="dxa"/>
            </w:tcMar>
            <w:vAlign w:val="center"/>
          </w:tcPr>
          <w:p w14:paraId="6DAD3520">
            <w:pPr>
              <w:spacing w:before="0" w:after="0" w:line="276" w:lineRule="auto"/>
              <w:ind w:left="135"/>
              <w:jc w:val="center"/>
            </w:pPr>
            <w:r>
              <w:rPr>
                <w:rFonts w:ascii="Times New Roman" w:hAnsi="Times New Roman"/>
                <w:b w:val="0"/>
                <w:i w:val="0"/>
                <w:color w:val="000000"/>
                <w:sz w:val="24"/>
              </w:rPr>
              <w:t xml:space="preserve"> 1 </w:t>
            </w:r>
          </w:p>
        </w:tc>
        <w:tc>
          <w:tcPr>
            <w:tcW w:w="1402" w:type="dxa"/>
            <w:tcMar>
              <w:top w:w="50" w:type="dxa"/>
              <w:left w:w="100" w:type="dxa"/>
            </w:tcMar>
            <w:vAlign w:val="center"/>
          </w:tcPr>
          <w:p w14:paraId="1504A7A0">
            <w:pPr>
              <w:spacing w:before="0" w:after="0" w:line="276" w:lineRule="auto"/>
              <w:ind w:left="135"/>
              <w:jc w:val="center"/>
            </w:pPr>
            <w:r>
              <w:rPr>
                <w:rFonts w:ascii="Times New Roman" w:hAnsi="Times New Roman"/>
                <w:b w:val="0"/>
                <w:i w:val="0"/>
                <w:color w:val="000000"/>
                <w:sz w:val="24"/>
              </w:rPr>
              <w:t xml:space="preserve"> 1 </w:t>
            </w:r>
          </w:p>
        </w:tc>
        <w:tc>
          <w:tcPr>
            <w:tcW w:w="1510" w:type="dxa"/>
            <w:tcMar>
              <w:top w:w="50" w:type="dxa"/>
              <w:left w:w="100" w:type="dxa"/>
            </w:tcMar>
            <w:vAlign w:val="center"/>
          </w:tcPr>
          <w:p w14:paraId="51BB4A5A">
            <w:pPr>
              <w:spacing w:before="0" w:after="0" w:line="276" w:lineRule="auto"/>
              <w:ind w:left="135"/>
              <w:jc w:val="center"/>
            </w:pPr>
          </w:p>
        </w:tc>
        <w:tc>
          <w:tcPr>
            <w:tcW w:w="1054" w:type="dxa"/>
            <w:tcMar>
              <w:top w:w="50" w:type="dxa"/>
              <w:left w:w="100" w:type="dxa"/>
            </w:tcMar>
            <w:vAlign w:val="center"/>
          </w:tcPr>
          <w:p w14:paraId="6C301253">
            <w:pPr>
              <w:spacing w:before="0" w:after="0"/>
              <w:ind w:left="135"/>
              <w:jc w:val="left"/>
            </w:pPr>
          </w:p>
        </w:tc>
        <w:tc>
          <w:tcPr>
            <w:tcW w:w="1850" w:type="dxa"/>
            <w:tcMar>
              <w:top w:w="50" w:type="dxa"/>
              <w:left w:w="100" w:type="dxa"/>
            </w:tcMar>
            <w:vAlign w:val="center"/>
          </w:tcPr>
          <w:p w14:paraId="074C70DF">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"https://m.edsoo.ru/83540494" \h </w:instrText>
            </w:r>
            <w:r>
              <w:fldChar w:fldCharType="separate"/>
            </w:r>
            <w:r>
              <w:rPr>
                <w:rFonts w:ascii="Times New Roman" w:hAnsi="Times New Roman"/>
                <w:b w:val="0"/>
                <w:i w:val="0"/>
                <w:color w:val="0000FF"/>
                <w:sz w:val="22"/>
                <w:u w:val="single"/>
              </w:rPr>
              <w:t>https://m.edsoo.ru/83540494</w:t>
            </w:r>
            <w:r>
              <w:rPr>
                <w:rFonts w:ascii="Times New Roman" w:hAnsi="Times New Roman"/>
                <w:b w:val="0"/>
                <w:i w:val="0"/>
                <w:color w:val="0000FF"/>
                <w:sz w:val="22"/>
                <w:u w:val="single"/>
              </w:rPr>
              <w:fldChar w:fldCharType="end"/>
            </w:r>
          </w:p>
        </w:tc>
      </w:tr>
      <w:tr w14:paraId="648898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0E6184EC">
            <w:pPr>
              <w:spacing w:before="0" w:after="0"/>
              <w:ind w:left="135"/>
              <w:jc w:val="left"/>
            </w:pPr>
            <w:r>
              <w:rPr>
                <w:rFonts w:ascii="Times New Roman" w:hAnsi="Times New Roman"/>
                <w:b w:val="0"/>
                <w:i w:val="0"/>
                <w:color w:val="000000"/>
                <w:sz w:val="24"/>
              </w:rPr>
              <w:t>ОБЩЕЕ КОЛИЧЕСТВО ЧАСОВ ПО ПРОГРАММЕ</w:t>
            </w:r>
          </w:p>
        </w:tc>
        <w:tc>
          <w:tcPr>
            <w:tcW w:w="1135" w:type="dxa"/>
            <w:tcMar>
              <w:top w:w="50" w:type="dxa"/>
              <w:left w:w="100" w:type="dxa"/>
            </w:tcMar>
            <w:vAlign w:val="center"/>
          </w:tcPr>
          <w:p w14:paraId="56947FF6">
            <w:pPr>
              <w:spacing w:before="0" w:after="0" w:line="276" w:lineRule="auto"/>
              <w:ind w:left="135"/>
              <w:jc w:val="center"/>
            </w:pPr>
            <w:r>
              <w:rPr>
                <w:rFonts w:ascii="Times New Roman" w:hAnsi="Times New Roman"/>
                <w:b w:val="0"/>
                <w:i w:val="0"/>
                <w:color w:val="000000"/>
                <w:sz w:val="24"/>
              </w:rPr>
              <w:t xml:space="preserve"> 102 </w:t>
            </w:r>
          </w:p>
        </w:tc>
        <w:tc>
          <w:tcPr>
            <w:tcW w:w="1402" w:type="dxa"/>
            <w:tcMar>
              <w:top w:w="50" w:type="dxa"/>
              <w:left w:w="100" w:type="dxa"/>
            </w:tcMar>
            <w:vAlign w:val="center"/>
          </w:tcPr>
          <w:p w14:paraId="6A97CC2F">
            <w:pPr>
              <w:spacing w:before="0" w:after="0" w:line="276" w:lineRule="auto"/>
              <w:ind w:left="135"/>
              <w:jc w:val="center"/>
            </w:pPr>
            <w:r>
              <w:rPr>
                <w:rFonts w:ascii="Times New Roman" w:hAnsi="Times New Roman"/>
                <w:b w:val="0"/>
                <w:i w:val="0"/>
                <w:color w:val="000000"/>
                <w:sz w:val="24"/>
              </w:rPr>
              <w:t xml:space="preserve"> 10 </w:t>
            </w:r>
          </w:p>
        </w:tc>
        <w:tc>
          <w:tcPr>
            <w:tcW w:w="1510" w:type="dxa"/>
            <w:tcMar>
              <w:top w:w="50" w:type="dxa"/>
              <w:left w:w="100" w:type="dxa"/>
            </w:tcMar>
            <w:vAlign w:val="center"/>
          </w:tcPr>
          <w:p w14:paraId="4357CCC2">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2172AD04">
            <w:pPr>
              <w:jc w:val="left"/>
            </w:pPr>
          </w:p>
        </w:tc>
      </w:tr>
    </w:tbl>
    <w:p w14:paraId="51CE8D26">
      <w:pPr>
        <w:sectPr>
          <w:pgSz w:w="16383" w:h="11906" w:orient="landscape"/>
          <w:cols w:space="720" w:num="1"/>
        </w:sectPr>
      </w:pPr>
    </w:p>
    <w:p w14:paraId="12A0999B">
      <w:pPr>
        <w:spacing w:before="0" w:after="0"/>
        <w:ind w:left="120"/>
        <w:jc w:val="left"/>
      </w:pPr>
      <w:r>
        <w:rPr>
          <w:rFonts w:ascii="Times New Roman" w:hAnsi="Times New Roman"/>
          <w:b/>
          <w:i w:val="0"/>
          <w:color w:val="000000"/>
          <w:sz w:val="28"/>
        </w:rPr>
        <w:t xml:space="preserve"> 9 КЛАСС </w:t>
      </w:r>
    </w:p>
    <w:tbl>
      <w:tblPr>
        <w:tblStyle w:val="7"/>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16"/>
        <w:gridCol w:w="4628"/>
        <w:gridCol w:w="1069"/>
        <w:gridCol w:w="1285"/>
        <w:gridCol w:w="1362"/>
        <w:gridCol w:w="953"/>
        <w:gridCol w:w="2883"/>
      </w:tblGrid>
      <w:tr w14:paraId="0C85E30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vMerge w:val="restart"/>
            <w:tcMar>
              <w:top w:w="50" w:type="dxa"/>
              <w:left w:w="100" w:type="dxa"/>
            </w:tcMar>
            <w:vAlign w:val="center"/>
          </w:tcPr>
          <w:p w14:paraId="10AD8E14">
            <w:pPr>
              <w:spacing w:before="0" w:after="0"/>
              <w:ind w:left="135"/>
              <w:jc w:val="left"/>
            </w:pPr>
            <w:r>
              <w:rPr>
                <w:rFonts w:ascii="Times New Roman" w:hAnsi="Times New Roman"/>
                <w:b/>
                <w:i w:val="0"/>
                <w:color w:val="000000"/>
                <w:sz w:val="24"/>
              </w:rPr>
              <w:t xml:space="preserve">№ п/п </w:t>
            </w:r>
          </w:p>
          <w:p w14:paraId="5984D10D">
            <w:pPr>
              <w:spacing w:before="0" w:after="0"/>
              <w:ind w:left="135"/>
              <w:jc w:val="left"/>
            </w:pPr>
          </w:p>
        </w:tc>
        <w:tc>
          <w:tcPr>
            <w:tcW w:w="4077" w:type="dxa"/>
            <w:vMerge w:val="restart"/>
            <w:tcMar>
              <w:top w:w="50" w:type="dxa"/>
              <w:left w:w="100" w:type="dxa"/>
            </w:tcMar>
            <w:vAlign w:val="center"/>
          </w:tcPr>
          <w:p w14:paraId="0FC28973">
            <w:pPr>
              <w:spacing w:before="0" w:after="0"/>
              <w:ind w:left="135"/>
              <w:jc w:val="left"/>
            </w:pPr>
            <w:r>
              <w:rPr>
                <w:rFonts w:ascii="Times New Roman" w:hAnsi="Times New Roman"/>
                <w:b/>
                <w:i w:val="0"/>
                <w:color w:val="000000"/>
                <w:sz w:val="24"/>
              </w:rPr>
              <w:t xml:space="preserve">Тема урока </w:t>
            </w:r>
          </w:p>
          <w:p w14:paraId="4F6B0E09">
            <w:pPr>
              <w:spacing w:before="0" w:after="0"/>
              <w:ind w:left="135"/>
              <w:jc w:val="left"/>
            </w:pPr>
          </w:p>
        </w:tc>
        <w:tc>
          <w:tcPr>
            <w:tcW w:w="0" w:type="auto"/>
            <w:gridSpan w:val="3"/>
            <w:tcMar>
              <w:top w:w="50" w:type="dxa"/>
              <w:left w:w="100" w:type="dxa"/>
            </w:tcMar>
            <w:vAlign w:val="center"/>
          </w:tcPr>
          <w:p w14:paraId="6D748887">
            <w:pPr>
              <w:spacing w:before="0" w:after="0"/>
              <w:ind w:left="0"/>
              <w:jc w:val="left"/>
            </w:pPr>
            <w:r>
              <w:rPr>
                <w:rFonts w:ascii="Times New Roman" w:hAnsi="Times New Roman"/>
                <w:b/>
                <w:i w:val="0"/>
                <w:color w:val="000000"/>
                <w:sz w:val="24"/>
              </w:rPr>
              <w:t>Количество часов</w:t>
            </w:r>
          </w:p>
        </w:tc>
        <w:tc>
          <w:tcPr>
            <w:tcW w:w="1048" w:type="dxa"/>
            <w:vMerge w:val="restart"/>
            <w:tcMar>
              <w:top w:w="50" w:type="dxa"/>
              <w:left w:w="100" w:type="dxa"/>
            </w:tcMar>
            <w:vAlign w:val="center"/>
          </w:tcPr>
          <w:p w14:paraId="76DFD140">
            <w:pPr>
              <w:spacing w:before="0" w:after="0"/>
              <w:ind w:left="135"/>
              <w:jc w:val="left"/>
            </w:pPr>
            <w:r>
              <w:rPr>
                <w:rFonts w:ascii="Times New Roman" w:hAnsi="Times New Roman"/>
                <w:b/>
                <w:i w:val="0"/>
                <w:color w:val="000000"/>
                <w:sz w:val="24"/>
              </w:rPr>
              <w:t xml:space="preserve">Дата изучения </w:t>
            </w:r>
          </w:p>
          <w:p w14:paraId="22E1AE88">
            <w:pPr>
              <w:spacing w:before="0" w:after="0"/>
              <w:ind w:left="135"/>
              <w:jc w:val="left"/>
            </w:pPr>
          </w:p>
        </w:tc>
        <w:tc>
          <w:tcPr>
            <w:tcW w:w="1843" w:type="dxa"/>
            <w:vMerge w:val="restart"/>
            <w:tcMar>
              <w:top w:w="50" w:type="dxa"/>
              <w:left w:w="100" w:type="dxa"/>
            </w:tcMar>
            <w:vAlign w:val="center"/>
          </w:tcPr>
          <w:p w14:paraId="42CA4417">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D8B0DBA">
            <w:pPr>
              <w:spacing w:before="0" w:after="0"/>
              <w:ind w:left="135"/>
              <w:jc w:val="left"/>
            </w:pPr>
          </w:p>
        </w:tc>
      </w:tr>
      <w:tr w14:paraId="3547E7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vMerge w:val="continue"/>
            <w:tcBorders>
              <w:top w:val="nil"/>
            </w:tcBorders>
            <w:tcMar>
              <w:top w:w="50" w:type="dxa"/>
              <w:left w:w="100" w:type="dxa"/>
            </w:tcMar>
          </w:tcPr>
          <w:p w14:paraId="43A88196">
            <w:pPr>
              <w:jc w:val="left"/>
            </w:pPr>
          </w:p>
        </w:tc>
        <w:tc>
          <w:tcPr>
            <w:tcW w:w="0" w:type="auto"/>
            <w:vMerge w:val="continue"/>
            <w:tcBorders>
              <w:top w:val="nil"/>
            </w:tcBorders>
            <w:tcMar>
              <w:top w:w="50" w:type="dxa"/>
              <w:left w:w="100" w:type="dxa"/>
            </w:tcMar>
          </w:tcPr>
          <w:p w14:paraId="73FDD45F">
            <w:pPr>
              <w:jc w:val="left"/>
            </w:pPr>
          </w:p>
        </w:tc>
        <w:tc>
          <w:tcPr>
            <w:tcW w:w="716" w:type="dxa"/>
            <w:tcMar>
              <w:top w:w="50" w:type="dxa"/>
              <w:left w:w="100" w:type="dxa"/>
            </w:tcMar>
            <w:vAlign w:val="center"/>
          </w:tcPr>
          <w:p w14:paraId="1A785186">
            <w:pPr>
              <w:spacing w:before="0" w:after="0"/>
              <w:ind w:left="135"/>
              <w:jc w:val="left"/>
            </w:pPr>
            <w:r>
              <w:rPr>
                <w:rFonts w:ascii="Times New Roman" w:hAnsi="Times New Roman"/>
                <w:b/>
                <w:i w:val="0"/>
                <w:color w:val="000000"/>
                <w:sz w:val="24"/>
              </w:rPr>
              <w:t xml:space="preserve">Всего </w:t>
            </w:r>
          </w:p>
          <w:p w14:paraId="75654389">
            <w:pPr>
              <w:spacing w:before="0" w:after="0"/>
              <w:ind w:left="135"/>
              <w:jc w:val="left"/>
            </w:pPr>
          </w:p>
        </w:tc>
        <w:tc>
          <w:tcPr>
            <w:tcW w:w="1395" w:type="dxa"/>
            <w:tcMar>
              <w:top w:w="50" w:type="dxa"/>
              <w:left w:w="100" w:type="dxa"/>
            </w:tcMar>
            <w:vAlign w:val="center"/>
          </w:tcPr>
          <w:p w14:paraId="57D53F7D">
            <w:pPr>
              <w:spacing w:before="0" w:after="0"/>
              <w:ind w:left="135"/>
              <w:jc w:val="left"/>
            </w:pPr>
            <w:r>
              <w:rPr>
                <w:rFonts w:ascii="Times New Roman" w:hAnsi="Times New Roman"/>
                <w:b/>
                <w:i w:val="0"/>
                <w:color w:val="000000"/>
                <w:sz w:val="24"/>
              </w:rPr>
              <w:t xml:space="preserve">Контрольные работы </w:t>
            </w:r>
          </w:p>
          <w:p w14:paraId="1BF38A27">
            <w:pPr>
              <w:spacing w:before="0" w:after="0"/>
              <w:ind w:left="135"/>
              <w:jc w:val="left"/>
            </w:pPr>
          </w:p>
        </w:tc>
        <w:tc>
          <w:tcPr>
            <w:tcW w:w="1503" w:type="dxa"/>
            <w:tcMar>
              <w:top w:w="50" w:type="dxa"/>
              <w:left w:w="100" w:type="dxa"/>
            </w:tcMar>
            <w:vAlign w:val="center"/>
          </w:tcPr>
          <w:p w14:paraId="182F8075">
            <w:pPr>
              <w:spacing w:before="0" w:after="0"/>
              <w:ind w:left="135"/>
              <w:jc w:val="left"/>
            </w:pPr>
            <w:r>
              <w:rPr>
                <w:rFonts w:ascii="Times New Roman" w:hAnsi="Times New Roman"/>
                <w:b/>
                <w:i w:val="0"/>
                <w:color w:val="000000"/>
                <w:sz w:val="24"/>
              </w:rPr>
              <w:t xml:space="preserve">Практические работы </w:t>
            </w:r>
          </w:p>
          <w:p w14:paraId="14D865FA">
            <w:pPr>
              <w:spacing w:before="0" w:after="0"/>
              <w:ind w:left="135"/>
              <w:jc w:val="left"/>
            </w:pPr>
          </w:p>
        </w:tc>
        <w:tc>
          <w:tcPr>
            <w:tcW w:w="0" w:type="auto"/>
            <w:vMerge w:val="continue"/>
            <w:tcBorders>
              <w:top w:val="nil"/>
            </w:tcBorders>
            <w:tcMar>
              <w:top w:w="50" w:type="dxa"/>
              <w:left w:w="100" w:type="dxa"/>
            </w:tcMar>
          </w:tcPr>
          <w:p w14:paraId="3AC1ADC9">
            <w:pPr>
              <w:jc w:val="left"/>
            </w:pPr>
          </w:p>
        </w:tc>
        <w:tc>
          <w:tcPr>
            <w:tcW w:w="0" w:type="auto"/>
            <w:vMerge w:val="continue"/>
            <w:tcBorders>
              <w:top w:val="nil"/>
            </w:tcBorders>
            <w:tcMar>
              <w:top w:w="50" w:type="dxa"/>
              <w:left w:w="100" w:type="dxa"/>
            </w:tcMar>
          </w:tcPr>
          <w:p w14:paraId="0CA92A60">
            <w:pPr>
              <w:jc w:val="left"/>
            </w:pPr>
          </w:p>
        </w:tc>
      </w:tr>
      <w:tr w14:paraId="1E4631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5E36FFB8">
            <w:pPr>
              <w:spacing w:before="0" w:after="0"/>
              <w:ind w:left="0"/>
              <w:jc w:val="left"/>
            </w:pPr>
            <w:r>
              <w:rPr>
                <w:rFonts w:ascii="Times New Roman" w:hAnsi="Times New Roman"/>
                <w:b w:val="0"/>
                <w:i w:val="0"/>
                <w:color w:val="000000"/>
                <w:sz w:val="24"/>
              </w:rPr>
              <w:t>1</w:t>
            </w:r>
          </w:p>
        </w:tc>
        <w:tc>
          <w:tcPr>
            <w:tcW w:w="4077" w:type="dxa"/>
            <w:tcMar>
              <w:top w:w="50" w:type="dxa"/>
              <w:left w:w="100" w:type="dxa"/>
            </w:tcMar>
            <w:vAlign w:val="center"/>
          </w:tcPr>
          <w:p w14:paraId="71CA2D10">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(семейные праздники: рождество и новый год)</w:t>
            </w:r>
          </w:p>
        </w:tc>
        <w:tc>
          <w:tcPr>
            <w:tcW w:w="716" w:type="dxa"/>
            <w:tcMar>
              <w:top w:w="50" w:type="dxa"/>
              <w:left w:w="100" w:type="dxa"/>
            </w:tcMar>
            <w:vAlign w:val="center"/>
          </w:tcPr>
          <w:p w14:paraId="58075D72">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480CA81F">
            <w:pPr>
              <w:spacing w:before="0" w:after="0" w:line="276" w:lineRule="auto"/>
              <w:ind w:left="135"/>
              <w:jc w:val="center"/>
            </w:pPr>
          </w:p>
        </w:tc>
        <w:tc>
          <w:tcPr>
            <w:tcW w:w="1503" w:type="dxa"/>
            <w:tcMar>
              <w:top w:w="50" w:type="dxa"/>
              <w:left w:w="100" w:type="dxa"/>
            </w:tcMar>
            <w:vAlign w:val="center"/>
          </w:tcPr>
          <w:p w14:paraId="0066AB65">
            <w:pPr>
              <w:spacing w:before="0" w:after="0" w:line="276" w:lineRule="auto"/>
              <w:ind w:left="135"/>
              <w:jc w:val="center"/>
            </w:pPr>
          </w:p>
        </w:tc>
        <w:tc>
          <w:tcPr>
            <w:tcW w:w="1048" w:type="dxa"/>
            <w:tcMar>
              <w:top w:w="50" w:type="dxa"/>
              <w:left w:w="100" w:type="dxa"/>
            </w:tcMar>
            <w:vAlign w:val="center"/>
          </w:tcPr>
          <w:p w14:paraId="55582FE4">
            <w:pPr>
              <w:spacing w:before="0" w:after="0"/>
              <w:ind w:left="135"/>
              <w:jc w:val="left"/>
            </w:pPr>
          </w:p>
        </w:tc>
        <w:tc>
          <w:tcPr>
            <w:tcW w:w="1843" w:type="dxa"/>
            <w:tcMar>
              <w:top w:w="50" w:type="dxa"/>
              <w:left w:w="100" w:type="dxa"/>
            </w:tcMar>
            <w:vAlign w:val="center"/>
          </w:tcPr>
          <w:p w14:paraId="4BBF40BF">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"https://m.edsoo.ru/835407f0" \h </w:instrText>
            </w:r>
            <w:r>
              <w:fldChar w:fldCharType="separate"/>
            </w:r>
            <w:r>
              <w:rPr>
                <w:rFonts w:ascii="Times New Roman" w:hAnsi="Times New Roman"/>
                <w:b w:val="0"/>
                <w:i w:val="0"/>
                <w:color w:val="0000FF"/>
                <w:sz w:val="22"/>
                <w:u w:val="single"/>
              </w:rPr>
              <w:t>https://m.edsoo.ru/835407f0</w:t>
            </w:r>
            <w:r>
              <w:rPr>
                <w:rFonts w:ascii="Times New Roman" w:hAnsi="Times New Roman"/>
                <w:b w:val="0"/>
                <w:i w:val="0"/>
                <w:color w:val="0000FF"/>
                <w:sz w:val="22"/>
                <w:u w:val="single"/>
              </w:rPr>
              <w:fldChar w:fldCharType="end"/>
            </w:r>
          </w:p>
        </w:tc>
      </w:tr>
      <w:tr w14:paraId="066DF7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2CFFC1A9">
            <w:pPr>
              <w:spacing w:before="0" w:after="0"/>
              <w:ind w:left="0"/>
              <w:jc w:val="left"/>
            </w:pPr>
            <w:r>
              <w:rPr>
                <w:rFonts w:ascii="Times New Roman" w:hAnsi="Times New Roman"/>
                <w:b w:val="0"/>
                <w:i w:val="0"/>
                <w:color w:val="000000"/>
                <w:sz w:val="24"/>
              </w:rPr>
              <w:t>2</w:t>
            </w:r>
          </w:p>
        </w:tc>
        <w:tc>
          <w:tcPr>
            <w:tcW w:w="4077" w:type="dxa"/>
            <w:tcMar>
              <w:top w:w="50" w:type="dxa"/>
              <w:left w:w="100" w:type="dxa"/>
            </w:tcMar>
            <w:vAlign w:val="center"/>
          </w:tcPr>
          <w:p w14:paraId="7F36AC55">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(семейные праздники: день рождения)</w:t>
            </w:r>
          </w:p>
        </w:tc>
        <w:tc>
          <w:tcPr>
            <w:tcW w:w="716" w:type="dxa"/>
            <w:tcMar>
              <w:top w:w="50" w:type="dxa"/>
              <w:left w:w="100" w:type="dxa"/>
            </w:tcMar>
            <w:vAlign w:val="center"/>
          </w:tcPr>
          <w:p w14:paraId="32D73E0D">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7D75291C">
            <w:pPr>
              <w:spacing w:before="0" w:after="0" w:line="276" w:lineRule="auto"/>
              <w:ind w:left="135"/>
              <w:jc w:val="center"/>
            </w:pPr>
          </w:p>
        </w:tc>
        <w:tc>
          <w:tcPr>
            <w:tcW w:w="1503" w:type="dxa"/>
            <w:tcMar>
              <w:top w:w="50" w:type="dxa"/>
              <w:left w:w="100" w:type="dxa"/>
            </w:tcMar>
            <w:vAlign w:val="center"/>
          </w:tcPr>
          <w:p w14:paraId="631CCBB3">
            <w:pPr>
              <w:spacing w:before="0" w:after="0" w:line="276" w:lineRule="auto"/>
              <w:ind w:left="135"/>
              <w:jc w:val="center"/>
            </w:pPr>
          </w:p>
        </w:tc>
        <w:tc>
          <w:tcPr>
            <w:tcW w:w="1048" w:type="dxa"/>
            <w:tcMar>
              <w:top w:w="50" w:type="dxa"/>
              <w:left w:w="100" w:type="dxa"/>
            </w:tcMar>
            <w:vAlign w:val="center"/>
          </w:tcPr>
          <w:p w14:paraId="49D69710">
            <w:pPr>
              <w:spacing w:before="0" w:after="0"/>
              <w:ind w:left="135"/>
              <w:jc w:val="left"/>
            </w:pPr>
          </w:p>
        </w:tc>
        <w:tc>
          <w:tcPr>
            <w:tcW w:w="1843" w:type="dxa"/>
            <w:tcMar>
              <w:top w:w="50" w:type="dxa"/>
              <w:left w:w="100" w:type="dxa"/>
            </w:tcMar>
            <w:vAlign w:val="center"/>
          </w:tcPr>
          <w:p w14:paraId="444B9F5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"https://m.edsoo.ru/835407f0" \h </w:instrText>
            </w:r>
            <w:r>
              <w:fldChar w:fldCharType="separate"/>
            </w:r>
            <w:r>
              <w:rPr>
                <w:rFonts w:ascii="Times New Roman" w:hAnsi="Times New Roman"/>
                <w:b w:val="0"/>
                <w:i w:val="0"/>
                <w:color w:val="0000FF"/>
                <w:sz w:val="22"/>
                <w:u w:val="single"/>
              </w:rPr>
              <w:t>https://m.edsoo.ru/835407f0</w:t>
            </w:r>
            <w:r>
              <w:rPr>
                <w:rFonts w:ascii="Times New Roman" w:hAnsi="Times New Roman"/>
                <w:b w:val="0"/>
                <w:i w:val="0"/>
                <w:color w:val="0000FF"/>
                <w:sz w:val="22"/>
                <w:u w:val="single"/>
              </w:rPr>
              <w:fldChar w:fldCharType="end"/>
            </w:r>
          </w:p>
        </w:tc>
      </w:tr>
      <w:tr w14:paraId="6066D0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1A54EA55">
            <w:pPr>
              <w:spacing w:before="0" w:after="0"/>
              <w:ind w:left="0"/>
              <w:jc w:val="left"/>
            </w:pPr>
            <w:r>
              <w:rPr>
                <w:rFonts w:ascii="Times New Roman" w:hAnsi="Times New Roman"/>
                <w:b w:val="0"/>
                <w:i w:val="0"/>
                <w:color w:val="000000"/>
                <w:sz w:val="24"/>
              </w:rPr>
              <w:t>3</w:t>
            </w:r>
          </w:p>
        </w:tc>
        <w:tc>
          <w:tcPr>
            <w:tcW w:w="4077" w:type="dxa"/>
            <w:tcMar>
              <w:top w:w="50" w:type="dxa"/>
              <w:left w:w="100" w:type="dxa"/>
            </w:tcMar>
            <w:vAlign w:val="center"/>
          </w:tcPr>
          <w:p w14:paraId="58D7CD65">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(место жительства)</w:t>
            </w:r>
          </w:p>
        </w:tc>
        <w:tc>
          <w:tcPr>
            <w:tcW w:w="716" w:type="dxa"/>
            <w:tcMar>
              <w:top w:w="50" w:type="dxa"/>
              <w:left w:w="100" w:type="dxa"/>
            </w:tcMar>
            <w:vAlign w:val="center"/>
          </w:tcPr>
          <w:p w14:paraId="05A65A27">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36C6F824">
            <w:pPr>
              <w:spacing w:before="0" w:after="0" w:line="276" w:lineRule="auto"/>
              <w:ind w:left="135"/>
              <w:jc w:val="center"/>
            </w:pPr>
          </w:p>
        </w:tc>
        <w:tc>
          <w:tcPr>
            <w:tcW w:w="1503" w:type="dxa"/>
            <w:tcMar>
              <w:top w:w="50" w:type="dxa"/>
              <w:left w:w="100" w:type="dxa"/>
            </w:tcMar>
            <w:vAlign w:val="center"/>
          </w:tcPr>
          <w:p w14:paraId="588D5693">
            <w:pPr>
              <w:spacing w:before="0" w:after="0" w:line="276" w:lineRule="auto"/>
              <w:ind w:left="135"/>
              <w:jc w:val="center"/>
            </w:pPr>
          </w:p>
        </w:tc>
        <w:tc>
          <w:tcPr>
            <w:tcW w:w="1048" w:type="dxa"/>
            <w:tcMar>
              <w:top w:w="50" w:type="dxa"/>
              <w:left w:w="100" w:type="dxa"/>
            </w:tcMar>
            <w:vAlign w:val="center"/>
          </w:tcPr>
          <w:p w14:paraId="332FD631">
            <w:pPr>
              <w:spacing w:before="0" w:after="0"/>
              <w:ind w:left="135"/>
              <w:jc w:val="left"/>
            </w:pPr>
          </w:p>
        </w:tc>
        <w:tc>
          <w:tcPr>
            <w:tcW w:w="1843" w:type="dxa"/>
            <w:tcMar>
              <w:top w:w="50" w:type="dxa"/>
              <w:left w:w="100" w:type="dxa"/>
            </w:tcMar>
            <w:vAlign w:val="center"/>
          </w:tcPr>
          <w:p w14:paraId="42B569F0">
            <w:pPr>
              <w:spacing w:before="0" w:after="0"/>
              <w:ind w:left="135"/>
              <w:jc w:val="left"/>
            </w:pPr>
          </w:p>
        </w:tc>
      </w:tr>
      <w:tr w14:paraId="47E6A7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17FE51EC">
            <w:pPr>
              <w:spacing w:before="0" w:after="0"/>
              <w:ind w:left="0"/>
              <w:jc w:val="left"/>
            </w:pPr>
            <w:r>
              <w:rPr>
                <w:rFonts w:ascii="Times New Roman" w:hAnsi="Times New Roman"/>
                <w:b w:val="0"/>
                <w:i w:val="0"/>
                <w:color w:val="000000"/>
                <w:sz w:val="24"/>
              </w:rPr>
              <w:t>4</w:t>
            </w:r>
          </w:p>
        </w:tc>
        <w:tc>
          <w:tcPr>
            <w:tcW w:w="4077" w:type="dxa"/>
            <w:tcMar>
              <w:top w:w="50" w:type="dxa"/>
              <w:left w:w="100" w:type="dxa"/>
            </w:tcMar>
            <w:vAlign w:val="center"/>
          </w:tcPr>
          <w:p w14:paraId="59FE3C0E">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(обязанности по дому)</w:t>
            </w:r>
          </w:p>
        </w:tc>
        <w:tc>
          <w:tcPr>
            <w:tcW w:w="716" w:type="dxa"/>
            <w:tcMar>
              <w:top w:w="50" w:type="dxa"/>
              <w:left w:w="100" w:type="dxa"/>
            </w:tcMar>
            <w:vAlign w:val="center"/>
          </w:tcPr>
          <w:p w14:paraId="5D914048">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3AC8E7AE">
            <w:pPr>
              <w:spacing w:before="0" w:after="0" w:line="276" w:lineRule="auto"/>
              <w:ind w:left="135"/>
              <w:jc w:val="center"/>
            </w:pPr>
          </w:p>
        </w:tc>
        <w:tc>
          <w:tcPr>
            <w:tcW w:w="1503" w:type="dxa"/>
            <w:tcMar>
              <w:top w:w="50" w:type="dxa"/>
              <w:left w:w="100" w:type="dxa"/>
            </w:tcMar>
            <w:vAlign w:val="center"/>
          </w:tcPr>
          <w:p w14:paraId="5C8A7A5E">
            <w:pPr>
              <w:spacing w:before="0" w:after="0" w:line="276" w:lineRule="auto"/>
              <w:ind w:left="135"/>
              <w:jc w:val="center"/>
            </w:pPr>
          </w:p>
        </w:tc>
        <w:tc>
          <w:tcPr>
            <w:tcW w:w="1048" w:type="dxa"/>
            <w:tcMar>
              <w:top w:w="50" w:type="dxa"/>
              <w:left w:w="100" w:type="dxa"/>
            </w:tcMar>
            <w:vAlign w:val="center"/>
          </w:tcPr>
          <w:p w14:paraId="52AB8FAD">
            <w:pPr>
              <w:spacing w:before="0" w:after="0"/>
              <w:ind w:left="135"/>
              <w:jc w:val="left"/>
            </w:pPr>
          </w:p>
        </w:tc>
        <w:tc>
          <w:tcPr>
            <w:tcW w:w="1843" w:type="dxa"/>
            <w:tcMar>
              <w:top w:w="50" w:type="dxa"/>
              <w:left w:w="100" w:type="dxa"/>
            </w:tcMar>
            <w:vAlign w:val="center"/>
          </w:tcPr>
          <w:p w14:paraId="5780C931">
            <w:pPr>
              <w:spacing w:before="0" w:after="0"/>
              <w:ind w:left="135"/>
              <w:jc w:val="left"/>
            </w:pPr>
          </w:p>
        </w:tc>
      </w:tr>
      <w:tr w14:paraId="7A743D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332B44FC">
            <w:pPr>
              <w:spacing w:before="0" w:after="0"/>
              <w:ind w:left="0"/>
              <w:jc w:val="left"/>
            </w:pPr>
            <w:r>
              <w:rPr>
                <w:rFonts w:ascii="Times New Roman" w:hAnsi="Times New Roman"/>
                <w:b w:val="0"/>
                <w:i w:val="0"/>
                <w:color w:val="000000"/>
                <w:sz w:val="24"/>
              </w:rPr>
              <w:t>5</w:t>
            </w:r>
          </w:p>
        </w:tc>
        <w:tc>
          <w:tcPr>
            <w:tcW w:w="4077" w:type="dxa"/>
            <w:tcMar>
              <w:top w:w="50" w:type="dxa"/>
              <w:left w:w="100" w:type="dxa"/>
            </w:tcMar>
            <w:vAlign w:val="center"/>
          </w:tcPr>
          <w:p w14:paraId="43970008">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(распределение домашних обязанностей)</w:t>
            </w:r>
          </w:p>
        </w:tc>
        <w:tc>
          <w:tcPr>
            <w:tcW w:w="716" w:type="dxa"/>
            <w:tcMar>
              <w:top w:w="50" w:type="dxa"/>
              <w:left w:w="100" w:type="dxa"/>
            </w:tcMar>
            <w:vAlign w:val="center"/>
          </w:tcPr>
          <w:p w14:paraId="17915C46">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50EEEE7B">
            <w:pPr>
              <w:spacing w:before="0" w:after="0" w:line="276" w:lineRule="auto"/>
              <w:ind w:left="135"/>
              <w:jc w:val="center"/>
            </w:pPr>
          </w:p>
        </w:tc>
        <w:tc>
          <w:tcPr>
            <w:tcW w:w="1503" w:type="dxa"/>
            <w:tcMar>
              <w:top w:w="50" w:type="dxa"/>
              <w:left w:w="100" w:type="dxa"/>
            </w:tcMar>
            <w:vAlign w:val="center"/>
          </w:tcPr>
          <w:p w14:paraId="35053577">
            <w:pPr>
              <w:spacing w:before="0" w:after="0" w:line="276" w:lineRule="auto"/>
              <w:ind w:left="135"/>
              <w:jc w:val="center"/>
            </w:pPr>
          </w:p>
        </w:tc>
        <w:tc>
          <w:tcPr>
            <w:tcW w:w="1048" w:type="dxa"/>
            <w:tcMar>
              <w:top w:w="50" w:type="dxa"/>
              <w:left w:w="100" w:type="dxa"/>
            </w:tcMar>
            <w:vAlign w:val="center"/>
          </w:tcPr>
          <w:p w14:paraId="2B860C9A">
            <w:pPr>
              <w:spacing w:before="0" w:after="0"/>
              <w:ind w:left="135"/>
              <w:jc w:val="left"/>
            </w:pPr>
          </w:p>
        </w:tc>
        <w:tc>
          <w:tcPr>
            <w:tcW w:w="1843" w:type="dxa"/>
            <w:tcMar>
              <w:top w:w="50" w:type="dxa"/>
              <w:left w:w="100" w:type="dxa"/>
            </w:tcMar>
            <w:vAlign w:val="center"/>
          </w:tcPr>
          <w:p w14:paraId="5CC5723B">
            <w:pPr>
              <w:spacing w:before="0" w:after="0"/>
              <w:ind w:left="135"/>
              <w:jc w:val="left"/>
            </w:pPr>
          </w:p>
        </w:tc>
      </w:tr>
      <w:tr w14:paraId="2CCE0B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101CAE68">
            <w:pPr>
              <w:spacing w:before="0" w:after="0"/>
              <w:ind w:left="0"/>
              <w:jc w:val="left"/>
            </w:pPr>
            <w:r>
              <w:rPr>
                <w:rFonts w:ascii="Times New Roman" w:hAnsi="Times New Roman"/>
                <w:b w:val="0"/>
                <w:i w:val="0"/>
                <w:color w:val="000000"/>
                <w:sz w:val="24"/>
              </w:rPr>
              <w:t>6</w:t>
            </w:r>
          </w:p>
        </w:tc>
        <w:tc>
          <w:tcPr>
            <w:tcW w:w="4077" w:type="dxa"/>
            <w:tcMar>
              <w:top w:w="50" w:type="dxa"/>
              <w:left w:w="100" w:type="dxa"/>
            </w:tcMar>
            <w:vAlign w:val="center"/>
          </w:tcPr>
          <w:p w14:paraId="42AF7935">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(взаимоотношения в семье)</w:t>
            </w:r>
          </w:p>
        </w:tc>
        <w:tc>
          <w:tcPr>
            <w:tcW w:w="716" w:type="dxa"/>
            <w:tcMar>
              <w:top w:w="50" w:type="dxa"/>
              <w:left w:w="100" w:type="dxa"/>
            </w:tcMar>
            <w:vAlign w:val="center"/>
          </w:tcPr>
          <w:p w14:paraId="73A781DA">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7DC6B6DF">
            <w:pPr>
              <w:spacing w:before="0" w:after="0" w:line="276" w:lineRule="auto"/>
              <w:ind w:left="135"/>
              <w:jc w:val="center"/>
            </w:pPr>
          </w:p>
        </w:tc>
        <w:tc>
          <w:tcPr>
            <w:tcW w:w="1503" w:type="dxa"/>
            <w:tcMar>
              <w:top w:w="50" w:type="dxa"/>
              <w:left w:w="100" w:type="dxa"/>
            </w:tcMar>
            <w:vAlign w:val="center"/>
          </w:tcPr>
          <w:p w14:paraId="34851402">
            <w:pPr>
              <w:spacing w:before="0" w:after="0" w:line="276" w:lineRule="auto"/>
              <w:ind w:left="135"/>
              <w:jc w:val="center"/>
            </w:pPr>
          </w:p>
        </w:tc>
        <w:tc>
          <w:tcPr>
            <w:tcW w:w="1048" w:type="dxa"/>
            <w:tcMar>
              <w:top w:w="50" w:type="dxa"/>
              <w:left w:w="100" w:type="dxa"/>
            </w:tcMar>
            <w:vAlign w:val="center"/>
          </w:tcPr>
          <w:p w14:paraId="48D65053">
            <w:pPr>
              <w:spacing w:before="0" w:after="0"/>
              <w:ind w:left="135"/>
              <w:jc w:val="left"/>
            </w:pPr>
          </w:p>
        </w:tc>
        <w:tc>
          <w:tcPr>
            <w:tcW w:w="1843" w:type="dxa"/>
            <w:tcMar>
              <w:top w:w="50" w:type="dxa"/>
              <w:left w:w="100" w:type="dxa"/>
            </w:tcMar>
            <w:vAlign w:val="center"/>
          </w:tcPr>
          <w:p w14:paraId="4596C1B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"https://m.edsoo.ru/83541254" \h </w:instrText>
            </w:r>
            <w:r>
              <w:fldChar w:fldCharType="separate"/>
            </w:r>
            <w:r>
              <w:rPr>
                <w:rFonts w:ascii="Times New Roman" w:hAnsi="Times New Roman"/>
                <w:b w:val="0"/>
                <w:i w:val="0"/>
                <w:color w:val="0000FF"/>
                <w:sz w:val="22"/>
                <w:u w:val="single"/>
              </w:rPr>
              <w:t>https://m.edsoo.ru/83541254</w:t>
            </w:r>
            <w:r>
              <w:rPr>
                <w:rFonts w:ascii="Times New Roman" w:hAnsi="Times New Roman"/>
                <w:b w:val="0"/>
                <w:i w:val="0"/>
                <w:color w:val="0000FF"/>
                <w:sz w:val="22"/>
                <w:u w:val="single"/>
              </w:rPr>
              <w:fldChar w:fldCharType="end"/>
            </w:r>
          </w:p>
        </w:tc>
      </w:tr>
      <w:tr w14:paraId="7A51E0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BF3691B">
            <w:pPr>
              <w:spacing w:before="0" w:after="0"/>
              <w:ind w:left="0"/>
              <w:jc w:val="left"/>
            </w:pPr>
            <w:r>
              <w:rPr>
                <w:rFonts w:ascii="Times New Roman" w:hAnsi="Times New Roman"/>
                <w:b w:val="0"/>
                <w:i w:val="0"/>
                <w:color w:val="000000"/>
                <w:sz w:val="24"/>
              </w:rPr>
              <w:t>7</w:t>
            </w:r>
          </w:p>
        </w:tc>
        <w:tc>
          <w:tcPr>
            <w:tcW w:w="4077" w:type="dxa"/>
            <w:tcMar>
              <w:top w:w="50" w:type="dxa"/>
              <w:left w:w="100" w:type="dxa"/>
            </w:tcMar>
            <w:vAlign w:val="center"/>
          </w:tcPr>
          <w:p w14:paraId="17B07A23">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(решение конфликтов)</w:t>
            </w:r>
          </w:p>
        </w:tc>
        <w:tc>
          <w:tcPr>
            <w:tcW w:w="716" w:type="dxa"/>
            <w:tcMar>
              <w:top w:w="50" w:type="dxa"/>
              <w:left w:w="100" w:type="dxa"/>
            </w:tcMar>
            <w:vAlign w:val="center"/>
          </w:tcPr>
          <w:p w14:paraId="76092418">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3F5818B9">
            <w:pPr>
              <w:spacing w:before="0" w:after="0" w:line="276" w:lineRule="auto"/>
              <w:ind w:left="135"/>
              <w:jc w:val="center"/>
            </w:pPr>
          </w:p>
        </w:tc>
        <w:tc>
          <w:tcPr>
            <w:tcW w:w="1503" w:type="dxa"/>
            <w:tcMar>
              <w:top w:w="50" w:type="dxa"/>
              <w:left w:w="100" w:type="dxa"/>
            </w:tcMar>
            <w:vAlign w:val="center"/>
          </w:tcPr>
          <w:p w14:paraId="3F8F2258">
            <w:pPr>
              <w:spacing w:before="0" w:after="0" w:line="276" w:lineRule="auto"/>
              <w:ind w:left="135"/>
              <w:jc w:val="center"/>
            </w:pPr>
          </w:p>
        </w:tc>
        <w:tc>
          <w:tcPr>
            <w:tcW w:w="1048" w:type="dxa"/>
            <w:tcMar>
              <w:top w:w="50" w:type="dxa"/>
              <w:left w:w="100" w:type="dxa"/>
            </w:tcMar>
            <w:vAlign w:val="center"/>
          </w:tcPr>
          <w:p w14:paraId="7D425189">
            <w:pPr>
              <w:spacing w:before="0" w:after="0"/>
              <w:ind w:left="135"/>
              <w:jc w:val="left"/>
            </w:pPr>
          </w:p>
        </w:tc>
        <w:tc>
          <w:tcPr>
            <w:tcW w:w="1843" w:type="dxa"/>
            <w:tcMar>
              <w:top w:w="50" w:type="dxa"/>
              <w:left w:w="100" w:type="dxa"/>
            </w:tcMar>
            <w:vAlign w:val="center"/>
          </w:tcPr>
          <w:p w14:paraId="6A5FC404">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"https://m.edsoo.ru/8354107e" \h </w:instrText>
            </w:r>
            <w:r>
              <w:fldChar w:fldCharType="separate"/>
            </w:r>
            <w:r>
              <w:rPr>
                <w:rFonts w:ascii="Times New Roman" w:hAnsi="Times New Roman"/>
                <w:b w:val="0"/>
                <w:i w:val="0"/>
                <w:color w:val="0000FF"/>
                <w:sz w:val="22"/>
                <w:u w:val="single"/>
              </w:rPr>
              <w:t>https://m.edsoo.ru/8354107e</w:t>
            </w:r>
            <w:r>
              <w:rPr>
                <w:rFonts w:ascii="Times New Roman" w:hAnsi="Times New Roman"/>
                <w:b w:val="0"/>
                <w:i w:val="0"/>
                <w:color w:val="0000FF"/>
                <w:sz w:val="22"/>
                <w:u w:val="single"/>
              </w:rPr>
              <w:fldChar w:fldCharType="end"/>
            </w:r>
          </w:p>
        </w:tc>
      </w:tr>
      <w:tr w14:paraId="188FE3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51D55DB2">
            <w:pPr>
              <w:spacing w:before="0" w:after="0"/>
              <w:ind w:left="0"/>
              <w:jc w:val="left"/>
            </w:pPr>
            <w:r>
              <w:rPr>
                <w:rFonts w:ascii="Times New Roman" w:hAnsi="Times New Roman"/>
                <w:b w:val="0"/>
                <w:i w:val="0"/>
                <w:color w:val="000000"/>
                <w:sz w:val="24"/>
              </w:rPr>
              <w:t>8</w:t>
            </w:r>
          </w:p>
        </w:tc>
        <w:tc>
          <w:tcPr>
            <w:tcW w:w="4077" w:type="dxa"/>
            <w:tcMar>
              <w:top w:w="50" w:type="dxa"/>
              <w:left w:w="100" w:type="dxa"/>
            </w:tcMar>
            <w:vAlign w:val="center"/>
          </w:tcPr>
          <w:p w14:paraId="6AA22CDC">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(общение с соседями)</w:t>
            </w:r>
          </w:p>
        </w:tc>
        <w:tc>
          <w:tcPr>
            <w:tcW w:w="716" w:type="dxa"/>
            <w:tcMar>
              <w:top w:w="50" w:type="dxa"/>
              <w:left w:w="100" w:type="dxa"/>
            </w:tcMar>
            <w:vAlign w:val="center"/>
          </w:tcPr>
          <w:p w14:paraId="59AE2C64">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664ED3F2">
            <w:pPr>
              <w:spacing w:before="0" w:after="0" w:line="276" w:lineRule="auto"/>
              <w:ind w:left="135"/>
              <w:jc w:val="center"/>
            </w:pPr>
          </w:p>
        </w:tc>
        <w:tc>
          <w:tcPr>
            <w:tcW w:w="1503" w:type="dxa"/>
            <w:tcMar>
              <w:top w:w="50" w:type="dxa"/>
              <w:left w:w="100" w:type="dxa"/>
            </w:tcMar>
            <w:vAlign w:val="center"/>
          </w:tcPr>
          <w:p w14:paraId="27761F1C">
            <w:pPr>
              <w:spacing w:before="0" w:after="0" w:line="276" w:lineRule="auto"/>
              <w:ind w:left="135"/>
              <w:jc w:val="center"/>
            </w:pPr>
          </w:p>
        </w:tc>
        <w:tc>
          <w:tcPr>
            <w:tcW w:w="1048" w:type="dxa"/>
            <w:tcMar>
              <w:top w:w="50" w:type="dxa"/>
              <w:left w:w="100" w:type="dxa"/>
            </w:tcMar>
            <w:vAlign w:val="center"/>
          </w:tcPr>
          <w:p w14:paraId="6292E096">
            <w:pPr>
              <w:spacing w:before="0" w:after="0"/>
              <w:ind w:left="135"/>
              <w:jc w:val="left"/>
            </w:pPr>
          </w:p>
        </w:tc>
        <w:tc>
          <w:tcPr>
            <w:tcW w:w="1843" w:type="dxa"/>
            <w:tcMar>
              <w:top w:w="50" w:type="dxa"/>
              <w:left w:w="100" w:type="dxa"/>
            </w:tcMar>
            <w:vAlign w:val="center"/>
          </w:tcPr>
          <w:p w14:paraId="470C428E">
            <w:pPr>
              <w:spacing w:before="0" w:after="0"/>
              <w:ind w:left="135"/>
              <w:jc w:val="left"/>
            </w:pPr>
          </w:p>
        </w:tc>
      </w:tr>
      <w:tr w14:paraId="61150A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300D79B1">
            <w:pPr>
              <w:spacing w:before="0" w:after="0"/>
              <w:ind w:left="0"/>
              <w:jc w:val="left"/>
            </w:pPr>
            <w:r>
              <w:rPr>
                <w:rFonts w:ascii="Times New Roman" w:hAnsi="Times New Roman"/>
                <w:b w:val="0"/>
                <w:i w:val="0"/>
                <w:color w:val="000000"/>
                <w:sz w:val="24"/>
              </w:rPr>
              <w:t>9</w:t>
            </w:r>
          </w:p>
        </w:tc>
        <w:tc>
          <w:tcPr>
            <w:tcW w:w="4077" w:type="dxa"/>
            <w:tcMar>
              <w:top w:w="50" w:type="dxa"/>
              <w:left w:w="100" w:type="dxa"/>
            </w:tcMar>
            <w:vAlign w:val="center"/>
          </w:tcPr>
          <w:p w14:paraId="71BEF2C6">
            <w:pPr>
              <w:spacing w:before="0" w:after="0"/>
              <w:ind w:left="135"/>
              <w:jc w:val="left"/>
            </w:pPr>
            <w:r>
              <w:rPr>
                <w:rFonts w:ascii="Times New Roman" w:hAnsi="Times New Roman"/>
                <w:b w:val="0"/>
                <w:i w:val="0"/>
                <w:color w:val="000000"/>
                <w:sz w:val="24"/>
              </w:rPr>
              <w:t>Взаимоотношения в семье и с друзьями. Конфликты и их разрешение (проблемы и их решение)</w:t>
            </w:r>
          </w:p>
        </w:tc>
        <w:tc>
          <w:tcPr>
            <w:tcW w:w="716" w:type="dxa"/>
            <w:tcMar>
              <w:top w:w="50" w:type="dxa"/>
              <w:left w:w="100" w:type="dxa"/>
            </w:tcMar>
            <w:vAlign w:val="center"/>
          </w:tcPr>
          <w:p w14:paraId="5E62D4CE">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4999AD12">
            <w:pPr>
              <w:spacing w:before="0" w:after="0" w:line="276" w:lineRule="auto"/>
              <w:ind w:left="135"/>
              <w:jc w:val="center"/>
            </w:pPr>
          </w:p>
        </w:tc>
        <w:tc>
          <w:tcPr>
            <w:tcW w:w="1503" w:type="dxa"/>
            <w:tcMar>
              <w:top w:w="50" w:type="dxa"/>
              <w:left w:w="100" w:type="dxa"/>
            </w:tcMar>
            <w:vAlign w:val="center"/>
          </w:tcPr>
          <w:p w14:paraId="0C7B2CF9">
            <w:pPr>
              <w:spacing w:before="0" w:after="0" w:line="276" w:lineRule="auto"/>
              <w:ind w:left="135"/>
              <w:jc w:val="center"/>
            </w:pPr>
          </w:p>
        </w:tc>
        <w:tc>
          <w:tcPr>
            <w:tcW w:w="1048" w:type="dxa"/>
            <w:tcMar>
              <w:top w:w="50" w:type="dxa"/>
              <w:left w:w="100" w:type="dxa"/>
            </w:tcMar>
            <w:vAlign w:val="center"/>
          </w:tcPr>
          <w:p w14:paraId="0AC2DAA8">
            <w:pPr>
              <w:spacing w:before="0" w:after="0"/>
              <w:ind w:left="135"/>
              <w:jc w:val="left"/>
            </w:pPr>
          </w:p>
        </w:tc>
        <w:tc>
          <w:tcPr>
            <w:tcW w:w="1843" w:type="dxa"/>
            <w:tcMar>
              <w:top w:w="50" w:type="dxa"/>
              <w:left w:w="100" w:type="dxa"/>
            </w:tcMar>
            <w:vAlign w:val="center"/>
          </w:tcPr>
          <w:p w14:paraId="5AB229D9">
            <w:pPr>
              <w:spacing w:before="0" w:after="0"/>
              <w:ind w:left="135"/>
              <w:jc w:val="left"/>
            </w:pPr>
          </w:p>
        </w:tc>
      </w:tr>
      <w:tr w14:paraId="5BBC8C2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0C2053F">
            <w:pPr>
              <w:spacing w:before="0" w:after="0"/>
              <w:ind w:left="0"/>
              <w:jc w:val="left"/>
            </w:pPr>
            <w:r>
              <w:rPr>
                <w:rFonts w:ascii="Times New Roman" w:hAnsi="Times New Roman"/>
                <w:b w:val="0"/>
                <w:i w:val="0"/>
                <w:color w:val="000000"/>
                <w:sz w:val="24"/>
              </w:rPr>
              <w:t>10</w:t>
            </w:r>
          </w:p>
        </w:tc>
        <w:tc>
          <w:tcPr>
            <w:tcW w:w="4077" w:type="dxa"/>
            <w:tcMar>
              <w:top w:w="50" w:type="dxa"/>
              <w:left w:w="100" w:type="dxa"/>
            </w:tcMar>
            <w:vAlign w:val="center"/>
          </w:tcPr>
          <w:p w14:paraId="7D19045D">
            <w:pPr>
              <w:spacing w:before="0" w:after="0"/>
              <w:ind w:left="135"/>
              <w:jc w:val="left"/>
            </w:pPr>
            <w:r>
              <w:rPr>
                <w:rFonts w:ascii="Times New Roman" w:hAnsi="Times New Roman"/>
                <w:b w:val="0"/>
                <w:i w:val="0"/>
                <w:color w:val="000000"/>
                <w:sz w:val="24"/>
              </w:rPr>
              <w:t>Обобщение по теме "Взаимоотношения в семье и с друзьями. Конфликты и их разрешение"</w:t>
            </w:r>
          </w:p>
        </w:tc>
        <w:tc>
          <w:tcPr>
            <w:tcW w:w="716" w:type="dxa"/>
            <w:tcMar>
              <w:top w:w="50" w:type="dxa"/>
              <w:left w:w="100" w:type="dxa"/>
            </w:tcMar>
            <w:vAlign w:val="center"/>
          </w:tcPr>
          <w:p w14:paraId="78188C1D">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2B84845E">
            <w:pPr>
              <w:spacing w:before="0" w:after="0" w:line="276" w:lineRule="auto"/>
              <w:ind w:left="135"/>
              <w:jc w:val="center"/>
            </w:pPr>
          </w:p>
        </w:tc>
        <w:tc>
          <w:tcPr>
            <w:tcW w:w="1503" w:type="dxa"/>
            <w:tcMar>
              <w:top w:w="50" w:type="dxa"/>
              <w:left w:w="100" w:type="dxa"/>
            </w:tcMar>
            <w:vAlign w:val="center"/>
          </w:tcPr>
          <w:p w14:paraId="74083941">
            <w:pPr>
              <w:spacing w:before="0" w:after="0" w:line="276" w:lineRule="auto"/>
              <w:ind w:left="135"/>
              <w:jc w:val="center"/>
            </w:pPr>
          </w:p>
        </w:tc>
        <w:tc>
          <w:tcPr>
            <w:tcW w:w="1048" w:type="dxa"/>
            <w:tcMar>
              <w:top w:w="50" w:type="dxa"/>
              <w:left w:w="100" w:type="dxa"/>
            </w:tcMar>
            <w:vAlign w:val="center"/>
          </w:tcPr>
          <w:p w14:paraId="5B6411CB">
            <w:pPr>
              <w:spacing w:before="0" w:after="0"/>
              <w:ind w:left="135"/>
              <w:jc w:val="left"/>
            </w:pPr>
          </w:p>
        </w:tc>
        <w:tc>
          <w:tcPr>
            <w:tcW w:w="1843" w:type="dxa"/>
            <w:tcMar>
              <w:top w:w="50" w:type="dxa"/>
              <w:left w:w="100" w:type="dxa"/>
            </w:tcMar>
            <w:vAlign w:val="center"/>
          </w:tcPr>
          <w:p w14:paraId="00FE81E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"https://m.edsoo.ru/8354138a" \h </w:instrText>
            </w:r>
            <w:r>
              <w:fldChar w:fldCharType="separate"/>
            </w:r>
            <w:r>
              <w:rPr>
                <w:rFonts w:ascii="Times New Roman" w:hAnsi="Times New Roman"/>
                <w:b w:val="0"/>
                <w:i w:val="0"/>
                <w:color w:val="0000FF"/>
                <w:sz w:val="22"/>
                <w:u w:val="single"/>
              </w:rPr>
              <w:t>https://m.edsoo.ru/8354138a</w:t>
            </w:r>
            <w:r>
              <w:rPr>
                <w:rFonts w:ascii="Times New Roman" w:hAnsi="Times New Roman"/>
                <w:b w:val="0"/>
                <w:i w:val="0"/>
                <w:color w:val="0000FF"/>
                <w:sz w:val="22"/>
                <w:u w:val="single"/>
              </w:rPr>
              <w:fldChar w:fldCharType="end"/>
            </w:r>
          </w:p>
        </w:tc>
      </w:tr>
      <w:tr w14:paraId="68C24F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1B65727F">
            <w:pPr>
              <w:spacing w:before="0" w:after="0"/>
              <w:ind w:left="0"/>
              <w:jc w:val="left"/>
            </w:pPr>
            <w:r>
              <w:rPr>
                <w:rFonts w:ascii="Times New Roman" w:hAnsi="Times New Roman"/>
                <w:b w:val="0"/>
                <w:i w:val="0"/>
                <w:color w:val="000000"/>
                <w:sz w:val="24"/>
              </w:rPr>
              <w:t>11</w:t>
            </w:r>
          </w:p>
        </w:tc>
        <w:tc>
          <w:tcPr>
            <w:tcW w:w="4077" w:type="dxa"/>
            <w:tcMar>
              <w:top w:w="50" w:type="dxa"/>
              <w:left w:w="100" w:type="dxa"/>
            </w:tcMar>
            <w:vAlign w:val="center"/>
          </w:tcPr>
          <w:p w14:paraId="004CE43D">
            <w:pPr>
              <w:spacing w:before="0" w:after="0"/>
              <w:ind w:left="135"/>
              <w:jc w:val="left"/>
            </w:pPr>
            <w:r>
              <w:rPr>
                <w:rFonts w:ascii="Times New Roman" w:hAnsi="Times New Roman"/>
                <w:b w:val="0"/>
                <w:i w:val="0"/>
                <w:color w:val="000000"/>
                <w:sz w:val="24"/>
              </w:rPr>
              <w:t>Контроль по теме "Взаимоотношения в семье и с друзьями. Конфликты и их разрешение"</w:t>
            </w:r>
          </w:p>
        </w:tc>
        <w:tc>
          <w:tcPr>
            <w:tcW w:w="716" w:type="dxa"/>
            <w:tcMar>
              <w:top w:w="50" w:type="dxa"/>
              <w:left w:w="100" w:type="dxa"/>
            </w:tcMar>
            <w:vAlign w:val="center"/>
          </w:tcPr>
          <w:p w14:paraId="7986FBFB">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3CB1D560">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5755F386">
            <w:pPr>
              <w:spacing w:before="0" w:after="0" w:line="276" w:lineRule="auto"/>
              <w:ind w:left="135"/>
              <w:jc w:val="center"/>
            </w:pPr>
          </w:p>
        </w:tc>
        <w:tc>
          <w:tcPr>
            <w:tcW w:w="1048" w:type="dxa"/>
            <w:tcMar>
              <w:top w:w="50" w:type="dxa"/>
              <w:left w:w="100" w:type="dxa"/>
            </w:tcMar>
            <w:vAlign w:val="center"/>
          </w:tcPr>
          <w:p w14:paraId="03A7C2BC">
            <w:pPr>
              <w:spacing w:before="0" w:after="0"/>
              <w:ind w:left="135"/>
              <w:jc w:val="left"/>
            </w:pPr>
          </w:p>
        </w:tc>
        <w:tc>
          <w:tcPr>
            <w:tcW w:w="1843" w:type="dxa"/>
            <w:tcMar>
              <w:top w:w="50" w:type="dxa"/>
              <w:left w:w="100" w:type="dxa"/>
            </w:tcMar>
            <w:vAlign w:val="center"/>
          </w:tcPr>
          <w:p w14:paraId="044D1BA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"https://m.edsoo.ru/8354138a" \h </w:instrText>
            </w:r>
            <w:r>
              <w:fldChar w:fldCharType="separate"/>
            </w:r>
            <w:r>
              <w:rPr>
                <w:rFonts w:ascii="Times New Roman" w:hAnsi="Times New Roman"/>
                <w:b w:val="0"/>
                <w:i w:val="0"/>
                <w:color w:val="0000FF"/>
                <w:sz w:val="22"/>
                <w:u w:val="single"/>
              </w:rPr>
              <w:t>https://m.edsoo.ru/8354138a</w:t>
            </w:r>
            <w:r>
              <w:rPr>
                <w:rFonts w:ascii="Times New Roman" w:hAnsi="Times New Roman"/>
                <w:b w:val="0"/>
                <w:i w:val="0"/>
                <w:color w:val="0000FF"/>
                <w:sz w:val="22"/>
                <w:u w:val="single"/>
              </w:rPr>
              <w:fldChar w:fldCharType="end"/>
            </w:r>
          </w:p>
        </w:tc>
      </w:tr>
      <w:tr w14:paraId="046B94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0BFF6C7C">
            <w:pPr>
              <w:spacing w:before="0" w:after="0"/>
              <w:ind w:left="0"/>
              <w:jc w:val="left"/>
            </w:pPr>
            <w:r>
              <w:rPr>
                <w:rFonts w:ascii="Times New Roman" w:hAnsi="Times New Roman"/>
                <w:b w:val="0"/>
                <w:i w:val="0"/>
                <w:color w:val="000000"/>
                <w:sz w:val="24"/>
              </w:rPr>
              <w:t>12</w:t>
            </w:r>
          </w:p>
        </w:tc>
        <w:tc>
          <w:tcPr>
            <w:tcW w:w="4077" w:type="dxa"/>
            <w:tcMar>
              <w:top w:w="50" w:type="dxa"/>
              <w:left w:w="100" w:type="dxa"/>
            </w:tcMar>
            <w:vAlign w:val="center"/>
          </w:tcPr>
          <w:p w14:paraId="4218C519">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сравнение)</w:t>
            </w:r>
          </w:p>
        </w:tc>
        <w:tc>
          <w:tcPr>
            <w:tcW w:w="716" w:type="dxa"/>
            <w:tcMar>
              <w:top w:w="50" w:type="dxa"/>
              <w:left w:w="100" w:type="dxa"/>
            </w:tcMar>
            <w:vAlign w:val="center"/>
          </w:tcPr>
          <w:p w14:paraId="5DEB3B52">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78F8F055">
            <w:pPr>
              <w:spacing w:before="0" w:after="0" w:line="276" w:lineRule="auto"/>
              <w:ind w:left="135"/>
              <w:jc w:val="center"/>
            </w:pPr>
          </w:p>
        </w:tc>
        <w:tc>
          <w:tcPr>
            <w:tcW w:w="1503" w:type="dxa"/>
            <w:tcMar>
              <w:top w:w="50" w:type="dxa"/>
              <w:left w:w="100" w:type="dxa"/>
            </w:tcMar>
            <w:vAlign w:val="center"/>
          </w:tcPr>
          <w:p w14:paraId="208D2B1E">
            <w:pPr>
              <w:spacing w:before="0" w:after="0" w:line="276" w:lineRule="auto"/>
              <w:ind w:left="135"/>
              <w:jc w:val="center"/>
            </w:pPr>
          </w:p>
        </w:tc>
        <w:tc>
          <w:tcPr>
            <w:tcW w:w="1048" w:type="dxa"/>
            <w:tcMar>
              <w:top w:w="50" w:type="dxa"/>
              <w:left w:w="100" w:type="dxa"/>
            </w:tcMar>
            <w:vAlign w:val="center"/>
          </w:tcPr>
          <w:p w14:paraId="74431787">
            <w:pPr>
              <w:spacing w:before="0" w:after="0"/>
              <w:ind w:left="135"/>
              <w:jc w:val="left"/>
            </w:pPr>
          </w:p>
        </w:tc>
        <w:tc>
          <w:tcPr>
            <w:tcW w:w="1843" w:type="dxa"/>
            <w:tcMar>
              <w:top w:w="50" w:type="dxa"/>
              <w:left w:w="100" w:type="dxa"/>
            </w:tcMar>
            <w:vAlign w:val="center"/>
          </w:tcPr>
          <w:p w14:paraId="4963ACF5">
            <w:pPr>
              <w:spacing w:before="0" w:after="0"/>
              <w:ind w:left="135"/>
              <w:jc w:val="left"/>
            </w:pPr>
          </w:p>
        </w:tc>
      </w:tr>
      <w:tr w14:paraId="62AFF76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11D4785B">
            <w:pPr>
              <w:spacing w:before="0" w:after="0"/>
              <w:ind w:left="0"/>
              <w:jc w:val="left"/>
            </w:pPr>
            <w:r>
              <w:rPr>
                <w:rFonts w:ascii="Times New Roman" w:hAnsi="Times New Roman"/>
                <w:b w:val="0"/>
                <w:i w:val="0"/>
                <w:color w:val="000000"/>
                <w:sz w:val="24"/>
              </w:rPr>
              <w:t>13</w:t>
            </w:r>
          </w:p>
        </w:tc>
        <w:tc>
          <w:tcPr>
            <w:tcW w:w="4077" w:type="dxa"/>
            <w:tcMar>
              <w:top w:w="50" w:type="dxa"/>
              <w:left w:w="100" w:type="dxa"/>
            </w:tcMar>
            <w:vAlign w:val="center"/>
          </w:tcPr>
          <w:p w14:paraId="0B67E4C5">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литературного персонажа)</w:t>
            </w:r>
          </w:p>
        </w:tc>
        <w:tc>
          <w:tcPr>
            <w:tcW w:w="716" w:type="dxa"/>
            <w:tcMar>
              <w:top w:w="50" w:type="dxa"/>
              <w:left w:w="100" w:type="dxa"/>
            </w:tcMar>
            <w:vAlign w:val="center"/>
          </w:tcPr>
          <w:p w14:paraId="06A46C89">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584A70C8">
            <w:pPr>
              <w:spacing w:before="0" w:after="0" w:line="276" w:lineRule="auto"/>
              <w:ind w:left="135"/>
              <w:jc w:val="center"/>
            </w:pPr>
          </w:p>
        </w:tc>
        <w:tc>
          <w:tcPr>
            <w:tcW w:w="1503" w:type="dxa"/>
            <w:tcMar>
              <w:top w:w="50" w:type="dxa"/>
              <w:left w:w="100" w:type="dxa"/>
            </w:tcMar>
            <w:vAlign w:val="center"/>
          </w:tcPr>
          <w:p w14:paraId="0DC11914">
            <w:pPr>
              <w:spacing w:before="0" w:after="0" w:line="276" w:lineRule="auto"/>
              <w:ind w:left="135"/>
              <w:jc w:val="center"/>
            </w:pPr>
          </w:p>
        </w:tc>
        <w:tc>
          <w:tcPr>
            <w:tcW w:w="1048" w:type="dxa"/>
            <w:tcMar>
              <w:top w:w="50" w:type="dxa"/>
              <w:left w:w="100" w:type="dxa"/>
            </w:tcMar>
            <w:vAlign w:val="center"/>
          </w:tcPr>
          <w:p w14:paraId="6DAEBF18">
            <w:pPr>
              <w:spacing w:before="0" w:after="0"/>
              <w:ind w:left="135"/>
              <w:jc w:val="left"/>
            </w:pPr>
          </w:p>
        </w:tc>
        <w:tc>
          <w:tcPr>
            <w:tcW w:w="1843" w:type="dxa"/>
            <w:tcMar>
              <w:top w:w="50" w:type="dxa"/>
              <w:left w:w="100" w:type="dxa"/>
            </w:tcMar>
            <w:vAlign w:val="center"/>
          </w:tcPr>
          <w:p w14:paraId="1535057C">
            <w:pPr>
              <w:spacing w:before="0" w:after="0"/>
              <w:ind w:left="135"/>
              <w:jc w:val="left"/>
            </w:pPr>
          </w:p>
        </w:tc>
      </w:tr>
      <w:tr w14:paraId="6BEF59A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5E31927">
            <w:pPr>
              <w:spacing w:before="0" w:after="0"/>
              <w:ind w:left="0"/>
              <w:jc w:val="left"/>
            </w:pPr>
            <w:r>
              <w:rPr>
                <w:rFonts w:ascii="Times New Roman" w:hAnsi="Times New Roman"/>
                <w:b w:val="0"/>
                <w:i w:val="0"/>
                <w:color w:val="000000"/>
                <w:sz w:val="24"/>
              </w:rPr>
              <w:t>14</w:t>
            </w:r>
          </w:p>
        </w:tc>
        <w:tc>
          <w:tcPr>
            <w:tcW w:w="4077" w:type="dxa"/>
            <w:tcMar>
              <w:top w:w="50" w:type="dxa"/>
              <w:left w:w="100" w:type="dxa"/>
            </w:tcMar>
            <w:vAlign w:val="center"/>
          </w:tcPr>
          <w:p w14:paraId="22CC06D5">
            <w:pPr>
              <w:spacing w:before="0" w:after="0"/>
              <w:ind w:left="135"/>
              <w:jc w:val="left"/>
            </w:pPr>
            <w:r>
              <w:rPr>
                <w:rFonts w:ascii="Times New Roman" w:hAnsi="Times New Roman"/>
                <w:b w:val="0"/>
                <w:i w:val="0"/>
                <w:color w:val="000000"/>
                <w:sz w:val="24"/>
              </w:rPr>
              <w:t>Внешность и характер человека (литературного персонажа) (описание личных качеств)</w:t>
            </w:r>
          </w:p>
        </w:tc>
        <w:tc>
          <w:tcPr>
            <w:tcW w:w="716" w:type="dxa"/>
            <w:tcMar>
              <w:top w:w="50" w:type="dxa"/>
              <w:left w:w="100" w:type="dxa"/>
            </w:tcMar>
            <w:vAlign w:val="center"/>
          </w:tcPr>
          <w:p w14:paraId="30ED1421">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21AE076B">
            <w:pPr>
              <w:spacing w:before="0" w:after="0" w:line="276" w:lineRule="auto"/>
              <w:ind w:left="135"/>
              <w:jc w:val="center"/>
            </w:pPr>
          </w:p>
        </w:tc>
        <w:tc>
          <w:tcPr>
            <w:tcW w:w="1503" w:type="dxa"/>
            <w:tcMar>
              <w:top w:w="50" w:type="dxa"/>
              <w:left w:w="100" w:type="dxa"/>
            </w:tcMar>
            <w:vAlign w:val="center"/>
          </w:tcPr>
          <w:p w14:paraId="1D9A39CB">
            <w:pPr>
              <w:spacing w:before="0" w:after="0" w:line="276" w:lineRule="auto"/>
              <w:ind w:left="135"/>
              <w:jc w:val="center"/>
            </w:pPr>
          </w:p>
        </w:tc>
        <w:tc>
          <w:tcPr>
            <w:tcW w:w="1048" w:type="dxa"/>
            <w:tcMar>
              <w:top w:w="50" w:type="dxa"/>
              <w:left w:w="100" w:type="dxa"/>
            </w:tcMar>
            <w:vAlign w:val="center"/>
          </w:tcPr>
          <w:p w14:paraId="60647AEF">
            <w:pPr>
              <w:spacing w:before="0" w:after="0"/>
              <w:ind w:left="135"/>
              <w:jc w:val="left"/>
            </w:pPr>
          </w:p>
        </w:tc>
        <w:tc>
          <w:tcPr>
            <w:tcW w:w="1843" w:type="dxa"/>
            <w:tcMar>
              <w:top w:w="50" w:type="dxa"/>
              <w:left w:w="100" w:type="dxa"/>
            </w:tcMar>
            <w:vAlign w:val="center"/>
          </w:tcPr>
          <w:p w14:paraId="74D8FD5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"https://m.edsoo.ru/835419f2" \h </w:instrText>
            </w:r>
            <w:r>
              <w:fldChar w:fldCharType="separate"/>
            </w:r>
            <w:r>
              <w:rPr>
                <w:rFonts w:ascii="Times New Roman" w:hAnsi="Times New Roman"/>
                <w:b w:val="0"/>
                <w:i w:val="0"/>
                <w:color w:val="0000FF"/>
                <w:sz w:val="22"/>
                <w:u w:val="single"/>
              </w:rPr>
              <w:t>https://m.edsoo.ru/835419f2</w:t>
            </w:r>
            <w:r>
              <w:rPr>
                <w:rFonts w:ascii="Times New Roman" w:hAnsi="Times New Roman"/>
                <w:b w:val="0"/>
                <w:i w:val="0"/>
                <w:color w:val="0000FF"/>
                <w:sz w:val="22"/>
                <w:u w:val="single"/>
              </w:rPr>
              <w:fldChar w:fldCharType="end"/>
            </w:r>
          </w:p>
        </w:tc>
      </w:tr>
      <w:tr w14:paraId="6CE78D9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2720742E">
            <w:pPr>
              <w:spacing w:before="0" w:after="0"/>
              <w:ind w:left="0"/>
              <w:jc w:val="left"/>
            </w:pPr>
            <w:r>
              <w:rPr>
                <w:rFonts w:ascii="Times New Roman" w:hAnsi="Times New Roman"/>
                <w:b w:val="0"/>
                <w:i w:val="0"/>
                <w:color w:val="000000"/>
                <w:sz w:val="24"/>
              </w:rPr>
              <w:t>15</w:t>
            </w:r>
          </w:p>
        </w:tc>
        <w:tc>
          <w:tcPr>
            <w:tcW w:w="4077" w:type="dxa"/>
            <w:tcMar>
              <w:top w:w="50" w:type="dxa"/>
              <w:left w:w="100" w:type="dxa"/>
            </w:tcMar>
            <w:vAlign w:val="center"/>
          </w:tcPr>
          <w:p w14:paraId="0C060A82">
            <w:pPr>
              <w:spacing w:before="0" w:after="0"/>
              <w:ind w:left="135"/>
              <w:jc w:val="left"/>
            </w:pPr>
            <w:r>
              <w:rPr>
                <w:rFonts w:ascii="Times New Roman" w:hAnsi="Times New Roman"/>
                <w:b w:val="0"/>
                <w:i w:val="0"/>
                <w:color w:val="000000"/>
                <w:sz w:val="24"/>
              </w:rPr>
              <w:t>Обобщение по теме "Внешность и характер человека (литературного персонажа)"</w:t>
            </w:r>
          </w:p>
        </w:tc>
        <w:tc>
          <w:tcPr>
            <w:tcW w:w="716" w:type="dxa"/>
            <w:tcMar>
              <w:top w:w="50" w:type="dxa"/>
              <w:left w:w="100" w:type="dxa"/>
            </w:tcMar>
            <w:vAlign w:val="center"/>
          </w:tcPr>
          <w:p w14:paraId="57E543BA">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22F42FD4">
            <w:pPr>
              <w:spacing w:before="0" w:after="0" w:line="276" w:lineRule="auto"/>
              <w:ind w:left="135"/>
              <w:jc w:val="center"/>
            </w:pPr>
          </w:p>
        </w:tc>
        <w:tc>
          <w:tcPr>
            <w:tcW w:w="1503" w:type="dxa"/>
            <w:tcMar>
              <w:top w:w="50" w:type="dxa"/>
              <w:left w:w="100" w:type="dxa"/>
            </w:tcMar>
            <w:vAlign w:val="center"/>
          </w:tcPr>
          <w:p w14:paraId="5036AF7B">
            <w:pPr>
              <w:spacing w:before="0" w:after="0" w:line="276" w:lineRule="auto"/>
              <w:ind w:left="135"/>
              <w:jc w:val="center"/>
            </w:pPr>
          </w:p>
        </w:tc>
        <w:tc>
          <w:tcPr>
            <w:tcW w:w="1048" w:type="dxa"/>
            <w:tcMar>
              <w:top w:w="50" w:type="dxa"/>
              <w:left w:w="100" w:type="dxa"/>
            </w:tcMar>
            <w:vAlign w:val="center"/>
          </w:tcPr>
          <w:p w14:paraId="0FAE4F61">
            <w:pPr>
              <w:spacing w:before="0" w:after="0"/>
              <w:ind w:left="135"/>
              <w:jc w:val="left"/>
            </w:pPr>
          </w:p>
        </w:tc>
        <w:tc>
          <w:tcPr>
            <w:tcW w:w="1843" w:type="dxa"/>
            <w:tcMar>
              <w:top w:w="50" w:type="dxa"/>
              <w:left w:w="100" w:type="dxa"/>
            </w:tcMar>
            <w:vAlign w:val="center"/>
          </w:tcPr>
          <w:p w14:paraId="77FFCA4C">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"https://m.edsoo.ru/83541b82" \h </w:instrText>
            </w:r>
            <w:r>
              <w:fldChar w:fldCharType="separate"/>
            </w:r>
            <w:r>
              <w:rPr>
                <w:rFonts w:ascii="Times New Roman" w:hAnsi="Times New Roman"/>
                <w:b w:val="0"/>
                <w:i w:val="0"/>
                <w:color w:val="0000FF"/>
                <w:sz w:val="22"/>
                <w:u w:val="single"/>
              </w:rPr>
              <w:t>https://m.edsoo.ru/83541b82</w:t>
            </w:r>
            <w:r>
              <w:rPr>
                <w:rFonts w:ascii="Times New Roman" w:hAnsi="Times New Roman"/>
                <w:b w:val="0"/>
                <w:i w:val="0"/>
                <w:color w:val="0000FF"/>
                <w:sz w:val="22"/>
                <w:u w:val="single"/>
              </w:rPr>
              <w:fldChar w:fldCharType="end"/>
            </w:r>
          </w:p>
        </w:tc>
      </w:tr>
      <w:tr w14:paraId="72B1CF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00D6816D">
            <w:pPr>
              <w:spacing w:before="0" w:after="0"/>
              <w:ind w:left="0"/>
              <w:jc w:val="left"/>
            </w:pPr>
            <w:r>
              <w:rPr>
                <w:rFonts w:ascii="Times New Roman" w:hAnsi="Times New Roman"/>
                <w:b w:val="0"/>
                <w:i w:val="0"/>
                <w:color w:val="000000"/>
                <w:sz w:val="24"/>
              </w:rPr>
              <w:t>16</w:t>
            </w:r>
          </w:p>
        </w:tc>
        <w:tc>
          <w:tcPr>
            <w:tcW w:w="4077" w:type="dxa"/>
            <w:tcMar>
              <w:top w:w="50" w:type="dxa"/>
              <w:left w:w="100" w:type="dxa"/>
            </w:tcMar>
            <w:vAlign w:val="center"/>
          </w:tcPr>
          <w:p w14:paraId="58F89C94">
            <w:pPr>
              <w:spacing w:before="0" w:after="0"/>
              <w:ind w:left="135"/>
              <w:jc w:val="left"/>
            </w:pPr>
            <w:r>
              <w:rPr>
                <w:rFonts w:ascii="Times New Roman" w:hAnsi="Times New Roman"/>
                <w:b w:val="0"/>
                <w:i w:val="0"/>
                <w:color w:val="000000"/>
                <w:sz w:val="24"/>
              </w:rPr>
              <w:t>Контроль по теме "Внешность и характер человека (литературного персонажа)"</w:t>
            </w:r>
          </w:p>
        </w:tc>
        <w:tc>
          <w:tcPr>
            <w:tcW w:w="716" w:type="dxa"/>
            <w:tcMar>
              <w:top w:w="50" w:type="dxa"/>
              <w:left w:w="100" w:type="dxa"/>
            </w:tcMar>
            <w:vAlign w:val="center"/>
          </w:tcPr>
          <w:p w14:paraId="1189D809">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0B3A1F36">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A3AE16A">
            <w:pPr>
              <w:spacing w:before="0" w:after="0" w:line="276" w:lineRule="auto"/>
              <w:ind w:left="135"/>
              <w:jc w:val="center"/>
            </w:pPr>
          </w:p>
        </w:tc>
        <w:tc>
          <w:tcPr>
            <w:tcW w:w="1048" w:type="dxa"/>
            <w:tcMar>
              <w:top w:w="50" w:type="dxa"/>
              <w:left w:w="100" w:type="dxa"/>
            </w:tcMar>
            <w:vAlign w:val="center"/>
          </w:tcPr>
          <w:p w14:paraId="2A161F0B">
            <w:pPr>
              <w:spacing w:before="0" w:after="0"/>
              <w:ind w:left="135"/>
              <w:jc w:val="left"/>
            </w:pPr>
          </w:p>
        </w:tc>
        <w:tc>
          <w:tcPr>
            <w:tcW w:w="1843" w:type="dxa"/>
            <w:tcMar>
              <w:top w:w="50" w:type="dxa"/>
              <w:left w:w="100" w:type="dxa"/>
            </w:tcMar>
            <w:vAlign w:val="center"/>
          </w:tcPr>
          <w:p w14:paraId="244839F2">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"https://m.edsoo.ru/83541b82" \h </w:instrText>
            </w:r>
            <w:r>
              <w:fldChar w:fldCharType="separate"/>
            </w:r>
            <w:r>
              <w:rPr>
                <w:rFonts w:ascii="Times New Roman" w:hAnsi="Times New Roman"/>
                <w:b w:val="0"/>
                <w:i w:val="0"/>
                <w:color w:val="0000FF"/>
                <w:sz w:val="22"/>
                <w:u w:val="single"/>
              </w:rPr>
              <w:t>https://m.edsoo.ru/83541b82</w:t>
            </w:r>
            <w:r>
              <w:rPr>
                <w:rFonts w:ascii="Times New Roman" w:hAnsi="Times New Roman"/>
                <w:b w:val="0"/>
                <w:i w:val="0"/>
                <w:color w:val="0000FF"/>
                <w:sz w:val="22"/>
                <w:u w:val="single"/>
              </w:rPr>
              <w:fldChar w:fldCharType="end"/>
            </w:r>
          </w:p>
        </w:tc>
      </w:tr>
      <w:tr w14:paraId="2B8BB1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3EA46CC0">
            <w:pPr>
              <w:spacing w:before="0" w:after="0"/>
              <w:ind w:left="0"/>
              <w:jc w:val="left"/>
            </w:pPr>
            <w:r>
              <w:rPr>
                <w:rFonts w:ascii="Times New Roman" w:hAnsi="Times New Roman"/>
                <w:b w:val="0"/>
                <w:i w:val="0"/>
                <w:color w:val="000000"/>
                <w:sz w:val="24"/>
              </w:rPr>
              <w:t>17</w:t>
            </w:r>
          </w:p>
        </w:tc>
        <w:tc>
          <w:tcPr>
            <w:tcW w:w="4077" w:type="dxa"/>
            <w:tcMar>
              <w:top w:w="50" w:type="dxa"/>
              <w:left w:w="100" w:type="dxa"/>
            </w:tcMar>
            <w:vAlign w:val="center"/>
          </w:tcPr>
          <w:p w14:paraId="7B99905E">
            <w:pPr>
              <w:spacing w:before="0" w:after="0"/>
              <w:ind w:left="135"/>
              <w:jc w:val="left"/>
            </w:pPr>
            <w:r>
              <w:rPr>
                <w:rFonts w:ascii="Times New Roman" w:hAnsi="Times New Roman"/>
                <w:b w:val="0"/>
                <w:i w:val="0"/>
                <w:color w:val="000000"/>
                <w:sz w:val="24"/>
              </w:rPr>
              <w:t>Досуг и увлечения (хобби) современного подростка (живопись)</w:t>
            </w:r>
          </w:p>
        </w:tc>
        <w:tc>
          <w:tcPr>
            <w:tcW w:w="716" w:type="dxa"/>
            <w:tcMar>
              <w:top w:w="50" w:type="dxa"/>
              <w:left w:w="100" w:type="dxa"/>
            </w:tcMar>
            <w:vAlign w:val="center"/>
          </w:tcPr>
          <w:p w14:paraId="5F2D863A">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2D235641">
            <w:pPr>
              <w:spacing w:before="0" w:after="0" w:line="276" w:lineRule="auto"/>
              <w:ind w:left="135"/>
              <w:jc w:val="center"/>
            </w:pPr>
          </w:p>
        </w:tc>
        <w:tc>
          <w:tcPr>
            <w:tcW w:w="1503" w:type="dxa"/>
            <w:tcMar>
              <w:top w:w="50" w:type="dxa"/>
              <w:left w:w="100" w:type="dxa"/>
            </w:tcMar>
            <w:vAlign w:val="center"/>
          </w:tcPr>
          <w:p w14:paraId="18A17FC2">
            <w:pPr>
              <w:spacing w:before="0" w:after="0" w:line="276" w:lineRule="auto"/>
              <w:ind w:left="135"/>
              <w:jc w:val="center"/>
            </w:pPr>
          </w:p>
        </w:tc>
        <w:tc>
          <w:tcPr>
            <w:tcW w:w="1048" w:type="dxa"/>
            <w:tcMar>
              <w:top w:w="50" w:type="dxa"/>
              <w:left w:w="100" w:type="dxa"/>
            </w:tcMar>
            <w:vAlign w:val="center"/>
          </w:tcPr>
          <w:p w14:paraId="3A2EA73C">
            <w:pPr>
              <w:spacing w:before="0" w:after="0"/>
              <w:ind w:left="135"/>
              <w:jc w:val="left"/>
            </w:pPr>
          </w:p>
        </w:tc>
        <w:tc>
          <w:tcPr>
            <w:tcW w:w="1843" w:type="dxa"/>
            <w:tcMar>
              <w:top w:w="50" w:type="dxa"/>
              <w:left w:w="100" w:type="dxa"/>
            </w:tcMar>
            <w:vAlign w:val="center"/>
          </w:tcPr>
          <w:p w14:paraId="2D22763B">
            <w:pPr>
              <w:spacing w:before="0" w:after="0"/>
              <w:ind w:left="135"/>
              <w:jc w:val="left"/>
            </w:pPr>
          </w:p>
        </w:tc>
      </w:tr>
      <w:tr w14:paraId="2EF55D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A0C490F">
            <w:pPr>
              <w:spacing w:before="0" w:after="0"/>
              <w:ind w:left="0"/>
              <w:jc w:val="left"/>
            </w:pPr>
            <w:r>
              <w:rPr>
                <w:rFonts w:ascii="Times New Roman" w:hAnsi="Times New Roman"/>
                <w:b w:val="0"/>
                <w:i w:val="0"/>
                <w:color w:val="000000"/>
                <w:sz w:val="24"/>
              </w:rPr>
              <w:t>18</w:t>
            </w:r>
          </w:p>
        </w:tc>
        <w:tc>
          <w:tcPr>
            <w:tcW w:w="4077" w:type="dxa"/>
            <w:tcMar>
              <w:top w:w="50" w:type="dxa"/>
              <w:left w:w="100" w:type="dxa"/>
            </w:tcMar>
            <w:vAlign w:val="center"/>
          </w:tcPr>
          <w:p w14:paraId="76DAADEF">
            <w:pPr>
              <w:spacing w:before="0" w:after="0"/>
              <w:ind w:left="135"/>
              <w:jc w:val="left"/>
            </w:pPr>
            <w:r>
              <w:rPr>
                <w:rFonts w:ascii="Times New Roman" w:hAnsi="Times New Roman"/>
                <w:b w:val="0"/>
                <w:i w:val="0"/>
                <w:color w:val="000000"/>
                <w:sz w:val="24"/>
              </w:rPr>
              <w:t>Досуг и увлечения (хобби) современного подростка (направления живописи)</w:t>
            </w:r>
          </w:p>
        </w:tc>
        <w:tc>
          <w:tcPr>
            <w:tcW w:w="716" w:type="dxa"/>
            <w:tcMar>
              <w:top w:w="50" w:type="dxa"/>
              <w:left w:w="100" w:type="dxa"/>
            </w:tcMar>
            <w:vAlign w:val="center"/>
          </w:tcPr>
          <w:p w14:paraId="30D3DB24">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2A62E3BB">
            <w:pPr>
              <w:spacing w:before="0" w:after="0" w:line="276" w:lineRule="auto"/>
              <w:ind w:left="135"/>
              <w:jc w:val="center"/>
            </w:pPr>
          </w:p>
        </w:tc>
        <w:tc>
          <w:tcPr>
            <w:tcW w:w="1503" w:type="dxa"/>
            <w:tcMar>
              <w:top w:w="50" w:type="dxa"/>
              <w:left w:w="100" w:type="dxa"/>
            </w:tcMar>
            <w:vAlign w:val="center"/>
          </w:tcPr>
          <w:p w14:paraId="038BC0B6">
            <w:pPr>
              <w:spacing w:before="0" w:after="0" w:line="276" w:lineRule="auto"/>
              <w:ind w:left="135"/>
              <w:jc w:val="center"/>
            </w:pPr>
          </w:p>
        </w:tc>
        <w:tc>
          <w:tcPr>
            <w:tcW w:w="1048" w:type="dxa"/>
            <w:tcMar>
              <w:top w:w="50" w:type="dxa"/>
              <w:left w:w="100" w:type="dxa"/>
            </w:tcMar>
            <w:vAlign w:val="center"/>
          </w:tcPr>
          <w:p w14:paraId="55976C80">
            <w:pPr>
              <w:spacing w:before="0" w:after="0"/>
              <w:ind w:left="135"/>
              <w:jc w:val="left"/>
            </w:pPr>
          </w:p>
        </w:tc>
        <w:tc>
          <w:tcPr>
            <w:tcW w:w="1843" w:type="dxa"/>
            <w:tcMar>
              <w:top w:w="50" w:type="dxa"/>
              <w:left w:w="100" w:type="dxa"/>
            </w:tcMar>
            <w:vAlign w:val="center"/>
          </w:tcPr>
          <w:p w14:paraId="1FD11348">
            <w:pPr>
              <w:spacing w:before="0" w:after="0"/>
              <w:ind w:left="135"/>
              <w:jc w:val="left"/>
            </w:pPr>
          </w:p>
        </w:tc>
      </w:tr>
      <w:tr w14:paraId="203FF9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5B479845">
            <w:pPr>
              <w:spacing w:before="0" w:after="0"/>
              <w:ind w:left="0"/>
              <w:jc w:val="left"/>
            </w:pPr>
            <w:r>
              <w:rPr>
                <w:rFonts w:ascii="Times New Roman" w:hAnsi="Times New Roman"/>
                <w:b w:val="0"/>
                <w:i w:val="0"/>
                <w:color w:val="000000"/>
                <w:sz w:val="24"/>
              </w:rPr>
              <w:t>19</w:t>
            </w:r>
          </w:p>
        </w:tc>
        <w:tc>
          <w:tcPr>
            <w:tcW w:w="4077" w:type="dxa"/>
            <w:tcMar>
              <w:top w:w="50" w:type="dxa"/>
              <w:left w:w="100" w:type="dxa"/>
            </w:tcMar>
            <w:vAlign w:val="center"/>
          </w:tcPr>
          <w:p w14:paraId="4D4E213C">
            <w:pPr>
              <w:spacing w:before="0" w:after="0"/>
              <w:ind w:left="135"/>
              <w:jc w:val="left"/>
            </w:pPr>
            <w:r>
              <w:rPr>
                <w:rFonts w:ascii="Times New Roman" w:hAnsi="Times New Roman"/>
                <w:b w:val="0"/>
                <w:i w:val="0"/>
                <w:color w:val="000000"/>
                <w:sz w:val="24"/>
              </w:rPr>
              <w:t>Досуг и увлечения (хобби) современного подростка (технологии: проблемы)</w:t>
            </w:r>
          </w:p>
        </w:tc>
        <w:tc>
          <w:tcPr>
            <w:tcW w:w="716" w:type="dxa"/>
            <w:tcMar>
              <w:top w:w="50" w:type="dxa"/>
              <w:left w:w="100" w:type="dxa"/>
            </w:tcMar>
            <w:vAlign w:val="center"/>
          </w:tcPr>
          <w:p w14:paraId="3D092ECB">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69F9294F">
            <w:pPr>
              <w:spacing w:before="0" w:after="0" w:line="276" w:lineRule="auto"/>
              <w:ind w:left="135"/>
              <w:jc w:val="center"/>
            </w:pPr>
          </w:p>
        </w:tc>
        <w:tc>
          <w:tcPr>
            <w:tcW w:w="1503" w:type="dxa"/>
            <w:tcMar>
              <w:top w:w="50" w:type="dxa"/>
              <w:left w:w="100" w:type="dxa"/>
            </w:tcMar>
            <w:vAlign w:val="center"/>
          </w:tcPr>
          <w:p w14:paraId="55901DC1">
            <w:pPr>
              <w:spacing w:before="0" w:after="0" w:line="276" w:lineRule="auto"/>
              <w:ind w:left="135"/>
              <w:jc w:val="center"/>
            </w:pPr>
          </w:p>
        </w:tc>
        <w:tc>
          <w:tcPr>
            <w:tcW w:w="1048" w:type="dxa"/>
            <w:tcMar>
              <w:top w:w="50" w:type="dxa"/>
              <w:left w:w="100" w:type="dxa"/>
            </w:tcMar>
            <w:vAlign w:val="center"/>
          </w:tcPr>
          <w:p w14:paraId="6E1888B0">
            <w:pPr>
              <w:spacing w:before="0" w:after="0"/>
              <w:ind w:left="135"/>
              <w:jc w:val="left"/>
            </w:pPr>
          </w:p>
        </w:tc>
        <w:tc>
          <w:tcPr>
            <w:tcW w:w="1843" w:type="dxa"/>
            <w:tcMar>
              <w:top w:w="50" w:type="dxa"/>
              <w:left w:w="100" w:type="dxa"/>
            </w:tcMar>
            <w:vAlign w:val="center"/>
          </w:tcPr>
          <w:p w14:paraId="65AE0FB7">
            <w:pPr>
              <w:spacing w:before="0" w:after="0"/>
              <w:ind w:left="135"/>
              <w:jc w:val="left"/>
            </w:pPr>
          </w:p>
        </w:tc>
      </w:tr>
      <w:tr w14:paraId="004705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75385AFE">
            <w:pPr>
              <w:spacing w:before="0" w:after="0"/>
              <w:ind w:left="0"/>
              <w:jc w:val="left"/>
            </w:pPr>
            <w:r>
              <w:rPr>
                <w:rFonts w:ascii="Times New Roman" w:hAnsi="Times New Roman"/>
                <w:b w:val="0"/>
                <w:i w:val="0"/>
                <w:color w:val="000000"/>
                <w:sz w:val="24"/>
              </w:rPr>
              <w:t>20</w:t>
            </w:r>
          </w:p>
        </w:tc>
        <w:tc>
          <w:tcPr>
            <w:tcW w:w="4077" w:type="dxa"/>
            <w:tcMar>
              <w:top w:w="50" w:type="dxa"/>
              <w:left w:w="100" w:type="dxa"/>
            </w:tcMar>
            <w:vAlign w:val="center"/>
          </w:tcPr>
          <w:p w14:paraId="0FB2C642">
            <w:pPr>
              <w:spacing w:before="0" w:after="0"/>
              <w:ind w:left="135"/>
              <w:jc w:val="left"/>
            </w:pPr>
            <w:r>
              <w:rPr>
                <w:rFonts w:ascii="Times New Roman" w:hAnsi="Times New Roman"/>
                <w:b w:val="0"/>
                <w:i w:val="0"/>
                <w:color w:val="000000"/>
                <w:sz w:val="24"/>
              </w:rPr>
              <w:t>Досуг и увлечения (хобби) современного подростка (компьютерные программы)</w:t>
            </w:r>
          </w:p>
        </w:tc>
        <w:tc>
          <w:tcPr>
            <w:tcW w:w="716" w:type="dxa"/>
            <w:tcMar>
              <w:top w:w="50" w:type="dxa"/>
              <w:left w:w="100" w:type="dxa"/>
            </w:tcMar>
            <w:vAlign w:val="center"/>
          </w:tcPr>
          <w:p w14:paraId="43248E00">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59708731">
            <w:pPr>
              <w:spacing w:before="0" w:after="0" w:line="276" w:lineRule="auto"/>
              <w:ind w:left="135"/>
              <w:jc w:val="center"/>
            </w:pPr>
          </w:p>
        </w:tc>
        <w:tc>
          <w:tcPr>
            <w:tcW w:w="1503" w:type="dxa"/>
            <w:tcMar>
              <w:top w:w="50" w:type="dxa"/>
              <w:left w:w="100" w:type="dxa"/>
            </w:tcMar>
            <w:vAlign w:val="center"/>
          </w:tcPr>
          <w:p w14:paraId="2DF2809E">
            <w:pPr>
              <w:spacing w:before="0" w:after="0" w:line="276" w:lineRule="auto"/>
              <w:ind w:left="135"/>
              <w:jc w:val="center"/>
            </w:pPr>
          </w:p>
        </w:tc>
        <w:tc>
          <w:tcPr>
            <w:tcW w:w="1048" w:type="dxa"/>
            <w:tcMar>
              <w:top w:w="50" w:type="dxa"/>
              <w:left w:w="100" w:type="dxa"/>
            </w:tcMar>
            <w:vAlign w:val="center"/>
          </w:tcPr>
          <w:p w14:paraId="7F582B32">
            <w:pPr>
              <w:spacing w:before="0" w:after="0"/>
              <w:ind w:left="135"/>
              <w:jc w:val="left"/>
            </w:pPr>
          </w:p>
        </w:tc>
        <w:tc>
          <w:tcPr>
            <w:tcW w:w="1843" w:type="dxa"/>
            <w:tcMar>
              <w:top w:w="50" w:type="dxa"/>
              <w:left w:w="100" w:type="dxa"/>
            </w:tcMar>
            <w:vAlign w:val="center"/>
          </w:tcPr>
          <w:p w14:paraId="027C1FDC">
            <w:pPr>
              <w:spacing w:before="0" w:after="0"/>
              <w:ind w:left="135"/>
              <w:jc w:val="left"/>
            </w:pPr>
          </w:p>
        </w:tc>
      </w:tr>
      <w:tr w14:paraId="3DD7F1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7F5D0C11">
            <w:pPr>
              <w:spacing w:before="0" w:after="0"/>
              <w:ind w:left="0"/>
              <w:jc w:val="left"/>
            </w:pPr>
            <w:r>
              <w:rPr>
                <w:rFonts w:ascii="Times New Roman" w:hAnsi="Times New Roman"/>
                <w:b w:val="0"/>
                <w:i w:val="0"/>
                <w:color w:val="000000"/>
                <w:sz w:val="24"/>
              </w:rPr>
              <w:t>21</w:t>
            </w:r>
          </w:p>
        </w:tc>
        <w:tc>
          <w:tcPr>
            <w:tcW w:w="4077" w:type="dxa"/>
            <w:tcMar>
              <w:top w:w="50" w:type="dxa"/>
              <w:left w:w="100" w:type="dxa"/>
            </w:tcMar>
            <w:vAlign w:val="center"/>
          </w:tcPr>
          <w:p w14:paraId="41ED1C5C">
            <w:pPr>
              <w:spacing w:before="0" w:after="0"/>
              <w:ind w:left="135"/>
              <w:jc w:val="left"/>
            </w:pPr>
            <w:r>
              <w:rPr>
                <w:rFonts w:ascii="Times New Roman" w:hAnsi="Times New Roman"/>
                <w:b w:val="0"/>
                <w:i w:val="0"/>
                <w:color w:val="000000"/>
                <w:sz w:val="24"/>
              </w:rPr>
              <w:t>Досуг и увлечения (хобби) современного подростка (компьютерные игры)</w:t>
            </w:r>
          </w:p>
        </w:tc>
        <w:tc>
          <w:tcPr>
            <w:tcW w:w="716" w:type="dxa"/>
            <w:tcMar>
              <w:top w:w="50" w:type="dxa"/>
              <w:left w:w="100" w:type="dxa"/>
            </w:tcMar>
            <w:vAlign w:val="center"/>
          </w:tcPr>
          <w:p w14:paraId="6C166172">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25812DCB">
            <w:pPr>
              <w:spacing w:before="0" w:after="0" w:line="276" w:lineRule="auto"/>
              <w:ind w:left="135"/>
              <w:jc w:val="center"/>
            </w:pPr>
          </w:p>
        </w:tc>
        <w:tc>
          <w:tcPr>
            <w:tcW w:w="1503" w:type="dxa"/>
            <w:tcMar>
              <w:top w:w="50" w:type="dxa"/>
              <w:left w:w="100" w:type="dxa"/>
            </w:tcMar>
            <w:vAlign w:val="center"/>
          </w:tcPr>
          <w:p w14:paraId="7A075E4B">
            <w:pPr>
              <w:spacing w:before="0" w:after="0" w:line="276" w:lineRule="auto"/>
              <w:ind w:left="135"/>
              <w:jc w:val="center"/>
            </w:pPr>
          </w:p>
        </w:tc>
        <w:tc>
          <w:tcPr>
            <w:tcW w:w="1048" w:type="dxa"/>
            <w:tcMar>
              <w:top w:w="50" w:type="dxa"/>
              <w:left w:w="100" w:type="dxa"/>
            </w:tcMar>
            <w:vAlign w:val="center"/>
          </w:tcPr>
          <w:p w14:paraId="16A9A7BE">
            <w:pPr>
              <w:spacing w:before="0" w:after="0"/>
              <w:ind w:left="135"/>
              <w:jc w:val="left"/>
            </w:pPr>
          </w:p>
        </w:tc>
        <w:tc>
          <w:tcPr>
            <w:tcW w:w="1843" w:type="dxa"/>
            <w:tcMar>
              <w:top w:w="50" w:type="dxa"/>
              <w:left w:w="100" w:type="dxa"/>
            </w:tcMar>
            <w:vAlign w:val="center"/>
          </w:tcPr>
          <w:p w14:paraId="4CE5D571">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"https://m.edsoo.ru/83542866" \h </w:instrText>
            </w:r>
            <w:r>
              <w:fldChar w:fldCharType="separate"/>
            </w:r>
            <w:r>
              <w:rPr>
                <w:rFonts w:ascii="Times New Roman" w:hAnsi="Times New Roman"/>
                <w:b w:val="0"/>
                <w:i w:val="0"/>
                <w:color w:val="0000FF"/>
                <w:sz w:val="22"/>
                <w:u w:val="single"/>
              </w:rPr>
              <w:t>https://m.edsoo.ru/83542866</w:t>
            </w:r>
            <w:r>
              <w:rPr>
                <w:rFonts w:ascii="Times New Roman" w:hAnsi="Times New Roman"/>
                <w:b w:val="0"/>
                <w:i w:val="0"/>
                <w:color w:val="0000FF"/>
                <w:sz w:val="22"/>
                <w:u w:val="single"/>
              </w:rPr>
              <w:fldChar w:fldCharType="end"/>
            </w:r>
          </w:p>
        </w:tc>
      </w:tr>
      <w:tr w14:paraId="4DF22A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85FFEC7">
            <w:pPr>
              <w:spacing w:before="0" w:after="0"/>
              <w:ind w:left="0"/>
              <w:jc w:val="left"/>
            </w:pPr>
            <w:r>
              <w:rPr>
                <w:rFonts w:ascii="Times New Roman" w:hAnsi="Times New Roman"/>
                <w:b w:val="0"/>
                <w:i w:val="0"/>
                <w:color w:val="000000"/>
                <w:sz w:val="24"/>
              </w:rPr>
              <w:t>22</w:t>
            </w:r>
          </w:p>
        </w:tc>
        <w:tc>
          <w:tcPr>
            <w:tcW w:w="4077" w:type="dxa"/>
            <w:tcMar>
              <w:top w:w="50" w:type="dxa"/>
              <w:left w:w="100" w:type="dxa"/>
            </w:tcMar>
            <w:vAlign w:val="center"/>
          </w:tcPr>
          <w:p w14:paraId="6D476A6F">
            <w:pPr>
              <w:spacing w:before="0" w:after="0"/>
              <w:ind w:left="135"/>
              <w:jc w:val="left"/>
            </w:pPr>
            <w:r>
              <w:rPr>
                <w:rFonts w:ascii="Times New Roman" w:hAnsi="Times New Roman"/>
                <w:b w:val="0"/>
                <w:i w:val="0"/>
                <w:color w:val="000000"/>
                <w:sz w:val="24"/>
              </w:rPr>
              <w:t>Досуг и увлечения (хобби) современного подростка (технологии в нашей жизни)</w:t>
            </w:r>
          </w:p>
        </w:tc>
        <w:tc>
          <w:tcPr>
            <w:tcW w:w="716" w:type="dxa"/>
            <w:tcMar>
              <w:top w:w="50" w:type="dxa"/>
              <w:left w:w="100" w:type="dxa"/>
            </w:tcMar>
            <w:vAlign w:val="center"/>
          </w:tcPr>
          <w:p w14:paraId="498FBBA8">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265593DC">
            <w:pPr>
              <w:spacing w:before="0" w:after="0" w:line="276" w:lineRule="auto"/>
              <w:ind w:left="135"/>
              <w:jc w:val="center"/>
            </w:pPr>
          </w:p>
        </w:tc>
        <w:tc>
          <w:tcPr>
            <w:tcW w:w="1503" w:type="dxa"/>
            <w:tcMar>
              <w:top w:w="50" w:type="dxa"/>
              <w:left w:w="100" w:type="dxa"/>
            </w:tcMar>
            <w:vAlign w:val="center"/>
          </w:tcPr>
          <w:p w14:paraId="47EB0D64">
            <w:pPr>
              <w:spacing w:before="0" w:after="0" w:line="276" w:lineRule="auto"/>
              <w:ind w:left="135"/>
              <w:jc w:val="center"/>
            </w:pPr>
          </w:p>
        </w:tc>
        <w:tc>
          <w:tcPr>
            <w:tcW w:w="1048" w:type="dxa"/>
            <w:tcMar>
              <w:top w:w="50" w:type="dxa"/>
              <w:left w:w="100" w:type="dxa"/>
            </w:tcMar>
            <w:vAlign w:val="center"/>
          </w:tcPr>
          <w:p w14:paraId="611ABFDB">
            <w:pPr>
              <w:spacing w:before="0" w:after="0"/>
              <w:ind w:left="135"/>
              <w:jc w:val="left"/>
            </w:pPr>
          </w:p>
        </w:tc>
        <w:tc>
          <w:tcPr>
            <w:tcW w:w="1843" w:type="dxa"/>
            <w:tcMar>
              <w:top w:w="50" w:type="dxa"/>
              <w:left w:w="100" w:type="dxa"/>
            </w:tcMar>
            <w:vAlign w:val="center"/>
          </w:tcPr>
          <w:p w14:paraId="0682089B">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"https://m.edsoo.ru/83542262" \h </w:instrText>
            </w:r>
            <w:r>
              <w:fldChar w:fldCharType="separate"/>
            </w:r>
            <w:r>
              <w:rPr>
                <w:rFonts w:ascii="Times New Roman" w:hAnsi="Times New Roman"/>
                <w:b w:val="0"/>
                <w:i w:val="0"/>
                <w:color w:val="0000FF"/>
                <w:sz w:val="22"/>
                <w:u w:val="single"/>
              </w:rPr>
              <w:t>https://m.edsoo.ru/83542262</w:t>
            </w:r>
            <w:r>
              <w:rPr>
                <w:rFonts w:ascii="Times New Roman" w:hAnsi="Times New Roman"/>
                <w:b w:val="0"/>
                <w:i w:val="0"/>
                <w:color w:val="0000FF"/>
                <w:sz w:val="22"/>
                <w:u w:val="single"/>
              </w:rPr>
              <w:fldChar w:fldCharType="end"/>
            </w:r>
          </w:p>
        </w:tc>
      </w:tr>
      <w:tr w14:paraId="04DF2C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556ECE3B">
            <w:pPr>
              <w:spacing w:before="0" w:after="0"/>
              <w:ind w:left="0"/>
              <w:jc w:val="left"/>
            </w:pPr>
            <w:r>
              <w:rPr>
                <w:rFonts w:ascii="Times New Roman" w:hAnsi="Times New Roman"/>
                <w:b w:val="0"/>
                <w:i w:val="0"/>
                <w:color w:val="000000"/>
                <w:sz w:val="24"/>
              </w:rPr>
              <w:t>23</w:t>
            </w:r>
          </w:p>
        </w:tc>
        <w:tc>
          <w:tcPr>
            <w:tcW w:w="4077" w:type="dxa"/>
            <w:tcMar>
              <w:top w:w="50" w:type="dxa"/>
              <w:left w:w="100" w:type="dxa"/>
            </w:tcMar>
            <w:vAlign w:val="center"/>
          </w:tcPr>
          <w:p w14:paraId="193112C9">
            <w:pPr>
              <w:spacing w:before="0" w:after="0"/>
              <w:ind w:left="135"/>
              <w:jc w:val="left"/>
            </w:pPr>
            <w:r>
              <w:rPr>
                <w:rFonts w:ascii="Times New Roman" w:hAnsi="Times New Roman"/>
                <w:b w:val="0"/>
                <w:i w:val="0"/>
                <w:color w:val="000000"/>
                <w:sz w:val="24"/>
              </w:rPr>
              <w:t>Досуг и увлечения (хобби) современного подростка (виды искусства)</w:t>
            </w:r>
          </w:p>
        </w:tc>
        <w:tc>
          <w:tcPr>
            <w:tcW w:w="716" w:type="dxa"/>
            <w:tcMar>
              <w:top w:w="50" w:type="dxa"/>
              <w:left w:w="100" w:type="dxa"/>
            </w:tcMar>
            <w:vAlign w:val="center"/>
          </w:tcPr>
          <w:p w14:paraId="7EEBC0EB">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42C02BD4">
            <w:pPr>
              <w:spacing w:before="0" w:after="0" w:line="276" w:lineRule="auto"/>
              <w:ind w:left="135"/>
              <w:jc w:val="center"/>
            </w:pPr>
          </w:p>
        </w:tc>
        <w:tc>
          <w:tcPr>
            <w:tcW w:w="1503" w:type="dxa"/>
            <w:tcMar>
              <w:top w:w="50" w:type="dxa"/>
              <w:left w:w="100" w:type="dxa"/>
            </w:tcMar>
            <w:vAlign w:val="center"/>
          </w:tcPr>
          <w:p w14:paraId="715AA3CF">
            <w:pPr>
              <w:spacing w:before="0" w:after="0" w:line="276" w:lineRule="auto"/>
              <w:ind w:left="135"/>
              <w:jc w:val="center"/>
            </w:pPr>
          </w:p>
        </w:tc>
        <w:tc>
          <w:tcPr>
            <w:tcW w:w="1048" w:type="dxa"/>
            <w:tcMar>
              <w:top w:w="50" w:type="dxa"/>
              <w:left w:w="100" w:type="dxa"/>
            </w:tcMar>
            <w:vAlign w:val="center"/>
          </w:tcPr>
          <w:p w14:paraId="70B21835">
            <w:pPr>
              <w:spacing w:before="0" w:after="0"/>
              <w:ind w:left="135"/>
              <w:jc w:val="left"/>
            </w:pPr>
          </w:p>
        </w:tc>
        <w:tc>
          <w:tcPr>
            <w:tcW w:w="1843" w:type="dxa"/>
            <w:tcMar>
              <w:top w:w="50" w:type="dxa"/>
              <w:left w:w="100" w:type="dxa"/>
            </w:tcMar>
            <w:vAlign w:val="center"/>
          </w:tcPr>
          <w:p w14:paraId="61F542B8">
            <w:pPr>
              <w:spacing w:before="0" w:after="0"/>
              <w:ind w:left="135"/>
              <w:jc w:val="left"/>
            </w:pPr>
          </w:p>
        </w:tc>
      </w:tr>
      <w:tr w14:paraId="59137A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23E623E5">
            <w:pPr>
              <w:spacing w:before="0" w:after="0"/>
              <w:ind w:left="0"/>
              <w:jc w:val="left"/>
            </w:pPr>
            <w:r>
              <w:rPr>
                <w:rFonts w:ascii="Times New Roman" w:hAnsi="Times New Roman"/>
                <w:b w:val="0"/>
                <w:i w:val="0"/>
                <w:color w:val="000000"/>
                <w:sz w:val="24"/>
              </w:rPr>
              <w:t>24</w:t>
            </w:r>
          </w:p>
        </w:tc>
        <w:tc>
          <w:tcPr>
            <w:tcW w:w="4077" w:type="dxa"/>
            <w:tcMar>
              <w:top w:w="50" w:type="dxa"/>
              <w:left w:w="100" w:type="dxa"/>
            </w:tcMar>
            <w:vAlign w:val="center"/>
          </w:tcPr>
          <w:p w14:paraId="1C95FB02">
            <w:pPr>
              <w:spacing w:before="0" w:after="0"/>
              <w:ind w:left="135"/>
              <w:jc w:val="left"/>
            </w:pPr>
            <w:r>
              <w:rPr>
                <w:rFonts w:ascii="Times New Roman" w:hAnsi="Times New Roman"/>
                <w:b w:val="0"/>
                <w:i w:val="0"/>
                <w:color w:val="000000"/>
                <w:sz w:val="24"/>
              </w:rPr>
              <w:t>Досуг и увлечения (хобби) современного подростка (музыка)</w:t>
            </w:r>
          </w:p>
        </w:tc>
        <w:tc>
          <w:tcPr>
            <w:tcW w:w="716" w:type="dxa"/>
            <w:tcMar>
              <w:top w:w="50" w:type="dxa"/>
              <w:left w:w="100" w:type="dxa"/>
            </w:tcMar>
            <w:vAlign w:val="center"/>
          </w:tcPr>
          <w:p w14:paraId="1CE10AF6">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3961C547">
            <w:pPr>
              <w:spacing w:before="0" w:after="0" w:line="276" w:lineRule="auto"/>
              <w:ind w:left="135"/>
              <w:jc w:val="center"/>
            </w:pPr>
          </w:p>
        </w:tc>
        <w:tc>
          <w:tcPr>
            <w:tcW w:w="1503" w:type="dxa"/>
            <w:tcMar>
              <w:top w:w="50" w:type="dxa"/>
              <w:left w:w="100" w:type="dxa"/>
            </w:tcMar>
            <w:vAlign w:val="center"/>
          </w:tcPr>
          <w:p w14:paraId="59C74B3B">
            <w:pPr>
              <w:spacing w:before="0" w:after="0" w:line="276" w:lineRule="auto"/>
              <w:ind w:left="135"/>
              <w:jc w:val="center"/>
            </w:pPr>
          </w:p>
        </w:tc>
        <w:tc>
          <w:tcPr>
            <w:tcW w:w="1048" w:type="dxa"/>
            <w:tcMar>
              <w:top w:w="50" w:type="dxa"/>
              <w:left w:w="100" w:type="dxa"/>
            </w:tcMar>
            <w:vAlign w:val="center"/>
          </w:tcPr>
          <w:p w14:paraId="17EFD47B">
            <w:pPr>
              <w:spacing w:before="0" w:after="0"/>
              <w:ind w:left="135"/>
              <w:jc w:val="left"/>
            </w:pPr>
          </w:p>
        </w:tc>
        <w:tc>
          <w:tcPr>
            <w:tcW w:w="1843" w:type="dxa"/>
            <w:tcMar>
              <w:top w:w="50" w:type="dxa"/>
              <w:left w:w="100" w:type="dxa"/>
            </w:tcMar>
            <w:vAlign w:val="center"/>
          </w:tcPr>
          <w:p w14:paraId="111A8DC9">
            <w:pPr>
              <w:spacing w:before="0" w:after="0"/>
              <w:ind w:left="135"/>
              <w:jc w:val="left"/>
            </w:pPr>
          </w:p>
        </w:tc>
      </w:tr>
      <w:tr w14:paraId="4C98CA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10AA2856">
            <w:pPr>
              <w:spacing w:before="0" w:after="0"/>
              <w:ind w:left="0"/>
              <w:jc w:val="left"/>
            </w:pPr>
            <w:r>
              <w:rPr>
                <w:rFonts w:ascii="Times New Roman" w:hAnsi="Times New Roman"/>
                <w:b w:val="0"/>
                <w:i w:val="0"/>
                <w:color w:val="000000"/>
                <w:sz w:val="24"/>
              </w:rPr>
              <w:t>25</w:t>
            </w:r>
          </w:p>
        </w:tc>
        <w:tc>
          <w:tcPr>
            <w:tcW w:w="4077" w:type="dxa"/>
            <w:tcMar>
              <w:top w:w="50" w:type="dxa"/>
              <w:left w:w="100" w:type="dxa"/>
            </w:tcMar>
            <w:vAlign w:val="center"/>
          </w:tcPr>
          <w:p w14:paraId="685042E2">
            <w:pPr>
              <w:spacing w:before="0" w:after="0"/>
              <w:ind w:left="135"/>
              <w:jc w:val="left"/>
            </w:pPr>
            <w:r>
              <w:rPr>
                <w:rFonts w:ascii="Times New Roman" w:hAnsi="Times New Roman"/>
                <w:b w:val="0"/>
                <w:i w:val="0"/>
                <w:color w:val="000000"/>
                <w:sz w:val="24"/>
              </w:rPr>
              <w:t>Досуг и увлечения (хобби) современного подростка (кино)</w:t>
            </w:r>
          </w:p>
        </w:tc>
        <w:tc>
          <w:tcPr>
            <w:tcW w:w="716" w:type="dxa"/>
            <w:tcMar>
              <w:top w:w="50" w:type="dxa"/>
              <w:left w:w="100" w:type="dxa"/>
            </w:tcMar>
            <w:vAlign w:val="center"/>
          </w:tcPr>
          <w:p w14:paraId="40CFB4D5">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516C61B6">
            <w:pPr>
              <w:spacing w:before="0" w:after="0" w:line="276" w:lineRule="auto"/>
              <w:ind w:left="135"/>
              <w:jc w:val="center"/>
            </w:pPr>
          </w:p>
        </w:tc>
        <w:tc>
          <w:tcPr>
            <w:tcW w:w="1503" w:type="dxa"/>
            <w:tcMar>
              <w:top w:w="50" w:type="dxa"/>
              <w:left w:w="100" w:type="dxa"/>
            </w:tcMar>
            <w:vAlign w:val="center"/>
          </w:tcPr>
          <w:p w14:paraId="45C02EB8">
            <w:pPr>
              <w:spacing w:before="0" w:after="0" w:line="276" w:lineRule="auto"/>
              <w:ind w:left="135"/>
              <w:jc w:val="center"/>
            </w:pPr>
          </w:p>
        </w:tc>
        <w:tc>
          <w:tcPr>
            <w:tcW w:w="1048" w:type="dxa"/>
            <w:tcMar>
              <w:top w:w="50" w:type="dxa"/>
              <w:left w:w="100" w:type="dxa"/>
            </w:tcMar>
            <w:vAlign w:val="center"/>
          </w:tcPr>
          <w:p w14:paraId="1B79CD62">
            <w:pPr>
              <w:spacing w:before="0" w:after="0"/>
              <w:ind w:left="135"/>
              <w:jc w:val="left"/>
            </w:pPr>
          </w:p>
        </w:tc>
        <w:tc>
          <w:tcPr>
            <w:tcW w:w="1843" w:type="dxa"/>
            <w:tcMar>
              <w:top w:w="50" w:type="dxa"/>
              <w:left w:w="100" w:type="dxa"/>
            </w:tcMar>
            <w:vAlign w:val="center"/>
          </w:tcPr>
          <w:p w14:paraId="531C8F84">
            <w:pPr>
              <w:spacing w:before="0" w:after="0"/>
              <w:ind w:left="135"/>
              <w:jc w:val="left"/>
            </w:pPr>
          </w:p>
        </w:tc>
      </w:tr>
      <w:tr w14:paraId="555733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1387F496">
            <w:pPr>
              <w:spacing w:before="0" w:after="0"/>
              <w:ind w:left="0"/>
              <w:jc w:val="left"/>
            </w:pPr>
            <w:r>
              <w:rPr>
                <w:rFonts w:ascii="Times New Roman" w:hAnsi="Times New Roman"/>
                <w:b w:val="0"/>
                <w:i w:val="0"/>
                <w:color w:val="000000"/>
                <w:sz w:val="24"/>
              </w:rPr>
              <w:t>26</w:t>
            </w:r>
          </w:p>
        </w:tc>
        <w:tc>
          <w:tcPr>
            <w:tcW w:w="4077" w:type="dxa"/>
            <w:tcMar>
              <w:top w:w="50" w:type="dxa"/>
              <w:left w:w="100" w:type="dxa"/>
            </w:tcMar>
            <w:vAlign w:val="center"/>
          </w:tcPr>
          <w:p w14:paraId="619ABDFF">
            <w:pPr>
              <w:spacing w:before="0" w:after="0"/>
              <w:ind w:left="135"/>
              <w:jc w:val="left"/>
            </w:pPr>
            <w:r>
              <w:rPr>
                <w:rFonts w:ascii="Times New Roman" w:hAnsi="Times New Roman"/>
                <w:b w:val="0"/>
                <w:i w:val="0"/>
                <w:color w:val="000000"/>
                <w:sz w:val="24"/>
              </w:rPr>
              <w:t>Досуг и увлечения (хобби) современного подростка (чтение)</w:t>
            </w:r>
          </w:p>
        </w:tc>
        <w:tc>
          <w:tcPr>
            <w:tcW w:w="716" w:type="dxa"/>
            <w:tcMar>
              <w:top w:w="50" w:type="dxa"/>
              <w:left w:w="100" w:type="dxa"/>
            </w:tcMar>
            <w:vAlign w:val="center"/>
          </w:tcPr>
          <w:p w14:paraId="6363BAF5">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6F914C83">
            <w:pPr>
              <w:spacing w:before="0" w:after="0" w:line="276" w:lineRule="auto"/>
              <w:ind w:left="135"/>
              <w:jc w:val="center"/>
            </w:pPr>
          </w:p>
        </w:tc>
        <w:tc>
          <w:tcPr>
            <w:tcW w:w="1503" w:type="dxa"/>
            <w:tcMar>
              <w:top w:w="50" w:type="dxa"/>
              <w:left w:w="100" w:type="dxa"/>
            </w:tcMar>
            <w:vAlign w:val="center"/>
          </w:tcPr>
          <w:p w14:paraId="14E721A1">
            <w:pPr>
              <w:spacing w:before="0" w:after="0" w:line="276" w:lineRule="auto"/>
              <w:ind w:left="135"/>
              <w:jc w:val="center"/>
            </w:pPr>
          </w:p>
        </w:tc>
        <w:tc>
          <w:tcPr>
            <w:tcW w:w="1048" w:type="dxa"/>
            <w:tcMar>
              <w:top w:w="50" w:type="dxa"/>
              <w:left w:w="100" w:type="dxa"/>
            </w:tcMar>
            <w:vAlign w:val="center"/>
          </w:tcPr>
          <w:p w14:paraId="29316207">
            <w:pPr>
              <w:spacing w:before="0" w:after="0"/>
              <w:ind w:left="135"/>
              <w:jc w:val="left"/>
            </w:pPr>
          </w:p>
        </w:tc>
        <w:tc>
          <w:tcPr>
            <w:tcW w:w="1843" w:type="dxa"/>
            <w:tcMar>
              <w:top w:w="50" w:type="dxa"/>
              <w:left w:w="100" w:type="dxa"/>
            </w:tcMar>
            <w:vAlign w:val="center"/>
          </w:tcPr>
          <w:p w14:paraId="22A5D07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"https://m.edsoo.ru/8354253c" \h </w:instrText>
            </w:r>
            <w:r>
              <w:fldChar w:fldCharType="separate"/>
            </w:r>
            <w:r>
              <w:rPr>
                <w:rFonts w:ascii="Times New Roman" w:hAnsi="Times New Roman"/>
                <w:b w:val="0"/>
                <w:i w:val="0"/>
                <w:color w:val="0000FF"/>
                <w:sz w:val="22"/>
                <w:u w:val="single"/>
              </w:rPr>
              <w:t>https://m.edsoo.ru/8354253c</w:t>
            </w:r>
            <w:r>
              <w:rPr>
                <w:rFonts w:ascii="Times New Roman" w:hAnsi="Times New Roman"/>
                <w:b w:val="0"/>
                <w:i w:val="0"/>
                <w:color w:val="0000FF"/>
                <w:sz w:val="22"/>
                <w:u w:val="single"/>
              </w:rPr>
              <w:fldChar w:fldCharType="end"/>
            </w:r>
          </w:p>
        </w:tc>
      </w:tr>
      <w:tr w14:paraId="057D6A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3D27EA42">
            <w:pPr>
              <w:spacing w:before="0" w:after="0"/>
              <w:ind w:left="0"/>
              <w:jc w:val="left"/>
            </w:pPr>
            <w:r>
              <w:rPr>
                <w:rFonts w:ascii="Times New Roman" w:hAnsi="Times New Roman"/>
                <w:b w:val="0"/>
                <w:i w:val="0"/>
                <w:color w:val="000000"/>
                <w:sz w:val="24"/>
              </w:rPr>
              <w:t>27</w:t>
            </w:r>
          </w:p>
        </w:tc>
        <w:tc>
          <w:tcPr>
            <w:tcW w:w="4077" w:type="dxa"/>
            <w:tcMar>
              <w:top w:w="50" w:type="dxa"/>
              <w:left w:w="100" w:type="dxa"/>
            </w:tcMar>
            <w:vAlign w:val="center"/>
          </w:tcPr>
          <w:p w14:paraId="32F78070">
            <w:pPr>
              <w:spacing w:before="0" w:after="0"/>
              <w:ind w:left="135"/>
              <w:jc w:val="left"/>
            </w:pPr>
            <w:r>
              <w:rPr>
                <w:rFonts w:ascii="Times New Roman" w:hAnsi="Times New Roman"/>
                <w:b w:val="0"/>
                <w:i w:val="0"/>
                <w:color w:val="000000"/>
                <w:sz w:val="24"/>
              </w:rPr>
              <w:t>Досуг и увлечения (хобби) современного подростка (волонтёрское движение)</w:t>
            </w:r>
          </w:p>
        </w:tc>
        <w:tc>
          <w:tcPr>
            <w:tcW w:w="716" w:type="dxa"/>
            <w:tcMar>
              <w:top w:w="50" w:type="dxa"/>
              <w:left w:w="100" w:type="dxa"/>
            </w:tcMar>
            <w:vAlign w:val="center"/>
          </w:tcPr>
          <w:p w14:paraId="3865F996">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14E45357">
            <w:pPr>
              <w:spacing w:before="0" w:after="0" w:line="276" w:lineRule="auto"/>
              <w:ind w:left="135"/>
              <w:jc w:val="center"/>
            </w:pPr>
          </w:p>
        </w:tc>
        <w:tc>
          <w:tcPr>
            <w:tcW w:w="1503" w:type="dxa"/>
            <w:tcMar>
              <w:top w:w="50" w:type="dxa"/>
              <w:left w:w="100" w:type="dxa"/>
            </w:tcMar>
            <w:vAlign w:val="center"/>
          </w:tcPr>
          <w:p w14:paraId="19C84693">
            <w:pPr>
              <w:spacing w:before="0" w:after="0" w:line="276" w:lineRule="auto"/>
              <w:ind w:left="135"/>
              <w:jc w:val="center"/>
            </w:pPr>
          </w:p>
        </w:tc>
        <w:tc>
          <w:tcPr>
            <w:tcW w:w="1048" w:type="dxa"/>
            <w:tcMar>
              <w:top w:w="50" w:type="dxa"/>
              <w:left w:w="100" w:type="dxa"/>
            </w:tcMar>
            <w:vAlign w:val="center"/>
          </w:tcPr>
          <w:p w14:paraId="72704409">
            <w:pPr>
              <w:spacing w:before="0" w:after="0"/>
              <w:ind w:left="135"/>
              <w:jc w:val="left"/>
            </w:pPr>
          </w:p>
        </w:tc>
        <w:tc>
          <w:tcPr>
            <w:tcW w:w="1843" w:type="dxa"/>
            <w:tcMar>
              <w:top w:w="50" w:type="dxa"/>
              <w:left w:w="100" w:type="dxa"/>
            </w:tcMar>
            <w:vAlign w:val="center"/>
          </w:tcPr>
          <w:p w14:paraId="5A27920E">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"https://m.edsoo.ru/83541ee8" \h </w:instrText>
            </w:r>
            <w:r>
              <w:fldChar w:fldCharType="separate"/>
            </w:r>
            <w:r>
              <w:rPr>
                <w:rFonts w:ascii="Times New Roman" w:hAnsi="Times New Roman"/>
                <w:b w:val="0"/>
                <w:i w:val="0"/>
                <w:color w:val="0000FF"/>
                <w:sz w:val="22"/>
                <w:u w:val="single"/>
              </w:rPr>
              <w:t>https://m.edsoo.ru/83541ee8</w:t>
            </w:r>
            <w:r>
              <w:rPr>
                <w:rFonts w:ascii="Times New Roman" w:hAnsi="Times New Roman"/>
                <w:b w:val="0"/>
                <w:i w:val="0"/>
                <w:color w:val="0000FF"/>
                <w:sz w:val="22"/>
                <w:u w:val="single"/>
              </w:rPr>
              <w:fldChar w:fldCharType="end"/>
            </w:r>
          </w:p>
        </w:tc>
      </w:tr>
      <w:tr w14:paraId="1EC387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8AFF67F">
            <w:pPr>
              <w:spacing w:before="0" w:after="0"/>
              <w:ind w:left="0"/>
              <w:jc w:val="left"/>
            </w:pPr>
            <w:r>
              <w:rPr>
                <w:rFonts w:ascii="Times New Roman" w:hAnsi="Times New Roman"/>
                <w:b w:val="0"/>
                <w:i w:val="0"/>
                <w:color w:val="000000"/>
                <w:sz w:val="24"/>
              </w:rPr>
              <w:t>28</w:t>
            </w:r>
          </w:p>
        </w:tc>
        <w:tc>
          <w:tcPr>
            <w:tcW w:w="4077" w:type="dxa"/>
            <w:tcMar>
              <w:top w:w="50" w:type="dxa"/>
              <w:left w:w="100" w:type="dxa"/>
            </w:tcMar>
            <w:vAlign w:val="center"/>
          </w:tcPr>
          <w:p w14:paraId="077B8E29">
            <w:pPr>
              <w:spacing w:before="0" w:after="0"/>
              <w:ind w:left="135"/>
              <w:jc w:val="left"/>
            </w:pPr>
            <w:r>
              <w:rPr>
                <w:rFonts w:ascii="Times New Roman" w:hAnsi="Times New Roman"/>
                <w:b w:val="0"/>
                <w:i w:val="0"/>
                <w:color w:val="000000"/>
                <w:sz w:val="24"/>
              </w:rPr>
              <w:t>Досуг и увлечения (хобби) современного подростка (преданность своему увлечению)</w:t>
            </w:r>
          </w:p>
        </w:tc>
        <w:tc>
          <w:tcPr>
            <w:tcW w:w="716" w:type="dxa"/>
            <w:tcMar>
              <w:top w:w="50" w:type="dxa"/>
              <w:left w:w="100" w:type="dxa"/>
            </w:tcMar>
            <w:vAlign w:val="center"/>
          </w:tcPr>
          <w:p w14:paraId="7FCB819D">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0C8262D1">
            <w:pPr>
              <w:spacing w:before="0" w:after="0" w:line="276" w:lineRule="auto"/>
              <w:ind w:left="135"/>
              <w:jc w:val="center"/>
            </w:pPr>
          </w:p>
        </w:tc>
        <w:tc>
          <w:tcPr>
            <w:tcW w:w="1503" w:type="dxa"/>
            <w:tcMar>
              <w:top w:w="50" w:type="dxa"/>
              <w:left w:w="100" w:type="dxa"/>
            </w:tcMar>
            <w:vAlign w:val="center"/>
          </w:tcPr>
          <w:p w14:paraId="38AE9A84">
            <w:pPr>
              <w:spacing w:before="0" w:after="0" w:line="276" w:lineRule="auto"/>
              <w:ind w:left="135"/>
              <w:jc w:val="center"/>
            </w:pPr>
          </w:p>
        </w:tc>
        <w:tc>
          <w:tcPr>
            <w:tcW w:w="1048" w:type="dxa"/>
            <w:tcMar>
              <w:top w:w="50" w:type="dxa"/>
              <w:left w:w="100" w:type="dxa"/>
            </w:tcMar>
            <w:vAlign w:val="center"/>
          </w:tcPr>
          <w:p w14:paraId="3A62CF6E">
            <w:pPr>
              <w:spacing w:before="0" w:after="0"/>
              <w:ind w:left="135"/>
              <w:jc w:val="left"/>
            </w:pPr>
          </w:p>
        </w:tc>
        <w:tc>
          <w:tcPr>
            <w:tcW w:w="1843" w:type="dxa"/>
            <w:tcMar>
              <w:top w:w="50" w:type="dxa"/>
              <w:left w:w="100" w:type="dxa"/>
            </w:tcMar>
            <w:vAlign w:val="center"/>
          </w:tcPr>
          <w:p w14:paraId="68AC1272">
            <w:pPr>
              <w:spacing w:before="0" w:after="0"/>
              <w:ind w:left="135"/>
              <w:jc w:val="left"/>
            </w:pPr>
          </w:p>
        </w:tc>
      </w:tr>
      <w:tr w14:paraId="0EA400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1ECE6321">
            <w:pPr>
              <w:spacing w:before="0" w:after="0"/>
              <w:ind w:left="0"/>
              <w:jc w:val="left"/>
            </w:pPr>
            <w:r>
              <w:rPr>
                <w:rFonts w:ascii="Times New Roman" w:hAnsi="Times New Roman"/>
                <w:b w:val="0"/>
                <w:i w:val="0"/>
                <w:color w:val="000000"/>
                <w:sz w:val="24"/>
              </w:rPr>
              <w:t>29</w:t>
            </w:r>
          </w:p>
        </w:tc>
        <w:tc>
          <w:tcPr>
            <w:tcW w:w="4077" w:type="dxa"/>
            <w:tcMar>
              <w:top w:w="50" w:type="dxa"/>
              <w:left w:w="100" w:type="dxa"/>
            </w:tcMar>
            <w:vAlign w:val="center"/>
          </w:tcPr>
          <w:p w14:paraId="73037EFD">
            <w:pPr>
              <w:spacing w:before="0" w:after="0"/>
              <w:ind w:left="135"/>
              <w:jc w:val="left"/>
            </w:pPr>
            <w:r>
              <w:rPr>
                <w:rFonts w:ascii="Times New Roman" w:hAnsi="Times New Roman"/>
                <w:b w:val="0"/>
                <w:i w:val="0"/>
                <w:color w:val="000000"/>
                <w:sz w:val="24"/>
              </w:rPr>
              <w:t>Обобщение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14:paraId="0E0862B6">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5809500C">
            <w:pPr>
              <w:spacing w:before="0" w:after="0" w:line="276" w:lineRule="auto"/>
              <w:ind w:left="135"/>
              <w:jc w:val="center"/>
            </w:pPr>
          </w:p>
        </w:tc>
        <w:tc>
          <w:tcPr>
            <w:tcW w:w="1503" w:type="dxa"/>
            <w:tcMar>
              <w:top w:w="50" w:type="dxa"/>
              <w:left w:w="100" w:type="dxa"/>
            </w:tcMar>
            <w:vAlign w:val="center"/>
          </w:tcPr>
          <w:p w14:paraId="603335C2">
            <w:pPr>
              <w:spacing w:before="0" w:after="0" w:line="276" w:lineRule="auto"/>
              <w:ind w:left="135"/>
              <w:jc w:val="center"/>
            </w:pPr>
          </w:p>
        </w:tc>
        <w:tc>
          <w:tcPr>
            <w:tcW w:w="1048" w:type="dxa"/>
            <w:tcMar>
              <w:top w:w="50" w:type="dxa"/>
              <w:left w:w="100" w:type="dxa"/>
            </w:tcMar>
            <w:vAlign w:val="center"/>
          </w:tcPr>
          <w:p w14:paraId="7430AE8E">
            <w:pPr>
              <w:spacing w:before="0" w:after="0"/>
              <w:ind w:left="135"/>
              <w:jc w:val="left"/>
            </w:pPr>
          </w:p>
        </w:tc>
        <w:tc>
          <w:tcPr>
            <w:tcW w:w="1843" w:type="dxa"/>
            <w:tcMar>
              <w:top w:w="50" w:type="dxa"/>
              <w:left w:w="100" w:type="dxa"/>
            </w:tcMar>
            <w:vAlign w:val="center"/>
          </w:tcPr>
          <w:p w14:paraId="7A1388DC">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"https://m.edsoo.ru/83542c80" \h </w:instrText>
            </w:r>
            <w:r>
              <w:fldChar w:fldCharType="separate"/>
            </w:r>
            <w:r>
              <w:rPr>
                <w:rFonts w:ascii="Times New Roman" w:hAnsi="Times New Roman"/>
                <w:b w:val="0"/>
                <w:i w:val="0"/>
                <w:color w:val="0000FF"/>
                <w:sz w:val="22"/>
                <w:u w:val="single"/>
              </w:rPr>
              <w:t>https://m.edsoo.ru/83542c80</w:t>
            </w:r>
            <w:r>
              <w:rPr>
                <w:rFonts w:ascii="Times New Roman" w:hAnsi="Times New Roman"/>
                <w:b w:val="0"/>
                <w:i w:val="0"/>
                <w:color w:val="0000FF"/>
                <w:sz w:val="22"/>
                <w:u w:val="single"/>
              </w:rPr>
              <w:fldChar w:fldCharType="end"/>
            </w:r>
          </w:p>
        </w:tc>
      </w:tr>
      <w:tr w14:paraId="0357EE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778CBEA1">
            <w:pPr>
              <w:spacing w:before="0" w:after="0"/>
              <w:ind w:left="0"/>
              <w:jc w:val="left"/>
            </w:pPr>
            <w:r>
              <w:rPr>
                <w:rFonts w:ascii="Times New Roman" w:hAnsi="Times New Roman"/>
                <w:b w:val="0"/>
                <w:i w:val="0"/>
                <w:color w:val="000000"/>
                <w:sz w:val="24"/>
              </w:rPr>
              <w:t>30</w:t>
            </w:r>
          </w:p>
        </w:tc>
        <w:tc>
          <w:tcPr>
            <w:tcW w:w="4077" w:type="dxa"/>
            <w:tcMar>
              <w:top w:w="50" w:type="dxa"/>
              <w:left w:w="100" w:type="dxa"/>
            </w:tcMar>
            <w:vAlign w:val="center"/>
          </w:tcPr>
          <w:p w14:paraId="52CEA1E8">
            <w:pPr>
              <w:spacing w:before="0" w:after="0"/>
              <w:ind w:left="135"/>
              <w:jc w:val="left"/>
            </w:pPr>
            <w:r>
              <w:rPr>
                <w:rFonts w:ascii="Times New Roman" w:hAnsi="Times New Roman"/>
                <w:b w:val="0"/>
                <w:i w:val="0"/>
                <w:color w:val="000000"/>
                <w:sz w:val="24"/>
              </w:rPr>
              <w:t>Контроль по теме "Досуг и увлечения (хобби) современного подростка (чтение, кино, театр, музыка, музей, спорт, живопись; компьютерные игры). Роль книги в жизни подростка"</w:t>
            </w:r>
          </w:p>
        </w:tc>
        <w:tc>
          <w:tcPr>
            <w:tcW w:w="716" w:type="dxa"/>
            <w:tcMar>
              <w:top w:w="50" w:type="dxa"/>
              <w:left w:w="100" w:type="dxa"/>
            </w:tcMar>
            <w:vAlign w:val="center"/>
          </w:tcPr>
          <w:p w14:paraId="02D64855">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77A31273">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F38ABD2">
            <w:pPr>
              <w:spacing w:before="0" w:after="0" w:line="276" w:lineRule="auto"/>
              <w:ind w:left="135"/>
              <w:jc w:val="center"/>
            </w:pPr>
          </w:p>
        </w:tc>
        <w:tc>
          <w:tcPr>
            <w:tcW w:w="1048" w:type="dxa"/>
            <w:tcMar>
              <w:top w:w="50" w:type="dxa"/>
              <w:left w:w="100" w:type="dxa"/>
            </w:tcMar>
            <w:vAlign w:val="center"/>
          </w:tcPr>
          <w:p w14:paraId="50223732">
            <w:pPr>
              <w:spacing w:before="0" w:after="0"/>
              <w:ind w:left="135"/>
              <w:jc w:val="left"/>
            </w:pPr>
          </w:p>
        </w:tc>
        <w:tc>
          <w:tcPr>
            <w:tcW w:w="1843" w:type="dxa"/>
            <w:tcMar>
              <w:top w:w="50" w:type="dxa"/>
              <w:left w:w="100" w:type="dxa"/>
            </w:tcMar>
            <w:vAlign w:val="center"/>
          </w:tcPr>
          <w:p w14:paraId="2C0D8931">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"https://m.edsoo.ru/83542c80" \h </w:instrText>
            </w:r>
            <w:r>
              <w:fldChar w:fldCharType="separate"/>
            </w:r>
            <w:r>
              <w:rPr>
                <w:rFonts w:ascii="Times New Roman" w:hAnsi="Times New Roman"/>
                <w:b w:val="0"/>
                <w:i w:val="0"/>
                <w:color w:val="0000FF"/>
                <w:sz w:val="22"/>
                <w:u w:val="single"/>
              </w:rPr>
              <w:t>https://m.edsoo.ru/83542c80</w:t>
            </w:r>
            <w:r>
              <w:rPr>
                <w:rFonts w:ascii="Times New Roman" w:hAnsi="Times New Roman"/>
                <w:b w:val="0"/>
                <w:i w:val="0"/>
                <w:color w:val="0000FF"/>
                <w:sz w:val="22"/>
                <w:u w:val="single"/>
              </w:rPr>
              <w:fldChar w:fldCharType="end"/>
            </w:r>
          </w:p>
        </w:tc>
      </w:tr>
      <w:tr w14:paraId="2152826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0F6EB2CF">
            <w:pPr>
              <w:spacing w:before="0" w:after="0"/>
              <w:ind w:left="0"/>
              <w:jc w:val="left"/>
            </w:pPr>
            <w:r>
              <w:rPr>
                <w:rFonts w:ascii="Times New Roman" w:hAnsi="Times New Roman"/>
                <w:b w:val="0"/>
                <w:i w:val="0"/>
                <w:color w:val="000000"/>
                <w:sz w:val="24"/>
              </w:rPr>
              <w:t>31</w:t>
            </w:r>
          </w:p>
        </w:tc>
        <w:tc>
          <w:tcPr>
            <w:tcW w:w="4077" w:type="dxa"/>
            <w:tcMar>
              <w:top w:w="50" w:type="dxa"/>
              <w:left w:w="100" w:type="dxa"/>
            </w:tcMar>
            <w:vAlign w:val="center"/>
          </w:tcPr>
          <w:p w14:paraId="3B89F6C2">
            <w:pPr>
              <w:spacing w:before="0" w:after="0"/>
              <w:ind w:left="135"/>
              <w:jc w:val="left"/>
            </w:pPr>
            <w:r>
              <w:rPr>
                <w:rFonts w:ascii="Times New Roman" w:hAnsi="Times New Roman"/>
                <w:b w:val="0"/>
                <w:i w:val="0"/>
                <w:color w:val="000000"/>
                <w:sz w:val="24"/>
              </w:rPr>
              <w:t>Здоровый образ жизни (психологическое здоровье)</w:t>
            </w:r>
          </w:p>
        </w:tc>
        <w:tc>
          <w:tcPr>
            <w:tcW w:w="716" w:type="dxa"/>
            <w:tcMar>
              <w:top w:w="50" w:type="dxa"/>
              <w:left w:w="100" w:type="dxa"/>
            </w:tcMar>
            <w:vAlign w:val="center"/>
          </w:tcPr>
          <w:p w14:paraId="5FAF270C">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5017BF43">
            <w:pPr>
              <w:spacing w:before="0" w:after="0" w:line="276" w:lineRule="auto"/>
              <w:ind w:left="135"/>
              <w:jc w:val="center"/>
            </w:pPr>
          </w:p>
        </w:tc>
        <w:tc>
          <w:tcPr>
            <w:tcW w:w="1503" w:type="dxa"/>
            <w:tcMar>
              <w:top w:w="50" w:type="dxa"/>
              <w:left w:w="100" w:type="dxa"/>
            </w:tcMar>
            <w:vAlign w:val="center"/>
          </w:tcPr>
          <w:p w14:paraId="3701C429">
            <w:pPr>
              <w:spacing w:before="0" w:after="0" w:line="276" w:lineRule="auto"/>
              <w:ind w:left="135"/>
              <w:jc w:val="center"/>
            </w:pPr>
          </w:p>
        </w:tc>
        <w:tc>
          <w:tcPr>
            <w:tcW w:w="1048" w:type="dxa"/>
            <w:tcMar>
              <w:top w:w="50" w:type="dxa"/>
              <w:left w:w="100" w:type="dxa"/>
            </w:tcMar>
            <w:vAlign w:val="center"/>
          </w:tcPr>
          <w:p w14:paraId="4A014B7E">
            <w:pPr>
              <w:spacing w:before="0" w:after="0"/>
              <w:ind w:left="135"/>
              <w:jc w:val="left"/>
            </w:pPr>
          </w:p>
        </w:tc>
        <w:tc>
          <w:tcPr>
            <w:tcW w:w="1843" w:type="dxa"/>
            <w:tcMar>
              <w:top w:w="50" w:type="dxa"/>
              <w:left w:w="100" w:type="dxa"/>
            </w:tcMar>
            <w:vAlign w:val="center"/>
          </w:tcPr>
          <w:p w14:paraId="5CCCF00B">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"https://m.edsoo.ru/8354336a" \h </w:instrText>
            </w:r>
            <w:r>
              <w:fldChar w:fldCharType="separate"/>
            </w:r>
            <w:r>
              <w:rPr>
                <w:rFonts w:ascii="Times New Roman" w:hAnsi="Times New Roman"/>
                <w:b w:val="0"/>
                <w:i w:val="0"/>
                <w:color w:val="0000FF"/>
                <w:sz w:val="22"/>
                <w:u w:val="single"/>
              </w:rPr>
              <w:t>https://m.edsoo.ru/8354336a</w:t>
            </w:r>
            <w:r>
              <w:rPr>
                <w:rFonts w:ascii="Times New Roman" w:hAnsi="Times New Roman"/>
                <w:b w:val="0"/>
                <w:i w:val="0"/>
                <w:color w:val="0000FF"/>
                <w:sz w:val="22"/>
                <w:u w:val="single"/>
              </w:rPr>
              <w:fldChar w:fldCharType="end"/>
            </w:r>
          </w:p>
        </w:tc>
      </w:tr>
      <w:tr w14:paraId="5073EB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71BEBDBF">
            <w:pPr>
              <w:spacing w:before="0" w:after="0"/>
              <w:ind w:left="0"/>
              <w:jc w:val="left"/>
            </w:pPr>
            <w:r>
              <w:rPr>
                <w:rFonts w:ascii="Times New Roman" w:hAnsi="Times New Roman"/>
                <w:b w:val="0"/>
                <w:i w:val="0"/>
                <w:color w:val="000000"/>
                <w:sz w:val="24"/>
              </w:rPr>
              <w:t>32</w:t>
            </w:r>
          </w:p>
        </w:tc>
        <w:tc>
          <w:tcPr>
            <w:tcW w:w="4077" w:type="dxa"/>
            <w:tcMar>
              <w:top w:w="50" w:type="dxa"/>
              <w:left w:w="100" w:type="dxa"/>
            </w:tcMar>
            <w:vAlign w:val="center"/>
          </w:tcPr>
          <w:p w14:paraId="5A802A94">
            <w:pPr>
              <w:spacing w:before="0" w:after="0"/>
              <w:ind w:left="135"/>
              <w:jc w:val="left"/>
            </w:pPr>
            <w:r>
              <w:rPr>
                <w:rFonts w:ascii="Times New Roman" w:hAnsi="Times New Roman"/>
                <w:b w:val="0"/>
                <w:i w:val="0"/>
                <w:color w:val="000000"/>
                <w:sz w:val="24"/>
              </w:rPr>
              <w:t>Здоровый образ жизни (посещение врача)</w:t>
            </w:r>
          </w:p>
        </w:tc>
        <w:tc>
          <w:tcPr>
            <w:tcW w:w="716" w:type="dxa"/>
            <w:tcMar>
              <w:top w:w="50" w:type="dxa"/>
              <w:left w:w="100" w:type="dxa"/>
            </w:tcMar>
            <w:vAlign w:val="center"/>
          </w:tcPr>
          <w:p w14:paraId="6AEBD804">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3269FAC2">
            <w:pPr>
              <w:spacing w:before="0" w:after="0" w:line="276" w:lineRule="auto"/>
              <w:ind w:left="135"/>
              <w:jc w:val="center"/>
            </w:pPr>
          </w:p>
        </w:tc>
        <w:tc>
          <w:tcPr>
            <w:tcW w:w="1503" w:type="dxa"/>
            <w:tcMar>
              <w:top w:w="50" w:type="dxa"/>
              <w:left w:w="100" w:type="dxa"/>
            </w:tcMar>
            <w:vAlign w:val="center"/>
          </w:tcPr>
          <w:p w14:paraId="05038FD9">
            <w:pPr>
              <w:spacing w:before="0" w:after="0" w:line="276" w:lineRule="auto"/>
              <w:ind w:left="135"/>
              <w:jc w:val="center"/>
            </w:pPr>
          </w:p>
        </w:tc>
        <w:tc>
          <w:tcPr>
            <w:tcW w:w="1048" w:type="dxa"/>
            <w:tcMar>
              <w:top w:w="50" w:type="dxa"/>
              <w:left w:w="100" w:type="dxa"/>
            </w:tcMar>
            <w:vAlign w:val="center"/>
          </w:tcPr>
          <w:p w14:paraId="20AC11A4">
            <w:pPr>
              <w:spacing w:before="0" w:after="0"/>
              <w:ind w:left="135"/>
              <w:jc w:val="left"/>
            </w:pPr>
          </w:p>
        </w:tc>
        <w:tc>
          <w:tcPr>
            <w:tcW w:w="1843" w:type="dxa"/>
            <w:tcMar>
              <w:top w:w="50" w:type="dxa"/>
              <w:left w:w="100" w:type="dxa"/>
            </w:tcMar>
            <w:vAlign w:val="center"/>
          </w:tcPr>
          <w:p w14:paraId="005607F1">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"https://m.edsoo.ru/8352f4dc" \h </w:instrText>
            </w:r>
            <w:r>
              <w:fldChar w:fldCharType="separate"/>
            </w:r>
            <w:r>
              <w:rPr>
                <w:rFonts w:ascii="Times New Roman" w:hAnsi="Times New Roman"/>
                <w:b w:val="0"/>
                <w:i w:val="0"/>
                <w:color w:val="0000FF"/>
                <w:sz w:val="22"/>
                <w:u w:val="single"/>
              </w:rPr>
              <w:t>https://m.edsoo.ru/8352f4dc</w:t>
            </w:r>
            <w:r>
              <w:rPr>
                <w:rFonts w:ascii="Times New Roman" w:hAnsi="Times New Roman"/>
                <w:b w:val="0"/>
                <w:i w:val="0"/>
                <w:color w:val="0000FF"/>
                <w:sz w:val="22"/>
                <w:u w:val="single"/>
              </w:rPr>
              <w:fldChar w:fldCharType="end"/>
            </w:r>
          </w:p>
        </w:tc>
      </w:tr>
      <w:tr w14:paraId="0C95C2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7C72487B">
            <w:pPr>
              <w:spacing w:before="0" w:after="0"/>
              <w:ind w:left="0"/>
              <w:jc w:val="left"/>
            </w:pPr>
            <w:r>
              <w:rPr>
                <w:rFonts w:ascii="Times New Roman" w:hAnsi="Times New Roman"/>
                <w:b w:val="0"/>
                <w:i w:val="0"/>
                <w:color w:val="000000"/>
                <w:sz w:val="24"/>
              </w:rPr>
              <w:t>33</w:t>
            </w:r>
          </w:p>
        </w:tc>
        <w:tc>
          <w:tcPr>
            <w:tcW w:w="4077" w:type="dxa"/>
            <w:tcMar>
              <w:top w:w="50" w:type="dxa"/>
              <w:left w:w="100" w:type="dxa"/>
            </w:tcMar>
            <w:vAlign w:val="center"/>
          </w:tcPr>
          <w:p w14:paraId="38015AAA">
            <w:pPr>
              <w:spacing w:before="0" w:after="0"/>
              <w:ind w:left="135"/>
              <w:jc w:val="left"/>
            </w:pPr>
            <w:r>
              <w:rPr>
                <w:rFonts w:ascii="Times New Roman" w:hAnsi="Times New Roman"/>
                <w:b w:val="0"/>
                <w:i w:val="0"/>
                <w:color w:val="000000"/>
                <w:sz w:val="24"/>
              </w:rPr>
              <w:t>Здоровый образ жизни (полезные привычки)</w:t>
            </w:r>
          </w:p>
        </w:tc>
        <w:tc>
          <w:tcPr>
            <w:tcW w:w="716" w:type="dxa"/>
            <w:tcMar>
              <w:top w:w="50" w:type="dxa"/>
              <w:left w:w="100" w:type="dxa"/>
            </w:tcMar>
            <w:vAlign w:val="center"/>
          </w:tcPr>
          <w:p w14:paraId="66278077">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4AB4A260">
            <w:pPr>
              <w:spacing w:before="0" w:after="0" w:line="276" w:lineRule="auto"/>
              <w:ind w:left="135"/>
              <w:jc w:val="center"/>
            </w:pPr>
          </w:p>
        </w:tc>
        <w:tc>
          <w:tcPr>
            <w:tcW w:w="1503" w:type="dxa"/>
            <w:tcMar>
              <w:top w:w="50" w:type="dxa"/>
              <w:left w:w="100" w:type="dxa"/>
            </w:tcMar>
            <w:vAlign w:val="center"/>
          </w:tcPr>
          <w:p w14:paraId="07CF36B7">
            <w:pPr>
              <w:spacing w:before="0" w:after="0" w:line="276" w:lineRule="auto"/>
              <w:ind w:left="135"/>
              <w:jc w:val="center"/>
            </w:pPr>
          </w:p>
        </w:tc>
        <w:tc>
          <w:tcPr>
            <w:tcW w:w="1048" w:type="dxa"/>
            <w:tcMar>
              <w:top w:w="50" w:type="dxa"/>
              <w:left w:w="100" w:type="dxa"/>
            </w:tcMar>
            <w:vAlign w:val="center"/>
          </w:tcPr>
          <w:p w14:paraId="449CD1DF">
            <w:pPr>
              <w:spacing w:before="0" w:after="0"/>
              <w:ind w:left="135"/>
              <w:jc w:val="left"/>
            </w:pPr>
          </w:p>
        </w:tc>
        <w:tc>
          <w:tcPr>
            <w:tcW w:w="1843" w:type="dxa"/>
            <w:tcMar>
              <w:top w:w="50" w:type="dxa"/>
              <w:left w:w="100" w:type="dxa"/>
            </w:tcMar>
            <w:vAlign w:val="center"/>
          </w:tcPr>
          <w:p w14:paraId="0F19101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"https://m.edsoo.ru/835439c8" \h </w:instrText>
            </w:r>
            <w:r>
              <w:fldChar w:fldCharType="separate"/>
            </w:r>
            <w:r>
              <w:rPr>
                <w:rFonts w:ascii="Times New Roman" w:hAnsi="Times New Roman"/>
                <w:b w:val="0"/>
                <w:i w:val="0"/>
                <w:color w:val="0000FF"/>
                <w:sz w:val="22"/>
                <w:u w:val="single"/>
              </w:rPr>
              <w:t>https://m.edsoo.ru/835439c8</w:t>
            </w:r>
            <w:r>
              <w:rPr>
                <w:rFonts w:ascii="Times New Roman" w:hAnsi="Times New Roman"/>
                <w:b w:val="0"/>
                <w:i w:val="0"/>
                <w:color w:val="0000FF"/>
                <w:sz w:val="22"/>
                <w:u w:val="single"/>
              </w:rPr>
              <w:fldChar w:fldCharType="end"/>
            </w:r>
          </w:p>
        </w:tc>
      </w:tr>
      <w:tr w14:paraId="30D93D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0DF051F7">
            <w:pPr>
              <w:spacing w:before="0" w:after="0"/>
              <w:ind w:left="0"/>
              <w:jc w:val="left"/>
            </w:pPr>
            <w:r>
              <w:rPr>
                <w:rFonts w:ascii="Times New Roman" w:hAnsi="Times New Roman"/>
                <w:b w:val="0"/>
                <w:i w:val="0"/>
                <w:color w:val="000000"/>
                <w:sz w:val="24"/>
              </w:rPr>
              <w:t>34</w:t>
            </w:r>
          </w:p>
        </w:tc>
        <w:tc>
          <w:tcPr>
            <w:tcW w:w="4077" w:type="dxa"/>
            <w:tcMar>
              <w:top w:w="50" w:type="dxa"/>
              <w:left w:w="100" w:type="dxa"/>
            </w:tcMar>
            <w:vAlign w:val="center"/>
          </w:tcPr>
          <w:p w14:paraId="569C08C2">
            <w:pPr>
              <w:spacing w:before="0" w:after="0"/>
              <w:ind w:left="135"/>
              <w:jc w:val="left"/>
            </w:pPr>
            <w:r>
              <w:rPr>
                <w:rFonts w:ascii="Times New Roman" w:hAnsi="Times New Roman"/>
                <w:b w:val="0"/>
                <w:i w:val="0"/>
                <w:color w:val="000000"/>
                <w:sz w:val="24"/>
              </w:rPr>
              <w:t>Здоровый образ жизни (фитнес)</w:t>
            </w:r>
          </w:p>
        </w:tc>
        <w:tc>
          <w:tcPr>
            <w:tcW w:w="716" w:type="dxa"/>
            <w:tcMar>
              <w:top w:w="50" w:type="dxa"/>
              <w:left w:w="100" w:type="dxa"/>
            </w:tcMar>
            <w:vAlign w:val="center"/>
          </w:tcPr>
          <w:p w14:paraId="00C55079">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6EE3D436">
            <w:pPr>
              <w:spacing w:before="0" w:after="0" w:line="276" w:lineRule="auto"/>
              <w:ind w:left="135"/>
              <w:jc w:val="center"/>
            </w:pPr>
          </w:p>
        </w:tc>
        <w:tc>
          <w:tcPr>
            <w:tcW w:w="1503" w:type="dxa"/>
            <w:tcMar>
              <w:top w:w="50" w:type="dxa"/>
              <w:left w:w="100" w:type="dxa"/>
            </w:tcMar>
            <w:vAlign w:val="center"/>
          </w:tcPr>
          <w:p w14:paraId="07B9F929">
            <w:pPr>
              <w:spacing w:before="0" w:after="0" w:line="276" w:lineRule="auto"/>
              <w:ind w:left="135"/>
              <w:jc w:val="center"/>
            </w:pPr>
          </w:p>
        </w:tc>
        <w:tc>
          <w:tcPr>
            <w:tcW w:w="1048" w:type="dxa"/>
            <w:tcMar>
              <w:top w:w="50" w:type="dxa"/>
              <w:left w:w="100" w:type="dxa"/>
            </w:tcMar>
            <w:vAlign w:val="center"/>
          </w:tcPr>
          <w:p w14:paraId="0B9ADEC6">
            <w:pPr>
              <w:spacing w:before="0" w:after="0"/>
              <w:ind w:left="135"/>
              <w:jc w:val="left"/>
            </w:pPr>
          </w:p>
        </w:tc>
        <w:tc>
          <w:tcPr>
            <w:tcW w:w="1843" w:type="dxa"/>
            <w:tcMar>
              <w:top w:w="50" w:type="dxa"/>
              <w:left w:w="100" w:type="dxa"/>
            </w:tcMar>
            <w:vAlign w:val="center"/>
          </w:tcPr>
          <w:p w14:paraId="5AF5851E">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"https://m.edsoo.ru/83542ff0" \h </w:instrText>
            </w:r>
            <w:r>
              <w:fldChar w:fldCharType="separate"/>
            </w:r>
            <w:r>
              <w:rPr>
                <w:rFonts w:ascii="Times New Roman" w:hAnsi="Times New Roman"/>
                <w:b w:val="0"/>
                <w:i w:val="0"/>
                <w:color w:val="0000FF"/>
                <w:sz w:val="22"/>
                <w:u w:val="single"/>
              </w:rPr>
              <w:t>https://m.edsoo.ru/83542ff0</w:t>
            </w:r>
            <w:r>
              <w:rPr>
                <w:rFonts w:ascii="Times New Roman" w:hAnsi="Times New Roman"/>
                <w:b w:val="0"/>
                <w:i w:val="0"/>
                <w:color w:val="0000FF"/>
                <w:sz w:val="22"/>
                <w:u w:val="single"/>
              </w:rPr>
              <w:fldChar w:fldCharType="end"/>
            </w:r>
          </w:p>
        </w:tc>
      </w:tr>
      <w:tr w14:paraId="4CE220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2CA20F85">
            <w:pPr>
              <w:spacing w:before="0" w:after="0"/>
              <w:ind w:left="0"/>
              <w:jc w:val="left"/>
            </w:pPr>
            <w:r>
              <w:rPr>
                <w:rFonts w:ascii="Times New Roman" w:hAnsi="Times New Roman"/>
                <w:b w:val="0"/>
                <w:i w:val="0"/>
                <w:color w:val="000000"/>
                <w:sz w:val="24"/>
              </w:rPr>
              <w:t>35</w:t>
            </w:r>
          </w:p>
        </w:tc>
        <w:tc>
          <w:tcPr>
            <w:tcW w:w="4077" w:type="dxa"/>
            <w:tcMar>
              <w:top w:w="50" w:type="dxa"/>
              <w:left w:w="100" w:type="dxa"/>
            </w:tcMar>
            <w:vAlign w:val="center"/>
          </w:tcPr>
          <w:p w14:paraId="1E7C55A5">
            <w:pPr>
              <w:spacing w:before="0" w:after="0"/>
              <w:ind w:left="135"/>
              <w:jc w:val="left"/>
            </w:pPr>
            <w:r>
              <w:rPr>
                <w:rFonts w:ascii="Times New Roman" w:hAnsi="Times New Roman"/>
                <w:b w:val="0"/>
                <w:i w:val="0"/>
                <w:color w:val="000000"/>
                <w:sz w:val="24"/>
              </w:rPr>
              <w:t>Здоровый образ жизни (спорт)</w:t>
            </w:r>
          </w:p>
        </w:tc>
        <w:tc>
          <w:tcPr>
            <w:tcW w:w="716" w:type="dxa"/>
            <w:tcMar>
              <w:top w:w="50" w:type="dxa"/>
              <w:left w:w="100" w:type="dxa"/>
            </w:tcMar>
            <w:vAlign w:val="center"/>
          </w:tcPr>
          <w:p w14:paraId="261C8195">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648B32E9">
            <w:pPr>
              <w:spacing w:before="0" w:after="0" w:line="276" w:lineRule="auto"/>
              <w:ind w:left="135"/>
              <w:jc w:val="center"/>
            </w:pPr>
          </w:p>
        </w:tc>
        <w:tc>
          <w:tcPr>
            <w:tcW w:w="1503" w:type="dxa"/>
            <w:tcMar>
              <w:top w:w="50" w:type="dxa"/>
              <w:left w:w="100" w:type="dxa"/>
            </w:tcMar>
            <w:vAlign w:val="center"/>
          </w:tcPr>
          <w:p w14:paraId="22C8C82E">
            <w:pPr>
              <w:spacing w:before="0" w:after="0" w:line="276" w:lineRule="auto"/>
              <w:ind w:left="135"/>
              <w:jc w:val="center"/>
            </w:pPr>
          </w:p>
        </w:tc>
        <w:tc>
          <w:tcPr>
            <w:tcW w:w="1048" w:type="dxa"/>
            <w:tcMar>
              <w:top w:w="50" w:type="dxa"/>
              <w:left w:w="100" w:type="dxa"/>
            </w:tcMar>
            <w:vAlign w:val="center"/>
          </w:tcPr>
          <w:p w14:paraId="57AC6188">
            <w:pPr>
              <w:spacing w:before="0" w:after="0"/>
              <w:ind w:left="135"/>
              <w:jc w:val="left"/>
            </w:pPr>
          </w:p>
        </w:tc>
        <w:tc>
          <w:tcPr>
            <w:tcW w:w="1843" w:type="dxa"/>
            <w:tcMar>
              <w:top w:w="50" w:type="dxa"/>
              <w:left w:w="100" w:type="dxa"/>
            </w:tcMar>
            <w:vAlign w:val="center"/>
          </w:tcPr>
          <w:p w14:paraId="5586F3B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"https://m.edsoo.ru/835434fa" \h </w:instrText>
            </w:r>
            <w:r>
              <w:fldChar w:fldCharType="separate"/>
            </w:r>
            <w:r>
              <w:rPr>
                <w:rFonts w:ascii="Times New Roman" w:hAnsi="Times New Roman"/>
                <w:b w:val="0"/>
                <w:i w:val="0"/>
                <w:color w:val="0000FF"/>
                <w:sz w:val="22"/>
                <w:u w:val="single"/>
              </w:rPr>
              <w:t>https://m.edsoo.ru/835434fa</w:t>
            </w:r>
            <w:r>
              <w:rPr>
                <w:rFonts w:ascii="Times New Roman" w:hAnsi="Times New Roman"/>
                <w:b w:val="0"/>
                <w:i w:val="0"/>
                <w:color w:val="0000FF"/>
                <w:sz w:val="22"/>
                <w:u w:val="single"/>
              </w:rPr>
              <w:fldChar w:fldCharType="end"/>
            </w:r>
          </w:p>
        </w:tc>
      </w:tr>
      <w:tr w14:paraId="4DB3DC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71C4112">
            <w:pPr>
              <w:spacing w:before="0" w:after="0"/>
              <w:ind w:left="0"/>
              <w:jc w:val="left"/>
            </w:pPr>
            <w:r>
              <w:rPr>
                <w:rFonts w:ascii="Times New Roman" w:hAnsi="Times New Roman"/>
                <w:b w:val="0"/>
                <w:i w:val="0"/>
                <w:color w:val="000000"/>
                <w:sz w:val="24"/>
              </w:rPr>
              <w:t>36</w:t>
            </w:r>
          </w:p>
        </w:tc>
        <w:tc>
          <w:tcPr>
            <w:tcW w:w="4077" w:type="dxa"/>
            <w:tcMar>
              <w:top w:w="50" w:type="dxa"/>
              <w:left w:w="100" w:type="dxa"/>
            </w:tcMar>
            <w:vAlign w:val="center"/>
          </w:tcPr>
          <w:p w14:paraId="603BE2AB">
            <w:pPr>
              <w:spacing w:before="0" w:after="0"/>
              <w:ind w:left="135"/>
              <w:jc w:val="left"/>
            </w:pPr>
            <w:r>
              <w:rPr>
                <w:rFonts w:ascii="Times New Roman" w:hAnsi="Times New Roman"/>
                <w:b w:val="0"/>
                <w:i w:val="0"/>
                <w:color w:val="000000"/>
                <w:sz w:val="24"/>
              </w:rPr>
              <w:t>Здоровый образ жизни (личная безопасность)</w:t>
            </w:r>
          </w:p>
        </w:tc>
        <w:tc>
          <w:tcPr>
            <w:tcW w:w="716" w:type="dxa"/>
            <w:tcMar>
              <w:top w:w="50" w:type="dxa"/>
              <w:left w:w="100" w:type="dxa"/>
            </w:tcMar>
            <w:vAlign w:val="center"/>
          </w:tcPr>
          <w:p w14:paraId="4388EBF6">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5F3A9F05">
            <w:pPr>
              <w:spacing w:before="0" w:after="0" w:line="276" w:lineRule="auto"/>
              <w:ind w:left="135"/>
              <w:jc w:val="center"/>
            </w:pPr>
          </w:p>
        </w:tc>
        <w:tc>
          <w:tcPr>
            <w:tcW w:w="1503" w:type="dxa"/>
            <w:tcMar>
              <w:top w:w="50" w:type="dxa"/>
              <w:left w:w="100" w:type="dxa"/>
            </w:tcMar>
            <w:vAlign w:val="center"/>
          </w:tcPr>
          <w:p w14:paraId="28BCFBF6">
            <w:pPr>
              <w:spacing w:before="0" w:after="0" w:line="276" w:lineRule="auto"/>
              <w:ind w:left="135"/>
              <w:jc w:val="center"/>
            </w:pPr>
          </w:p>
        </w:tc>
        <w:tc>
          <w:tcPr>
            <w:tcW w:w="1048" w:type="dxa"/>
            <w:tcMar>
              <w:top w:w="50" w:type="dxa"/>
              <w:left w:w="100" w:type="dxa"/>
            </w:tcMar>
            <w:vAlign w:val="center"/>
          </w:tcPr>
          <w:p w14:paraId="573307EC">
            <w:pPr>
              <w:spacing w:before="0" w:after="0"/>
              <w:ind w:left="135"/>
              <w:jc w:val="left"/>
            </w:pPr>
          </w:p>
        </w:tc>
        <w:tc>
          <w:tcPr>
            <w:tcW w:w="1843" w:type="dxa"/>
            <w:tcMar>
              <w:top w:w="50" w:type="dxa"/>
              <w:left w:w="100" w:type="dxa"/>
            </w:tcMar>
            <w:vAlign w:val="center"/>
          </w:tcPr>
          <w:p w14:paraId="3E50F9E8">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"https://m.edsoo.ru/83542eb0" \h </w:instrText>
            </w:r>
            <w:r>
              <w:fldChar w:fldCharType="separate"/>
            </w:r>
            <w:r>
              <w:rPr>
                <w:rFonts w:ascii="Times New Roman" w:hAnsi="Times New Roman"/>
                <w:b w:val="0"/>
                <w:i w:val="0"/>
                <w:color w:val="0000FF"/>
                <w:sz w:val="22"/>
                <w:u w:val="single"/>
              </w:rPr>
              <w:t>https://m.edsoo.ru/83542eb0</w:t>
            </w:r>
            <w:r>
              <w:rPr>
                <w:rFonts w:ascii="Times New Roman" w:hAnsi="Times New Roman"/>
                <w:b w:val="0"/>
                <w:i w:val="0"/>
                <w:color w:val="0000FF"/>
                <w:sz w:val="22"/>
                <w:u w:val="single"/>
              </w:rPr>
              <w:fldChar w:fldCharType="end"/>
            </w:r>
          </w:p>
        </w:tc>
      </w:tr>
      <w:tr w14:paraId="036B46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28400945">
            <w:pPr>
              <w:spacing w:before="0" w:after="0"/>
              <w:ind w:left="0"/>
              <w:jc w:val="left"/>
            </w:pPr>
            <w:r>
              <w:rPr>
                <w:rFonts w:ascii="Times New Roman" w:hAnsi="Times New Roman"/>
                <w:b w:val="0"/>
                <w:i w:val="0"/>
                <w:color w:val="000000"/>
                <w:sz w:val="24"/>
              </w:rPr>
              <w:t>37</w:t>
            </w:r>
          </w:p>
        </w:tc>
        <w:tc>
          <w:tcPr>
            <w:tcW w:w="4077" w:type="dxa"/>
            <w:tcMar>
              <w:top w:w="50" w:type="dxa"/>
              <w:left w:w="100" w:type="dxa"/>
            </w:tcMar>
            <w:vAlign w:val="center"/>
          </w:tcPr>
          <w:p w14:paraId="4A0C72C5">
            <w:pPr>
              <w:spacing w:before="0" w:after="0"/>
              <w:ind w:left="135"/>
              <w:jc w:val="left"/>
            </w:pPr>
            <w:r>
              <w:rPr>
                <w:rFonts w:ascii="Times New Roman" w:hAnsi="Times New Roman"/>
                <w:b w:val="0"/>
                <w:i w:val="0"/>
                <w:color w:val="000000"/>
                <w:sz w:val="24"/>
              </w:rPr>
              <w:t>Здоровый образ жизни (экстремальный спорт)</w:t>
            </w:r>
          </w:p>
        </w:tc>
        <w:tc>
          <w:tcPr>
            <w:tcW w:w="716" w:type="dxa"/>
            <w:tcMar>
              <w:top w:w="50" w:type="dxa"/>
              <w:left w:w="100" w:type="dxa"/>
            </w:tcMar>
            <w:vAlign w:val="center"/>
          </w:tcPr>
          <w:p w14:paraId="006F8147">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227B5A75">
            <w:pPr>
              <w:spacing w:before="0" w:after="0" w:line="276" w:lineRule="auto"/>
              <w:ind w:left="135"/>
              <w:jc w:val="center"/>
            </w:pPr>
          </w:p>
        </w:tc>
        <w:tc>
          <w:tcPr>
            <w:tcW w:w="1503" w:type="dxa"/>
            <w:tcMar>
              <w:top w:w="50" w:type="dxa"/>
              <w:left w:w="100" w:type="dxa"/>
            </w:tcMar>
            <w:vAlign w:val="center"/>
          </w:tcPr>
          <w:p w14:paraId="3237CA5B">
            <w:pPr>
              <w:spacing w:before="0" w:after="0" w:line="276" w:lineRule="auto"/>
              <w:ind w:left="135"/>
              <w:jc w:val="center"/>
            </w:pPr>
          </w:p>
        </w:tc>
        <w:tc>
          <w:tcPr>
            <w:tcW w:w="1048" w:type="dxa"/>
            <w:tcMar>
              <w:top w:w="50" w:type="dxa"/>
              <w:left w:w="100" w:type="dxa"/>
            </w:tcMar>
            <w:vAlign w:val="center"/>
          </w:tcPr>
          <w:p w14:paraId="3F907D9A">
            <w:pPr>
              <w:spacing w:before="0" w:after="0"/>
              <w:ind w:left="135"/>
              <w:jc w:val="left"/>
            </w:pPr>
          </w:p>
        </w:tc>
        <w:tc>
          <w:tcPr>
            <w:tcW w:w="1843" w:type="dxa"/>
            <w:tcMar>
              <w:top w:w="50" w:type="dxa"/>
              <w:left w:w="100" w:type="dxa"/>
            </w:tcMar>
            <w:vAlign w:val="center"/>
          </w:tcPr>
          <w:p w14:paraId="17CE76E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"https://m.edsoo.ru/8354366c" \h </w:instrText>
            </w:r>
            <w:r>
              <w:fldChar w:fldCharType="separate"/>
            </w:r>
            <w:r>
              <w:rPr>
                <w:rFonts w:ascii="Times New Roman" w:hAnsi="Times New Roman"/>
                <w:b w:val="0"/>
                <w:i w:val="0"/>
                <w:color w:val="0000FF"/>
                <w:sz w:val="22"/>
                <w:u w:val="single"/>
              </w:rPr>
              <w:t>https://m.edsoo.ru/8354366c</w:t>
            </w:r>
            <w:r>
              <w:rPr>
                <w:rFonts w:ascii="Times New Roman" w:hAnsi="Times New Roman"/>
                <w:b w:val="0"/>
                <w:i w:val="0"/>
                <w:color w:val="0000FF"/>
                <w:sz w:val="22"/>
                <w:u w:val="single"/>
              </w:rPr>
              <w:fldChar w:fldCharType="end"/>
            </w:r>
          </w:p>
        </w:tc>
      </w:tr>
      <w:tr w14:paraId="1147E4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55B9C93A">
            <w:pPr>
              <w:spacing w:before="0" w:after="0"/>
              <w:ind w:left="0"/>
              <w:jc w:val="left"/>
            </w:pPr>
            <w:r>
              <w:rPr>
                <w:rFonts w:ascii="Times New Roman" w:hAnsi="Times New Roman"/>
                <w:b w:val="0"/>
                <w:i w:val="0"/>
                <w:color w:val="000000"/>
                <w:sz w:val="24"/>
              </w:rPr>
              <w:t>38</w:t>
            </w:r>
          </w:p>
        </w:tc>
        <w:tc>
          <w:tcPr>
            <w:tcW w:w="4077" w:type="dxa"/>
            <w:tcMar>
              <w:top w:w="50" w:type="dxa"/>
              <w:left w:w="100" w:type="dxa"/>
            </w:tcMar>
            <w:vAlign w:val="center"/>
          </w:tcPr>
          <w:p w14:paraId="067CF85D">
            <w:pPr>
              <w:spacing w:before="0" w:after="0"/>
              <w:ind w:left="135"/>
              <w:jc w:val="left"/>
            </w:pPr>
            <w:r>
              <w:rPr>
                <w:rFonts w:ascii="Times New Roman" w:hAnsi="Times New Roman"/>
                <w:b w:val="0"/>
                <w:i w:val="0"/>
                <w:color w:val="000000"/>
                <w:sz w:val="24"/>
              </w:rPr>
              <w:t>Здоровый образ жизни (виды экстремального спорта)</w:t>
            </w:r>
          </w:p>
        </w:tc>
        <w:tc>
          <w:tcPr>
            <w:tcW w:w="716" w:type="dxa"/>
            <w:tcMar>
              <w:top w:w="50" w:type="dxa"/>
              <w:left w:w="100" w:type="dxa"/>
            </w:tcMar>
            <w:vAlign w:val="center"/>
          </w:tcPr>
          <w:p w14:paraId="0CB8A66A">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381D770E">
            <w:pPr>
              <w:spacing w:before="0" w:after="0" w:line="276" w:lineRule="auto"/>
              <w:ind w:left="135"/>
              <w:jc w:val="center"/>
            </w:pPr>
          </w:p>
        </w:tc>
        <w:tc>
          <w:tcPr>
            <w:tcW w:w="1503" w:type="dxa"/>
            <w:tcMar>
              <w:top w:w="50" w:type="dxa"/>
              <w:left w:w="100" w:type="dxa"/>
            </w:tcMar>
            <w:vAlign w:val="center"/>
          </w:tcPr>
          <w:p w14:paraId="085F1739">
            <w:pPr>
              <w:spacing w:before="0" w:after="0" w:line="276" w:lineRule="auto"/>
              <w:ind w:left="135"/>
              <w:jc w:val="center"/>
            </w:pPr>
          </w:p>
        </w:tc>
        <w:tc>
          <w:tcPr>
            <w:tcW w:w="1048" w:type="dxa"/>
            <w:tcMar>
              <w:top w:w="50" w:type="dxa"/>
              <w:left w:w="100" w:type="dxa"/>
            </w:tcMar>
            <w:vAlign w:val="center"/>
          </w:tcPr>
          <w:p w14:paraId="75358670">
            <w:pPr>
              <w:spacing w:before="0" w:after="0"/>
              <w:ind w:left="135"/>
              <w:jc w:val="left"/>
            </w:pPr>
          </w:p>
        </w:tc>
        <w:tc>
          <w:tcPr>
            <w:tcW w:w="1843" w:type="dxa"/>
            <w:tcMar>
              <w:top w:w="50" w:type="dxa"/>
              <w:left w:w="100" w:type="dxa"/>
            </w:tcMar>
            <w:vAlign w:val="center"/>
          </w:tcPr>
          <w:p w14:paraId="52912D6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"https://m.edsoo.ru/8354366c" \h </w:instrText>
            </w:r>
            <w:r>
              <w:fldChar w:fldCharType="separate"/>
            </w:r>
            <w:r>
              <w:rPr>
                <w:rFonts w:ascii="Times New Roman" w:hAnsi="Times New Roman"/>
                <w:b w:val="0"/>
                <w:i w:val="0"/>
                <w:color w:val="0000FF"/>
                <w:sz w:val="22"/>
                <w:u w:val="single"/>
              </w:rPr>
              <w:t>https://m.edsoo.ru/8354366c</w:t>
            </w:r>
            <w:r>
              <w:rPr>
                <w:rFonts w:ascii="Times New Roman" w:hAnsi="Times New Roman"/>
                <w:b w:val="0"/>
                <w:i w:val="0"/>
                <w:color w:val="0000FF"/>
                <w:sz w:val="22"/>
                <w:u w:val="single"/>
              </w:rPr>
              <w:fldChar w:fldCharType="end"/>
            </w:r>
          </w:p>
        </w:tc>
      </w:tr>
      <w:tr w14:paraId="34D443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07C444CF">
            <w:pPr>
              <w:spacing w:before="0" w:after="0"/>
              <w:ind w:left="0"/>
              <w:jc w:val="left"/>
            </w:pPr>
            <w:r>
              <w:rPr>
                <w:rFonts w:ascii="Times New Roman" w:hAnsi="Times New Roman"/>
                <w:b w:val="0"/>
                <w:i w:val="0"/>
                <w:color w:val="000000"/>
                <w:sz w:val="24"/>
              </w:rPr>
              <w:t>39</w:t>
            </w:r>
          </w:p>
        </w:tc>
        <w:tc>
          <w:tcPr>
            <w:tcW w:w="4077" w:type="dxa"/>
            <w:tcMar>
              <w:top w:w="50" w:type="dxa"/>
              <w:left w:w="100" w:type="dxa"/>
            </w:tcMar>
            <w:vAlign w:val="center"/>
          </w:tcPr>
          <w:p w14:paraId="6A2D69B2">
            <w:pPr>
              <w:spacing w:before="0" w:after="0"/>
              <w:ind w:left="135"/>
              <w:jc w:val="left"/>
            </w:pPr>
            <w:r>
              <w:rPr>
                <w:rFonts w:ascii="Times New Roman" w:hAnsi="Times New Roman"/>
                <w:b w:val="0"/>
                <w:i w:val="0"/>
                <w:color w:val="000000"/>
                <w:sz w:val="24"/>
              </w:rPr>
              <w:t>Обобщение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14:paraId="17A194F1">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7C3E4EE1">
            <w:pPr>
              <w:spacing w:before="0" w:after="0" w:line="276" w:lineRule="auto"/>
              <w:ind w:left="135"/>
              <w:jc w:val="center"/>
            </w:pPr>
          </w:p>
        </w:tc>
        <w:tc>
          <w:tcPr>
            <w:tcW w:w="1503" w:type="dxa"/>
            <w:tcMar>
              <w:top w:w="50" w:type="dxa"/>
              <w:left w:w="100" w:type="dxa"/>
            </w:tcMar>
            <w:vAlign w:val="center"/>
          </w:tcPr>
          <w:p w14:paraId="67679179">
            <w:pPr>
              <w:spacing w:before="0" w:after="0" w:line="276" w:lineRule="auto"/>
              <w:ind w:left="135"/>
              <w:jc w:val="center"/>
            </w:pPr>
          </w:p>
        </w:tc>
        <w:tc>
          <w:tcPr>
            <w:tcW w:w="1048" w:type="dxa"/>
            <w:tcMar>
              <w:top w:w="50" w:type="dxa"/>
              <w:left w:w="100" w:type="dxa"/>
            </w:tcMar>
            <w:vAlign w:val="center"/>
          </w:tcPr>
          <w:p w14:paraId="1795DD96">
            <w:pPr>
              <w:spacing w:before="0" w:after="0"/>
              <w:ind w:left="135"/>
              <w:jc w:val="left"/>
            </w:pPr>
          </w:p>
        </w:tc>
        <w:tc>
          <w:tcPr>
            <w:tcW w:w="1843" w:type="dxa"/>
            <w:tcMar>
              <w:top w:w="50" w:type="dxa"/>
              <w:left w:w="100" w:type="dxa"/>
            </w:tcMar>
            <w:vAlign w:val="center"/>
          </w:tcPr>
          <w:p w14:paraId="0311161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"https://m.edsoo.ru/83544346" \h </w:instrText>
            </w:r>
            <w:r>
              <w:fldChar w:fldCharType="separate"/>
            </w:r>
            <w:r>
              <w:rPr>
                <w:rFonts w:ascii="Times New Roman" w:hAnsi="Times New Roman"/>
                <w:b w:val="0"/>
                <w:i w:val="0"/>
                <w:color w:val="0000FF"/>
                <w:sz w:val="22"/>
                <w:u w:val="single"/>
              </w:rPr>
              <w:t>https://m.edsoo.ru/83544346</w:t>
            </w:r>
            <w:r>
              <w:rPr>
                <w:rFonts w:ascii="Times New Roman" w:hAnsi="Times New Roman"/>
                <w:b w:val="0"/>
                <w:i w:val="0"/>
                <w:color w:val="0000FF"/>
                <w:sz w:val="22"/>
                <w:u w:val="single"/>
              </w:rPr>
              <w:fldChar w:fldCharType="end"/>
            </w:r>
          </w:p>
        </w:tc>
      </w:tr>
      <w:tr w14:paraId="130C6E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52E586D">
            <w:pPr>
              <w:spacing w:before="0" w:after="0"/>
              <w:ind w:left="0"/>
              <w:jc w:val="left"/>
            </w:pPr>
            <w:r>
              <w:rPr>
                <w:rFonts w:ascii="Times New Roman" w:hAnsi="Times New Roman"/>
                <w:b w:val="0"/>
                <w:i w:val="0"/>
                <w:color w:val="000000"/>
                <w:sz w:val="24"/>
              </w:rPr>
              <w:t>40</w:t>
            </w:r>
          </w:p>
        </w:tc>
        <w:tc>
          <w:tcPr>
            <w:tcW w:w="4077" w:type="dxa"/>
            <w:tcMar>
              <w:top w:w="50" w:type="dxa"/>
              <w:left w:w="100" w:type="dxa"/>
            </w:tcMar>
            <w:vAlign w:val="center"/>
          </w:tcPr>
          <w:p w14:paraId="1E3DA8C8">
            <w:pPr>
              <w:spacing w:before="0" w:after="0"/>
              <w:ind w:left="135"/>
              <w:jc w:val="left"/>
            </w:pPr>
            <w:r>
              <w:rPr>
                <w:rFonts w:ascii="Times New Roman" w:hAnsi="Times New Roman"/>
                <w:b w:val="0"/>
                <w:i w:val="0"/>
                <w:color w:val="000000"/>
                <w:sz w:val="24"/>
              </w:rPr>
              <w:t>Контроль по теме "Здоровый образ жизни: режим труда и отдыха, фитнес, сбалансированное питание. Посещение врача"</w:t>
            </w:r>
          </w:p>
        </w:tc>
        <w:tc>
          <w:tcPr>
            <w:tcW w:w="716" w:type="dxa"/>
            <w:tcMar>
              <w:top w:w="50" w:type="dxa"/>
              <w:left w:w="100" w:type="dxa"/>
            </w:tcMar>
            <w:vAlign w:val="center"/>
          </w:tcPr>
          <w:p w14:paraId="1B999DB0">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09A12DC7">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B1D93E2">
            <w:pPr>
              <w:spacing w:before="0" w:after="0" w:line="276" w:lineRule="auto"/>
              <w:ind w:left="135"/>
              <w:jc w:val="center"/>
            </w:pPr>
          </w:p>
        </w:tc>
        <w:tc>
          <w:tcPr>
            <w:tcW w:w="1048" w:type="dxa"/>
            <w:tcMar>
              <w:top w:w="50" w:type="dxa"/>
              <w:left w:w="100" w:type="dxa"/>
            </w:tcMar>
            <w:vAlign w:val="center"/>
          </w:tcPr>
          <w:p w14:paraId="475260CE">
            <w:pPr>
              <w:spacing w:before="0" w:after="0"/>
              <w:ind w:left="135"/>
              <w:jc w:val="left"/>
            </w:pPr>
          </w:p>
        </w:tc>
        <w:tc>
          <w:tcPr>
            <w:tcW w:w="1843" w:type="dxa"/>
            <w:tcMar>
              <w:top w:w="50" w:type="dxa"/>
              <w:left w:w="100" w:type="dxa"/>
            </w:tcMar>
            <w:vAlign w:val="center"/>
          </w:tcPr>
          <w:p w14:paraId="50FB360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"https://m.edsoo.ru/83544346" \h </w:instrText>
            </w:r>
            <w:r>
              <w:fldChar w:fldCharType="separate"/>
            </w:r>
            <w:r>
              <w:rPr>
                <w:rFonts w:ascii="Times New Roman" w:hAnsi="Times New Roman"/>
                <w:b w:val="0"/>
                <w:i w:val="0"/>
                <w:color w:val="0000FF"/>
                <w:sz w:val="22"/>
                <w:u w:val="single"/>
              </w:rPr>
              <w:t>https://m.edsoo.ru/83544346</w:t>
            </w:r>
            <w:r>
              <w:rPr>
                <w:rFonts w:ascii="Times New Roman" w:hAnsi="Times New Roman"/>
                <w:b w:val="0"/>
                <w:i w:val="0"/>
                <w:color w:val="0000FF"/>
                <w:sz w:val="22"/>
                <w:u w:val="single"/>
              </w:rPr>
              <w:fldChar w:fldCharType="end"/>
            </w:r>
          </w:p>
        </w:tc>
      </w:tr>
      <w:tr w14:paraId="6E1CBC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5C4BD171">
            <w:pPr>
              <w:spacing w:before="0" w:after="0"/>
              <w:ind w:left="0"/>
              <w:jc w:val="left"/>
            </w:pPr>
            <w:r>
              <w:rPr>
                <w:rFonts w:ascii="Times New Roman" w:hAnsi="Times New Roman"/>
                <w:b w:val="0"/>
                <w:i w:val="0"/>
                <w:color w:val="000000"/>
                <w:sz w:val="24"/>
              </w:rPr>
              <w:t>41</w:t>
            </w:r>
          </w:p>
        </w:tc>
        <w:tc>
          <w:tcPr>
            <w:tcW w:w="4077" w:type="dxa"/>
            <w:tcMar>
              <w:top w:w="50" w:type="dxa"/>
              <w:left w:w="100" w:type="dxa"/>
            </w:tcMar>
            <w:vAlign w:val="center"/>
          </w:tcPr>
          <w:p w14:paraId="7B05C2E8">
            <w:pPr>
              <w:spacing w:before="0" w:after="0"/>
              <w:ind w:left="135"/>
              <w:jc w:val="left"/>
            </w:pPr>
            <w:r>
              <w:rPr>
                <w:rFonts w:ascii="Times New Roman" w:hAnsi="Times New Roman"/>
                <w:b w:val="0"/>
                <w:i w:val="0"/>
                <w:color w:val="000000"/>
                <w:sz w:val="24"/>
              </w:rPr>
              <w:t>Покупки (виды магазинов)</w:t>
            </w:r>
          </w:p>
        </w:tc>
        <w:tc>
          <w:tcPr>
            <w:tcW w:w="716" w:type="dxa"/>
            <w:tcMar>
              <w:top w:w="50" w:type="dxa"/>
              <w:left w:w="100" w:type="dxa"/>
            </w:tcMar>
            <w:vAlign w:val="center"/>
          </w:tcPr>
          <w:p w14:paraId="53FB4A66">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562C2C36">
            <w:pPr>
              <w:spacing w:before="0" w:after="0" w:line="276" w:lineRule="auto"/>
              <w:ind w:left="135"/>
              <w:jc w:val="center"/>
            </w:pPr>
          </w:p>
        </w:tc>
        <w:tc>
          <w:tcPr>
            <w:tcW w:w="1503" w:type="dxa"/>
            <w:tcMar>
              <w:top w:w="50" w:type="dxa"/>
              <w:left w:w="100" w:type="dxa"/>
            </w:tcMar>
            <w:vAlign w:val="center"/>
          </w:tcPr>
          <w:p w14:paraId="128EEA23">
            <w:pPr>
              <w:spacing w:before="0" w:after="0" w:line="276" w:lineRule="auto"/>
              <w:ind w:left="135"/>
              <w:jc w:val="center"/>
            </w:pPr>
          </w:p>
        </w:tc>
        <w:tc>
          <w:tcPr>
            <w:tcW w:w="1048" w:type="dxa"/>
            <w:tcMar>
              <w:top w:w="50" w:type="dxa"/>
              <w:left w:w="100" w:type="dxa"/>
            </w:tcMar>
            <w:vAlign w:val="center"/>
          </w:tcPr>
          <w:p w14:paraId="3FA1FFB7">
            <w:pPr>
              <w:spacing w:before="0" w:after="0"/>
              <w:ind w:left="135"/>
              <w:jc w:val="left"/>
            </w:pPr>
          </w:p>
        </w:tc>
        <w:tc>
          <w:tcPr>
            <w:tcW w:w="1843" w:type="dxa"/>
            <w:tcMar>
              <w:top w:w="50" w:type="dxa"/>
              <w:left w:w="100" w:type="dxa"/>
            </w:tcMar>
            <w:vAlign w:val="center"/>
          </w:tcPr>
          <w:p w14:paraId="419F1C1D">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"https://m.edsoo.ru/83541542" \h </w:instrText>
            </w:r>
            <w:r>
              <w:fldChar w:fldCharType="separate"/>
            </w:r>
            <w:r>
              <w:rPr>
                <w:rFonts w:ascii="Times New Roman" w:hAnsi="Times New Roman"/>
                <w:b w:val="0"/>
                <w:i w:val="0"/>
                <w:color w:val="0000FF"/>
                <w:sz w:val="22"/>
                <w:u w:val="single"/>
              </w:rPr>
              <w:t>https://m.edsoo.ru/83541542</w:t>
            </w:r>
            <w:r>
              <w:rPr>
                <w:rFonts w:ascii="Times New Roman" w:hAnsi="Times New Roman"/>
                <w:b w:val="0"/>
                <w:i w:val="0"/>
                <w:color w:val="0000FF"/>
                <w:sz w:val="22"/>
                <w:u w:val="single"/>
              </w:rPr>
              <w:fldChar w:fldCharType="end"/>
            </w:r>
          </w:p>
        </w:tc>
      </w:tr>
      <w:tr w14:paraId="351881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0B1008E0">
            <w:pPr>
              <w:spacing w:before="0" w:after="0"/>
              <w:ind w:left="0"/>
              <w:jc w:val="left"/>
            </w:pPr>
            <w:r>
              <w:rPr>
                <w:rFonts w:ascii="Times New Roman" w:hAnsi="Times New Roman"/>
                <w:b w:val="0"/>
                <w:i w:val="0"/>
                <w:color w:val="000000"/>
                <w:sz w:val="24"/>
              </w:rPr>
              <w:t>42</w:t>
            </w:r>
          </w:p>
        </w:tc>
        <w:tc>
          <w:tcPr>
            <w:tcW w:w="4077" w:type="dxa"/>
            <w:tcMar>
              <w:top w:w="50" w:type="dxa"/>
              <w:left w:w="100" w:type="dxa"/>
            </w:tcMar>
            <w:vAlign w:val="center"/>
          </w:tcPr>
          <w:p w14:paraId="68F7FCCD">
            <w:pPr>
              <w:spacing w:before="0" w:after="0"/>
              <w:ind w:left="135"/>
              <w:jc w:val="left"/>
            </w:pPr>
            <w:r>
              <w:rPr>
                <w:rFonts w:ascii="Times New Roman" w:hAnsi="Times New Roman"/>
                <w:b w:val="0"/>
                <w:i w:val="0"/>
                <w:color w:val="000000"/>
                <w:sz w:val="24"/>
              </w:rPr>
              <w:t>Покупки (покупки в интернете)</w:t>
            </w:r>
          </w:p>
        </w:tc>
        <w:tc>
          <w:tcPr>
            <w:tcW w:w="716" w:type="dxa"/>
            <w:tcMar>
              <w:top w:w="50" w:type="dxa"/>
              <w:left w:w="100" w:type="dxa"/>
            </w:tcMar>
            <w:vAlign w:val="center"/>
          </w:tcPr>
          <w:p w14:paraId="5C7E8450">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7FF67D45">
            <w:pPr>
              <w:spacing w:before="0" w:after="0" w:line="276" w:lineRule="auto"/>
              <w:ind w:left="135"/>
              <w:jc w:val="center"/>
            </w:pPr>
          </w:p>
        </w:tc>
        <w:tc>
          <w:tcPr>
            <w:tcW w:w="1503" w:type="dxa"/>
            <w:tcMar>
              <w:top w:w="50" w:type="dxa"/>
              <w:left w:w="100" w:type="dxa"/>
            </w:tcMar>
            <w:vAlign w:val="center"/>
          </w:tcPr>
          <w:p w14:paraId="391981D8">
            <w:pPr>
              <w:spacing w:before="0" w:after="0" w:line="276" w:lineRule="auto"/>
              <w:ind w:left="135"/>
              <w:jc w:val="center"/>
            </w:pPr>
          </w:p>
        </w:tc>
        <w:tc>
          <w:tcPr>
            <w:tcW w:w="1048" w:type="dxa"/>
            <w:tcMar>
              <w:top w:w="50" w:type="dxa"/>
              <w:left w:w="100" w:type="dxa"/>
            </w:tcMar>
            <w:vAlign w:val="center"/>
          </w:tcPr>
          <w:p w14:paraId="1C4995CE">
            <w:pPr>
              <w:spacing w:before="0" w:after="0"/>
              <w:ind w:left="135"/>
              <w:jc w:val="left"/>
            </w:pPr>
          </w:p>
        </w:tc>
        <w:tc>
          <w:tcPr>
            <w:tcW w:w="1843" w:type="dxa"/>
            <w:tcMar>
              <w:top w:w="50" w:type="dxa"/>
              <w:left w:w="100" w:type="dxa"/>
            </w:tcMar>
            <w:vAlign w:val="center"/>
          </w:tcPr>
          <w:p w14:paraId="6137AF9D">
            <w:pPr>
              <w:spacing w:before="0" w:after="0"/>
              <w:ind w:left="135"/>
              <w:jc w:val="left"/>
            </w:pPr>
          </w:p>
        </w:tc>
      </w:tr>
      <w:tr w14:paraId="521ED64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5F20CBA3">
            <w:pPr>
              <w:spacing w:before="0" w:after="0"/>
              <w:ind w:left="0"/>
              <w:jc w:val="left"/>
            </w:pPr>
            <w:r>
              <w:rPr>
                <w:rFonts w:ascii="Times New Roman" w:hAnsi="Times New Roman"/>
                <w:b w:val="0"/>
                <w:i w:val="0"/>
                <w:color w:val="000000"/>
                <w:sz w:val="24"/>
              </w:rPr>
              <w:t>43</w:t>
            </w:r>
          </w:p>
        </w:tc>
        <w:tc>
          <w:tcPr>
            <w:tcW w:w="4077" w:type="dxa"/>
            <w:tcMar>
              <w:top w:w="50" w:type="dxa"/>
              <w:left w:w="100" w:type="dxa"/>
            </w:tcMar>
            <w:vAlign w:val="center"/>
          </w:tcPr>
          <w:p w14:paraId="6826416A">
            <w:pPr>
              <w:spacing w:before="0" w:after="0"/>
              <w:ind w:left="135"/>
              <w:jc w:val="left"/>
            </w:pPr>
            <w:r>
              <w:rPr>
                <w:rFonts w:ascii="Times New Roman" w:hAnsi="Times New Roman"/>
                <w:b w:val="0"/>
                <w:i w:val="0"/>
                <w:color w:val="000000"/>
                <w:sz w:val="24"/>
              </w:rPr>
              <w:t>Обобщение по теме "Покупки: одежда, обувь и продукты питания. Карманные деньги. Молодёжная мода"</w:t>
            </w:r>
          </w:p>
        </w:tc>
        <w:tc>
          <w:tcPr>
            <w:tcW w:w="716" w:type="dxa"/>
            <w:tcMar>
              <w:top w:w="50" w:type="dxa"/>
              <w:left w:w="100" w:type="dxa"/>
            </w:tcMar>
            <w:vAlign w:val="center"/>
          </w:tcPr>
          <w:p w14:paraId="2BE5EB71">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2534F365">
            <w:pPr>
              <w:spacing w:before="0" w:after="0" w:line="276" w:lineRule="auto"/>
              <w:ind w:left="135"/>
              <w:jc w:val="center"/>
            </w:pPr>
          </w:p>
        </w:tc>
        <w:tc>
          <w:tcPr>
            <w:tcW w:w="1503" w:type="dxa"/>
            <w:tcMar>
              <w:top w:w="50" w:type="dxa"/>
              <w:left w:w="100" w:type="dxa"/>
            </w:tcMar>
            <w:vAlign w:val="center"/>
          </w:tcPr>
          <w:p w14:paraId="41CE34F6">
            <w:pPr>
              <w:spacing w:before="0" w:after="0" w:line="276" w:lineRule="auto"/>
              <w:ind w:left="135"/>
              <w:jc w:val="center"/>
            </w:pPr>
          </w:p>
        </w:tc>
        <w:tc>
          <w:tcPr>
            <w:tcW w:w="1048" w:type="dxa"/>
            <w:tcMar>
              <w:top w:w="50" w:type="dxa"/>
              <w:left w:w="100" w:type="dxa"/>
            </w:tcMar>
            <w:vAlign w:val="center"/>
          </w:tcPr>
          <w:p w14:paraId="27B30F81">
            <w:pPr>
              <w:spacing w:before="0" w:after="0"/>
              <w:ind w:left="135"/>
              <w:jc w:val="left"/>
            </w:pPr>
          </w:p>
        </w:tc>
        <w:tc>
          <w:tcPr>
            <w:tcW w:w="1843" w:type="dxa"/>
            <w:tcMar>
              <w:top w:w="50" w:type="dxa"/>
              <w:left w:w="100" w:type="dxa"/>
            </w:tcMar>
            <w:vAlign w:val="center"/>
          </w:tcPr>
          <w:p w14:paraId="1DBB9159">
            <w:pPr>
              <w:spacing w:before="0" w:after="0"/>
              <w:ind w:left="135"/>
              <w:jc w:val="left"/>
            </w:pPr>
          </w:p>
        </w:tc>
      </w:tr>
      <w:tr w14:paraId="0FBDAC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266BBBB2">
            <w:pPr>
              <w:spacing w:before="0" w:after="0"/>
              <w:ind w:left="0"/>
              <w:jc w:val="left"/>
            </w:pPr>
            <w:r>
              <w:rPr>
                <w:rFonts w:ascii="Times New Roman" w:hAnsi="Times New Roman"/>
                <w:b w:val="0"/>
                <w:i w:val="0"/>
                <w:color w:val="000000"/>
                <w:sz w:val="24"/>
              </w:rPr>
              <w:t>44</w:t>
            </w:r>
          </w:p>
        </w:tc>
        <w:tc>
          <w:tcPr>
            <w:tcW w:w="4077" w:type="dxa"/>
            <w:tcMar>
              <w:top w:w="50" w:type="dxa"/>
              <w:left w:w="100" w:type="dxa"/>
            </w:tcMar>
            <w:vAlign w:val="center"/>
          </w:tcPr>
          <w:p w14:paraId="1EC4B774">
            <w:pPr>
              <w:spacing w:before="0" w:after="0"/>
              <w:ind w:left="135"/>
              <w:jc w:val="left"/>
            </w:pPr>
            <w:r>
              <w:rPr>
                <w:rFonts w:ascii="Times New Roman" w:hAnsi="Times New Roman"/>
                <w:b w:val="0"/>
                <w:i w:val="0"/>
                <w:color w:val="000000"/>
                <w:sz w:val="24"/>
              </w:rPr>
              <w:t>Контроль по теме "Покупки: одежда, обувь и продукты питания. Карманные деньги. Молодёжная мода"</w:t>
            </w:r>
          </w:p>
        </w:tc>
        <w:tc>
          <w:tcPr>
            <w:tcW w:w="716" w:type="dxa"/>
            <w:tcMar>
              <w:top w:w="50" w:type="dxa"/>
              <w:left w:w="100" w:type="dxa"/>
            </w:tcMar>
            <w:vAlign w:val="center"/>
          </w:tcPr>
          <w:p w14:paraId="46D38725">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49C2996A">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77B35F0">
            <w:pPr>
              <w:spacing w:before="0" w:after="0" w:line="276" w:lineRule="auto"/>
              <w:ind w:left="135"/>
              <w:jc w:val="center"/>
            </w:pPr>
          </w:p>
        </w:tc>
        <w:tc>
          <w:tcPr>
            <w:tcW w:w="1048" w:type="dxa"/>
            <w:tcMar>
              <w:top w:w="50" w:type="dxa"/>
              <w:left w:w="100" w:type="dxa"/>
            </w:tcMar>
            <w:vAlign w:val="center"/>
          </w:tcPr>
          <w:p w14:paraId="7A401F00">
            <w:pPr>
              <w:spacing w:before="0" w:after="0"/>
              <w:ind w:left="135"/>
              <w:jc w:val="left"/>
            </w:pPr>
          </w:p>
        </w:tc>
        <w:tc>
          <w:tcPr>
            <w:tcW w:w="1843" w:type="dxa"/>
            <w:tcMar>
              <w:top w:w="50" w:type="dxa"/>
              <w:left w:w="100" w:type="dxa"/>
            </w:tcMar>
            <w:vAlign w:val="center"/>
          </w:tcPr>
          <w:p w14:paraId="24401A14">
            <w:pPr>
              <w:spacing w:before="0" w:after="0"/>
              <w:ind w:left="135"/>
              <w:jc w:val="left"/>
            </w:pPr>
          </w:p>
        </w:tc>
      </w:tr>
      <w:tr w14:paraId="781521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3208AB87">
            <w:pPr>
              <w:spacing w:before="0" w:after="0"/>
              <w:ind w:left="0"/>
              <w:jc w:val="left"/>
            </w:pPr>
            <w:r>
              <w:rPr>
                <w:rFonts w:ascii="Times New Roman" w:hAnsi="Times New Roman"/>
                <w:b w:val="0"/>
                <w:i w:val="0"/>
                <w:color w:val="000000"/>
                <w:sz w:val="24"/>
              </w:rPr>
              <w:t>45</w:t>
            </w:r>
          </w:p>
        </w:tc>
        <w:tc>
          <w:tcPr>
            <w:tcW w:w="4077" w:type="dxa"/>
            <w:tcMar>
              <w:top w:w="50" w:type="dxa"/>
              <w:left w:w="100" w:type="dxa"/>
            </w:tcMar>
            <w:vAlign w:val="center"/>
          </w:tcPr>
          <w:p w14:paraId="6DB7B778">
            <w:pPr>
              <w:spacing w:before="0" w:after="0"/>
              <w:ind w:left="135"/>
              <w:jc w:val="left"/>
            </w:pPr>
            <w:r>
              <w:rPr>
                <w:rFonts w:ascii="Times New Roman" w:hAnsi="Times New Roman"/>
                <w:b w:val="0"/>
                <w:i w:val="0"/>
                <w:color w:val="000000"/>
                <w:sz w:val="24"/>
              </w:rPr>
              <w:t>Школа, школьная жизнь (изучаемые предметы и отношение к ним)</w:t>
            </w:r>
          </w:p>
        </w:tc>
        <w:tc>
          <w:tcPr>
            <w:tcW w:w="716" w:type="dxa"/>
            <w:tcMar>
              <w:top w:w="50" w:type="dxa"/>
              <w:left w:w="100" w:type="dxa"/>
            </w:tcMar>
            <w:vAlign w:val="center"/>
          </w:tcPr>
          <w:p w14:paraId="6B6ADA23">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3CA65462">
            <w:pPr>
              <w:spacing w:before="0" w:after="0" w:line="276" w:lineRule="auto"/>
              <w:ind w:left="135"/>
              <w:jc w:val="center"/>
            </w:pPr>
          </w:p>
        </w:tc>
        <w:tc>
          <w:tcPr>
            <w:tcW w:w="1503" w:type="dxa"/>
            <w:tcMar>
              <w:top w:w="50" w:type="dxa"/>
              <w:left w:w="100" w:type="dxa"/>
            </w:tcMar>
            <w:vAlign w:val="center"/>
          </w:tcPr>
          <w:p w14:paraId="06B32CE1">
            <w:pPr>
              <w:spacing w:before="0" w:after="0" w:line="276" w:lineRule="auto"/>
              <w:ind w:left="135"/>
              <w:jc w:val="center"/>
            </w:pPr>
          </w:p>
        </w:tc>
        <w:tc>
          <w:tcPr>
            <w:tcW w:w="1048" w:type="dxa"/>
            <w:tcMar>
              <w:top w:w="50" w:type="dxa"/>
              <w:left w:w="100" w:type="dxa"/>
            </w:tcMar>
            <w:vAlign w:val="center"/>
          </w:tcPr>
          <w:p w14:paraId="357F38F8">
            <w:pPr>
              <w:spacing w:before="0" w:after="0"/>
              <w:ind w:left="135"/>
              <w:jc w:val="left"/>
            </w:pPr>
          </w:p>
        </w:tc>
        <w:tc>
          <w:tcPr>
            <w:tcW w:w="1843" w:type="dxa"/>
            <w:tcMar>
              <w:top w:w="50" w:type="dxa"/>
              <w:left w:w="100" w:type="dxa"/>
            </w:tcMar>
            <w:vAlign w:val="center"/>
          </w:tcPr>
          <w:p w14:paraId="05661E76">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"https://m.edsoo.ru/83544832" \h </w:instrText>
            </w:r>
            <w:r>
              <w:fldChar w:fldCharType="separate"/>
            </w:r>
            <w:r>
              <w:rPr>
                <w:rFonts w:ascii="Times New Roman" w:hAnsi="Times New Roman"/>
                <w:b w:val="0"/>
                <w:i w:val="0"/>
                <w:color w:val="0000FF"/>
                <w:sz w:val="22"/>
                <w:u w:val="single"/>
              </w:rPr>
              <w:t>https://m.edsoo.ru/83544832</w:t>
            </w:r>
            <w:r>
              <w:rPr>
                <w:rFonts w:ascii="Times New Roman" w:hAnsi="Times New Roman"/>
                <w:b w:val="0"/>
                <w:i w:val="0"/>
                <w:color w:val="0000FF"/>
                <w:sz w:val="22"/>
                <w:u w:val="single"/>
              </w:rPr>
              <w:fldChar w:fldCharType="end"/>
            </w:r>
          </w:p>
        </w:tc>
      </w:tr>
      <w:tr w14:paraId="5C6D49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3B5A0EC3">
            <w:pPr>
              <w:spacing w:before="0" w:after="0"/>
              <w:ind w:left="0"/>
              <w:jc w:val="left"/>
            </w:pPr>
            <w:r>
              <w:rPr>
                <w:rFonts w:ascii="Times New Roman" w:hAnsi="Times New Roman"/>
                <w:b w:val="0"/>
                <w:i w:val="0"/>
                <w:color w:val="000000"/>
                <w:sz w:val="24"/>
              </w:rPr>
              <w:t>46</w:t>
            </w:r>
          </w:p>
        </w:tc>
        <w:tc>
          <w:tcPr>
            <w:tcW w:w="4077" w:type="dxa"/>
            <w:tcMar>
              <w:top w:w="50" w:type="dxa"/>
              <w:left w:w="100" w:type="dxa"/>
            </w:tcMar>
            <w:vAlign w:val="center"/>
          </w:tcPr>
          <w:p w14:paraId="23584E92">
            <w:pPr>
              <w:spacing w:before="0" w:after="0"/>
              <w:ind w:left="135"/>
              <w:jc w:val="left"/>
            </w:pPr>
            <w:r>
              <w:rPr>
                <w:rFonts w:ascii="Times New Roman" w:hAnsi="Times New Roman"/>
                <w:b w:val="0"/>
                <w:i w:val="0"/>
                <w:color w:val="000000"/>
                <w:sz w:val="24"/>
              </w:rPr>
              <w:t>Школа, школьная жизнь (технологии в школе)</w:t>
            </w:r>
          </w:p>
        </w:tc>
        <w:tc>
          <w:tcPr>
            <w:tcW w:w="716" w:type="dxa"/>
            <w:tcMar>
              <w:top w:w="50" w:type="dxa"/>
              <w:left w:w="100" w:type="dxa"/>
            </w:tcMar>
            <w:vAlign w:val="center"/>
          </w:tcPr>
          <w:p w14:paraId="4BC3DEA9">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25A9998C">
            <w:pPr>
              <w:spacing w:before="0" w:after="0" w:line="276" w:lineRule="auto"/>
              <w:ind w:left="135"/>
              <w:jc w:val="center"/>
            </w:pPr>
          </w:p>
        </w:tc>
        <w:tc>
          <w:tcPr>
            <w:tcW w:w="1503" w:type="dxa"/>
            <w:tcMar>
              <w:top w:w="50" w:type="dxa"/>
              <w:left w:w="100" w:type="dxa"/>
            </w:tcMar>
            <w:vAlign w:val="center"/>
          </w:tcPr>
          <w:p w14:paraId="3FEB73D5">
            <w:pPr>
              <w:spacing w:before="0" w:after="0" w:line="276" w:lineRule="auto"/>
              <w:ind w:left="135"/>
              <w:jc w:val="center"/>
            </w:pPr>
          </w:p>
        </w:tc>
        <w:tc>
          <w:tcPr>
            <w:tcW w:w="1048" w:type="dxa"/>
            <w:tcMar>
              <w:top w:w="50" w:type="dxa"/>
              <w:left w:w="100" w:type="dxa"/>
            </w:tcMar>
            <w:vAlign w:val="center"/>
          </w:tcPr>
          <w:p w14:paraId="7468BFA2">
            <w:pPr>
              <w:spacing w:before="0" w:after="0"/>
              <w:ind w:left="135"/>
              <w:jc w:val="left"/>
            </w:pPr>
          </w:p>
        </w:tc>
        <w:tc>
          <w:tcPr>
            <w:tcW w:w="1843" w:type="dxa"/>
            <w:tcMar>
              <w:top w:w="50" w:type="dxa"/>
              <w:left w:w="100" w:type="dxa"/>
            </w:tcMar>
            <w:vAlign w:val="center"/>
          </w:tcPr>
          <w:p w14:paraId="42AA5A44">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"https://m.edsoo.ru/83530698" \h </w:instrText>
            </w:r>
            <w:r>
              <w:fldChar w:fldCharType="separate"/>
            </w:r>
            <w:r>
              <w:rPr>
                <w:rFonts w:ascii="Times New Roman" w:hAnsi="Times New Roman"/>
                <w:b w:val="0"/>
                <w:i w:val="0"/>
                <w:color w:val="0000FF"/>
                <w:sz w:val="22"/>
                <w:u w:val="single"/>
              </w:rPr>
              <w:t>https://m.edsoo.ru/83530698</w:t>
            </w:r>
            <w:r>
              <w:rPr>
                <w:rFonts w:ascii="Times New Roman" w:hAnsi="Times New Roman"/>
                <w:b w:val="0"/>
                <w:i w:val="0"/>
                <w:color w:val="0000FF"/>
                <w:sz w:val="22"/>
                <w:u w:val="single"/>
              </w:rPr>
              <w:fldChar w:fldCharType="end"/>
            </w:r>
          </w:p>
        </w:tc>
      </w:tr>
      <w:tr w14:paraId="0FD2B7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568F9892">
            <w:pPr>
              <w:spacing w:before="0" w:after="0"/>
              <w:ind w:left="0"/>
              <w:jc w:val="left"/>
            </w:pPr>
            <w:r>
              <w:rPr>
                <w:rFonts w:ascii="Times New Roman" w:hAnsi="Times New Roman"/>
                <w:b w:val="0"/>
                <w:i w:val="0"/>
                <w:color w:val="000000"/>
                <w:sz w:val="24"/>
              </w:rPr>
              <w:t>47</w:t>
            </w:r>
          </w:p>
        </w:tc>
        <w:tc>
          <w:tcPr>
            <w:tcW w:w="4077" w:type="dxa"/>
            <w:tcMar>
              <w:top w:w="50" w:type="dxa"/>
              <w:left w:w="100" w:type="dxa"/>
            </w:tcMar>
            <w:vAlign w:val="center"/>
          </w:tcPr>
          <w:p w14:paraId="6BA0F5F1">
            <w:pPr>
              <w:spacing w:before="0" w:after="0"/>
              <w:ind w:left="135"/>
              <w:jc w:val="left"/>
            </w:pPr>
            <w:r>
              <w:rPr>
                <w:rFonts w:ascii="Times New Roman" w:hAnsi="Times New Roman"/>
                <w:b w:val="0"/>
                <w:i w:val="0"/>
                <w:color w:val="000000"/>
                <w:sz w:val="24"/>
              </w:rPr>
              <w:t>Школа (переписка с зарубежными сверстниками)</w:t>
            </w:r>
          </w:p>
        </w:tc>
        <w:tc>
          <w:tcPr>
            <w:tcW w:w="716" w:type="dxa"/>
            <w:tcMar>
              <w:top w:w="50" w:type="dxa"/>
              <w:left w:w="100" w:type="dxa"/>
            </w:tcMar>
            <w:vAlign w:val="center"/>
          </w:tcPr>
          <w:p w14:paraId="713C2210">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1F09AE88">
            <w:pPr>
              <w:spacing w:before="0" w:after="0" w:line="276" w:lineRule="auto"/>
              <w:ind w:left="135"/>
              <w:jc w:val="center"/>
            </w:pPr>
          </w:p>
        </w:tc>
        <w:tc>
          <w:tcPr>
            <w:tcW w:w="1503" w:type="dxa"/>
            <w:tcMar>
              <w:top w:w="50" w:type="dxa"/>
              <w:left w:w="100" w:type="dxa"/>
            </w:tcMar>
            <w:vAlign w:val="center"/>
          </w:tcPr>
          <w:p w14:paraId="603ADA63">
            <w:pPr>
              <w:spacing w:before="0" w:after="0" w:line="276" w:lineRule="auto"/>
              <w:ind w:left="135"/>
              <w:jc w:val="center"/>
            </w:pPr>
          </w:p>
        </w:tc>
        <w:tc>
          <w:tcPr>
            <w:tcW w:w="1048" w:type="dxa"/>
            <w:tcMar>
              <w:top w:w="50" w:type="dxa"/>
              <w:left w:w="100" w:type="dxa"/>
            </w:tcMar>
            <w:vAlign w:val="center"/>
          </w:tcPr>
          <w:p w14:paraId="0DFAD7A0">
            <w:pPr>
              <w:spacing w:before="0" w:after="0"/>
              <w:ind w:left="135"/>
              <w:jc w:val="left"/>
            </w:pPr>
          </w:p>
        </w:tc>
        <w:tc>
          <w:tcPr>
            <w:tcW w:w="1843" w:type="dxa"/>
            <w:tcMar>
              <w:top w:w="50" w:type="dxa"/>
              <w:left w:w="100" w:type="dxa"/>
            </w:tcMar>
            <w:vAlign w:val="center"/>
          </w:tcPr>
          <w:p w14:paraId="400B8749">
            <w:pPr>
              <w:spacing w:before="0" w:after="0"/>
              <w:ind w:left="135"/>
              <w:jc w:val="left"/>
            </w:pPr>
          </w:p>
        </w:tc>
      </w:tr>
      <w:tr w14:paraId="689247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75949417">
            <w:pPr>
              <w:spacing w:before="0" w:after="0"/>
              <w:ind w:left="0"/>
              <w:jc w:val="left"/>
            </w:pPr>
            <w:r>
              <w:rPr>
                <w:rFonts w:ascii="Times New Roman" w:hAnsi="Times New Roman"/>
                <w:b w:val="0"/>
                <w:i w:val="0"/>
                <w:color w:val="000000"/>
                <w:sz w:val="24"/>
              </w:rPr>
              <w:t>48</w:t>
            </w:r>
          </w:p>
        </w:tc>
        <w:tc>
          <w:tcPr>
            <w:tcW w:w="4077" w:type="dxa"/>
            <w:tcMar>
              <w:top w:w="50" w:type="dxa"/>
              <w:left w:w="100" w:type="dxa"/>
            </w:tcMar>
            <w:vAlign w:val="center"/>
          </w:tcPr>
          <w:p w14:paraId="0338BA09">
            <w:pPr>
              <w:spacing w:before="0" w:after="0"/>
              <w:ind w:left="135"/>
              <w:jc w:val="left"/>
            </w:pPr>
            <w:r>
              <w:rPr>
                <w:rFonts w:ascii="Times New Roman" w:hAnsi="Times New Roman"/>
                <w:b w:val="0"/>
                <w:i w:val="0"/>
                <w:color w:val="000000"/>
                <w:sz w:val="24"/>
              </w:rPr>
              <w:t>Обобщение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53001DB7">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6425FE74">
            <w:pPr>
              <w:spacing w:before="0" w:after="0" w:line="276" w:lineRule="auto"/>
              <w:ind w:left="135"/>
              <w:jc w:val="center"/>
            </w:pPr>
          </w:p>
        </w:tc>
        <w:tc>
          <w:tcPr>
            <w:tcW w:w="1503" w:type="dxa"/>
            <w:tcMar>
              <w:top w:w="50" w:type="dxa"/>
              <w:left w:w="100" w:type="dxa"/>
            </w:tcMar>
            <w:vAlign w:val="center"/>
          </w:tcPr>
          <w:p w14:paraId="0F0EA131">
            <w:pPr>
              <w:spacing w:before="0" w:after="0" w:line="276" w:lineRule="auto"/>
              <w:ind w:left="135"/>
              <w:jc w:val="center"/>
            </w:pPr>
          </w:p>
        </w:tc>
        <w:tc>
          <w:tcPr>
            <w:tcW w:w="1048" w:type="dxa"/>
            <w:tcMar>
              <w:top w:w="50" w:type="dxa"/>
              <w:left w:w="100" w:type="dxa"/>
            </w:tcMar>
            <w:vAlign w:val="center"/>
          </w:tcPr>
          <w:p w14:paraId="17613678">
            <w:pPr>
              <w:spacing w:before="0" w:after="0"/>
              <w:ind w:left="135"/>
              <w:jc w:val="left"/>
            </w:pPr>
          </w:p>
        </w:tc>
        <w:tc>
          <w:tcPr>
            <w:tcW w:w="1843" w:type="dxa"/>
            <w:tcMar>
              <w:top w:w="50" w:type="dxa"/>
              <w:left w:w="100" w:type="dxa"/>
            </w:tcMar>
            <w:vAlign w:val="center"/>
          </w:tcPr>
          <w:p w14:paraId="785ECA09">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"https://m.edsoo.ru/83545430" \h </w:instrText>
            </w:r>
            <w:r>
              <w:fldChar w:fldCharType="separate"/>
            </w:r>
            <w:r>
              <w:rPr>
                <w:rFonts w:ascii="Times New Roman" w:hAnsi="Times New Roman"/>
                <w:b w:val="0"/>
                <w:i w:val="0"/>
                <w:color w:val="0000FF"/>
                <w:sz w:val="22"/>
                <w:u w:val="single"/>
              </w:rPr>
              <w:t>https://m.edsoo.ru/83545430</w:t>
            </w:r>
            <w:r>
              <w:rPr>
                <w:rFonts w:ascii="Times New Roman" w:hAnsi="Times New Roman"/>
                <w:b w:val="0"/>
                <w:i w:val="0"/>
                <w:color w:val="0000FF"/>
                <w:sz w:val="22"/>
                <w:u w:val="single"/>
              </w:rPr>
              <w:fldChar w:fldCharType="end"/>
            </w:r>
          </w:p>
        </w:tc>
      </w:tr>
      <w:tr w14:paraId="58636F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271A6D28">
            <w:pPr>
              <w:spacing w:before="0" w:after="0"/>
              <w:ind w:left="0"/>
              <w:jc w:val="left"/>
            </w:pPr>
            <w:r>
              <w:rPr>
                <w:rFonts w:ascii="Times New Roman" w:hAnsi="Times New Roman"/>
                <w:b w:val="0"/>
                <w:i w:val="0"/>
                <w:color w:val="000000"/>
                <w:sz w:val="24"/>
              </w:rPr>
              <w:t>49</w:t>
            </w:r>
          </w:p>
        </w:tc>
        <w:tc>
          <w:tcPr>
            <w:tcW w:w="4077" w:type="dxa"/>
            <w:tcMar>
              <w:top w:w="50" w:type="dxa"/>
              <w:left w:w="100" w:type="dxa"/>
            </w:tcMar>
            <w:vAlign w:val="center"/>
          </w:tcPr>
          <w:p w14:paraId="555EBA52">
            <w:pPr>
              <w:spacing w:before="0" w:after="0"/>
              <w:ind w:left="135"/>
              <w:jc w:val="left"/>
            </w:pPr>
            <w:r>
              <w:rPr>
                <w:rFonts w:ascii="Times New Roman" w:hAnsi="Times New Roman"/>
                <w:b w:val="0"/>
                <w:i w:val="0"/>
                <w:color w:val="000000"/>
                <w:sz w:val="24"/>
              </w:rPr>
              <w:t>Контроль по теме "Школа, школьная жизнь, изучаемые предметы и отношение к ним. Взаимоотношения в школе: проблемы и их решение. Переписка с зарубежными сверстниками"</w:t>
            </w:r>
          </w:p>
        </w:tc>
        <w:tc>
          <w:tcPr>
            <w:tcW w:w="716" w:type="dxa"/>
            <w:tcMar>
              <w:top w:w="50" w:type="dxa"/>
              <w:left w:w="100" w:type="dxa"/>
            </w:tcMar>
            <w:vAlign w:val="center"/>
          </w:tcPr>
          <w:p w14:paraId="0CD04A54">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2F49D1C1">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440CCC91">
            <w:pPr>
              <w:spacing w:before="0" w:after="0" w:line="276" w:lineRule="auto"/>
              <w:ind w:left="135"/>
              <w:jc w:val="center"/>
            </w:pPr>
          </w:p>
        </w:tc>
        <w:tc>
          <w:tcPr>
            <w:tcW w:w="1048" w:type="dxa"/>
            <w:tcMar>
              <w:top w:w="50" w:type="dxa"/>
              <w:left w:w="100" w:type="dxa"/>
            </w:tcMar>
            <w:vAlign w:val="center"/>
          </w:tcPr>
          <w:p w14:paraId="2EB62FC6">
            <w:pPr>
              <w:spacing w:before="0" w:after="0"/>
              <w:ind w:left="135"/>
              <w:jc w:val="left"/>
            </w:pPr>
          </w:p>
        </w:tc>
        <w:tc>
          <w:tcPr>
            <w:tcW w:w="1843" w:type="dxa"/>
            <w:tcMar>
              <w:top w:w="50" w:type="dxa"/>
              <w:left w:w="100" w:type="dxa"/>
            </w:tcMar>
            <w:vAlign w:val="center"/>
          </w:tcPr>
          <w:p w14:paraId="5B16CC97">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"https://m.edsoo.ru/83545430" \h </w:instrText>
            </w:r>
            <w:r>
              <w:fldChar w:fldCharType="separate"/>
            </w:r>
            <w:r>
              <w:rPr>
                <w:rFonts w:ascii="Times New Roman" w:hAnsi="Times New Roman"/>
                <w:b w:val="0"/>
                <w:i w:val="0"/>
                <w:color w:val="0000FF"/>
                <w:sz w:val="22"/>
                <w:u w:val="single"/>
              </w:rPr>
              <w:t>https://m.edsoo.ru/83545430</w:t>
            </w:r>
            <w:r>
              <w:rPr>
                <w:rFonts w:ascii="Times New Roman" w:hAnsi="Times New Roman"/>
                <w:b w:val="0"/>
                <w:i w:val="0"/>
                <w:color w:val="0000FF"/>
                <w:sz w:val="22"/>
                <w:u w:val="single"/>
              </w:rPr>
              <w:fldChar w:fldCharType="end"/>
            </w:r>
          </w:p>
        </w:tc>
      </w:tr>
      <w:tr w14:paraId="7C12AA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02544DB8">
            <w:pPr>
              <w:spacing w:before="0" w:after="0"/>
              <w:ind w:left="0"/>
              <w:jc w:val="left"/>
            </w:pPr>
            <w:r>
              <w:rPr>
                <w:rFonts w:ascii="Times New Roman" w:hAnsi="Times New Roman"/>
                <w:b w:val="0"/>
                <w:i w:val="0"/>
                <w:color w:val="000000"/>
                <w:sz w:val="24"/>
              </w:rPr>
              <w:t>50</w:t>
            </w:r>
          </w:p>
        </w:tc>
        <w:tc>
          <w:tcPr>
            <w:tcW w:w="4077" w:type="dxa"/>
            <w:tcMar>
              <w:top w:w="50" w:type="dxa"/>
              <w:left w:w="100" w:type="dxa"/>
            </w:tcMar>
            <w:vAlign w:val="center"/>
          </w:tcPr>
          <w:p w14:paraId="68EBCFFF">
            <w:pPr>
              <w:spacing w:before="0" w:after="0"/>
              <w:ind w:left="135"/>
              <w:jc w:val="left"/>
            </w:pPr>
            <w:r>
              <w:rPr>
                <w:rFonts w:ascii="Times New Roman" w:hAnsi="Times New Roman"/>
                <w:b w:val="0"/>
                <w:i w:val="0"/>
                <w:color w:val="000000"/>
                <w:sz w:val="24"/>
              </w:rPr>
              <w:t>Виды отдыха в различное время года (фестивали)</w:t>
            </w:r>
          </w:p>
        </w:tc>
        <w:tc>
          <w:tcPr>
            <w:tcW w:w="716" w:type="dxa"/>
            <w:tcMar>
              <w:top w:w="50" w:type="dxa"/>
              <w:left w:w="100" w:type="dxa"/>
            </w:tcMar>
            <w:vAlign w:val="center"/>
          </w:tcPr>
          <w:p w14:paraId="293AAF19">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4A714E47">
            <w:pPr>
              <w:spacing w:before="0" w:after="0" w:line="276" w:lineRule="auto"/>
              <w:ind w:left="135"/>
              <w:jc w:val="center"/>
            </w:pPr>
          </w:p>
        </w:tc>
        <w:tc>
          <w:tcPr>
            <w:tcW w:w="1503" w:type="dxa"/>
            <w:tcMar>
              <w:top w:w="50" w:type="dxa"/>
              <w:left w:w="100" w:type="dxa"/>
            </w:tcMar>
            <w:vAlign w:val="center"/>
          </w:tcPr>
          <w:p w14:paraId="20E592DA">
            <w:pPr>
              <w:spacing w:before="0" w:after="0" w:line="276" w:lineRule="auto"/>
              <w:ind w:left="135"/>
              <w:jc w:val="center"/>
            </w:pPr>
          </w:p>
        </w:tc>
        <w:tc>
          <w:tcPr>
            <w:tcW w:w="1048" w:type="dxa"/>
            <w:tcMar>
              <w:top w:w="50" w:type="dxa"/>
              <w:left w:w="100" w:type="dxa"/>
            </w:tcMar>
            <w:vAlign w:val="center"/>
          </w:tcPr>
          <w:p w14:paraId="09C5A9A3">
            <w:pPr>
              <w:spacing w:before="0" w:after="0"/>
              <w:ind w:left="135"/>
              <w:jc w:val="left"/>
            </w:pPr>
          </w:p>
        </w:tc>
        <w:tc>
          <w:tcPr>
            <w:tcW w:w="1843" w:type="dxa"/>
            <w:tcMar>
              <w:top w:w="50" w:type="dxa"/>
              <w:left w:w="100" w:type="dxa"/>
            </w:tcMar>
            <w:vAlign w:val="center"/>
          </w:tcPr>
          <w:p w14:paraId="18B1DD57">
            <w:pPr>
              <w:spacing w:before="0" w:after="0"/>
              <w:ind w:left="135"/>
              <w:jc w:val="left"/>
            </w:pPr>
          </w:p>
        </w:tc>
      </w:tr>
      <w:tr w14:paraId="68F943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56BE9F9C">
            <w:pPr>
              <w:spacing w:before="0" w:after="0"/>
              <w:ind w:left="0"/>
              <w:jc w:val="left"/>
            </w:pPr>
            <w:r>
              <w:rPr>
                <w:rFonts w:ascii="Times New Roman" w:hAnsi="Times New Roman"/>
                <w:b w:val="0"/>
                <w:i w:val="0"/>
                <w:color w:val="000000"/>
                <w:sz w:val="24"/>
              </w:rPr>
              <w:t>51</w:t>
            </w:r>
          </w:p>
        </w:tc>
        <w:tc>
          <w:tcPr>
            <w:tcW w:w="4077" w:type="dxa"/>
            <w:tcMar>
              <w:top w:w="50" w:type="dxa"/>
              <w:left w:w="100" w:type="dxa"/>
            </w:tcMar>
            <w:vAlign w:val="center"/>
          </w:tcPr>
          <w:p w14:paraId="6DDF40DA">
            <w:pPr>
              <w:spacing w:before="0" w:after="0"/>
              <w:ind w:left="135"/>
              <w:jc w:val="left"/>
            </w:pPr>
            <w:r>
              <w:rPr>
                <w:rFonts w:ascii="Times New Roman" w:hAnsi="Times New Roman"/>
                <w:b w:val="0"/>
                <w:i w:val="0"/>
                <w:color w:val="000000"/>
                <w:sz w:val="24"/>
              </w:rPr>
              <w:t>Виды отдыха в различное время года (карнавалы)</w:t>
            </w:r>
          </w:p>
        </w:tc>
        <w:tc>
          <w:tcPr>
            <w:tcW w:w="716" w:type="dxa"/>
            <w:tcMar>
              <w:top w:w="50" w:type="dxa"/>
              <w:left w:w="100" w:type="dxa"/>
            </w:tcMar>
            <w:vAlign w:val="center"/>
          </w:tcPr>
          <w:p w14:paraId="6FBAAC80">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3F0F2C84">
            <w:pPr>
              <w:spacing w:before="0" w:after="0" w:line="276" w:lineRule="auto"/>
              <w:ind w:left="135"/>
              <w:jc w:val="center"/>
            </w:pPr>
          </w:p>
        </w:tc>
        <w:tc>
          <w:tcPr>
            <w:tcW w:w="1503" w:type="dxa"/>
            <w:tcMar>
              <w:top w:w="50" w:type="dxa"/>
              <w:left w:w="100" w:type="dxa"/>
            </w:tcMar>
            <w:vAlign w:val="center"/>
          </w:tcPr>
          <w:p w14:paraId="3B12AC5F">
            <w:pPr>
              <w:spacing w:before="0" w:after="0" w:line="276" w:lineRule="auto"/>
              <w:ind w:left="135"/>
              <w:jc w:val="center"/>
            </w:pPr>
          </w:p>
        </w:tc>
        <w:tc>
          <w:tcPr>
            <w:tcW w:w="1048" w:type="dxa"/>
            <w:tcMar>
              <w:top w:w="50" w:type="dxa"/>
              <w:left w:w="100" w:type="dxa"/>
            </w:tcMar>
            <w:vAlign w:val="center"/>
          </w:tcPr>
          <w:p w14:paraId="1DC7820A">
            <w:pPr>
              <w:spacing w:before="0" w:after="0"/>
              <w:ind w:left="135"/>
              <w:jc w:val="left"/>
            </w:pPr>
          </w:p>
        </w:tc>
        <w:tc>
          <w:tcPr>
            <w:tcW w:w="1843" w:type="dxa"/>
            <w:tcMar>
              <w:top w:w="50" w:type="dxa"/>
              <w:left w:w="100" w:type="dxa"/>
            </w:tcMar>
            <w:vAlign w:val="center"/>
          </w:tcPr>
          <w:p w14:paraId="21216208">
            <w:pPr>
              <w:spacing w:before="0" w:after="0"/>
              <w:ind w:left="135"/>
              <w:jc w:val="left"/>
            </w:pPr>
          </w:p>
        </w:tc>
      </w:tr>
      <w:tr w14:paraId="24B507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5CA9845">
            <w:pPr>
              <w:spacing w:before="0" w:after="0"/>
              <w:ind w:left="0"/>
              <w:jc w:val="left"/>
            </w:pPr>
            <w:r>
              <w:rPr>
                <w:rFonts w:ascii="Times New Roman" w:hAnsi="Times New Roman"/>
                <w:b w:val="0"/>
                <w:i w:val="0"/>
                <w:color w:val="000000"/>
                <w:sz w:val="24"/>
              </w:rPr>
              <w:t>52</w:t>
            </w:r>
          </w:p>
        </w:tc>
        <w:tc>
          <w:tcPr>
            <w:tcW w:w="4077" w:type="dxa"/>
            <w:tcMar>
              <w:top w:w="50" w:type="dxa"/>
              <w:left w:w="100" w:type="dxa"/>
            </w:tcMar>
            <w:vAlign w:val="center"/>
          </w:tcPr>
          <w:p w14:paraId="35E414A4">
            <w:pPr>
              <w:spacing w:before="0" w:after="0"/>
              <w:ind w:left="135"/>
              <w:jc w:val="left"/>
            </w:pPr>
            <w:r>
              <w:rPr>
                <w:rFonts w:ascii="Times New Roman" w:hAnsi="Times New Roman"/>
                <w:b w:val="0"/>
                <w:i w:val="0"/>
                <w:color w:val="000000"/>
                <w:sz w:val="24"/>
              </w:rPr>
              <w:t>Виды отдыха в различное время года (занятия в свободное время)</w:t>
            </w:r>
          </w:p>
        </w:tc>
        <w:tc>
          <w:tcPr>
            <w:tcW w:w="716" w:type="dxa"/>
            <w:tcMar>
              <w:top w:w="50" w:type="dxa"/>
              <w:left w:w="100" w:type="dxa"/>
            </w:tcMar>
            <w:vAlign w:val="center"/>
          </w:tcPr>
          <w:p w14:paraId="66944D17">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14E86E61">
            <w:pPr>
              <w:spacing w:before="0" w:after="0" w:line="276" w:lineRule="auto"/>
              <w:ind w:left="135"/>
              <w:jc w:val="center"/>
            </w:pPr>
          </w:p>
        </w:tc>
        <w:tc>
          <w:tcPr>
            <w:tcW w:w="1503" w:type="dxa"/>
            <w:tcMar>
              <w:top w:w="50" w:type="dxa"/>
              <w:left w:w="100" w:type="dxa"/>
            </w:tcMar>
            <w:vAlign w:val="center"/>
          </w:tcPr>
          <w:p w14:paraId="2A7451BD">
            <w:pPr>
              <w:spacing w:before="0" w:after="0" w:line="276" w:lineRule="auto"/>
              <w:ind w:left="135"/>
              <w:jc w:val="center"/>
            </w:pPr>
          </w:p>
        </w:tc>
        <w:tc>
          <w:tcPr>
            <w:tcW w:w="1048" w:type="dxa"/>
            <w:tcMar>
              <w:top w:w="50" w:type="dxa"/>
              <w:left w:w="100" w:type="dxa"/>
            </w:tcMar>
            <w:vAlign w:val="center"/>
          </w:tcPr>
          <w:p w14:paraId="3CD91824">
            <w:pPr>
              <w:spacing w:before="0" w:after="0"/>
              <w:ind w:left="135"/>
              <w:jc w:val="left"/>
            </w:pPr>
          </w:p>
        </w:tc>
        <w:tc>
          <w:tcPr>
            <w:tcW w:w="1843" w:type="dxa"/>
            <w:tcMar>
              <w:top w:w="50" w:type="dxa"/>
              <w:left w:w="100" w:type="dxa"/>
            </w:tcMar>
            <w:vAlign w:val="center"/>
          </w:tcPr>
          <w:p w14:paraId="36DC89D4">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"https://m.edsoo.ru/863c9c16" \h </w:instrText>
            </w:r>
            <w:r>
              <w:fldChar w:fldCharType="separate"/>
            </w:r>
            <w:r>
              <w:rPr>
                <w:rFonts w:ascii="Times New Roman" w:hAnsi="Times New Roman"/>
                <w:b w:val="0"/>
                <w:i w:val="0"/>
                <w:color w:val="0000FF"/>
                <w:sz w:val="22"/>
                <w:u w:val="single"/>
              </w:rPr>
              <w:t>https://m.edsoo.ru/863c9c16</w:t>
            </w:r>
            <w:r>
              <w:rPr>
                <w:rFonts w:ascii="Times New Roman" w:hAnsi="Times New Roman"/>
                <w:b w:val="0"/>
                <w:i w:val="0"/>
                <w:color w:val="0000FF"/>
                <w:sz w:val="22"/>
                <w:u w:val="single"/>
              </w:rPr>
              <w:fldChar w:fldCharType="end"/>
            </w:r>
          </w:p>
        </w:tc>
      </w:tr>
      <w:tr w14:paraId="08E9743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3464BBED">
            <w:pPr>
              <w:spacing w:before="0" w:after="0"/>
              <w:ind w:left="0"/>
              <w:jc w:val="left"/>
            </w:pPr>
            <w:r>
              <w:rPr>
                <w:rFonts w:ascii="Times New Roman" w:hAnsi="Times New Roman"/>
                <w:b w:val="0"/>
                <w:i w:val="0"/>
                <w:color w:val="000000"/>
                <w:sz w:val="24"/>
              </w:rPr>
              <w:t>53</w:t>
            </w:r>
          </w:p>
        </w:tc>
        <w:tc>
          <w:tcPr>
            <w:tcW w:w="4077" w:type="dxa"/>
            <w:tcMar>
              <w:top w:w="50" w:type="dxa"/>
              <w:left w:w="100" w:type="dxa"/>
            </w:tcMar>
            <w:vAlign w:val="center"/>
          </w:tcPr>
          <w:p w14:paraId="59B477E0">
            <w:pPr>
              <w:spacing w:before="0" w:after="0"/>
              <w:ind w:left="135"/>
              <w:jc w:val="left"/>
            </w:pPr>
            <w:r>
              <w:rPr>
                <w:rFonts w:ascii="Times New Roman" w:hAnsi="Times New Roman"/>
                <w:b w:val="0"/>
                <w:i w:val="0"/>
                <w:color w:val="000000"/>
                <w:sz w:val="24"/>
              </w:rPr>
              <w:t>Виды отдыха в различное время года (планы на отдых)</w:t>
            </w:r>
          </w:p>
        </w:tc>
        <w:tc>
          <w:tcPr>
            <w:tcW w:w="716" w:type="dxa"/>
            <w:tcMar>
              <w:top w:w="50" w:type="dxa"/>
              <w:left w:w="100" w:type="dxa"/>
            </w:tcMar>
            <w:vAlign w:val="center"/>
          </w:tcPr>
          <w:p w14:paraId="3DC4C1DA">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47395F7E">
            <w:pPr>
              <w:spacing w:before="0" w:after="0" w:line="276" w:lineRule="auto"/>
              <w:ind w:left="135"/>
              <w:jc w:val="center"/>
            </w:pPr>
          </w:p>
        </w:tc>
        <w:tc>
          <w:tcPr>
            <w:tcW w:w="1503" w:type="dxa"/>
            <w:tcMar>
              <w:top w:w="50" w:type="dxa"/>
              <w:left w:w="100" w:type="dxa"/>
            </w:tcMar>
            <w:vAlign w:val="center"/>
          </w:tcPr>
          <w:p w14:paraId="4B26DADB">
            <w:pPr>
              <w:spacing w:before="0" w:after="0" w:line="276" w:lineRule="auto"/>
              <w:ind w:left="135"/>
              <w:jc w:val="center"/>
            </w:pPr>
          </w:p>
        </w:tc>
        <w:tc>
          <w:tcPr>
            <w:tcW w:w="1048" w:type="dxa"/>
            <w:tcMar>
              <w:top w:w="50" w:type="dxa"/>
              <w:left w:w="100" w:type="dxa"/>
            </w:tcMar>
            <w:vAlign w:val="center"/>
          </w:tcPr>
          <w:p w14:paraId="0E29905B">
            <w:pPr>
              <w:spacing w:before="0" w:after="0"/>
              <w:ind w:left="135"/>
              <w:jc w:val="left"/>
            </w:pPr>
          </w:p>
        </w:tc>
        <w:tc>
          <w:tcPr>
            <w:tcW w:w="1843" w:type="dxa"/>
            <w:tcMar>
              <w:top w:w="50" w:type="dxa"/>
              <w:left w:w="100" w:type="dxa"/>
            </w:tcMar>
            <w:vAlign w:val="center"/>
          </w:tcPr>
          <w:p w14:paraId="551680E0">
            <w:pPr>
              <w:spacing w:before="0" w:after="0"/>
              <w:ind w:left="135"/>
              <w:jc w:val="left"/>
            </w:pPr>
          </w:p>
        </w:tc>
      </w:tr>
      <w:tr w14:paraId="7ACF26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57FF40E3">
            <w:pPr>
              <w:spacing w:before="0" w:after="0"/>
              <w:ind w:left="0"/>
              <w:jc w:val="left"/>
            </w:pPr>
            <w:r>
              <w:rPr>
                <w:rFonts w:ascii="Times New Roman" w:hAnsi="Times New Roman"/>
                <w:b w:val="0"/>
                <w:i w:val="0"/>
                <w:color w:val="000000"/>
                <w:sz w:val="24"/>
              </w:rPr>
              <w:t>54</w:t>
            </w:r>
          </w:p>
        </w:tc>
        <w:tc>
          <w:tcPr>
            <w:tcW w:w="4077" w:type="dxa"/>
            <w:tcMar>
              <w:top w:w="50" w:type="dxa"/>
              <w:left w:w="100" w:type="dxa"/>
            </w:tcMar>
            <w:vAlign w:val="center"/>
          </w:tcPr>
          <w:p w14:paraId="03535200">
            <w:pPr>
              <w:spacing w:before="0" w:after="0"/>
              <w:ind w:left="135"/>
              <w:jc w:val="left"/>
            </w:pPr>
            <w:r>
              <w:rPr>
                <w:rFonts w:ascii="Times New Roman" w:hAnsi="Times New Roman"/>
                <w:b w:val="0"/>
                <w:i w:val="0"/>
                <w:color w:val="000000"/>
                <w:sz w:val="24"/>
              </w:rPr>
              <w:t>Виды отдыха в различное время года (осмотр достопримечательностей)</w:t>
            </w:r>
          </w:p>
        </w:tc>
        <w:tc>
          <w:tcPr>
            <w:tcW w:w="716" w:type="dxa"/>
            <w:tcMar>
              <w:top w:w="50" w:type="dxa"/>
              <w:left w:w="100" w:type="dxa"/>
            </w:tcMar>
            <w:vAlign w:val="center"/>
          </w:tcPr>
          <w:p w14:paraId="56005E7B">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49910CEF">
            <w:pPr>
              <w:spacing w:before="0" w:after="0" w:line="276" w:lineRule="auto"/>
              <w:ind w:left="135"/>
              <w:jc w:val="center"/>
            </w:pPr>
          </w:p>
        </w:tc>
        <w:tc>
          <w:tcPr>
            <w:tcW w:w="1503" w:type="dxa"/>
            <w:tcMar>
              <w:top w:w="50" w:type="dxa"/>
              <w:left w:w="100" w:type="dxa"/>
            </w:tcMar>
            <w:vAlign w:val="center"/>
          </w:tcPr>
          <w:p w14:paraId="6E5B4D35">
            <w:pPr>
              <w:spacing w:before="0" w:after="0" w:line="276" w:lineRule="auto"/>
              <w:ind w:left="135"/>
              <w:jc w:val="center"/>
            </w:pPr>
          </w:p>
        </w:tc>
        <w:tc>
          <w:tcPr>
            <w:tcW w:w="1048" w:type="dxa"/>
            <w:tcMar>
              <w:top w:w="50" w:type="dxa"/>
              <w:left w:w="100" w:type="dxa"/>
            </w:tcMar>
            <w:vAlign w:val="center"/>
          </w:tcPr>
          <w:p w14:paraId="604D4F5E">
            <w:pPr>
              <w:spacing w:before="0" w:after="0"/>
              <w:ind w:left="135"/>
              <w:jc w:val="left"/>
            </w:pPr>
          </w:p>
        </w:tc>
        <w:tc>
          <w:tcPr>
            <w:tcW w:w="1843" w:type="dxa"/>
            <w:tcMar>
              <w:top w:w="50" w:type="dxa"/>
              <w:left w:w="100" w:type="dxa"/>
            </w:tcMar>
            <w:vAlign w:val="center"/>
          </w:tcPr>
          <w:p w14:paraId="1CC42D15">
            <w:pPr>
              <w:spacing w:before="0" w:after="0"/>
              <w:ind w:left="135"/>
              <w:jc w:val="left"/>
            </w:pPr>
          </w:p>
        </w:tc>
      </w:tr>
      <w:tr w14:paraId="2A6408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28467710">
            <w:pPr>
              <w:spacing w:before="0" w:after="0"/>
              <w:ind w:left="0"/>
              <w:jc w:val="left"/>
            </w:pPr>
            <w:r>
              <w:rPr>
                <w:rFonts w:ascii="Times New Roman" w:hAnsi="Times New Roman"/>
                <w:b w:val="0"/>
                <w:i w:val="0"/>
                <w:color w:val="000000"/>
                <w:sz w:val="24"/>
              </w:rPr>
              <w:t>55</w:t>
            </w:r>
          </w:p>
        </w:tc>
        <w:tc>
          <w:tcPr>
            <w:tcW w:w="4077" w:type="dxa"/>
            <w:tcMar>
              <w:top w:w="50" w:type="dxa"/>
              <w:left w:w="100" w:type="dxa"/>
            </w:tcMar>
            <w:vAlign w:val="center"/>
          </w:tcPr>
          <w:p w14:paraId="4A13AFED">
            <w:pPr>
              <w:spacing w:before="0" w:after="0"/>
              <w:ind w:left="135"/>
              <w:jc w:val="left"/>
            </w:pPr>
            <w:r>
              <w:rPr>
                <w:rFonts w:ascii="Times New Roman" w:hAnsi="Times New Roman"/>
                <w:b w:val="0"/>
                <w:i w:val="0"/>
                <w:color w:val="000000"/>
                <w:sz w:val="24"/>
              </w:rPr>
              <w:t>Виды отдыха в различное время года (посещение музея)</w:t>
            </w:r>
          </w:p>
        </w:tc>
        <w:tc>
          <w:tcPr>
            <w:tcW w:w="716" w:type="dxa"/>
            <w:tcMar>
              <w:top w:w="50" w:type="dxa"/>
              <w:left w:w="100" w:type="dxa"/>
            </w:tcMar>
            <w:vAlign w:val="center"/>
          </w:tcPr>
          <w:p w14:paraId="36E2F7BE">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53C057BF">
            <w:pPr>
              <w:spacing w:before="0" w:after="0" w:line="276" w:lineRule="auto"/>
              <w:ind w:left="135"/>
              <w:jc w:val="center"/>
            </w:pPr>
          </w:p>
        </w:tc>
        <w:tc>
          <w:tcPr>
            <w:tcW w:w="1503" w:type="dxa"/>
            <w:tcMar>
              <w:top w:w="50" w:type="dxa"/>
              <w:left w:w="100" w:type="dxa"/>
            </w:tcMar>
            <w:vAlign w:val="center"/>
          </w:tcPr>
          <w:p w14:paraId="2B08EDBC">
            <w:pPr>
              <w:spacing w:before="0" w:after="0" w:line="276" w:lineRule="auto"/>
              <w:ind w:left="135"/>
              <w:jc w:val="center"/>
            </w:pPr>
          </w:p>
        </w:tc>
        <w:tc>
          <w:tcPr>
            <w:tcW w:w="1048" w:type="dxa"/>
            <w:tcMar>
              <w:top w:w="50" w:type="dxa"/>
              <w:left w:w="100" w:type="dxa"/>
            </w:tcMar>
            <w:vAlign w:val="center"/>
          </w:tcPr>
          <w:p w14:paraId="7E3C974D">
            <w:pPr>
              <w:spacing w:before="0" w:after="0"/>
              <w:ind w:left="135"/>
              <w:jc w:val="left"/>
            </w:pPr>
          </w:p>
        </w:tc>
        <w:tc>
          <w:tcPr>
            <w:tcW w:w="1843" w:type="dxa"/>
            <w:tcMar>
              <w:top w:w="50" w:type="dxa"/>
              <w:left w:w="100" w:type="dxa"/>
            </w:tcMar>
            <w:vAlign w:val="center"/>
          </w:tcPr>
          <w:p w14:paraId="2C237D3A">
            <w:pPr>
              <w:spacing w:before="0" w:after="0"/>
              <w:ind w:left="135"/>
              <w:jc w:val="left"/>
            </w:pPr>
          </w:p>
        </w:tc>
      </w:tr>
      <w:tr w14:paraId="338283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26E3D633">
            <w:pPr>
              <w:spacing w:before="0" w:after="0"/>
              <w:ind w:left="0"/>
              <w:jc w:val="left"/>
            </w:pPr>
            <w:r>
              <w:rPr>
                <w:rFonts w:ascii="Times New Roman" w:hAnsi="Times New Roman"/>
                <w:b w:val="0"/>
                <w:i w:val="0"/>
                <w:color w:val="000000"/>
                <w:sz w:val="24"/>
              </w:rPr>
              <w:t>56</w:t>
            </w:r>
          </w:p>
        </w:tc>
        <w:tc>
          <w:tcPr>
            <w:tcW w:w="4077" w:type="dxa"/>
            <w:tcMar>
              <w:top w:w="50" w:type="dxa"/>
              <w:left w:w="100" w:type="dxa"/>
            </w:tcMar>
            <w:vAlign w:val="center"/>
          </w:tcPr>
          <w:p w14:paraId="695CD809">
            <w:pPr>
              <w:spacing w:before="0" w:after="0"/>
              <w:ind w:left="135"/>
              <w:jc w:val="left"/>
            </w:pPr>
            <w:r>
              <w:rPr>
                <w:rFonts w:ascii="Times New Roman" w:hAnsi="Times New Roman"/>
                <w:b w:val="0"/>
                <w:i w:val="0"/>
                <w:color w:val="000000"/>
                <w:sz w:val="24"/>
              </w:rPr>
              <w:t>Виды отдыха в различное время года (транспорт)</w:t>
            </w:r>
          </w:p>
        </w:tc>
        <w:tc>
          <w:tcPr>
            <w:tcW w:w="716" w:type="dxa"/>
            <w:tcMar>
              <w:top w:w="50" w:type="dxa"/>
              <w:left w:w="100" w:type="dxa"/>
            </w:tcMar>
            <w:vAlign w:val="center"/>
          </w:tcPr>
          <w:p w14:paraId="5FF32A2D">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11406262">
            <w:pPr>
              <w:spacing w:before="0" w:after="0" w:line="276" w:lineRule="auto"/>
              <w:ind w:left="135"/>
              <w:jc w:val="center"/>
            </w:pPr>
          </w:p>
        </w:tc>
        <w:tc>
          <w:tcPr>
            <w:tcW w:w="1503" w:type="dxa"/>
            <w:tcMar>
              <w:top w:w="50" w:type="dxa"/>
              <w:left w:w="100" w:type="dxa"/>
            </w:tcMar>
            <w:vAlign w:val="center"/>
          </w:tcPr>
          <w:p w14:paraId="49D211F1">
            <w:pPr>
              <w:spacing w:before="0" w:after="0" w:line="276" w:lineRule="auto"/>
              <w:ind w:left="135"/>
              <w:jc w:val="center"/>
            </w:pPr>
          </w:p>
        </w:tc>
        <w:tc>
          <w:tcPr>
            <w:tcW w:w="1048" w:type="dxa"/>
            <w:tcMar>
              <w:top w:w="50" w:type="dxa"/>
              <w:left w:w="100" w:type="dxa"/>
            </w:tcMar>
            <w:vAlign w:val="center"/>
          </w:tcPr>
          <w:p w14:paraId="68151211">
            <w:pPr>
              <w:spacing w:before="0" w:after="0"/>
              <w:ind w:left="135"/>
              <w:jc w:val="left"/>
            </w:pPr>
          </w:p>
        </w:tc>
        <w:tc>
          <w:tcPr>
            <w:tcW w:w="1843" w:type="dxa"/>
            <w:tcMar>
              <w:top w:w="50" w:type="dxa"/>
              <w:left w:w="100" w:type="dxa"/>
            </w:tcMar>
            <w:vAlign w:val="center"/>
          </w:tcPr>
          <w:p w14:paraId="2057BD04">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"https://m.edsoo.ru/863c9478" \h </w:instrText>
            </w:r>
            <w:r>
              <w:fldChar w:fldCharType="separate"/>
            </w:r>
            <w:r>
              <w:rPr>
                <w:rFonts w:ascii="Times New Roman" w:hAnsi="Times New Roman"/>
                <w:b w:val="0"/>
                <w:i w:val="0"/>
                <w:color w:val="0000FF"/>
                <w:sz w:val="22"/>
                <w:u w:val="single"/>
              </w:rPr>
              <w:t>https://m.edsoo.ru/863c9478</w:t>
            </w:r>
            <w:r>
              <w:rPr>
                <w:rFonts w:ascii="Times New Roman" w:hAnsi="Times New Roman"/>
                <w:b w:val="0"/>
                <w:i w:val="0"/>
                <w:color w:val="0000FF"/>
                <w:sz w:val="22"/>
                <w:u w:val="single"/>
              </w:rPr>
              <w:fldChar w:fldCharType="end"/>
            </w:r>
          </w:p>
        </w:tc>
      </w:tr>
      <w:tr w14:paraId="2EAC63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20A6AE68">
            <w:pPr>
              <w:spacing w:before="0" w:after="0"/>
              <w:ind w:left="0"/>
              <w:jc w:val="left"/>
            </w:pPr>
            <w:r>
              <w:rPr>
                <w:rFonts w:ascii="Times New Roman" w:hAnsi="Times New Roman"/>
                <w:b w:val="0"/>
                <w:i w:val="0"/>
                <w:color w:val="000000"/>
                <w:sz w:val="24"/>
              </w:rPr>
              <w:t>57</w:t>
            </w:r>
          </w:p>
        </w:tc>
        <w:tc>
          <w:tcPr>
            <w:tcW w:w="4077" w:type="dxa"/>
            <w:tcMar>
              <w:top w:w="50" w:type="dxa"/>
              <w:left w:w="100" w:type="dxa"/>
            </w:tcMar>
            <w:vAlign w:val="center"/>
          </w:tcPr>
          <w:p w14:paraId="1999DA95">
            <w:pPr>
              <w:spacing w:before="0" w:after="0"/>
              <w:ind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(активный отдых)</w:t>
            </w:r>
          </w:p>
        </w:tc>
        <w:tc>
          <w:tcPr>
            <w:tcW w:w="716" w:type="dxa"/>
            <w:tcMar>
              <w:top w:w="50" w:type="dxa"/>
              <w:left w:w="100" w:type="dxa"/>
            </w:tcMar>
            <w:vAlign w:val="center"/>
          </w:tcPr>
          <w:p w14:paraId="10DF7EAD">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7900FC33">
            <w:pPr>
              <w:spacing w:before="0" w:after="0" w:line="276" w:lineRule="auto"/>
              <w:ind w:left="135"/>
              <w:jc w:val="center"/>
            </w:pPr>
          </w:p>
        </w:tc>
        <w:tc>
          <w:tcPr>
            <w:tcW w:w="1503" w:type="dxa"/>
            <w:tcMar>
              <w:top w:w="50" w:type="dxa"/>
              <w:left w:w="100" w:type="dxa"/>
            </w:tcMar>
            <w:vAlign w:val="center"/>
          </w:tcPr>
          <w:p w14:paraId="23DD4C3E">
            <w:pPr>
              <w:spacing w:before="0" w:after="0" w:line="276" w:lineRule="auto"/>
              <w:ind w:left="135"/>
              <w:jc w:val="center"/>
            </w:pPr>
          </w:p>
        </w:tc>
        <w:tc>
          <w:tcPr>
            <w:tcW w:w="1048" w:type="dxa"/>
            <w:tcMar>
              <w:top w:w="50" w:type="dxa"/>
              <w:left w:w="100" w:type="dxa"/>
            </w:tcMar>
            <w:vAlign w:val="center"/>
          </w:tcPr>
          <w:p w14:paraId="6D1BECFF">
            <w:pPr>
              <w:spacing w:before="0" w:after="0"/>
              <w:ind w:left="135"/>
              <w:jc w:val="left"/>
            </w:pPr>
          </w:p>
        </w:tc>
        <w:tc>
          <w:tcPr>
            <w:tcW w:w="1843" w:type="dxa"/>
            <w:tcMar>
              <w:top w:w="50" w:type="dxa"/>
              <w:left w:w="100" w:type="dxa"/>
            </w:tcMar>
            <w:vAlign w:val="center"/>
          </w:tcPr>
          <w:p w14:paraId="25F5B02A">
            <w:pPr>
              <w:spacing w:before="0" w:after="0"/>
              <w:ind w:left="135"/>
              <w:jc w:val="left"/>
            </w:pPr>
          </w:p>
        </w:tc>
      </w:tr>
      <w:tr w14:paraId="794FD7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1F5B2E4D">
            <w:pPr>
              <w:spacing w:before="0" w:after="0"/>
              <w:ind w:left="0"/>
              <w:jc w:val="left"/>
            </w:pPr>
            <w:r>
              <w:rPr>
                <w:rFonts w:ascii="Times New Roman" w:hAnsi="Times New Roman"/>
                <w:b w:val="0"/>
                <w:i w:val="0"/>
                <w:color w:val="000000"/>
                <w:sz w:val="24"/>
              </w:rPr>
              <w:t>58</w:t>
            </w:r>
          </w:p>
        </w:tc>
        <w:tc>
          <w:tcPr>
            <w:tcW w:w="4077" w:type="dxa"/>
            <w:tcMar>
              <w:top w:w="50" w:type="dxa"/>
              <w:left w:w="100" w:type="dxa"/>
            </w:tcMar>
            <w:vAlign w:val="center"/>
          </w:tcPr>
          <w:p w14:paraId="1B056635">
            <w:pPr>
              <w:spacing w:before="0" w:after="0"/>
              <w:ind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(поход)</w:t>
            </w:r>
          </w:p>
        </w:tc>
        <w:tc>
          <w:tcPr>
            <w:tcW w:w="716" w:type="dxa"/>
            <w:tcMar>
              <w:top w:w="50" w:type="dxa"/>
              <w:left w:w="100" w:type="dxa"/>
            </w:tcMar>
            <w:vAlign w:val="center"/>
          </w:tcPr>
          <w:p w14:paraId="11586741">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612F494E">
            <w:pPr>
              <w:spacing w:before="0" w:after="0" w:line="276" w:lineRule="auto"/>
              <w:ind w:left="135"/>
              <w:jc w:val="center"/>
            </w:pPr>
          </w:p>
        </w:tc>
        <w:tc>
          <w:tcPr>
            <w:tcW w:w="1503" w:type="dxa"/>
            <w:tcMar>
              <w:top w:w="50" w:type="dxa"/>
              <w:left w:w="100" w:type="dxa"/>
            </w:tcMar>
            <w:vAlign w:val="center"/>
          </w:tcPr>
          <w:p w14:paraId="7B9BBBA7">
            <w:pPr>
              <w:spacing w:before="0" w:after="0" w:line="276" w:lineRule="auto"/>
              <w:ind w:left="135"/>
              <w:jc w:val="center"/>
            </w:pPr>
          </w:p>
        </w:tc>
        <w:tc>
          <w:tcPr>
            <w:tcW w:w="1048" w:type="dxa"/>
            <w:tcMar>
              <w:top w:w="50" w:type="dxa"/>
              <w:left w:w="100" w:type="dxa"/>
            </w:tcMar>
            <w:vAlign w:val="center"/>
          </w:tcPr>
          <w:p w14:paraId="38540B08">
            <w:pPr>
              <w:spacing w:before="0" w:after="0"/>
              <w:ind w:left="135"/>
              <w:jc w:val="left"/>
            </w:pPr>
          </w:p>
        </w:tc>
        <w:tc>
          <w:tcPr>
            <w:tcW w:w="1843" w:type="dxa"/>
            <w:tcMar>
              <w:top w:w="50" w:type="dxa"/>
              <w:left w:w="100" w:type="dxa"/>
            </w:tcMar>
            <w:vAlign w:val="center"/>
          </w:tcPr>
          <w:p w14:paraId="7A7C4442">
            <w:pPr>
              <w:spacing w:before="0" w:after="0"/>
              <w:ind w:left="135"/>
              <w:jc w:val="left"/>
            </w:pPr>
          </w:p>
        </w:tc>
      </w:tr>
      <w:tr w14:paraId="0AF2D0B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310517F0">
            <w:pPr>
              <w:spacing w:before="0" w:after="0"/>
              <w:ind w:left="0"/>
              <w:jc w:val="left"/>
            </w:pPr>
            <w:r>
              <w:rPr>
                <w:rFonts w:ascii="Times New Roman" w:hAnsi="Times New Roman"/>
                <w:b w:val="0"/>
                <w:i w:val="0"/>
                <w:color w:val="000000"/>
                <w:sz w:val="24"/>
              </w:rPr>
              <w:t>59</w:t>
            </w:r>
          </w:p>
        </w:tc>
        <w:tc>
          <w:tcPr>
            <w:tcW w:w="4077" w:type="dxa"/>
            <w:tcMar>
              <w:top w:w="50" w:type="dxa"/>
              <w:left w:w="100" w:type="dxa"/>
            </w:tcMar>
            <w:vAlign w:val="center"/>
          </w:tcPr>
          <w:p w14:paraId="5F52E3F4">
            <w:pPr>
              <w:spacing w:before="0" w:after="0"/>
              <w:ind w:left="135"/>
              <w:jc w:val="left"/>
            </w:pPr>
            <w:r>
              <w:rPr>
                <w:rFonts w:ascii="Times New Roman" w:hAnsi="Times New Roman"/>
                <w:b w:val="0"/>
                <w:i w:val="0"/>
                <w:color w:val="000000"/>
                <w:sz w:val="24"/>
              </w:rPr>
              <w:t>Виды отдыха в различное время года. Путешествия по России и зарубежным странам (туризм)</w:t>
            </w:r>
          </w:p>
        </w:tc>
        <w:tc>
          <w:tcPr>
            <w:tcW w:w="716" w:type="dxa"/>
            <w:tcMar>
              <w:top w:w="50" w:type="dxa"/>
              <w:left w:w="100" w:type="dxa"/>
            </w:tcMar>
            <w:vAlign w:val="center"/>
          </w:tcPr>
          <w:p w14:paraId="202FD7ED">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40E274DB">
            <w:pPr>
              <w:spacing w:before="0" w:after="0" w:line="276" w:lineRule="auto"/>
              <w:ind w:left="135"/>
              <w:jc w:val="center"/>
            </w:pPr>
          </w:p>
        </w:tc>
        <w:tc>
          <w:tcPr>
            <w:tcW w:w="1503" w:type="dxa"/>
            <w:tcMar>
              <w:top w:w="50" w:type="dxa"/>
              <w:left w:w="100" w:type="dxa"/>
            </w:tcMar>
            <w:vAlign w:val="center"/>
          </w:tcPr>
          <w:p w14:paraId="02222049">
            <w:pPr>
              <w:spacing w:before="0" w:after="0" w:line="276" w:lineRule="auto"/>
              <w:ind w:left="135"/>
              <w:jc w:val="center"/>
            </w:pPr>
          </w:p>
        </w:tc>
        <w:tc>
          <w:tcPr>
            <w:tcW w:w="1048" w:type="dxa"/>
            <w:tcMar>
              <w:top w:w="50" w:type="dxa"/>
              <w:left w:w="100" w:type="dxa"/>
            </w:tcMar>
            <w:vAlign w:val="center"/>
          </w:tcPr>
          <w:p w14:paraId="47C0F95D">
            <w:pPr>
              <w:spacing w:before="0" w:after="0"/>
              <w:ind w:left="135"/>
              <w:jc w:val="left"/>
            </w:pPr>
          </w:p>
        </w:tc>
        <w:tc>
          <w:tcPr>
            <w:tcW w:w="1843" w:type="dxa"/>
            <w:tcMar>
              <w:top w:w="50" w:type="dxa"/>
              <w:left w:w="100" w:type="dxa"/>
            </w:tcMar>
            <w:vAlign w:val="center"/>
          </w:tcPr>
          <w:p w14:paraId="04EF3680">
            <w:pPr>
              <w:spacing w:before="0" w:after="0"/>
              <w:ind w:left="135"/>
              <w:jc w:val="left"/>
            </w:pPr>
          </w:p>
        </w:tc>
      </w:tr>
      <w:tr w14:paraId="18B2B3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66261BA">
            <w:pPr>
              <w:spacing w:before="0" w:after="0"/>
              <w:ind w:left="0"/>
              <w:jc w:val="left"/>
            </w:pPr>
            <w:r>
              <w:rPr>
                <w:rFonts w:ascii="Times New Roman" w:hAnsi="Times New Roman"/>
                <w:b w:val="0"/>
                <w:i w:val="0"/>
                <w:color w:val="000000"/>
                <w:sz w:val="24"/>
              </w:rPr>
              <w:t>60</w:t>
            </w:r>
          </w:p>
        </w:tc>
        <w:tc>
          <w:tcPr>
            <w:tcW w:w="4077" w:type="dxa"/>
            <w:tcMar>
              <w:top w:w="50" w:type="dxa"/>
              <w:left w:w="100" w:type="dxa"/>
            </w:tcMar>
            <w:vAlign w:val="center"/>
          </w:tcPr>
          <w:p w14:paraId="732E3D30">
            <w:pPr>
              <w:spacing w:before="0" w:after="0"/>
              <w:ind w:left="135"/>
              <w:jc w:val="left"/>
            </w:pPr>
            <w:r>
              <w:rPr>
                <w:rFonts w:ascii="Times New Roman" w:hAnsi="Times New Roman"/>
                <w:b w:val="0"/>
                <w:i w:val="0"/>
                <w:color w:val="000000"/>
                <w:sz w:val="24"/>
              </w:rPr>
              <w:t>Обобщение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14:paraId="2C99DB9D">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28537C25">
            <w:pPr>
              <w:spacing w:before="0" w:after="0" w:line="276" w:lineRule="auto"/>
              <w:ind w:left="135"/>
              <w:jc w:val="center"/>
            </w:pPr>
          </w:p>
        </w:tc>
        <w:tc>
          <w:tcPr>
            <w:tcW w:w="1503" w:type="dxa"/>
            <w:tcMar>
              <w:top w:w="50" w:type="dxa"/>
              <w:left w:w="100" w:type="dxa"/>
            </w:tcMar>
            <w:vAlign w:val="center"/>
          </w:tcPr>
          <w:p w14:paraId="5FD968B6">
            <w:pPr>
              <w:spacing w:before="0" w:after="0" w:line="276" w:lineRule="auto"/>
              <w:ind w:left="135"/>
              <w:jc w:val="center"/>
            </w:pPr>
          </w:p>
        </w:tc>
        <w:tc>
          <w:tcPr>
            <w:tcW w:w="1048" w:type="dxa"/>
            <w:tcMar>
              <w:top w:w="50" w:type="dxa"/>
              <w:left w:w="100" w:type="dxa"/>
            </w:tcMar>
            <w:vAlign w:val="center"/>
          </w:tcPr>
          <w:p w14:paraId="50C32752">
            <w:pPr>
              <w:spacing w:before="0" w:after="0"/>
              <w:ind w:left="135"/>
              <w:jc w:val="left"/>
            </w:pPr>
          </w:p>
        </w:tc>
        <w:tc>
          <w:tcPr>
            <w:tcW w:w="1843" w:type="dxa"/>
            <w:tcMar>
              <w:top w:w="50" w:type="dxa"/>
              <w:left w:w="100" w:type="dxa"/>
            </w:tcMar>
            <w:vAlign w:val="center"/>
          </w:tcPr>
          <w:p w14:paraId="75DD6F2C">
            <w:pPr>
              <w:spacing w:before="0" w:after="0"/>
              <w:ind w:left="135"/>
              <w:jc w:val="left"/>
            </w:pPr>
          </w:p>
        </w:tc>
      </w:tr>
      <w:tr w14:paraId="4EDD9C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7227920B">
            <w:pPr>
              <w:spacing w:before="0" w:after="0"/>
              <w:ind w:left="0"/>
              <w:jc w:val="left"/>
            </w:pPr>
            <w:r>
              <w:rPr>
                <w:rFonts w:ascii="Times New Roman" w:hAnsi="Times New Roman"/>
                <w:b w:val="0"/>
                <w:i w:val="0"/>
                <w:color w:val="000000"/>
                <w:sz w:val="24"/>
              </w:rPr>
              <w:t>61</w:t>
            </w:r>
          </w:p>
        </w:tc>
        <w:tc>
          <w:tcPr>
            <w:tcW w:w="4077" w:type="dxa"/>
            <w:tcMar>
              <w:top w:w="50" w:type="dxa"/>
              <w:left w:w="100" w:type="dxa"/>
            </w:tcMar>
            <w:vAlign w:val="center"/>
          </w:tcPr>
          <w:p w14:paraId="418344FE">
            <w:pPr>
              <w:spacing w:before="0" w:after="0"/>
              <w:ind w:left="135"/>
              <w:jc w:val="left"/>
            </w:pPr>
            <w:r>
              <w:rPr>
                <w:rFonts w:ascii="Times New Roman" w:hAnsi="Times New Roman"/>
                <w:b w:val="0"/>
                <w:i w:val="0"/>
                <w:color w:val="000000"/>
                <w:sz w:val="24"/>
              </w:rPr>
              <w:t>Контроль по теме "Виды отдыха в различное время года. Путешествия по России и зарубежным странам. Транспорт"</w:t>
            </w:r>
          </w:p>
        </w:tc>
        <w:tc>
          <w:tcPr>
            <w:tcW w:w="716" w:type="dxa"/>
            <w:tcMar>
              <w:top w:w="50" w:type="dxa"/>
              <w:left w:w="100" w:type="dxa"/>
            </w:tcMar>
            <w:vAlign w:val="center"/>
          </w:tcPr>
          <w:p w14:paraId="10E607C3">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7F9A5E4F">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4C45E62">
            <w:pPr>
              <w:spacing w:before="0" w:after="0" w:line="276" w:lineRule="auto"/>
              <w:ind w:left="135"/>
              <w:jc w:val="center"/>
            </w:pPr>
          </w:p>
        </w:tc>
        <w:tc>
          <w:tcPr>
            <w:tcW w:w="1048" w:type="dxa"/>
            <w:tcMar>
              <w:top w:w="50" w:type="dxa"/>
              <w:left w:w="100" w:type="dxa"/>
            </w:tcMar>
            <w:vAlign w:val="center"/>
          </w:tcPr>
          <w:p w14:paraId="03A692D6">
            <w:pPr>
              <w:spacing w:before="0" w:after="0"/>
              <w:ind w:left="135"/>
              <w:jc w:val="left"/>
            </w:pPr>
          </w:p>
        </w:tc>
        <w:tc>
          <w:tcPr>
            <w:tcW w:w="1843" w:type="dxa"/>
            <w:tcMar>
              <w:top w:w="50" w:type="dxa"/>
              <w:left w:w="100" w:type="dxa"/>
            </w:tcMar>
            <w:vAlign w:val="center"/>
          </w:tcPr>
          <w:p w14:paraId="694CB737">
            <w:pPr>
              <w:spacing w:before="0" w:after="0"/>
              <w:ind w:left="135"/>
              <w:jc w:val="left"/>
            </w:pPr>
          </w:p>
        </w:tc>
      </w:tr>
      <w:tr w14:paraId="52F6DB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5AA46478">
            <w:pPr>
              <w:spacing w:before="0" w:after="0"/>
              <w:ind w:left="0"/>
              <w:jc w:val="left"/>
            </w:pPr>
            <w:r>
              <w:rPr>
                <w:rFonts w:ascii="Times New Roman" w:hAnsi="Times New Roman"/>
                <w:b w:val="0"/>
                <w:i w:val="0"/>
                <w:color w:val="000000"/>
                <w:sz w:val="24"/>
              </w:rPr>
              <w:t>62</w:t>
            </w:r>
          </w:p>
        </w:tc>
        <w:tc>
          <w:tcPr>
            <w:tcW w:w="4077" w:type="dxa"/>
            <w:tcMar>
              <w:top w:w="50" w:type="dxa"/>
              <w:left w:w="100" w:type="dxa"/>
            </w:tcMar>
            <w:vAlign w:val="center"/>
          </w:tcPr>
          <w:p w14:paraId="5E46357F">
            <w:pPr>
              <w:spacing w:before="0" w:after="0"/>
              <w:ind w:left="135"/>
              <w:jc w:val="left"/>
            </w:pPr>
            <w:r>
              <w:rPr>
                <w:rFonts w:ascii="Times New Roman" w:hAnsi="Times New Roman"/>
                <w:b w:val="0"/>
                <w:i w:val="0"/>
                <w:color w:val="000000"/>
                <w:sz w:val="24"/>
              </w:rPr>
              <w:t>Природа (дикие животные)</w:t>
            </w:r>
          </w:p>
        </w:tc>
        <w:tc>
          <w:tcPr>
            <w:tcW w:w="716" w:type="dxa"/>
            <w:tcMar>
              <w:top w:w="50" w:type="dxa"/>
              <w:left w:w="100" w:type="dxa"/>
            </w:tcMar>
            <w:vAlign w:val="center"/>
          </w:tcPr>
          <w:p w14:paraId="09D7A473">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3D315B89">
            <w:pPr>
              <w:spacing w:before="0" w:after="0" w:line="276" w:lineRule="auto"/>
              <w:ind w:left="135"/>
              <w:jc w:val="center"/>
            </w:pPr>
          </w:p>
        </w:tc>
        <w:tc>
          <w:tcPr>
            <w:tcW w:w="1503" w:type="dxa"/>
            <w:tcMar>
              <w:top w:w="50" w:type="dxa"/>
              <w:left w:w="100" w:type="dxa"/>
            </w:tcMar>
            <w:vAlign w:val="center"/>
          </w:tcPr>
          <w:p w14:paraId="4C4D3695">
            <w:pPr>
              <w:spacing w:before="0" w:after="0" w:line="276" w:lineRule="auto"/>
              <w:ind w:left="135"/>
              <w:jc w:val="center"/>
            </w:pPr>
          </w:p>
        </w:tc>
        <w:tc>
          <w:tcPr>
            <w:tcW w:w="1048" w:type="dxa"/>
            <w:tcMar>
              <w:top w:w="50" w:type="dxa"/>
              <w:left w:w="100" w:type="dxa"/>
            </w:tcMar>
            <w:vAlign w:val="center"/>
          </w:tcPr>
          <w:p w14:paraId="6790AB81">
            <w:pPr>
              <w:spacing w:before="0" w:after="0"/>
              <w:ind w:left="135"/>
              <w:jc w:val="left"/>
            </w:pPr>
          </w:p>
        </w:tc>
        <w:tc>
          <w:tcPr>
            <w:tcW w:w="1843" w:type="dxa"/>
            <w:tcMar>
              <w:top w:w="50" w:type="dxa"/>
              <w:left w:w="100" w:type="dxa"/>
            </w:tcMar>
            <w:vAlign w:val="center"/>
          </w:tcPr>
          <w:p w14:paraId="1214409A">
            <w:pPr>
              <w:spacing w:before="0" w:after="0"/>
              <w:ind w:left="135"/>
              <w:jc w:val="left"/>
            </w:pPr>
          </w:p>
        </w:tc>
      </w:tr>
      <w:tr w14:paraId="7E849A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08F07B43">
            <w:pPr>
              <w:spacing w:before="0" w:after="0"/>
              <w:ind w:left="0"/>
              <w:jc w:val="left"/>
            </w:pPr>
            <w:r>
              <w:rPr>
                <w:rFonts w:ascii="Times New Roman" w:hAnsi="Times New Roman"/>
                <w:b w:val="0"/>
                <w:i w:val="0"/>
                <w:color w:val="000000"/>
                <w:sz w:val="24"/>
              </w:rPr>
              <w:t>63</w:t>
            </w:r>
          </w:p>
        </w:tc>
        <w:tc>
          <w:tcPr>
            <w:tcW w:w="4077" w:type="dxa"/>
            <w:tcMar>
              <w:top w:w="50" w:type="dxa"/>
              <w:left w:w="100" w:type="dxa"/>
            </w:tcMar>
            <w:vAlign w:val="center"/>
          </w:tcPr>
          <w:p w14:paraId="72CB8002">
            <w:pPr>
              <w:spacing w:before="0" w:after="0"/>
              <w:ind w:left="135"/>
              <w:jc w:val="left"/>
            </w:pPr>
            <w:r>
              <w:rPr>
                <w:rFonts w:ascii="Times New Roman" w:hAnsi="Times New Roman"/>
                <w:b w:val="0"/>
                <w:i w:val="0"/>
                <w:color w:val="000000"/>
                <w:sz w:val="24"/>
              </w:rPr>
              <w:t>Природа (защита животных)</w:t>
            </w:r>
          </w:p>
        </w:tc>
        <w:tc>
          <w:tcPr>
            <w:tcW w:w="716" w:type="dxa"/>
            <w:tcMar>
              <w:top w:w="50" w:type="dxa"/>
              <w:left w:w="100" w:type="dxa"/>
            </w:tcMar>
            <w:vAlign w:val="center"/>
          </w:tcPr>
          <w:p w14:paraId="4B61719A">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37644482">
            <w:pPr>
              <w:spacing w:before="0" w:after="0" w:line="276" w:lineRule="auto"/>
              <w:ind w:left="135"/>
              <w:jc w:val="center"/>
            </w:pPr>
          </w:p>
        </w:tc>
        <w:tc>
          <w:tcPr>
            <w:tcW w:w="1503" w:type="dxa"/>
            <w:tcMar>
              <w:top w:w="50" w:type="dxa"/>
              <w:left w:w="100" w:type="dxa"/>
            </w:tcMar>
            <w:vAlign w:val="center"/>
          </w:tcPr>
          <w:p w14:paraId="47919E67">
            <w:pPr>
              <w:spacing w:before="0" w:after="0" w:line="276" w:lineRule="auto"/>
              <w:ind w:left="135"/>
              <w:jc w:val="center"/>
            </w:pPr>
          </w:p>
        </w:tc>
        <w:tc>
          <w:tcPr>
            <w:tcW w:w="1048" w:type="dxa"/>
            <w:tcMar>
              <w:top w:w="50" w:type="dxa"/>
              <w:left w:w="100" w:type="dxa"/>
            </w:tcMar>
            <w:vAlign w:val="center"/>
          </w:tcPr>
          <w:p w14:paraId="3B4069E8">
            <w:pPr>
              <w:spacing w:before="0" w:after="0"/>
              <w:ind w:left="135"/>
              <w:jc w:val="left"/>
            </w:pPr>
          </w:p>
        </w:tc>
        <w:tc>
          <w:tcPr>
            <w:tcW w:w="1843" w:type="dxa"/>
            <w:tcMar>
              <w:top w:w="50" w:type="dxa"/>
              <w:left w:w="100" w:type="dxa"/>
            </w:tcMar>
            <w:vAlign w:val="center"/>
          </w:tcPr>
          <w:p w14:paraId="17AB7991">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"https://m.edsoo.ru/863c7e8e" \h </w:instrText>
            </w:r>
            <w:r>
              <w:fldChar w:fldCharType="separate"/>
            </w:r>
            <w:r>
              <w:rPr>
                <w:rFonts w:ascii="Times New Roman" w:hAnsi="Times New Roman"/>
                <w:b w:val="0"/>
                <w:i w:val="0"/>
                <w:color w:val="0000FF"/>
                <w:sz w:val="22"/>
                <w:u w:val="single"/>
              </w:rPr>
              <w:t>https://m.edsoo.ru/863c7e8e</w:t>
            </w:r>
            <w:r>
              <w:rPr>
                <w:rFonts w:ascii="Times New Roman" w:hAnsi="Times New Roman"/>
                <w:b w:val="0"/>
                <w:i w:val="0"/>
                <w:color w:val="0000FF"/>
                <w:sz w:val="22"/>
                <w:u w:val="single"/>
              </w:rPr>
              <w:fldChar w:fldCharType="end"/>
            </w:r>
          </w:p>
        </w:tc>
      </w:tr>
      <w:tr w14:paraId="55F225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5982D79D">
            <w:pPr>
              <w:spacing w:before="0" w:after="0"/>
              <w:ind w:left="0"/>
              <w:jc w:val="left"/>
            </w:pPr>
            <w:r>
              <w:rPr>
                <w:rFonts w:ascii="Times New Roman" w:hAnsi="Times New Roman"/>
                <w:b w:val="0"/>
                <w:i w:val="0"/>
                <w:color w:val="000000"/>
                <w:sz w:val="24"/>
              </w:rPr>
              <w:t>64</w:t>
            </w:r>
          </w:p>
        </w:tc>
        <w:tc>
          <w:tcPr>
            <w:tcW w:w="4077" w:type="dxa"/>
            <w:tcMar>
              <w:top w:w="50" w:type="dxa"/>
              <w:left w:w="100" w:type="dxa"/>
            </w:tcMar>
            <w:vAlign w:val="center"/>
          </w:tcPr>
          <w:p w14:paraId="62B3847F">
            <w:pPr>
              <w:spacing w:before="0" w:after="0"/>
              <w:ind w:left="135"/>
              <w:jc w:val="left"/>
            </w:pPr>
            <w:r>
              <w:rPr>
                <w:rFonts w:ascii="Times New Roman" w:hAnsi="Times New Roman"/>
                <w:b w:val="0"/>
                <w:i w:val="0"/>
                <w:color w:val="000000"/>
                <w:sz w:val="24"/>
              </w:rPr>
              <w:t>Проблемы экологии (утилизация отходов)</w:t>
            </w:r>
          </w:p>
        </w:tc>
        <w:tc>
          <w:tcPr>
            <w:tcW w:w="716" w:type="dxa"/>
            <w:tcMar>
              <w:top w:w="50" w:type="dxa"/>
              <w:left w:w="100" w:type="dxa"/>
            </w:tcMar>
            <w:vAlign w:val="center"/>
          </w:tcPr>
          <w:p w14:paraId="080D5285">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7C3FCC00">
            <w:pPr>
              <w:spacing w:before="0" w:after="0" w:line="276" w:lineRule="auto"/>
              <w:ind w:left="135"/>
              <w:jc w:val="center"/>
            </w:pPr>
          </w:p>
        </w:tc>
        <w:tc>
          <w:tcPr>
            <w:tcW w:w="1503" w:type="dxa"/>
            <w:tcMar>
              <w:top w:w="50" w:type="dxa"/>
              <w:left w:w="100" w:type="dxa"/>
            </w:tcMar>
            <w:vAlign w:val="center"/>
          </w:tcPr>
          <w:p w14:paraId="6EA31226">
            <w:pPr>
              <w:spacing w:before="0" w:after="0" w:line="276" w:lineRule="auto"/>
              <w:ind w:left="135"/>
              <w:jc w:val="center"/>
            </w:pPr>
          </w:p>
        </w:tc>
        <w:tc>
          <w:tcPr>
            <w:tcW w:w="1048" w:type="dxa"/>
            <w:tcMar>
              <w:top w:w="50" w:type="dxa"/>
              <w:left w:w="100" w:type="dxa"/>
            </w:tcMar>
            <w:vAlign w:val="center"/>
          </w:tcPr>
          <w:p w14:paraId="0C3B63A9">
            <w:pPr>
              <w:spacing w:before="0" w:after="0"/>
              <w:ind w:left="135"/>
              <w:jc w:val="left"/>
            </w:pPr>
          </w:p>
        </w:tc>
        <w:tc>
          <w:tcPr>
            <w:tcW w:w="1843" w:type="dxa"/>
            <w:tcMar>
              <w:top w:w="50" w:type="dxa"/>
              <w:left w:w="100" w:type="dxa"/>
            </w:tcMar>
            <w:vAlign w:val="center"/>
          </w:tcPr>
          <w:p w14:paraId="4CF9E97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"https://m.edsoo.ru/863c9054" \h </w:instrText>
            </w:r>
            <w:r>
              <w:fldChar w:fldCharType="separate"/>
            </w:r>
            <w:r>
              <w:rPr>
                <w:rFonts w:ascii="Times New Roman" w:hAnsi="Times New Roman"/>
                <w:b w:val="0"/>
                <w:i w:val="0"/>
                <w:color w:val="0000FF"/>
                <w:sz w:val="22"/>
                <w:u w:val="single"/>
              </w:rPr>
              <w:t>https://m.edsoo.ru/863c9054</w:t>
            </w:r>
            <w:r>
              <w:rPr>
                <w:rFonts w:ascii="Times New Roman" w:hAnsi="Times New Roman"/>
                <w:b w:val="0"/>
                <w:i w:val="0"/>
                <w:color w:val="0000FF"/>
                <w:sz w:val="22"/>
                <w:u w:val="single"/>
              </w:rPr>
              <w:fldChar w:fldCharType="end"/>
            </w:r>
          </w:p>
        </w:tc>
      </w:tr>
      <w:tr w14:paraId="6AB6A9B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A875C54">
            <w:pPr>
              <w:spacing w:before="0" w:after="0"/>
              <w:ind w:left="0"/>
              <w:jc w:val="left"/>
            </w:pPr>
            <w:r>
              <w:rPr>
                <w:rFonts w:ascii="Times New Roman" w:hAnsi="Times New Roman"/>
                <w:b w:val="0"/>
                <w:i w:val="0"/>
                <w:color w:val="000000"/>
                <w:sz w:val="24"/>
              </w:rPr>
              <w:t>65</w:t>
            </w:r>
          </w:p>
        </w:tc>
        <w:tc>
          <w:tcPr>
            <w:tcW w:w="4077" w:type="dxa"/>
            <w:tcMar>
              <w:top w:w="50" w:type="dxa"/>
              <w:left w:w="100" w:type="dxa"/>
            </w:tcMar>
            <w:vAlign w:val="center"/>
          </w:tcPr>
          <w:p w14:paraId="139F1BFD">
            <w:pPr>
              <w:spacing w:before="0" w:after="0"/>
              <w:ind w:left="135"/>
              <w:jc w:val="left"/>
            </w:pPr>
            <w:r>
              <w:rPr>
                <w:rFonts w:ascii="Times New Roman" w:hAnsi="Times New Roman"/>
                <w:b w:val="0"/>
                <w:i w:val="0"/>
                <w:color w:val="000000"/>
                <w:sz w:val="24"/>
              </w:rPr>
              <w:t>Природа (домашние животные)</w:t>
            </w:r>
          </w:p>
        </w:tc>
        <w:tc>
          <w:tcPr>
            <w:tcW w:w="716" w:type="dxa"/>
            <w:tcMar>
              <w:top w:w="50" w:type="dxa"/>
              <w:left w:w="100" w:type="dxa"/>
            </w:tcMar>
            <w:vAlign w:val="center"/>
          </w:tcPr>
          <w:p w14:paraId="549837F6">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45F0C0E9">
            <w:pPr>
              <w:spacing w:before="0" w:after="0" w:line="276" w:lineRule="auto"/>
              <w:ind w:left="135"/>
              <w:jc w:val="center"/>
            </w:pPr>
          </w:p>
        </w:tc>
        <w:tc>
          <w:tcPr>
            <w:tcW w:w="1503" w:type="dxa"/>
            <w:tcMar>
              <w:top w:w="50" w:type="dxa"/>
              <w:left w:w="100" w:type="dxa"/>
            </w:tcMar>
            <w:vAlign w:val="center"/>
          </w:tcPr>
          <w:p w14:paraId="0C74C024">
            <w:pPr>
              <w:spacing w:before="0" w:after="0" w:line="276" w:lineRule="auto"/>
              <w:ind w:left="135"/>
              <w:jc w:val="center"/>
            </w:pPr>
          </w:p>
        </w:tc>
        <w:tc>
          <w:tcPr>
            <w:tcW w:w="1048" w:type="dxa"/>
            <w:tcMar>
              <w:top w:w="50" w:type="dxa"/>
              <w:left w:w="100" w:type="dxa"/>
            </w:tcMar>
            <w:vAlign w:val="center"/>
          </w:tcPr>
          <w:p w14:paraId="5D6855D2">
            <w:pPr>
              <w:spacing w:before="0" w:after="0"/>
              <w:ind w:left="135"/>
              <w:jc w:val="left"/>
            </w:pPr>
          </w:p>
        </w:tc>
        <w:tc>
          <w:tcPr>
            <w:tcW w:w="1843" w:type="dxa"/>
            <w:tcMar>
              <w:top w:w="50" w:type="dxa"/>
              <w:left w:w="100" w:type="dxa"/>
            </w:tcMar>
            <w:vAlign w:val="center"/>
          </w:tcPr>
          <w:p w14:paraId="09AD5306">
            <w:pPr>
              <w:spacing w:before="0" w:after="0"/>
              <w:ind w:left="135"/>
              <w:jc w:val="left"/>
            </w:pPr>
          </w:p>
        </w:tc>
      </w:tr>
      <w:tr w14:paraId="25897A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15542440">
            <w:pPr>
              <w:spacing w:before="0" w:after="0"/>
              <w:ind w:left="0"/>
              <w:jc w:val="left"/>
            </w:pPr>
            <w:r>
              <w:rPr>
                <w:rFonts w:ascii="Times New Roman" w:hAnsi="Times New Roman"/>
                <w:b w:val="0"/>
                <w:i w:val="0"/>
                <w:color w:val="000000"/>
                <w:sz w:val="24"/>
              </w:rPr>
              <w:t>66</w:t>
            </w:r>
          </w:p>
        </w:tc>
        <w:tc>
          <w:tcPr>
            <w:tcW w:w="4077" w:type="dxa"/>
            <w:tcMar>
              <w:top w:w="50" w:type="dxa"/>
              <w:left w:w="100" w:type="dxa"/>
            </w:tcMar>
            <w:vAlign w:val="center"/>
          </w:tcPr>
          <w:p w14:paraId="4D871536">
            <w:pPr>
              <w:spacing w:before="0" w:after="0"/>
              <w:ind w:left="135"/>
              <w:jc w:val="left"/>
            </w:pPr>
            <w:r>
              <w:rPr>
                <w:rFonts w:ascii="Times New Roman" w:hAnsi="Times New Roman"/>
                <w:b w:val="0"/>
                <w:i w:val="0"/>
                <w:color w:val="000000"/>
                <w:sz w:val="24"/>
              </w:rPr>
              <w:t>Проблемы экологии (экологичный транспорт)</w:t>
            </w:r>
          </w:p>
        </w:tc>
        <w:tc>
          <w:tcPr>
            <w:tcW w:w="716" w:type="dxa"/>
            <w:tcMar>
              <w:top w:w="50" w:type="dxa"/>
              <w:left w:w="100" w:type="dxa"/>
            </w:tcMar>
            <w:vAlign w:val="center"/>
          </w:tcPr>
          <w:p w14:paraId="0CB8C490">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4773F9AD">
            <w:pPr>
              <w:spacing w:before="0" w:after="0" w:line="276" w:lineRule="auto"/>
              <w:ind w:left="135"/>
              <w:jc w:val="center"/>
            </w:pPr>
          </w:p>
        </w:tc>
        <w:tc>
          <w:tcPr>
            <w:tcW w:w="1503" w:type="dxa"/>
            <w:tcMar>
              <w:top w:w="50" w:type="dxa"/>
              <w:left w:w="100" w:type="dxa"/>
            </w:tcMar>
            <w:vAlign w:val="center"/>
          </w:tcPr>
          <w:p w14:paraId="2E3327CF">
            <w:pPr>
              <w:spacing w:before="0" w:after="0" w:line="276" w:lineRule="auto"/>
              <w:ind w:left="135"/>
              <w:jc w:val="center"/>
            </w:pPr>
          </w:p>
        </w:tc>
        <w:tc>
          <w:tcPr>
            <w:tcW w:w="1048" w:type="dxa"/>
            <w:tcMar>
              <w:top w:w="50" w:type="dxa"/>
              <w:left w:w="100" w:type="dxa"/>
            </w:tcMar>
            <w:vAlign w:val="center"/>
          </w:tcPr>
          <w:p w14:paraId="0886622B">
            <w:pPr>
              <w:spacing w:before="0" w:after="0"/>
              <w:ind w:left="135"/>
              <w:jc w:val="left"/>
            </w:pPr>
          </w:p>
        </w:tc>
        <w:tc>
          <w:tcPr>
            <w:tcW w:w="1843" w:type="dxa"/>
            <w:tcMar>
              <w:top w:w="50" w:type="dxa"/>
              <w:left w:w="100" w:type="dxa"/>
            </w:tcMar>
            <w:vAlign w:val="center"/>
          </w:tcPr>
          <w:p w14:paraId="65A50F8D">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"https://m.edsoo.ru/863c9612" \h </w:instrText>
            </w:r>
            <w:r>
              <w:fldChar w:fldCharType="separate"/>
            </w:r>
            <w:r>
              <w:rPr>
                <w:rFonts w:ascii="Times New Roman" w:hAnsi="Times New Roman"/>
                <w:b w:val="0"/>
                <w:i w:val="0"/>
                <w:color w:val="0000FF"/>
                <w:sz w:val="22"/>
                <w:u w:val="single"/>
              </w:rPr>
              <w:t>https://m.edsoo.ru/863c9612</w:t>
            </w:r>
            <w:r>
              <w:rPr>
                <w:rFonts w:ascii="Times New Roman" w:hAnsi="Times New Roman"/>
                <w:b w:val="0"/>
                <w:i w:val="0"/>
                <w:color w:val="0000FF"/>
                <w:sz w:val="22"/>
                <w:u w:val="single"/>
              </w:rPr>
              <w:fldChar w:fldCharType="end"/>
            </w:r>
          </w:p>
        </w:tc>
      </w:tr>
      <w:tr w14:paraId="451208B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089B8378">
            <w:pPr>
              <w:spacing w:before="0" w:after="0"/>
              <w:ind w:left="0"/>
              <w:jc w:val="left"/>
            </w:pPr>
            <w:r>
              <w:rPr>
                <w:rFonts w:ascii="Times New Roman" w:hAnsi="Times New Roman"/>
                <w:b w:val="0"/>
                <w:i w:val="0"/>
                <w:color w:val="000000"/>
                <w:sz w:val="24"/>
              </w:rPr>
              <w:t>67</w:t>
            </w:r>
          </w:p>
        </w:tc>
        <w:tc>
          <w:tcPr>
            <w:tcW w:w="4077" w:type="dxa"/>
            <w:tcMar>
              <w:top w:w="50" w:type="dxa"/>
              <w:left w:w="100" w:type="dxa"/>
            </w:tcMar>
            <w:vAlign w:val="center"/>
          </w:tcPr>
          <w:p w14:paraId="4B02AC2B">
            <w:pPr>
              <w:spacing w:before="0" w:after="0"/>
              <w:ind w:left="135"/>
              <w:jc w:val="left"/>
            </w:pPr>
            <w:r>
              <w:rPr>
                <w:rFonts w:ascii="Times New Roman" w:hAnsi="Times New Roman"/>
                <w:b w:val="0"/>
                <w:i w:val="0"/>
                <w:color w:val="000000"/>
                <w:sz w:val="24"/>
              </w:rPr>
              <w:t>Природа: флора и фауна (опасные животные)</w:t>
            </w:r>
          </w:p>
        </w:tc>
        <w:tc>
          <w:tcPr>
            <w:tcW w:w="716" w:type="dxa"/>
            <w:tcMar>
              <w:top w:w="50" w:type="dxa"/>
              <w:left w:w="100" w:type="dxa"/>
            </w:tcMar>
            <w:vAlign w:val="center"/>
          </w:tcPr>
          <w:p w14:paraId="7CE943F2">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2FDBBF3F">
            <w:pPr>
              <w:spacing w:before="0" w:after="0" w:line="276" w:lineRule="auto"/>
              <w:ind w:left="135"/>
              <w:jc w:val="center"/>
            </w:pPr>
          </w:p>
        </w:tc>
        <w:tc>
          <w:tcPr>
            <w:tcW w:w="1503" w:type="dxa"/>
            <w:tcMar>
              <w:top w:w="50" w:type="dxa"/>
              <w:left w:w="100" w:type="dxa"/>
            </w:tcMar>
            <w:vAlign w:val="center"/>
          </w:tcPr>
          <w:p w14:paraId="543ACB02">
            <w:pPr>
              <w:spacing w:before="0" w:after="0" w:line="276" w:lineRule="auto"/>
              <w:ind w:left="135"/>
              <w:jc w:val="center"/>
            </w:pPr>
          </w:p>
        </w:tc>
        <w:tc>
          <w:tcPr>
            <w:tcW w:w="1048" w:type="dxa"/>
            <w:tcMar>
              <w:top w:w="50" w:type="dxa"/>
              <w:left w:w="100" w:type="dxa"/>
            </w:tcMar>
            <w:vAlign w:val="center"/>
          </w:tcPr>
          <w:p w14:paraId="525ECDF9">
            <w:pPr>
              <w:spacing w:before="0" w:after="0"/>
              <w:ind w:left="135"/>
              <w:jc w:val="left"/>
            </w:pPr>
          </w:p>
        </w:tc>
        <w:tc>
          <w:tcPr>
            <w:tcW w:w="1843" w:type="dxa"/>
            <w:tcMar>
              <w:top w:w="50" w:type="dxa"/>
              <w:left w:w="100" w:type="dxa"/>
            </w:tcMar>
            <w:vAlign w:val="center"/>
          </w:tcPr>
          <w:p w14:paraId="39B5EA6F">
            <w:pPr>
              <w:spacing w:before="0" w:after="0"/>
              <w:ind w:left="135"/>
              <w:jc w:val="left"/>
            </w:pPr>
          </w:p>
        </w:tc>
      </w:tr>
      <w:tr w14:paraId="3914A5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716C8A97">
            <w:pPr>
              <w:spacing w:before="0" w:after="0"/>
              <w:ind w:left="0"/>
              <w:jc w:val="left"/>
            </w:pPr>
            <w:r>
              <w:rPr>
                <w:rFonts w:ascii="Times New Roman" w:hAnsi="Times New Roman"/>
                <w:b w:val="0"/>
                <w:i w:val="0"/>
                <w:color w:val="000000"/>
                <w:sz w:val="24"/>
              </w:rPr>
              <w:t>68</w:t>
            </w:r>
          </w:p>
        </w:tc>
        <w:tc>
          <w:tcPr>
            <w:tcW w:w="4077" w:type="dxa"/>
            <w:tcMar>
              <w:top w:w="50" w:type="dxa"/>
              <w:left w:w="100" w:type="dxa"/>
            </w:tcMar>
            <w:vAlign w:val="center"/>
          </w:tcPr>
          <w:p w14:paraId="4C2C2EDB">
            <w:pPr>
              <w:spacing w:before="0" w:after="0"/>
              <w:ind w:left="135"/>
              <w:jc w:val="left"/>
            </w:pPr>
            <w:r>
              <w:rPr>
                <w:rFonts w:ascii="Times New Roman" w:hAnsi="Times New Roman"/>
                <w:b w:val="0"/>
                <w:i w:val="0"/>
                <w:color w:val="000000"/>
                <w:sz w:val="24"/>
              </w:rPr>
              <w:t>Проблемы экологии (волонтёрское экологическое движение)</w:t>
            </w:r>
          </w:p>
        </w:tc>
        <w:tc>
          <w:tcPr>
            <w:tcW w:w="716" w:type="dxa"/>
            <w:tcMar>
              <w:top w:w="50" w:type="dxa"/>
              <w:left w:w="100" w:type="dxa"/>
            </w:tcMar>
            <w:vAlign w:val="center"/>
          </w:tcPr>
          <w:p w14:paraId="4E4CDE7C">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79BAA799">
            <w:pPr>
              <w:spacing w:before="0" w:after="0" w:line="276" w:lineRule="auto"/>
              <w:ind w:left="135"/>
              <w:jc w:val="center"/>
            </w:pPr>
          </w:p>
        </w:tc>
        <w:tc>
          <w:tcPr>
            <w:tcW w:w="1503" w:type="dxa"/>
            <w:tcMar>
              <w:top w:w="50" w:type="dxa"/>
              <w:left w:w="100" w:type="dxa"/>
            </w:tcMar>
            <w:vAlign w:val="center"/>
          </w:tcPr>
          <w:p w14:paraId="459D9C08">
            <w:pPr>
              <w:spacing w:before="0" w:after="0" w:line="276" w:lineRule="auto"/>
              <w:ind w:left="135"/>
              <w:jc w:val="center"/>
            </w:pPr>
          </w:p>
        </w:tc>
        <w:tc>
          <w:tcPr>
            <w:tcW w:w="1048" w:type="dxa"/>
            <w:tcMar>
              <w:top w:w="50" w:type="dxa"/>
              <w:left w:w="100" w:type="dxa"/>
            </w:tcMar>
            <w:vAlign w:val="center"/>
          </w:tcPr>
          <w:p w14:paraId="7178262C">
            <w:pPr>
              <w:spacing w:before="0" w:after="0"/>
              <w:ind w:left="135"/>
              <w:jc w:val="left"/>
            </w:pPr>
          </w:p>
        </w:tc>
        <w:tc>
          <w:tcPr>
            <w:tcW w:w="1843" w:type="dxa"/>
            <w:tcMar>
              <w:top w:w="50" w:type="dxa"/>
              <w:left w:w="100" w:type="dxa"/>
            </w:tcMar>
            <w:vAlign w:val="center"/>
          </w:tcPr>
          <w:p w14:paraId="6470BEF9">
            <w:pPr>
              <w:spacing w:before="0" w:after="0"/>
              <w:ind w:left="135"/>
              <w:jc w:val="left"/>
            </w:pPr>
          </w:p>
        </w:tc>
      </w:tr>
      <w:tr w14:paraId="57D0B0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0F49A676">
            <w:pPr>
              <w:spacing w:before="0" w:after="0"/>
              <w:ind w:left="0"/>
              <w:jc w:val="left"/>
            </w:pPr>
            <w:r>
              <w:rPr>
                <w:rFonts w:ascii="Times New Roman" w:hAnsi="Times New Roman"/>
                <w:b w:val="0"/>
                <w:i w:val="0"/>
                <w:color w:val="000000"/>
                <w:sz w:val="24"/>
              </w:rPr>
              <w:t>69</w:t>
            </w:r>
          </w:p>
        </w:tc>
        <w:tc>
          <w:tcPr>
            <w:tcW w:w="4077" w:type="dxa"/>
            <w:tcMar>
              <w:top w:w="50" w:type="dxa"/>
              <w:left w:w="100" w:type="dxa"/>
            </w:tcMar>
            <w:vAlign w:val="center"/>
          </w:tcPr>
          <w:p w14:paraId="7D101C71">
            <w:pPr>
              <w:spacing w:before="0" w:after="0"/>
              <w:ind w:left="135"/>
              <w:jc w:val="left"/>
            </w:pPr>
            <w:r>
              <w:rPr>
                <w:rFonts w:ascii="Times New Roman" w:hAnsi="Times New Roman"/>
                <w:b w:val="0"/>
                <w:i w:val="0"/>
                <w:color w:val="000000"/>
                <w:sz w:val="24"/>
              </w:rPr>
              <w:t>Проблемы экологии (защита окружающей среды)</w:t>
            </w:r>
          </w:p>
        </w:tc>
        <w:tc>
          <w:tcPr>
            <w:tcW w:w="716" w:type="dxa"/>
            <w:tcMar>
              <w:top w:w="50" w:type="dxa"/>
              <w:left w:w="100" w:type="dxa"/>
            </w:tcMar>
            <w:vAlign w:val="center"/>
          </w:tcPr>
          <w:p w14:paraId="059154DC">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7512D54C">
            <w:pPr>
              <w:spacing w:before="0" w:after="0" w:line="276" w:lineRule="auto"/>
              <w:ind w:left="135"/>
              <w:jc w:val="center"/>
            </w:pPr>
          </w:p>
        </w:tc>
        <w:tc>
          <w:tcPr>
            <w:tcW w:w="1503" w:type="dxa"/>
            <w:tcMar>
              <w:top w:w="50" w:type="dxa"/>
              <w:left w:w="100" w:type="dxa"/>
            </w:tcMar>
            <w:vAlign w:val="center"/>
          </w:tcPr>
          <w:p w14:paraId="2E3EFCC7">
            <w:pPr>
              <w:spacing w:before="0" w:after="0" w:line="276" w:lineRule="auto"/>
              <w:ind w:left="135"/>
              <w:jc w:val="center"/>
            </w:pPr>
          </w:p>
        </w:tc>
        <w:tc>
          <w:tcPr>
            <w:tcW w:w="1048" w:type="dxa"/>
            <w:tcMar>
              <w:top w:w="50" w:type="dxa"/>
              <w:left w:w="100" w:type="dxa"/>
            </w:tcMar>
            <w:vAlign w:val="center"/>
          </w:tcPr>
          <w:p w14:paraId="42DD912F">
            <w:pPr>
              <w:spacing w:before="0" w:after="0"/>
              <w:ind w:left="135"/>
              <w:jc w:val="left"/>
            </w:pPr>
          </w:p>
        </w:tc>
        <w:tc>
          <w:tcPr>
            <w:tcW w:w="1843" w:type="dxa"/>
            <w:tcMar>
              <w:top w:w="50" w:type="dxa"/>
              <w:left w:w="100" w:type="dxa"/>
            </w:tcMar>
            <w:vAlign w:val="center"/>
          </w:tcPr>
          <w:p w14:paraId="5386809A">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"https://m.edsoo.ru/863c8ec4" \h </w:instrText>
            </w:r>
            <w:r>
              <w:fldChar w:fldCharType="separate"/>
            </w:r>
            <w:r>
              <w:rPr>
                <w:rFonts w:ascii="Times New Roman" w:hAnsi="Times New Roman"/>
                <w:b w:val="0"/>
                <w:i w:val="0"/>
                <w:color w:val="0000FF"/>
                <w:sz w:val="22"/>
                <w:u w:val="single"/>
              </w:rPr>
              <w:t>https://m.edsoo.ru/863c8ec4</w:t>
            </w:r>
            <w:r>
              <w:rPr>
                <w:rFonts w:ascii="Times New Roman" w:hAnsi="Times New Roman"/>
                <w:b w:val="0"/>
                <w:i w:val="0"/>
                <w:color w:val="0000FF"/>
                <w:sz w:val="22"/>
                <w:u w:val="single"/>
              </w:rPr>
              <w:fldChar w:fldCharType="end"/>
            </w:r>
          </w:p>
        </w:tc>
      </w:tr>
      <w:tr w14:paraId="44EF484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6CD81DE">
            <w:pPr>
              <w:spacing w:before="0" w:after="0"/>
              <w:ind w:left="0"/>
              <w:jc w:val="left"/>
            </w:pPr>
            <w:r>
              <w:rPr>
                <w:rFonts w:ascii="Times New Roman" w:hAnsi="Times New Roman"/>
                <w:b w:val="0"/>
                <w:i w:val="0"/>
                <w:color w:val="000000"/>
                <w:sz w:val="24"/>
              </w:rPr>
              <w:t>70</w:t>
            </w:r>
          </w:p>
        </w:tc>
        <w:tc>
          <w:tcPr>
            <w:tcW w:w="4077" w:type="dxa"/>
            <w:tcMar>
              <w:top w:w="50" w:type="dxa"/>
              <w:left w:w="100" w:type="dxa"/>
            </w:tcMar>
            <w:vAlign w:val="center"/>
          </w:tcPr>
          <w:p w14:paraId="0DCE38C9">
            <w:pPr>
              <w:spacing w:before="0" w:after="0"/>
              <w:ind w:left="135"/>
              <w:jc w:val="left"/>
            </w:pPr>
            <w:r>
              <w:rPr>
                <w:rFonts w:ascii="Times New Roman" w:hAnsi="Times New Roman"/>
                <w:b w:val="0"/>
                <w:i w:val="0"/>
                <w:color w:val="000000"/>
                <w:sz w:val="24"/>
              </w:rPr>
              <w:t>Проблемы экологии (влияние человека на окружающую среду)</w:t>
            </w:r>
          </w:p>
        </w:tc>
        <w:tc>
          <w:tcPr>
            <w:tcW w:w="716" w:type="dxa"/>
            <w:tcMar>
              <w:top w:w="50" w:type="dxa"/>
              <w:left w:w="100" w:type="dxa"/>
            </w:tcMar>
            <w:vAlign w:val="center"/>
          </w:tcPr>
          <w:p w14:paraId="72502596">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706428DB">
            <w:pPr>
              <w:spacing w:before="0" w:after="0" w:line="276" w:lineRule="auto"/>
              <w:ind w:left="135"/>
              <w:jc w:val="center"/>
            </w:pPr>
          </w:p>
        </w:tc>
        <w:tc>
          <w:tcPr>
            <w:tcW w:w="1503" w:type="dxa"/>
            <w:tcMar>
              <w:top w:w="50" w:type="dxa"/>
              <w:left w:w="100" w:type="dxa"/>
            </w:tcMar>
            <w:vAlign w:val="center"/>
          </w:tcPr>
          <w:p w14:paraId="099CCEBD">
            <w:pPr>
              <w:spacing w:before="0" w:after="0" w:line="276" w:lineRule="auto"/>
              <w:ind w:left="135"/>
              <w:jc w:val="center"/>
            </w:pPr>
          </w:p>
        </w:tc>
        <w:tc>
          <w:tcPr>
            <w:tcW w:w="1048" w:type="dxa"/>
            <w:tcMar>
              <w:top w:w="50" w:type="dxa"/>
              <w:left w:w="100" w:type="dxa"/>
            </w:tcMar>
            <w:vAlign w:val="center"/>
          </w:tcPr>
          <w:p w14:paraId="0042C9F4">
            <w:pPr>
              <w:spacing w:before="0" w:after="0"/>
              <w:ind w:left="135"/>
              <w:jc w:val="left"/>
            </w:pPr>
          </w:p>
        </w:tc>
        <w:tc>
          <w:tcPr>
            <w:tcW w:w="1843" w:type="dxa"/>
            <w:tcMar>
              <w:top w:w="50" w:type="dxa"/>
              <w:left w:w="100" w:type="dxa"/>
            </w:tcMar>
            <w:vAlign w:val="center"/>
          </w:tcPr>
          <w:p w14:paraId="371E0B61">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"https://m.edsoo.ru/863c8668" \h </w:instrText>
            </w:r>
            <w:r>
              <w:fldChar w:fldCharType="separate"/>
            </w:r>
            <w:r>
              <w:rPr>
                <w:rFonts w:ascii="Times New Roman" w:hAnsi="Times New Roman"/>
                <w:b w:val="0"/>
                <w:i w:val="0"/>
                <w:color w:val="0000FF"/>
                <w:sz w:val="22"/>
                <w:u w:val="single"/>
              </w:rPr>
              <w:t>https://m.edsoo.ru/863c8668</w:t>
            </w:r>
            <w:r>
              <w:rPr>
                <w:rFonts w:ascii="Times New Roman" w:hAnsi="Times New Roman"/>
                <w:b w:val="0"/>
                <w:i w:val="0"/>
                <w:color w:val="0000FF"/>
                <w:sz w:val="22"/>
                <w:u w:val="single"/>
              </w:rPr>
              <w:fldChar w:fldCharType="end"/>
            </w:r>
          </w:p>
        </w:tc>
      </w:tr>
      <w:tr w14:paraId="1D0A9F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773EEB90">
            <w:pPr>
              <w:spacing w:before="0" w:after="0"/>
              <w:ind w:left="0"/>
              <w:jc w:val="left"/>
            </w:pPr>
            <w:r>
              <w:rPr>
                <w:rFonts w:ascii="Times New Roman" w:hAnsi="Times New Roman"/>
                <w:b w:val="0"/>
                <w:i w:val="0"/>
                <w:color w:val="000000"/>
                <w:sz w:val="24"/>
              </w:rPr>
              <w:t>71</w:t>
            </w:r>
          </w:p>
        </w:tc>
        <w:tc>
          <w:tcPr>
            <w:tcW w:w="4077" w:type="dxa"/>
            <w:tcMar>
              <w:top w:w="50" w:type="dxa"/>
              <w:left w:w="100" w:type="dxa"/>
            </w:tcMar>
            <w:vAlign w:val="center"/>
          </w:tcPr>
          <w:p w14:paraId="17D301FE">
            <w:pPr>
              <w:spacing w:before="0" w:after="0"/>
              <w:ind w:left="135"/>
              <w:jc w:val="left"/>
            </w:pPr>
            <w:r>
              <w:rPr>
                <w:rFonts w:ascii="Times New Roman" w:hAnsi="Times New Roman"/>
                <w:b w:val="0"/>
                <w:i w:val="0"/>
                <w:color w:val="000000"/>
                <w:sz w:val="24"/>
              </w:rPr>
              <w:t>Обобщение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14:paraId="10A8D2C8">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68098EE1">
            <w:pPr>
              <w:spacing w:before="0" w:after="0" w:line="276" w:lineRule="auto"/>
              <w:ind w:left="135"/>
              <w:jc w:val="center"/>
            </w:pPr>
          </w:p>
        </w:tc>
        <w:tc>
          <w:tcPr>
            <w:tcW w:w="1503" w:type="dxa"/>
            <w:tcMar>
              <w:top w:w="50" w:type="dxa"/>
              <w:left w:w="100" w:type="dxa"/>
            </w:tcMar>
            <w:vAlign w:val="center"/>
          </w:tcPr>
          <w:p w14:paraId="383B483A">
            <w:pPr>
              <w:spacing w:before="0" w:after="0" w:line="276" w:lineRule="auto"/>
              <w:ind w:left="135"/>
              <w:jc w:val="center"/>
            </w:pPr>
          </w:p>
        </w:tc>
        <w:tc>
          <w:tcPr>
            <w:tcW w:w="1048" w:type="dxa"/>
            <w:tcMar>
              <w:top w:w="50" w:type="dxa"/>
              <w:left w:w="100" w:type="dxa"/>
            </w:tcMar>
            <w:vAlign w:val="center"/>
          </w:tcPr>
          <w:p w14:paraId="094DED95">
            <w:pPr>
              <w:spacing w:before="0" w:after="0"/>
              <w:ind w:left="135"/>
              <w:jc w:val="left"/>
            </w:pPr>
          </w:p>
        </w:tc>
        <w:tc>
          <w:tcPr>
            <w:tcW w:w="1843" w:type="dxa"/>
            <w:tcMar>
              <w:top w:w="50" w:type="dxa"/>
              <w:left w:w="100" w:type="dxa"/>
            </w:tcMar>
            <w:vAlign w:val="center"/>
          </w:tcPr>
          <w:p w14:paraId="20A0983D">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"https://m.edsoo.ru/863c87ee" \h </w:instrText>
            </w:r>
            <w:r>
              <w:fldChar w:fldCharType="separate"/>
            </w:r>
            <w:r>
              <w:rPr>
                <w:rFonts w:ascii="Times New Roman" w:hAnsi="Times New Roman"/>
                <w:b w:val="0"/>
                <w:i w:val="0"/>
                <w:color w:val="0000FF"/>
                <w:sz w:val="22"/>
                <w:u w:val="single"/>
              </w:rPr>
              <w:t>https://m.edsoo.ru/863c87ee</w:t>
            </w:r>
            <w:r>
              <w:rPr>
                <w:rFonts w:ascii="Times New Roman" w:hAnsi="Times New Roman"/>
                <w:b w:val="0"/>
                <w:i w:val="0"/>
                <w:color w:val="0000FF"/>
                <w:sz w:val="22"/>
                <w:u w:val="single"/>
              </w:rPr>
              <w:fldChar w:fldCharType="end"/>
            </w:r>
          </w:p>
        </w:tc>
      </w:tr>
      <w:tr w14:paraId="443E89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CCEE487">
            <w:pPr>
              <w:spacing w:before="0" w:after="0"/>
              <w:ind w:left="0"/>
              <w:jc w:val="left"/>
            </w:pPr>
            <w:r>
              <w:rPr>
                <w:rFonts w:ascii="Times New Roman" w:hAnsi="Times New Roman"/>
                <w:b w:val="0"/>
                <w:i w:val="0"/>
                <w:color w:val="000000"/>
                <w:sz w:val="24"/>
              </w:rPr>
              <w:t>72</w:t>
            </w:r>
          </w:p>
        </w:tc>
        <w:tc>
          <w:tcPr>
            <w:tcW w:w="4077" w:type="dxa"/>
            <w:tcMar>
              <w:top w:w="50" w:type="dxa"/>
              <w:left w:w="100" w:type="dxa"/>
            </w:tcMar>
            <w:vAlign w:val="center"/>
          </w:tcPr>
          <w:p w14:paraId="1D1885E1">
            <w:pPr>
              <w:spacing w:before="0" w:after="0"/>
              <w:ind w:left="135"/>
              <w:jc w:val="left"/>
            </w:pPr>
            <w:r>
              <w:rPr>
                <w:rFonts w:ascii="Times New Roman" w:hAnsi="Times New Roman"/>
                <w:b w:val="0"/>
                <w:i w:val="0"/>
                <w:color w:val="000000"/>
                <w:sz w:val="24"/>
              </w:rPr>
              <w:t>Контроль по теме "Природа: флора и фауна. Проблемы экологии. Защита окружающей среды. Климат, погода. Стихийные бедствия"</w:t>
            </w:r>
          </w:p>
        </w:tc>
        <w:tc>
          <w:tcPr>
            <w:tcW w:w="716" w:type="dxa"/>
            <w:tcMar>
              <w:top w:w="50" w:type="dxa"/>
              <w:left w:w="100" w:type="dxa"/>
            </w:tcMar>
            <w:vAlign w:val="center"/>
          </w:tcPr>
          <w:p w14:paraId="3634D75E">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2806A66E">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622F5BBD">
            <w:pPr>
              <w:spacing w:before="0" w:after="0" w:line="276" w:lineRule="auto"/>
              <w:ind w:left="135"/>
              <w:jc w:val="center"/>
            </w:pPr>
          </w:p>
        </w:tc>
        <w:tc>
          <w:tcPr>
            <w:tcW w:w="1048" w:type="dxa"/>
            <w:tcMar>
              <w:top w:w="50" w:type="dxa"/>
              <w:left w:w="100" w:type="dxa"/>
            </w:tcMar>
            <w:vAlign w:val="center"/>
          </w:tcPr>
          <w:p w14:paraId="108A12E5">
            <w:pPr>
              <w:spacing w:before="0" w:after="0"/>
              <w:ind w:left="135"/>
              <w:jc w:val="left"/>
            </w:pPr>
          </w:p>
        </w:tc>
        <w:tc>
          <w:tcPr>
            <w:tcW w:w="1843" w:type="dxa"/>
            <w:tcMar>
              <w:top w:w="50" w:type="dxa"/>
              <w:left w:w="100" w:type="dxa"/>
            </w:tcMar>
            <w:vAlign w:val="center"/>
          </w:tcPr>
          <w:p w14:paraId="3E56143A">
            <w:pPr>
              <w:spacing w:before="0" w:after="0"/>
              <w:ind w:left="135"/>
              <w:jc w:val="left"/>
            </w:pPr>
          </w:p>
        </w:tc>
      </w:tr>
      <w:tr w14:paraId="07F0F8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592946B">
            <w:pPr>
              <w:spacing w:before="0" w:after="0"/>
              <w:ind w:left="0"/>
              <w:jc w:val="left"/>
            </w:pPr>
            <w:r>
              <w:rPr>
                <w:rFonts w:ascii="Times New Roman" w:hAnsi="Times New Roman"/>
                <w:b w:val="0"/>
                <w:i w:val="0"/>
                <w:color w:val="000000"/>
                <w:sz w:val="24"/>
              </w:rPr>
              <w:t>73</w:t>
            </w:r>
          </w:p>
        </w:tc>
        <w:tc>
          <w:tcPr>
            <w:tcW w:w="4077" w:type="dxa"/>
            <w:tcMar>
              <w:top w:w="50" w:type="dxa"/>
              <w:left w:w="100" w:type="dxa"/>
            </w:tcMar>
            <w:vAlign w:val="center"/>
          </w:tcPr>
          <w:p w14:paraId="33F4C3B8">
            <w:pPr>
              <w:spacing w:before="0" w:after="0"/>
              <w:ind w:left="135"/>
              <w:jc w:val="left"/>
            </w:pPr>
            <w:r>
              <w:rPr>
                <w:rFonts w:ascii="Times New Roman" w:hAnsi="Times New Roman"/>
                <w:b w:val="0"/>
                <w:i w:val="0"/>
                <w:color w:val="000000"/>
                <w:sz w:val="24"/>
              </w:rPr>
              <w:t>Средства массовой информации (интернет)</w:t>
            </w:r>
          </w:p>
        </w:tc>
        <w:tc>
          <w:tcPr>
            <w:tcW w:w="716" w:type="dxa"/>
            <w:tcMar>
              <w:top w:w="50" w:type="dxa"/>
              <w:left w:w="100" w:type="dxa"/>
            </w:tcMar>
            <w:vAlign w:val="center"/>
          </w:tcPr>
          <w:p w14:paraId="53C8AF87">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6D7437A1">
            <w:pPr>
              <w:spacing w:before="0" w:after="0" w:line="276" w:lineRule="auto"/>
              <w:ind w:left="135"/>
              <w:jc w:val="center"/>
            </w:pPr>
          </w:p>
        </w:tc>
        <w:tc>
          <w:tcPr>
            <w:tcW w:w="1503" w:type="dxa"/>
            <w:tcMar>
              <w:top w:w="50" w:type="dxa"/>
              <w:left w:w="100" w:type="dxa"/>
            </w:tcMar>
            <w:vAlign w:val="center"/>
          </w:tcPr>
          <w:p w14:paraId="6FA29A97">
            <w:pPr>
              <w:spacing w:before="0" w:after="0" w:line="276" w:lineRule="auto"/>
              <w:ind w:left="135"/>
              <w:jc w:val="center"/>
            </w:pPr>
          </w:p>
        </w:tc>
        <w:tc>
          <w:tcPr>
            <w:tcW w:w="1048" w:type="dxa"/>
            <w:tcMar>
              <w:top w:w="50" w:type="dxa"/>
              <w:left w:w="100" w:type="dxa"/>
            </w:tcMar>
            <w:vAlign w:val="center"/>
          </w:tcPr>
          <w:p w14:paraId="6AB12AB4">
            <w:pPr>
              <w:spacing w:before="0" w:after="0"/>
              <w:ind w:left="135"/>
              <w:jc w:val="left"/>
            </w:pPr>
          </w:p>
        </w:tc>
        <w:tc>
          <w:tcPr>
            <w:tcW w:w="1843" w:type="dxa"/>
            <w:tcMar>
              <w:top w:w="50" w:type="dxa"/>
              <w:left w:w="100" w:type="dxa"/>
            </w:tcMar>
            <w:vAlign w:val="center"/>
          </w:tcPr>
          <w:p w14:paraId="0F27F02B">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"https://m.edsoo.ru/863ca5a8" \h </w:instrText>
            </w:r>
            <w:r>
              <w:fldChar w:fldCharType="separate"/>
            </w:r>
            <w:r>
              <w:rPr>
                <w:rFonts w:ascii="Times New Roman" w:hAnsi="Times New Roman"/>
                <w:b w:val="0"/>
                <w:i w:val="0"/>
                <w:color w:val="0000FF"/>
                <w:sz w:val="22"/>
                <w:u w:val="single"/>
              </w:rPr>
              <w:t>https://m.edsoo.ru/863ca5a8</w:t>
            </w:r>
            <w:r>
              <w:rPr>
                <w:rFonts w:ascii="Times New Roman" w:hAnsi="Times New Roman"/>
                <w:b w:val="0"/>
                <w:i w:val="0"/>
                <w:color w:val="0000FF"/>
                <w:sz w:val="22"/>
                <w:u w:val="single"/>
              </w:rPr>
              <w:fldChar w:fldCharType="end"/>
            </w:r>
          </w:p>
        </w:tc>
      </w:tr>
      <w:tr w14:paraId="050190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3461D21C">
            <w:pPr>
              <w:spacing w:before="0" w:after="0"/>
              <w:ind w:left="0"/>
              <w:jc w:val="left"/>
            </w:pPr>
            <w:r>
              <w:rPr>
                <w:rFonts w:ascii="Times New Roman" w:hAnsi="Times New Roman"/>
                <w:b w:val="0"/>
                <w:i w:val="0"/>
                <w:color w:val="000000"/>
                <w:sz w:val="24"/>
              </w:rPr>
              <w:t>74</w:t>
            </w:r>
          </w:p>
        </w:tc>
        <w:tc>
          <w:tcPr>
            <w:tcW w:w="4077" w:type="dxa"/>
            <w:tcMar>
              <w:top w:w="50" w:type="dxa"/>
              <w:left w:w="100" w:type="dxa"/>
            </w:tcMar>
            <w:vAlign w:val="center"/>
          </w:tcPr>
          <w:p w14:paraId="317C1033">
            <w:pPr>
              <w:spacing w:before="0" w:after="0"/>
              <w:ind w:left="135"/>
              <w:jc w:val="left"/>
            </w:pPr>
            <w:r>
              <w:rPr>
                <w:rFonts w:ascii="Times New Roman" w:hAnsi="Times New Roman"/>
                <w:b w:val="0"/>
                <w:i w:val="0"/>
                <w:color w:val="000000"/>
                <w:sz w:val="24"/>
              </w:rPr>
              <w:t>Средства массовой информации (использование интернета)</w:t>
            </w:r>
          </w:p>
        </w:tc>
        <w:tc>
          <w:tcPr>
            <w:tcW w:w="716" w:type="dxa"/>
            <w:tcMar>
              <w:top w:w="50" w:type="dxa"/>
              <w:left w:w="100" w:type="dxa"/>
            </w:tcMar>
            <w:vAlign w:val="center"/>
          </w:tcPr>
          <w:p w14:paraId="671FED32">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681CC29D">
            <w:pPr>
              <w:spacing w:before="0" w:after="0" w:line="276" w:lineRule="auto"/>
              <w:ind w:left="135"/>
              <w:jc w:val="center"/>
            </w:pPr>
          </w:p>
        </w:tc>
        <w:tc>
          <w:tcPr>
            <w:tcW w:w="1503" w:type="dxa"/>
            <w:tcMar>
              <w:top w:w="50" w:type="dxa"/>
              <w:left w:w="100" w:type="dxa"/>
            </w:tcMar>
            <w:vAlign w:val="center"/>
          </w:tcPr>
          <w:p w14:paraId="17A03E02">
            <w:pPr>
              <w:spacing w:before="0" w:after="0" w:line="276" w:lineRule="auto"/>
              <w:ind w:left="135"/>
              <w:jc w:val="center"/>
            </w:pPr>
          </w:p>
        </w:tc>
        <w:tc>
          <w:tcPr>
            <w:tcW w:w="1048" w:type="dxa"/>
            <w:tcMar>
              <w:top w:w="50" w:type="dxa"/>
              <w:left w:w="100" w:type="dxa"/>
            </w:tcMar>
            <w:vAlign w:val="center"/>
          </w:tcPr>
          <w:p w14:paraId="42AEC529">
            <w:pPr>
              <w:spacing w:before="0" w:after="0"/>
              <w:ind w:left="135"/>
              <w:jc w:val="left"/>
            </w:pPr>
          </w:p>
        </w:tc>
        <w:tc>
          <w:tcPr>
            <w:tcW w:w="1843" w:type="dxa"/>
            <w:tcMar>
              <w:top w:w="50" w:type="dxa"/>
              <w:left w:w="100" w:type="dxa"/>
            </w:tcMar>
            <w:vAlign w:val="center"/>
          </w:tcPr>
          <w:p w14:paraId="347D1D2E">
            <w:pPr>
              <w:spacing w:before="0" w:after="0"/>
              <w:ind w:left="135"/>
              <w:jc w:val="left"/>
            </w:pPr>
            <w:r>
              <w:fldChar w:fldCharType="begin"/>
            </w:r>
            <w:r>
              <w:instrText xml:space="preserve"> HYPERLINK "https://m.edsoo.ru/863ca436" \h </w:instrText>
            </w:r>
            <w:r>
              <w:fldChar w:fldCharType="separate"/>
            </w:r>
            <w:r>
              <w:rPr>
                <w:rFonts w:ascii="Times New Roman" w:hAnsi="Times New Roman"/>
                <w:b w:val="0"/>
                <w:i w:val="0"/>
                <w:color w:val="0000FF"/>
                <w:sz w:val="22"/>
                <w:u w:val="single"/>
              </w:rPr>
              <w:t>https://m.edsoo.ru/863ca436</w:t>
            </w:r>
            <w:r>
              <w:rPr>
                <w:rFonts w:ascii="Times New Roman" w:hAnsi="Times New Roman"/>
                <w:b w:val="0"/>
                <w:i w:val="0"/>
                <w:color w:val="0000FF"/>
                <w:sz w:val="22"/>
                <w:u w:val="single"/>
              </w:rPr>
              <w:fldChar w:fldCharType="end"/>
            </w:r>
          </w:p>
        </w:tc>
      </w:tr>
      <w:tr w14:paraId="5B824B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1365F028">
            <w:pPr>
              <w:spacing w:before="0" w:after="0"/>
              <w:ind w:left="0"/>
              <w:jc w:val="left"/>
            </w:pPr>
            <w:r>
              <w:rPr>
                <w:rFonts w:ascii="Times New Roman" w:hAnsi="Times New Roman"/>
                <w:b w:val="0"/>
                <w:i w:val="0"/>
                <w:color w:val="000000"/>
                <w:sz w:val="24"/>
              </w:rPr>
              <w:t>75</w:t>
            </w:r>
          </w:p>
        </w:tc>
        <w:tc>
          <w:tcPr>
            <w:tcW w:w="4077" w:type="dxa"/>
            <w:tcMar>
              <w:top w:w="50" w:type="dxa"/>
              <w:left w:w="100" w:type="dxa"/>
            </w:tcMar>
            <w:vAlign w:val="center"/>
          </w:tcPr>
          <w:p w14:paraId="6860A8E2">
            <w:pPr>
              <w:spacing w:before="0" w:after="0"/>
              <w:ind w:left="135"/>
              <w:jc w:val="left"/>
            </w:pPr>
            <w:r>
              <w:rPr>
                <w:rFonts w:ascii="Times New Roman" w:hAnsi="Times New Roman"/>
                <w:b w:val="0"/>
                <w:i w:val="0"/>
                <w:color w:val="000000"/>
                <w:sz w:val="24"/>
              </w:rPr>
              <w:t>Средства массовой информации (телевидение)</w:t>
            </w:r>
          </w:p>
        </w:tc>
        <w:tc>
          <w:tcPr>
            <w:tcW w:w="716" w:type="dxa"/>
            <w:tcMar>
              <w:top w:w="50" w:type="dxa"/>
              <w:left w:w="100" w:type="dxa"/>
            </w:tcMar>
            <w:vAlign w:val="center"/>
          </w:tcPr>
          <w:p w14:paraId="49D70678">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4C8FA505">
            <w:pPr>
              <w:spacing w:before="0" w:after="0" w:line="276" w:lineRule="auto"/>
              <w:ind w:left="135"/>
              <w:jc w:val="center"/>
            </w:pPr>
          </w:p>
        </w:tc>
        <w:tc>
          <w:tcPr>
            <w:tcW w:w="1503" w:type="dxa"/>
            <w:tcMar>
              <w:top w:w="50" w:type="dxa"/>
              <w:left w:w="100" w:type="dxa"/>
            </w:tcMar>
            <w:vAlign w:val="center"/>
          </w:tcPr>
          <w:p w14:paraId="090CF1D5">
            <w:pPr>
              <w:spacing w:before="0" w:after="0" w:line="276" w:lineRule="auto"/>
              <w:ind w:left="135"/>
              <w:jc w:val="center"/>
            </w:pPr>
          </w:p>
        </w:tc>
        <w:tc>
          <w:tcPr>
            <w:tcW w:w="1048" w:type="dxa"/>
            <w:tcMar>
              <w:top w:w="50" w:type="dxa"/>
              <w:left w:w="100" w:type="dxa"/>
            </w:tcMar>
            <w:vAlign w:val="center"/>
          </w:tcPr>
          <w:p w14:paraId="6E67F8E4">
            <w:pPr>
              <w:spacing w:before="0" w:after="0"/>
              <w:ind w:left="135"/>
              <w:jc w:val="left"/>
            </w:pPr>
          </w:p>
        </w:tc>
        <w:tc>
          <w:tcPr>
            <w:tcW w:w="1843" w:type="dxa"/>
            <w:tcMar>
              <w:top w:w="50" w:type="dxa"/>
              <w:left w:w="100" w:type="dxa"/>
            </w:tcMar>
            <w:vAlign w:val="center"/>
          </w:tcPr>
          <w:p w14:paraId="04979B64">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"https://m.edsoo.ru/863ca8fa" \h </w:instrText>
            </w:r>
            <w:r>
              <w:fldChar w:fldCharType="separate"/>
            </w:r>
            <w:r>
              <w:rPr>
                <w:rFonts w:ascii="Times New Roman" w:hAnsi="Times New Roman"/>
                <w:b w:val="0"/>
                <w:i w:val="0"/>
                <w:color w:val="0000FF"/>
                <w:sz w:val="22"/>
                <w:u w:val="single"/>
              </w:rPr>
              <w:t>https://m.edsoo.ru/863ca8fa</w:t>
            </w:r>
            <w:r>
              <w:rPr>
                <w:rFonts w:ascii="Times New Roman" w:hAnsi="Times New Roman"/>
                <w:b w:val="0"/>
                <w:i w:val="0"/>
                <w:color w:val="0000FF"/>
                <w:sz w:val="22"/>
                <w:u w:val="single"/>
              </w:rPr>
              <w:fldChar w:fldCharType="end"/>
            </w:r>
          </w:p>
        </w:tc>
      </w:tr>
      <w:tr w14:paraId="011EB7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7AE6CA3">
            <w:pPr>
              <w:spacing w:before="0" w:after="0"/>
              <w:ind w:left="0"/>
              <w:jc w:val="left"/>
            </w:pPr>
            <w:r>
              <w:rPr>
                <w:rFonts w:ascii="Times New Roman" w:hAnsi="Times New Roman"/>
                <w:b w:val="0"/>
                <w:i w:val="0"/>
                <w:color w:val="000000"/>
                <w:sz w:val="24"/>
              </w:rPr>
              <w:t>76</w:t>
            </w:r>
          </w:p>
        </w:tc>
        <w:tc>
          <w:tcPr>
            <w:tcW w:w="4077" w:type="dxa"/>
            <w:tcMar>
              <w:top w:w="50" w:type="dxa"/>
              <w:left w:w="100" w:type="dxa"/>
            </w:tcMar>
            <w:vAlign w:val="center"/>
          </w:tcPr>
          <w:p w14:paraId="4ED16946">
            <w:pPr>
              <w:spacing w:before="0" w:after="0"/>
              <w:ind w:left="135"/>
              <w:jc w:val="left"/>
            </w:pPr>
            <w:r>
              <w:rPr>
                <w:rFonts w:ascii="Times New Roman" w:hAnsi="Times New Roman"/>
                <w:b w:val="0"/>
                <w:i w:val="0"/>
                <w:color w:val="000000"/>
                <w:sz w:val="24"/>
              </w:rPr>
              <w:t>Средства массовой информации (пресса)</w:t>
            </w:r>
          </w:p>
        </w:tc>
        <w:tc>
          <w:tcPr>
            <w:tcW w:w="716" w:type="dxa"/>
            <w:tcMar>
              <w:top w:w="50" w:type="dxa"/>
              <w:left w:w="100" w:type="dxa"/>
            </w:tcMar>
            <w:vAlign w:val="center"/>
          </w:tcPr>
          <w:p w14:paraId="5C71F4B1">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794A7603">
            <w:pPr>
              <w:spacing w:before="0" w:after="0" w:line="276" w:lineRule="auto"/>
              <w:ind w:left="135"/>
              <w:jc w:val="center"/>
            </w:pPr>
          </w:p>
        </w:tc>
        <w:tc>
          <w:tcPr>
            <w:tcW w:w="1503" w:type="dxa"/>
            <w:tcMar>
              <w:top w:w="50" w:type="dxa"/>
              <w:left w:w="100" w:type="dxa"/>
            </w:tcMar>
            <w:vAlign w:val="center"/>
          </w:tcPr>
          <w:p w14:paraId="16AC8375">
            <w:pPr>
              <w:spacing w:before="0" w:after="0" w:line="276" w:lineRule="auto"/>
              <w:ind w:left="135"/>
              <w:jc w:val="center"/>
            </w:pPr>
          </w:p>
        </w:tc>
        <w:tc>
          <w:tcPr>
            <w:tcW w:w="1048" w:type="dxa"/>
            <w:tcMar>
              <w:top w:w="50" w:type="dxa"/>
              <w:left w:w="100" w:type="dxa"/>
            </w:tcMar>
            <w:vAlign w:val="center"/>
          </w:tcPr>
          <w:p w14:paraId="1E15F1FE">
            <w:pPr>
              <w:spacing w:before="0" w:after="0"/>
              <w:ind w:left="135"/>
              <w:jc w:val="left"/>
            </w:pPr>
          </w:p>
        </w:tc>
        <w:tc>
          <w:tcPr>
            <w:tcW w:w="1843" w:type="dxa"/>
            <w:tcMar>
              <w:top w:w="50" w:type="dxa"/>
              <w:left w:w="100" w:type="dxa"/>
            </w:tcMar>
            <w:vAlign w:val="center"/>
          </w:tcPr>
          <w:p w14:paraId="746C046F">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"https://m.edsoo.ru/863ca706" \h </w:instrText>
            </w:r>
            <w:r>
              <w:fldChar w:fldCharType="separate"/>
            </w:r>
            <w:r>
              <w:rPr>
                <w:rFonts w:ascii="Times New Roman" w:hAnsi="Times New Roman"/>
                <w:b w:val="0"/>
                <w:i w:val="0"/>
                <w:color w:val="0000FF"/>
                <w:sz w:val="22"/>
                <w:u w:val="single"/>
              </w:rPr>
              <w:t>https://m.edsoo.ru/863ca706</w:t>
            </w:r>
            <w:r>
              <w:rPr>
                <w:rFonts w:ascii="Times New Roman" w:hAnsi="Times New Roman"/>
                <w:b w:val="0"/>
                <w:i w:val="0"/>
                <w:color w:val="0000FF"/>
                <w:sz w:val="22"/>
                <w:u w:val="single"/>
              </w:rPr>
              <w:fldChar w:fldCharType="end"/>
            </w:r>
          </w:p>
        </w:tc>
      </w:tr>
      <w:tr w14:paraId="2CE183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085A012">
            <w:pPr>
              <w:spacing w:before="0" w:after="0"/>
              <w:ind w:left="0"/>
              <w:jc w:val="left"/>
            </w:pPr>
            <w:r>
              <w:rPr>
                <w:rFonts w:ascii="Times New Roman" w:hAnsi="Times New Roman"/>
                <w:b w:val="0"/>
                <w:i w:val="0"/>
                <w:color w:val="000000"/>
                <w:sz w:val="24"/>
              </w:rPr>
              <w:t>77</w:t>
            </w:r>
          </w:p>
        </w:tc>
        <w:tc>
          <w:tcPr>
            <w:tcW w:w="4077" w:type="dxa"/>
            <w:tcMar>
              <w:top w:w="50" w:type="dxa"/>
              <w:left w:w="100" w:type="dxa"/>
            </w:tcMar>
            <w:vAlign w:val="center"/>
          </w:tcPr>
          <w:p w14:paraId="76D1CCE5">
            <w:pPr>
              <w:spacing w:before="0" w:after="0"/>
              <w:ind w:left="135"/>
              <w:jc w:val="left"/>
            </w:pPr>
            <w:r>
              <w:rPr>
                <w:rFonts w:ascii="Times New Roman" w:hAnsi="Times New Roman"/>
                <w:b w:val="0"/>
                <w:i w:val="0"/>
                <w:color w:val="000000"/>
                <w:sz w:val="24"/>
              </w:rPr>
              <w:t>Обобщение по теме "Средства массовой информации (телевидение, радио, пресса, Интернет)"</w:t>
            </w:r>
          </w:p>
        </w:tc>
        <w:tc>
          <w:tcPr>
            <w:tcW w:w="716" w:type="dxa"/>
            <w:tcMar>
              <w:top w:w="50" w:type="dxa"/>
              <w:left w:w="100" w:type="dxa"/>
            </w:tcMar>
            <w:vAlign w:val="center"/>
          </w:tcPr>
          <w:p w14:paraId="1F24C5C4">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7A642844">
            <w:pPr>
              <w:spacing w:before="0" w:after="0" w:line="276" w:lineRule="auto"/>
              <w:ind w:left="135"/>
              <w:jc w:val="center"/>
            </w:pPr>
          </w:p>
        </w:tc>
        <w:tc>
          <w:tcPr>
            <w:tcW w:w="1503" w:type="dxa"/>
            <w:tcMar>
              <w:top w:w="50" w:type="dxa"/>
              <w:left w:w="100" w:type="dxa"/>
            </w:tcMar>
            <w:vAlign w:val="center"/>
          </w:tcPr>
          <w:p w14:paraId="13FC4883">
            <w:pPr>
              <w:spacing w:before="0" w:after="0" w:line="276" w:lineRule="auto"/>
              <w:ind w:left="135"/>
              <w:jc w:val="center"/>
            </w:pPr>
          </w:p>
        </w:tc>
        <w:tc>
          <w:tcPr>
            <w:tcW w:w="1048" w:type="dxa"/>
            <w:tcMar>
              <w:top w:w="50" w:type="dxa"/>
              <w:left w:w="100" w:type="dxa"/>
            </w:tcMar>
            <w:vAlign w:val="center"/>
          </w:tcPr>
          <w:p w14:paraId="3E006D77">
            <w:pPr>
              <w:spacing w:before="0" w:after="0"/>
              <w:ind w:left="135"/>
              <w:jc w:val="left"/>
            </w:pPr>
          </w:p>
        </w:tc>
        <w:tc>
          <w:tcPr>
            <w:tcW w:w="1843" w:type="dxa"/>
            <w:tcMar>
              <w:top w:w="50" w:type="dxa"/>
              <w:left w:w="100" w:type="dxa"/>
            </w:tcMar>
            <w:vAlign w:val="center"/>
          </w:tcPr>
          <w:p w14:paraId="117448F5">
            <w:pPr>
              <w:spacing w:before="0" w:after="0"/>
              <w:ind w:left="135"/>
              <w:jc w:val="left"/>
            </w:pPr>
          </w:p>
        </w:tc>
      </w:tr>
      <w:tr w14:paraId="786DD3B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0C79C51A">
            <w:pPr>
              <w:spacing w:before="0" w:after="0"/>
              <w:ind w:left="0"/>
              <w:jc w:val="left"/>
            </w:pPr>
            <w:r>
              <w:rPr>
                <w:rFonts w:ascii="Times New Roman" w:hAnsi="Times New Roman"/>
                <w:b w:val="0"/>
                <w:i w:val="0"/>
                <w:color w:val="000000"/>
                <w:sz w:val="24"/>
              </w:rPr>
              <w:t>78</w:t>
            </w:r>
          </w:p>
        </w:tc>
        <w:tc>
          <w:tcPr>
            <w:tcW w:w="4077" w:type="dxa"/>
            <w:tcMar>
              <w:top w:w="50" w:type="dxa"/>
              <w:left w:w="100" w:type="dxa"/>
            </w:tcMar>
            <w:vAlign w:val="center"/>
          </w:tcPr>
          <w:p w14:paraId="35ECF816">
            <w:pPr>
              <w:spacing w:before="0" w:after="0"/>
              <w:ind w:left="135"/>
              <w:jc w:val="left"/>
            </w:pPr>
            <w:r>
              <w:rPr>
                <w:rFonts w:ascii="Times New Roman" w:hAnsi="Times New Roman"/>
                <w:b w:val="0"/>
                <w:i w:val="0"/>
                <w:color w:val="000000"/>
                <w:sz w:val="24"/>
              </w:rPr>
              <w:t>Контроль по теме "Средства массовой информации (телевидение, радио, пресса, Интернет)"</w:t>
            </w:r>
          </w:p>
        </w:tc>
        <w:tc>
          <w:tcPr>
            <w:tcW w:w="716" w:type="dxa"/>
            <w:tcMar>
              <w:top w:w="50" w:type="dxa"/>
              <w:left w:w="100" w:type="dxa"/>
            </w:tcMar>
            <w:vAlign w:val="center"/>
          </w:tcPr>
          <w:p w14:paraId="721BB4A6">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3BFA9D4F">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705ED607">
            <w:pPr>
              <w:spacing w:before="0" w:after="0" w:line="276" w:lineRule="auto"/>
              <w:ind w:left="135"/>
              <w:jc w:val="center"/>
            </w:pPr>
          </w:p>
        </w:tc>
        <w:tc>
          <w:tcPr>
            <w:tcW w:w="1048" w:type="dxa"/>
            <w:tcMar>
              <w:top w:w="50" w:type="dxa"/>
              <w:left w:w="100" w:type="dxa"/>
            </w:tcMar>
            <w:vAlign w:val="center"/>
          </w:tcPr>
          <w:p w14:paraId="5128AE8B">
            <w:pPr>
              <w:spacing w:before="0" w:after="0"/>
              <w:ind w:left="135"/>
              <w:jc w:val="left"/>
            </w:pPr>
          </w:p>
        </w:tc>
        <w:tc>
          <w:tcPr>
            <w:tcW w:w="1843" w:type="dxa"/>
            <w:tcMar>
              <w:top w:w="50" w:type="dxa"/>
              <w:left w:w="100" w:type="dxa"/>
            </w:tcMar>
            <w:vAlign w:val="center"/>
          </w:tcPr>
          <w:p w14:paraId="17AB22EC">
            <w:pPr>
              <w:spacing w:before="0" w:after="0"/>
              <w:ind w:left="135"/>
              <w:jc w:val="left"/>
            </w:pPr>
          </w:p>
        </w:tc>
      </w:tr>
      <w:tr w14:paraId="68C27B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ACF82F5">
            <w:pPr>
              <w:spacing w:before="0" w:after="0"/>
              <w:ind w:left="0"/>
              <w:jc w:val="left"/>
            </w:pPr>
            <w:r>
              <w:rPr>
                <w:rFonts w:ascii="Times New Roman" w:hAnsi="Times New Roman"/>
                <w:b w:val="0"/>
                <w:i w:val="0"/>
                <w:color w:val="000000"/>
                <w:sz w:val="24"/>
              </w:rPr>
              <w:t>79</w:t>
            </w:r>
          </w:p>
        </w:tc>
        <w:tc>
          <w:tcPr>
            <w:tcW w:w="4077" w:type="dxa"/>
            <w:tcMar>
              <w:top w:w="50" w:type="dxa"/>
              <w:left w:w="100" w:type="dxa"/>
            </w:tcMar>
            <w:vAlign w:val="center"/>
          </w:tcPr>
          <w:p w14:paraId="38199478">
            <w:pPr>
              <w:spacing w:before="0" w:after="0"/>
              <w:ind w:left="135"/>
              <w:jc w:val="left"/>
            </w:pPr>
            <w:r>
              <w:rPr>
                <w:rFonts w:ascii="Times New Roman" w:hAnsi="Times New Roman"/>
                <w:b w:val="0"/>
                <w:i w:val="0"/>
                <w:color w:val="000000"/>
                <w:sz w:val="24"/>
              </w:rPr>
              <w:t>Cтрана (страны) изучаемого языка (праздники)</w:t>
            </w:r>
          </w:p>
        </w:tc>
        <w:tc>
          <w:tcPr>
            <w:tcW w:w="716" w:type="dxa"/>
            <w:tcMar>
              <w:top w:w="50" w:type="dxa"/>
              <w:left w:w="100" w:type="dxa"/>
            </w:tcMar>
            <w:vAlign w:val="center"/>
          </w:tcPr>
          <w:p w14:paraId="54F1AE1C">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5F81E6C8">
            <w:pPr>
              <w:spacing w:before="0" w:after="0" w:line="276" w:lineRule="auto"/>
              <w:ind w:left="135"/>
              <w:jc w:val="center"/>
            </w:pPr>
          </w:p>
        </w:tc>
        <w:tc>
          <w:tcPr>
            <w:tcW w:w="1503" w:type="dxa"/>
            <w:tcMar>
              <w:top w:w="50" w:type="dxa"/>
              <w:left w:w="100" w:type="dxa"/>
            </w:tcMar>
            <w:vAlign w:val="center"/>
          </w:tcPr>
          <w:p w14:paraId="45315A36">
            <w:pPr>
              <w:spacing w:before="0" w:after="0" w:line="276" w:lineRule="auto"/>
              <w:ind w:left="135"/>
              <w:jc w:val="center"/>
            </w:pPr>
          </w:p>
        </w:tc>
        <w:tc>
          <w:tcPr>
            <w:tcW w:w="1048" w:type="dxa"/>
            <w:tcMar>
              <w:top w:w="50" w:type="dxa"/>
              <w:left w:w="100" w:type="dxa"/>
            </w:tcMar>
            <w:vAlign w:val="center"/>
          </w:tcPr>
          <w:p w14:paraId="40B83582">
            <w:pPr>
              <w:spacing w:before="0" w:after="0"/>
              <w:ind w:left="135"/>
              <w:jc w:val="left"/>
            </w:pPr>
          </w:p>
        </w:tc>
        <w:tc>
          <w:tcPr>
            <w:tcW w:w="1843" w:type="dxa"/>
            <w:tcMar>
              <w:top w:w="50" w:type="dxa"/>
              <w:left w:w="100" w:type="dxa"/>
            </w:tcMar>
            <w:vAlign w:val="center"/>
          </w:tcPr>
          <w:p w14:paraId="77C480A4">
            <w:pPr>
              <w:spacing w:before="0" w:after="0"/>
              <w:ind w:left="135"/>
              <w:jc w:val="left"/>
            </w:pPr>
          </w:p>
        </w:tc>
      </w:tr>
      <w:tr w14:paraId="6C9527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75FB629">
            <w:pPr>
              <w:spacing w:before="0" w:after="0"/>
              <w:ind w:left="0"/>
              <w:jc w:val="left"/>
            </w:pPr>
            <w:r>
              <w:rPr>
                <w:rFonts w:ascii="Times New Roman" w:hAnsi="Times New Roman"/>
                <w:b w:val="0"/>
                <w:i w:val="0"/>
                <w:color w:val="000000"/>
                <w:sz w:val="24"/>
              </w:rPr>
              <w:t>80</w:t>
            </w:r>
          </w:p>
        </w:tc>
        <w:tc>
          <w:tcPr>
            <w:tcW w:w="4077" w:type="dxa"/>
            <w:tcMar>
              <w:top w:w="50" w:type="dxa"/>
              <w:left w:w="100" w:type="dxa"/>
            </w:tcMar>
            <w:vAlign w:val="center"/>
          </w:tcPr>
          <w:p w14:paraId="6CECEDEC">
            <w:pPr>
              <w:spacing w:before="0" w:after="0"/>
              <w:ind w:left="135"/>
              <w:jc w:val="left"/>
            </w:pPr>
            <w:r>
              <w:rPr>
                <w:rFonts w:ascii="Times New Roman" w:hAnsi="Times New Roman"/>
                <w:b w:val="0"/>
                <w:i w:val="0"/>
                <w:color w:val="000000"/>
                <w:sz w:val="24"/>
              </w:rPr>
              <w:t>Родная страна (праздники)</w:t>
            </w:r>
          </w:p>
        </w:tc>
        <w:tc>
          <w:tcPr>
            <w:tcW w:w="716" w:type="dxa"/>
            <w:tcMar>
              <w:top w:w="50" w:type="dxa"/>
              <w:left w:w="100" w:type="dxa"/>
            </w:tcMar>
            <w:vAlign w:val="center"/>
          </w:tcPr>
          <w:p w14:paraId="6F877E17">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0A629AB7">
            <w:pPr>
              <w:spacing w:before="0" w:after="0" w:line="276" w:lineRule="auto"/>
              <w:ind w:left="135"/>
              <w:jc w:val="center"/>
            </w:pPr>
          </w:p>
        </w:tc>
        <w:tc>
          <w:tcPr>
            <w:tcW w:w="1503" w:type="dxa"/>
            <w:tcMar>
              <w:top w:w="50" w:type="dxa"/>
              <w:left w:w="100" w:type="dxa"/>
            </w:tcMar>
            <w:vAlign w:val="center"/>
          </w:tcPr>
          <w:p w14:paraId="2975578E">
            <w:pPr>
              <w:spacing w:before="0" w:after="0" w:line="276" w:lineRule="auto"/>
              <w:ind w:left="135"/>
              <w:jc w:val="center"/>
            </w:pPr>
          </w:p>
        </w:tc>
        <w:tc>
          <w:tcPr>
            <w:tcW w:w="1048" w:type="dxa"/>
            <w:tcMar>
              <w:top w:w="50" w:type="dxa"/>
              <w:left w:w="100" w:type="dxa"/>
            </w:tcMar>
            <w:vAlign w:val="center"/>
          </w:tcPr>
          <w:p w14:paraId="0AB4B14E">
            <w:pPr>
              <w:spacing w:before="0" w:after="0"/>
              <w:ind w:left="135"/>
              <w:jc w:val="left"/>
            </w:pPr>
          </w:p>
        </w:tc>
        <w:tc>
          <w:tcPr>
            <w:tcW w:w="1843" w:type="dxa"/>
            <w:tcMar>
              <w:top w:w="50" w:type="dxa"/>
              <w:left w:w="100" w:type="dxa"/>
            </w:tcMar>
            <w:vAlign w:val="center"/>
          </w:tcPr>
          <w:p w14:paraId="50CE29A1">
            <w:pPr>
              <w:spacing w:before="0" w:after="0"/>
              <w:ind w:left="135"/>
              <w:jc w:val="left"/>
            </w:pPr>
          </w:p>
        </w:tc>
      </w:tr>
      <w:tr w14:paraId="2157B6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171ABA2">
            <w:pPr>
              <w:spacing w:before="0" w:after="0"/>
              <w:ind w:left="0"/>
              <w:jc w:val="left"/>
            </w:pPr>
            <w:r>
              <w:rPr>
                <w:rFonts w:ascii="Times New Roman" w:hAnsi="Times New Roman"/>
                <w:b w:val="0"/>
                <w:i w:val="0"/>
                <w:color w:val="000000"/>
                <w:sz w:val="24"/>
              </w:rPr>
              <w:t>81</w:t>
            </w:r>
          </w:p>
        </w:tc>
        <w:tc>
          <w:tcPr>
            <w:tcW w:w="4077" w:type="dxa"/>
            <w:tcMar>
              <w:top w:w="50" w:type="dxa"/>
              <w:left w:w="100" w:type="dxa"/>
            </w:tcMar>
            <w:vAlign w:val="center"/>
          </w:tcPr>
          <w:p w14:paraId="28E6D3EE">
            <w:pPr>
              <w:spacing w:before="0" w:after="0"/>
              <w:ind w:left="135"/>
              <w:jc w:val="left"/>
            </w:pPr>
            <w:r>
              <w:rPr>
                <w:rFonts w:ascii="Times New Roman" w:hAnsi="Times New Roman"/>
                <w:b w:val="0"/>
                <w:i w:val="0"/>
                <w:color w:val="000000"/>
                <w:sz w:val="24"/>
              </w:rPr>
              <w:t>Родная страна и страна (страны) изучаемого языка (традиции)</w:t>
            </w:r>
          </w:p>
        </w:tc>
        <w:tc>
          <w:tcPr>
            <w:tcW w:w="716" w:type="dxa"/>
            <w:tcMar>
              <w:top w:w="50" w:type="dxa"/>
              <w:left w:w="100" w:type="dxa"/>
            </w:tcMar>
            <w:vAlign w:val="center"/>
          </w:tcPr>
          <w:p w14:paraId="63D1DBE4">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62D51630">
            <w:pPr>
              <w:spacing w:before="0" w:after="0" w:line="276" w:lineRule="auto"/>
              <w:ind w:left="135"/>
              <w:jc w:val="center"/>
            </w:pPr>
          </w:p>
        </w:tc>
        <w:tc>
          <w:tcPr>
            <w:tcW w:w="1503" w:type="dxa"/>
            <w:tcMar>
              <w:top w:w="50" w:type="dxa"/>
              <w:left w:w="100" w:type="dxa"/>
            </w:tcMar>
            <w:vAlign w:val="center"/>
          </w:tcPr>
          <w:p w14:paraId="16C7B37A">
            <w:pPr>
              <w:spacing w:before="0" w:after="0" w:line="276" w:lineRule="auto"/>
              <w:ind w:left="135"/>
              <w:jc w:val="center"/>
            </w:pPr>
          </w:p>
        </w:tc>
        <w:tc>
          <w:tcPr>
            <w:tcW w:w="1048" w:type="dxa"/>
            <w:tcMar>
              <w:top w:w="50" w:type="dxa"/>
              <w:left w:w="100" w:type="dxa"/>
            </w:tcMar>
            <w:vAlign w:val="center"/>
          </w:tcPr>
          <w:p w14:paraId="688F72EE">
            <w:pPr>
              <w:spacing w:before="0" w:after="0"/>
              <w:ind w:left="135"/>
              <w:jc w:val="left"/>
            </w:pPr>
          </w:p>
        </w:tc>
        <w:tc>
          <w:tcPr>
            <w:tcW w:w="1843" w:type="dxa"/>
            <w:tcMar>
              <w:top w:w="50" w:type="dxa"/>
              <w:left w:w="100" w:type="dxa"/>
            </w:tcMar>
            <w:vAlign w:val="center"/>
          </w:tcPr>
          <w:p w14:paraId="1F5382F3">
            <w:pPr>
              <w:spacing w:before="0" w:after="0"/>
              <w:ind w:left="135"/>
              <w:jc w:val="left"/>
            </w:pPr>
          </w:p>
        </w:tc>
      </w:tr>
      <w:tr w14:paraId="5C67B6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3E8DC22">
            <w:pPr>
              <w:spacing w:before="0" w:after="0"/>
              <w:ind w:left="0"/>
              <w:jc w:val="left"/>
            </w:pPr>
            <w:r>
              <w:rPr>
                <w:rFonts w:ascii="Times New Roman" w:hAnsi="Times New Roman"/>
                <w:b w:val="0"/>
                <w:i w:val="0"/>
                <w:color w:val="000000"/>
                <w:sz w:val="24"/>
              </w:rPr>
              <w:t>82</w:t>
            </w:r>
          </w:p>
        </w:tc>
        <w:tc>
          <w:tcPr>
            <w:tcW w:w="4077" w:type="dxa"/>
            <w:tcMar>
              <w:top w:w="50" w:type="dxa"/>
              <w:left w:w="100" w:type="dxa"/>
            </w:tcMar>
            <w:vAlign w:val="center"/>
          </w:tcPr>
          <w:p w14:paraId="38A13DAB">
            <w:pPr>
              <w:spacing w:before="0" w:after="0"/>
              <w:ind w:left="135"/>
              <w:jc w:val="left"/>
            </w:pPr>
            <w:r>
              <w:rPr>
                <w:rFonts w:ascii="Times New Roman" w:hAnsi="Times New Roman"/>
                <w:b w:val="0"/>
                <w:i w:val="0"/>
                <w:color w:val="000000"/>
                <w:sz w:val="24"/>
              </w:rPr>
              <w:t>Родная страна и страна (страны) изучаемого языка (памятные даты)</w:t>
            </w:r>
          </w:p>
        </w:tc>
        <w:tc>
          <w:tcPr>
            <w:tcW w:w="716" w:type="dxa"/>
            <w:tcMar>
              <w:top w:w="50" w:type="dxa"/>
              <w:left w:w="100" w:type="dxa"/>
            </w:tcMar>
            <w:vAlign w:val="center"/>
          </w:tcPr>
          <w:p w14:paraId="087C0F73">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3E4D08E6">
            <w:pPr>
              <w:spacing w:before="0" w:after="0" w:line="276" w:lineRule="auto"/>
              <w:ind w:left="135"/>
              <w:jc w:val="center"/>
            </w:pPr>
          </w:p>
        </w:tc>
        <w:tc>
          <w:tcPr>
            <w:tcW w:w="1503" w:type="dxa"/>
            <w:tcMar>
              <w:top w:w="50" w:type="dxa"/>
              <w:left w:w="100" w:type="dxa"/>
            </w:tcMar>
            <w:vAlign w:val="center"/>
          </w:tcPr>
          <w:p w14:paraId="31CD98C5">
            <w:pPr>
              <w:spacing w:before="0" w:after="0" w:line="276" w:lineRule="auto"/>
              <w:ind w:left="135"/>
              <w:jc w:val="center"/>
            </w:pPr>
          </w:p>
        </w:tc>
        <w:tc>
          <w:tcPr>
            <w:tcW w:w="1048" w:type="dxa"/>
            <w:tcMar>
              <w:top w:w="50" w:type="dxa"/>
              <w:left w:w="100" w:type="dxa"/>
            </w:tcMar>
            <w:vAlign w:val="center"/>
          </w:tcPr>
          <w:p w14:paraId="7F5ED79F">
            <w:pPr>
              <w:spacing w:before="0" w:after="0"/>
              <w:ind w:left="135"/>
              <w:jc w:val="left"/>
            </w:pPr>
          </w:p>
        </w:tc>
        <w:tc>
          <w:tcPr>
            <w:tcW w:w="1843" w:type="dxa"/>
            <w:tcMar>
              <w:top w:w="50" w:type="dxa"/>
              <w:left w:w="100" w:type="dxa"/>
            </w:tcMar>
            <w:vAlign w:val="center"/>
          </w:tcPr>
          <w:p w14:paraId="10D709DD">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"https://m.edsoo.ru/863cba34" \h </w:instrText>
            </w:r>
            <w:r>
              <w:fldChar w:fldCharType="separate"/>
            </w:r>
            <w:r>
              <w:rPr>
                <w:rFonts w:ascii="Times New Roman" w:hAnsi="Times New Roman"/>
                <w:b w:val="0"/>
                <w:i w:val="0"/>
                <w:color w:val="0000FF"/>
                <w:sz w:val="22"/>
                <w:u w:val="single"/>
              </w:rPr>
              <w:t>https://m.edsoo.ru/863cba34</w:t>
            </w:r>
            <w:r>
              <w:rPr>
                <w:rFonts w:ascii="Times New Roman" w:hAnsi="Times New Roman"/>
                <w:b w:val="0"/>
                <w:i w:val="0"/>
                <w:color w:val="0000FF"/>
                <w:sz w:val="22"/>
                <w:u w:val="single"/>
              </w:rPr>
              <w:fldChar w:fldCharType="end"/>
            </w:r>
          </w:p>
        </w:tc>
      </w:tr>
      <w:tr w14:paraId="10FE62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8133C36">
            <w:pPr>
              <w:spacing w:before="0" w:after="0"/>
              <w:ind w:left="0"/>
              <w:jc w:val="left"/>
            </w:pPr>
            <w:r>
              <w:rPr>
                <w:rFonts w:ascii="Times New Roman" w:hAnsi="Times New Roman"/>
                <w:b w:val="0"/>
                <w:i w:val="0"/>
                <w:color w:val="000000"/>
                <w:sz w:val="24"/>
              </w:rPr>
              <w:t>83</w:t>
            </w:r>
          </w:p>
        </w:tc>
        <w:tc>
          <w:tcPr>
            <w:tcW w:w="4077" w:type="dxa"/>
            <w:tcMar>
              <w:top w:w="50" w:type="dxa"/>
              <w:left w:w="100" w:type="dxa"/>
            </w:tcMar>
            <w:vAlign w:val="center"/>
          </w:tcPr>
          <w:p w14:paraId="496F2243">
            <w:pPr>
              <w:spacing w:before="0" w:after="0"/>
              <w:ind w:left="135"/>
              <w:jc w:val="left"/>
            </w:pPr>
            <w:r>
              <w:rPr>
                <w:rFonts w:ascii="Times New Roman" w:hAnsi="Times New Roman"/>
                <w:b w:val="0"/>
                <w:i w:val="0"/>
                <w:color w:val="000000"/>
                <w:sz w:val="24"/>
              </w:rPr>
              <w:t>Cтрана (страны) изучаемого языка (достопримечательности)</w:t>
            </w:r>
          </w:p>
        </w:tc>
        <w:tc>
          <w:tcPr>
            <w:tcW w:w="716" w:type="dxa"/>
            <w:tcMar>
              <w:top w:w="50" w:type="dxa"/>
              <w:left w:w="100" w:type="dxa"/>
            </w:tcMar>
            <w:vAlign w:val="center"/>
          </w:tcPr>
          <w:p w14:paraId="3DFAA862">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21D9B41B">
            <w:pPr>
              <w:spacing w:before="0" w:after="0" w:line="276" w:lineRule="auto"/>
              <w:ind w:left="135"/>
              <w:jc w:val="center"/>
            </w:pPr>
          </w:p>
        </w:tc>
        <w:tc>
          <w:tcPr>
            <w:tcW w:w="1503" w:type="dxa"/>
            <w:tcMar>
              <w:top w:w="50" w:type="dxa"/>
              <w:left w:w="100" w:type="dxa"/>
            </w:tcMar>
            <w:vAlign w:val="center"/>
          </w:tcPr>
          <w:p w14:paraId="6DEF80F3">
            <w:pPr>
              <w:spacing w:before="0" w:after="0" w:line="276" w:lineRule="auto"/>
              <w:ind w:left="135"/>
              <w:jc w:val="center"/>
            </w:pPr>
          </w:p>
        </w:tc>
        <w:tc>
          <w:tcPr>
            <w:tcW w:w="1048" w:type="dxa"/>
            <w:tcMar>
              <w:top w:w="50" w:type="dxa"/>
              <w:left w:w="100" w:type="dxa"/>
            </w:tcMar>
            <w:vAlign w:val="center"/>
          </w:tcPr>
          <w:p w14:paraId="7B4115B2">
            <w:pPr>
              <w:spacing w:before="0" w:after="0"/>
              <w:ind w:left="135"/>
              <w:jc w:val="left"/>
            </w:pPr>
          </w:p>
        </w:tc>
        <w:tc>
          <w:tcPr>
            <w:tcW w:w="1843" w:type="dxa"/>
            <w:tcMar>
              <w:top w:w="50" w:type="dxa"/>
              <w:left w:w="100" w:type="dxa"/>
            </w:tcMar>
            <w:vAlign w:val="center"/>
          </w:tcPr>
          <w:p w14:paraId="2E92E793">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"https://m.edsoo.ru/863cb70a" \h </w:instrText>
            </w:r>
            <w:r>
              <w:fldChar w:fldCharType="separate"/>
            </w:r>
            <w:r>
              <w:rPr>
                <w:rFonts w:ascii="Times New Roman" w:hAnsi="Times New Roman"/>
                <w:b w:val="0"/>
                <w:i w:val="0"/>
                <w:color w:val="0000FF"/>
                <w:sz w:val="22"/>
                <w:u w:val="single"/>
              </w:rPr>
              <w:t>https://m.edsoo.ru/863cb70a</w:t>
            </w:r>
            <w:r>
              <w:rPr>
                <w:rFonts w:ascii="Times New Roman" w:hAnsi="Times New Roman"/>
                <w:b w:val="0"/>
                <w:i w:val="0"/>
                <w:color w:val="0000FF"/>
                <w:sz w:val="22"/>
                <w:u w:val="single"/>
              </w:rPr>
              <w:fldChar w:fldCharType="end"/>
            </w:r>
          </w:p>
        </w:tc>
      </w:tr>
      <w:tr w14:paraId="208B95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55343E5B">
            <w:pPr>
              <w:spacing w:before="0" w:after="0"/>
              <w:ind w:left="0"/>
              <w:jc w:val="left"/>
            </w:pPr>
            <w:r>
              <w:rPr>
                <w:rFonts w:ascii="Times New Roman" w:hAnsi="Times New Roman"/>
                <w:b w:val="0"/>
                <w:i w:val="0"/>
                <w:color w:val="000000"/>
                <w:sz w:val="24"/>
              </w:rPr>
              <w:t>84</w:t>
            </w:r>
          </w:p>
        </w:tc>
        <w:tc>
          <w:tcPr>
            <w:tcW w:w="4077" w:type="dxa"/>
            <w:tcMar>
              <w:top w:w="50" w:type="dxa"/>
              <w:left w:w="100" w:type="dxa"/>
            </w:tcMar>
            <w:vAlign w:val="center"/>
          </w:tcPr>
          <w:p w14:paraId="2069D01C">
            <w:pPr>
              <w:spacing w:before="0" w:after="0"/>
              <w:ind w:left="135"/>
              <w:jc w:val="left"/>
            </w:pPr>
            <w:r>
              <w:rPr>
                <w:rFonts w:ascii="Times New Roman" w:hAnsi="Times New Roman"/>
                <w:b w:val="0"/>
                <w:i w:val="0"/>
                <w:color w:val="000000"/>
                <w:sz w:val="24"/>
              </w:rPr>
              <w:t>Родная страна и страна (страны) изучаемого языка (мифы и легенды)</w:t>
            </w:r>
          </w:p>
        </w:tc>
        <w:tc>
          <w:tcPr>
            <w:tcW w:w="716" w:type="dxa"/>
            <w:tcMar>
              <w:top w:w="50" w:type="dxa"/>
              <w:left w:w="100" w:type="dxa"/>
            </w:tcMar>
            <w:vAlign w:val="center"/>
          </w:tcPr>
          <w:p w14:paraId="3D220738">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20659B7C">
            <w:pPr>
              <w:spacing w:before="0" w:after="0" w:line="276" w:lineRule="auto"/>
              <w:ind w:left="135"/>
              <w:jc w:val="center"/>
            </w:pPr>
          </w:p>
        </w:tc>
        <w:tc>
          <w:tcPr>
            <w:tcW w:w="1503" w:type="dxa"/>
            <w:tcMar>
              <w:top w:w="50" w:type="dxa"/>
              <w:left w:w="100" w:type="dxa"/>
            </w:tcMar>
            <w:vAlign w:val="center"/>
          </w:tcPr>
          <w:p w14:paraId="378F57EF">
            <w:pPr>
              <w:spacing w:before="0" w:after="0" w:line="276" w:lineRule="auto"/>
              <w:ind w:left="135"/>
              <w:jc w:val="center"/>
            </w:pPr>
          </w:p>
        </w:tc>
        <w:tc>
          <w:tcPr>
            <w:tcW w:w="1048" w:type="dxa"/>
            <w:tcMar>
              <w:top w:w="50" w:type="dxa"/>
              <w:left w:w="100" w:type="dxa"/>
            </w:tcMar>
            <w:vAlign w:val="center"/>
          </w:tcPr>
          <w:p w14:paraId="3F61A4A7">
            <w:pPr>
              <w:spacing w:before="0" w:after="0"/>
              <w:ind w:left="135"/>
              <w:jc w:val="left"/>
            </w:pPr>
          </w:p>
        </w:tc>
        <w:tc>
          <w:tcPr>
            <w:tcW w:w="1843" w:type="dxa"/>
            <w:tcMar>
              <w:top w:w="50" w:type="dxa"/>
              <w:left w:w="100" w:type="dxa"/>
            </w:tcMar>
            <w:vAlign w:val="center"/>
          </w:tcPr>
          <w:p w14:paraId="432933F4">
            <w:pPr>
              <w:spacing w:before="0" w:after="0"/>
              <w:ind w:left="135"/>
              <w:jc w:val="left"/>
            </w:pPr>
          </w:p>
        </w:tc>
      </w:tr>
      <w:tr w14:paraId="7D83C6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0A1E0A94">
            <w:pPr>
              <w:spacing w:before="0" w:after="0"/>
              <w:ind w:left="0"/>
              <w:jc w:val="left"/>
            </w:pPr>
            <w:r>
              <w:rPr>
                <w:rFonts w:ascii="Times New Roman" w:hAnsi="Times New Roman"/>
                <w:b w:val="0"/>
                <w:i w:val="0"/>
                <w:color w:val="000000"/>
                <w:sz w:val="24"/>
              </w:rPr>
              <w:t>85</w:t>
            </w:r>
          </w:p>
        </w:tc>
        <w:tc>
          <w:tcPr>
            <w:tcW w:w="4077" w:type="dxa"/>
            <w:tcMar>
              <w:top w:w="50" w:type="dxa"/>
              <w:left w:w="100" w:type="dxa"/>
            </w:tcMar>
            <w:vAlign w:val="center"/>
          </w:tcPr>
          <w:p w14:paraId="3CB660EB">
            <w:pPr>
              <w:spacing w:before="0" w:after="0"/>
              <w:ind w:left="135"/>
              <w:jc w:val="left"/>
            </w:pPr>
            <w:r>
              <w:rPr>
                <w:rFonts w:ascii="Times New Roman" w:hAnsi="Times New Roman"/>
                <w:b w:val="0"/>
                <w:i w:val="0"/>
                <w:color w:val="000000"/>
                <w:sz w:val="24"/>
              </w:rPr>
              <w:t>Родная страна и страна (страны) изучаемого языка (историческое наследие)</w:t>
            </w:r>
          </w:p>
        </w:tc>
        <w:tc>
          <w:tcPr>
            <w:tcW w:w="716" w:type="dxa"/>
            <w:tcMar>
              <w:top w:w="50" w:type="dxa"/>
              <w:left w:w="100" w:type="dxa"/>
            </w:tcMar>
            <w:vAlign w:val="center"/>
          </w:tcPr>
          <w:p w14:paraId="1EB71099">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2884D5AD">
            <w:pPr>
              <w:spacing w:before="0" w:after="0" w:line="276" w:lineRule="auto"/>
              <w:ind w:left="135"/>
              <w:jc w:val="center"/>
            </w:pPr>
          </w:p>
        </w:tc>
        <w:tc>
          <w:tcPr>
            <w:tcW w:w="1503" w:type="dxa"/>
            <w:tcMar>
              <w:top w:w="50" w:type="dxa"/>
              <w:left w:w="100" w:type="dxa"/>
            </w:tcMar>
            <w:vAlign w:val="center"/>
          </w:tcPr>
          <w:p w14:paraId="31EB4289">
            <w:pPr>
              <w:spacing w:before="0" w:after="0" w:line="276" w:lineRule="auto"/>
              <w:ind w:left="135"/>
              <w:jc w:val="center"/>
            </w:pPr>
          </w:p>
        </w:tc>
        <w:tc>
          <w:tcPr>
            <w:tcW w:w="1048" w:type="dxa"/>
            <w:tcMar>
              <w:top w:w="50" w:type="dxa"/>
              <w:left w:w="100" w:type="dxa"/>
            </w:tcMar>
            <w:vAlign w:val="center"/>
          </w:tcPr>
          <w:p w14:paraId="05CA7A06">
            <w:pPr>
              <w:spacing w:before="0" w:after="0"/>
              <w:ind w:left="135"/>
              <w:jc w:val="left"/>
            </w:pPr>
          </w:p>
        </w:tc>
        <w:tc>
          <w:tcPr>
            <w:tcW w:w="1843" w:type="dxa"/>
            <w:tcMar>
              <w:top w:w="50" w:type="dxa"/>
              <w:left w:w="100" w:type="dxa"/>
            </w:tcMar>
            <w:vAlign w:val="center"/>
          </w:tcPr>
          <w:p w14:paraId="72AB3D74">
            <w:pPr>
              <w:spacing w:before="0" w:after="0"/>
              <w:ind w:left="135"/>
              <w:jc w:val="left"/>
            </w:pPr>
          </w:p>
        </w:tc>
      </w:tr>
      <w:tr w14:paraId="66C2805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1773B43A">
            <w:pPr>
              <w:spacing w:before="0" w:after="0"/>
              <w:ind w:left="0"/>
              <w:jc w:val="left"/>
            </w:pPr>
            <w:r>
              <w:rPr>
                <w:rFonts w:ascii="Times New Roman" w:hAnsi="Times New Roman"/>
                <w:b w:val="0"/>
                <w:i w:val="0"/>
                <w:color w:val="000000"/>
                <w:sz w:val="24"/>
              </w:rPr>
              <w:t>86</w:t>
            </w:r>
          </w:p>
        </w:tc>
        <w:tc>
          <w:tcPr>
            <w:tcW w:w="4077" w:type="dxa"/>
            <w:tcMar>
              <w:top w:w="50" w:type="dxa"/>
              <w:left w:w="100" w:type="dxa"/>
            </w:tcMar>
            <w:vAlign w:val="center"/>
          </w:tcPr>
          <w:p w14:paraId="54DCB438">
            <w:pPr>
              <w:spacing w:before="0" w:after="0"/>
              <w:ind w:left="135"/>
              <w:jc w:val="left"/>
            </w:pPr>
            <w:r>
              <w:rPr>
                <w:rFonts w:ascii="Times New Roman" w:hAnsi="Times New Roman"/>
                <w:b w:val="0"/>
                <w:i w:val="0"/>
                <w:color w:val="000000"/>
                <w:sz w:val="24"/>
              </w:rPr>
              <w:t>Родная страна и страна (страны) изучаемого языка (мой город, село)</w:t>
            </w:r>
          </w:p>
        </w:tc>
        <w:tc>
          <w:tcPr>
            <w:tcW w:w="716" w:type="dxa"/>
            <w:tcMar>
              <w:top w:w="50" w:type="dxa"/>
              <w:left w:w="100" w:type="dxa"/>
            </w:tcMar>
            <w:vAlign w:val="center"/>
          </w:tcPr>
          <w:p w14:paraId="5C433AD1">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6C996E0B">
            <w:pPr>
              <w:spacing w:before="0" w:after="0" w:line="276" w:lineRule="auto"/>
              <w:ind w:left="135"/>
              <w:jc w:val="center"/>
            </w:pPr>
          </w:p>
        </w:tc>
        <w:tc>
          <w:tcPr>
            <w:tcW w:w="1503" w:type="dxa"/>
            <w:tcMar>
              <w:top w:w="50" w:type="dxa"/>
              <w:left w:w="100" w:type="dxa"/>
            </w:tcMar>
            <w:vAlign w:val="center"/>
          </w:tcPr>
          <w:p w14:paraId="0727D865">
            <w:pPr>
              <w:spacing w:before="0" w:after="0" w:line="276" w:lineRule="auto"/>
              <w:ind w:left="135"/>
              <w:jc w:val="center"/>
            </w:pPr>
          </w:p>
        </w:tc>
        <w:tc>
          <w:tcPr>
            <w:tcW w:w="1048" w:type="dxa"/>
            <w:tcMar>
              <w:top w:w="50" w:type="dxa"/>
              <w:left w:w="100" w:type="dxa"/>
            </w:tcMar>
            <w:vAlign w:val="center"/>
          </w:tcPr>
          <w:p w14:paraId="0144B350">
            <w:pPr>
              <w:spacing w:before="0" w:after="0"/>
              <w:ind w:left="135"/>
              <w:jc w:val="left"/>
            </w:pPr>
          </w:p>
        </w:tc>
        <w:tc>
          <w:tcPr>
            <w:tcW w:w="1843" w:type="dxa"/>
            <w:tcMar>
              <w:top w:w="50" w:type="dxa"/>
              <w:left w:w="100" w:type="dxa"/>
            </w:tcMar>
            <w:vAlign w:val="center"/>
          </w:tcPr>
          <w:p w14:paraId="48CC12D0">
            <w:pPr>
              <w:spacing w:before="0" w:after="0"/>
              <w:ind w:left="135"/>
              <w:jc w:val="left"/>
            </w:pPr>
          </w:p>
        </w:tc>
      </w:tr>
      <w:tr w14:paraId="506EAD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531B1F54">
            <w:pPr>
              <w:spacing w:before="0" w:after="0"/>
              <w:ind w:left="0"/>
              <w:jc w:val="left"/>
            </w:pPr>
            <w:r>
              <w:rPr>
                <w:rFonts w:ascii="Times New Roman" w:hAnsi="Times New Roman"/>
                <w:b w:val="0"/>
                <w:i w:val="0"/>
                <w:color w:val="000000"/>
                <w:sz w:val="24"/>
              </w:rPr>
              <w:t>87</w:t>
            </w:r>
          </w:p>
        </w:tc>
        <w:tc>
          <w:tcPr>
            <w:tcW w:w="4077" w:type="dxa"/>
            <w:tcMar>
              <w:top w:w="50" w:type="dxa"/>
              <w:left w:w="100" w:type="dxa"/>
            </w:tcMar>
            <w:vAlign w:val="center"/>
          </w:tcPr>
          <w:p w14:paraId="233F683B">
            <w:pPr>
              <w:spacing w:before="0" w:after="0"/>
              <w:ind w:left="135"/>
              <w:jc w:val="left"/>
            </w:pPr>
            <w:r>
              <w:rPr>
                <w:rFonts w:ascii="Times New Roman" w:hAnsi="Times New Roman"/>
                <w:b w:val="0"/>
                <w:i w:val="0"/>
                <w:color w:val="000000"/>
                <w:sz w:val="24"/>
              </w:rPr>
              <w:t>Родная страна (достопримечательности)</w:t>
            </w:r>
          </w:p>
        </w:tc>
        <w:tc>
          <w:tcPr>
            <w:tcW w:w="716" w:type="dxa"/>
            <w:tcMar>
              <w:top w:w="50" w:type="dxa"/>
              <w:left w:w="100" w:type="dxa"/>
            </w:tcMar>
            <w:vAlign w:val="center"/>
          </w:tcPr>
          <w:p w14:paraId="4A482C24">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43064319">
            <w:pPr>
              <w:spacing w:before="0" w:after="0" w:line="276" w:lineRule="auto"/>
              <w:ind w:left="135"/>
              <w:jc w:val="center"/>
            </w:pPr>
          </w:p>
        </w:tc>
        <w:tc>
          <w:tcPr>
            <w:tcW w:w="1503" w:type="dxa"/>
            <w:tcMar>
              <w:top w:w="50" w:type="dxa"/>
              <w:left w:w="100" w:type="dxa"/>
            </w:tcMar>
            <w:vAlign w:val="center"/>
          </w:tcPr>
          <w:p w14:paraId="369552F6">
            <w:pPr>
              <w:spacing w:before="0" w:after="0" w:line="276" w:lineRule="auto"/>
              <w:ind w:left="135"/>
              <w:jc w:val="center"/>
            </w:pPr>
          </w:p>
        </w:tc>
        <w:tc>
          <w:tcPr>
            <w:tcW w:w="1048" w:type="dxa"/>
            <w:tcMar>
              <w:top w:w="50" w:type="dxa"/>
              <w:left w:w="100" w:type="dxa"/>
            </w:tcMar>
            <w:vAlign w:val="center"/>
          </w:tcPr>
          <w:p w14:paraId="268A6660">
            <w:pPr>
              <w:spacing w:before="0" w:after="0"/>
              <w:ind w:left="135"/>
              <w:jc w:val="left"/>
            </w:pPr>
          </w:p>
        </w:tc>
        <w:tc>
          <w:tcPr>
            <w:tcW w:w="1843" w:type="dxa"/>
            <w:tcMar>
              <w:top w:w="50" w:type="dxa"/>
              <w:left w:w="100" w:type="dxa"/>
            </w:tcMar>
            <w:vAlign w:val="center"/>
          </w:tcPr>
          <w:p w14:paraId="4809ED3F">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"https://m.edsoo.ru/863cb598" \h </w:instrText>
            </w:r>
            <w:r>
              <w:fldChar w:fldCharType="separate"/>
            </w:r>
            <w:r>
              <w:rPr>
                <w:rFonts w:ascii="Times New Roman" w:hAnsi="Times New Roman"/>
                <w:b w:val="0"/>
                <w:i w:val="0"/>
                <w:color w:val="0000FF"/>
                <w:sz w:val="22"/>
                <w:u w:val="single"/>
              </w:rPr>
              <w:t>https://m.edsoo.ru/863cb598</w:t>
            </w:r>
            <w:r>
              <w:rPr>
                <w:rFonts w:ascii="Times New Roman" w:hAnsi="Times New Roman"/>
                <w:b w:val="0"/>
                <w:i w:val="0"/>
                <w:color w:val="0000FF"/>
                <w:sz w:val="22"/>
                <w:u w:val="single"/>
              </w:rPr>
              <w:fldChar w:fldCharType="end"/>
            </w:r>
          </w:p>
        </w:tc>
      </w:tr>
      <w:tr w14:paraId="2143C6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7343C9BF">
            <w:pPr>
              <w:spacing w:before="0" w:after="0"/>
              <w:ind w:left="0"/>
              <w:jc w:val="left"/>
            </w:pPr>
            <w:r>
              <w:rPr>
                <w:rFonts w:ascii="Times New Roman" w:hAnsi="Times New Roman"/>
                <w:b w:val="0"/>
                <w:i w:val="0"/>
                <w:color w:val="000000"/>
                <w:sz w:val="24"/>
              </w:rPr>
              <w:t>88</w:t>
            </w:r>
          </w:p>
        </w:tc>
        <w:tc>
          <w:tcPr>
            <w:tcW w:w="4077" w:type="dxa"/>
            <w:tcMar>
              <w:top w:w="50" w:type="dxa"/>
              <w:left w:w="100" w:type="dxa"/>
            </w:tcMar>
            <w:vAlign w:val="center"/>
          </w:tcPr>
          <w:p w14:paraId="50FA51B7">
            <w:pPr>
              <w:spacing w:before="0" w:after="0"/>
              <w:ind w:left="135"/>
              <w:jc w:val="left"/>
            </w:pPr>
            <w:r>
              <w:rPr>
                <w:rFonts w:ascii="Times New Roman" w:hAnsi="Times New Roman"/>
                <w:b w:val="0"/>
                <w:i w:val="0"/>
                <w:color w:val="000000"/>
                <w:sz w:val="24"/>
              </w:rPr>
              <w:t>Родная страна и страна (страны) изучаемого языка (фольклор)</w:t>
            </w:r>
          </w:p>
        </w:tc>
        <w:tc>
          <w:tcPr>
            <w:tcW w:w="716" w:type="dxa"/>
            <w:tcMar>
              <w:top w:w="50" w:type="dxa"/>
              <w:left w:w="100" w:type="dxa"/>
            </w:tcMar>
            <w:vAlign w:val="center"/>
          </w:tcPr>
          <w:p w14:paraId="75BCA399">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4E134391">
            <w:pPr>
              <w:spacing w:before="0" w:after="0" w:line="276" w:lineRule="auto"/>
              <w:ind w:left="135"/>
              <w:jc w:val="center"/>
            </w:pPr>
          </w:p>
        </w:tc>
        <w:tc>
          <w:tcPr>
            <w:tcW w:w="1503" w:type="dxa"/>
            <w:tcMar>
              <w:top w:w="50" w:type="dxa"/>
              <w:left w:w="100" w:type="dxa"/>
            </w:tcMar>
            <w:vAlign w:val="center"/>
          </w:tcPr>
          <w:p w14:paraId="16554344">
            <w:pPr>
              <w:spacing w:before="0" w:after="0" w:line="276" w:lineRule="auto"/>
              <w:ind w:left="135"/>
              <w:jc w:val="center"/>
            </w:pPr>
          </w:p>
        </w:tc>
        <w:tc>
          <w:tcPr>
            <w:tcW w:w="1048" w:type="dxa"/>
            <w:tcMar>
              <w:top w:w="50" w:type="dxa"/>
              <w:left w:w="100" w:type="dxa"/>
            </w:tcMar>
            <w:vAlign w:val="center"/>
          </w:tcPr>
          <w:p w14:paraId="10FA48B0">
            <w:pPr>
              <w:spacing w:before="0" w:after="0"/>
              <w:ind w:left="135"/>
              <w:jc w:val="left"/>
            </w:pPr>
          </w:p>
        </w:tc>
        <w:tc>
          <w:tcPr>
            <w:tcW w:w="1843" w:type="dxa"/>
            <w:tcMar>
              <w:top w:w="50" w:type="dxa"/>
              <w:left w:w="100" w:type="dxa"/>
            </w:tcMar>
            <w:vAlign w:val="center"/>
          </w:tcPr>
          <w:p w14:paraId="5C01F763">
            <w:pPr>
              <w:spacing w:before="0" w:after="0"/>
              <w:ind w:left="135"/>
              <w:jc w:val="left"/>
            </w:pPr>
          </w:p>
        </w:tc>
      </w:tr>
      <w:tr w14:paraId="12A759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2B5B5A5A">
            <w:pPr>
              <w:spacing w:before="0" w:after="0"/>
              <w:ind w:left="0"/>
              <w:jc w:val="left"/>
            </w:pPr>
            <w:r>
              <w:rPr>
                <w:rFonts w:ascii="Times New Roman" w:hAnsi="Times New Roman"/>
                <w:b w:val="0"/>
                <w:i w:val="0"/>
                <w:color w:val="000000"/>
                <w:sz w:val="24"/>
              </w:rPr>
              <w:t>89</w:t>
            </w:r>
          </w:p>
        </w:tc>
        <w:tc>
          <w:tcPr>
            <w:tcW w:w="4077" w:type="dxa"/>
            <w:tcMar>
              <w:top w:w="50" w:type="dxa"/>
              <w:left w:w="100" w:type="dxa"/>
            </w:tcMar>
            <w:vAlign w:val="center"/>
          </w:tcPr>
          <w:p w14:paraId="3B82E233">
            <w:pPr>
              <w:spacing w:before="0" w:after="0"/>
              <w:ind w:left="135"/>
              <w:jc w:val="left"/>
            </w:pPr>
            <w:r>
              <w:rPr>
                <w:rFonts w:ascii="Times New Roman" w:hAnsi="Times New Roman"/>
                <w:b w:val="0"/>
                <w:i w:val="0"/>
                <w:color w:val="000000"/>
                <w:sz w:val="24"/>
              </w:rPr>
              <w:t>Родная страна и страна (страны) изучаемого языка (музеи, картинные галереи)</w:t>
            </w:r>
          </w:p>
        </w:tc>
        <w:tc>
          <w:tcPr>
            <w:tcW w:w="716" w:type="dxa"/>
            <w:tcMar>
              <w:top w:w="50" w:type="dxa"/>
              <w:left w:w="100" w:type="dxa"/>
            </w:tcMar>
            <w:vAlign w:val="center"/>
          </w:tcPr>
          <w:p w14:paraId="06E8BE00">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29539170">
            <w:pPr>
              <w:spacing w:before="0" w:after="0" w:line="276" w:lineRule="auto"/>
              <w:ind w:left="135"/>
              <w:jc w:val="center"/>
            </w:pPr>
          </w:p>
        </w:tc>
        <w:tc>
          <w:tcPr>
            <w:tcW w:w="1503" w:type="dxa"/>
            <w:tcMar>
              <w:top w:w="50" w:type="dxa"/>
              <w:left w:w="100" w:type="dxa"/>
            </w:tcMar>
            <w:vAlign w:val="center"/>
          </w:tcPr>
          <w:p w14:paraId="114951B2">
            <w:pPr>
              <w:spacing w:before="0" w:after="0" w:line="276" w:lineRule="auto"/>
              <w:ind w:left="135"/>
              <w:jc w:val="center"/>
            </w:pPr>
          </w:p>
        </w:tc>
        <w:tc>
          <w:tcPr>
            <w:tcW w:w="1048" w:type="dxa"/>
            <w:tcMar>
              <w:top w:w="50" w:type="dxa"/>
              <w:left w:w="100" w:type="dxa"/>
            </w:tcMar>
            <w:vAlign w:val="center"/>
          </w:tcPr>
          <w:p w14:paraId="7F95A6F4">
            <w:pPr>
              <w:spacing w:before="0" w:after="0"/>
              <w:ind w:left="135"/>
              <w:jc w:val="left"/>
            </w:pPr>
          </w:p>
        </w:tc>
        <w:tc>
          <w:tcPr>
            <w:tcW w:w="1843" w:type="dxa"/>
            <w:tcMar>
              <w:top w:w="50" w:type="dxa"/>
              <w:left w:w="100" w:type="dxa"/>
            </w:tcMar>
            <w:vAlign w:val="center"/>
          </w:tcPr>
          <w:p w14:paraId="25C7BA7B">
            <w:pPr>
              <w:spacing w:before="0" w:after="0"/>
              <w:ind w:left="135"/>
              <w:jc w:val="left"/>
            </w:pPr>
          </w:p>
        </w:tc>
      </w:tr>
      <w:tr w14:paraId="4A67D6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9CB8C82">
            <w:pPr>
              <w:spacing w:before="0" w:after="0"/>
              <w:ind w:left="0"/>
              <w:jc w:val="left"/>
            </w:pPr>
            <w:r>
              <w:rPr>
                <w:rFonts w:ascii="Times New Roman" w:hAnsi="Times New Roman"/>
                <w:b w:val="0"/>
                <w:i w:val="0"/>
                <w:color w:val="000000"/>
                <w:sz w:val="24"/>
              </w:rPr>
              <w:t>90</w:t>
            </w:r>
          </w:p>
        </w:tc>
        <w:tc>
          <w:tcPr>
            <w:tcW w:w="4077" w:type="dxa"/>
            <w:tcMar>
              <w:top w:w="50" w:type="dxa"/>
              <w:left w:w="100" w:type="dxa"/>
            </w:tcMar>
            <w:vAlign w:val="center"/>
          </w:tcPr>
          <w:p w14:paraId="76AAD13A">
            <w:pPr>
              <w:spacing w:before="0" w:after="0"/>
              <w:ind w:left="135"/>
              <w:jc w:val="left"/>
            </w:pPr>
            <w:r>
              <w:rPr>
                <w:rFonts w:ascii="Times New Roman" w:hAnsi="Times New Roman"/>
                <w:b w:val="0"/>
                <w:i w:val="0"/>
                <w:color w:val="000000"/>
                <w:sz w:val="24"/>
              </w:rPr>
              <w:t>Родная страна и страна (страны) изучаемого языка (известные и популярные места)</w:t>
            </w:r>
          </w:p>
        </w:tc>
        <w:tc>
          <w:tcPr>
            <w:tcW w:w="716" w:type="dxa"/>
            <w:tcMar>
              <w:top w:w="50" w:type="dxa"/>
              <w:left w:w="100" w:type="dxa"/>
            </w:tcMar>
            <w:vAlign w:val="center"/>
          </w:tcPr>
          <w:p w14:paraId="2CC321EE">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77131B1A">
            <w:pPr>
              <w:spacing w:before="0" w:after="0" w:line="276" w:lineRule="auto"/>
              <w:ind w:left="135"/>
              <w:jc w:val="center"/>
            </w:pPr>
          </w:p>
        </w:tc>
        <w:tc>
          <w:tcPr>
            <w:tcW w:w="1503" w:type="dxa"/>
            <w:tcMar>
              <w:top w:w="50" w:type="dxa"/>
              <w:left w:w="100" w:type="dxa"/>
            </w:tcMar>
            <w:vAlign w:val="center"/>
          </w:tcPr>
          <w:p w14:paraId="49806BAB">
            <w:pPr>
              <w:spacing w:before="0" w:after="0" w:line="276" w:lineRule="auto"/>
              <w:ind w:left="135"/>
              <w:jc w:val="center"/>
            </w:pPr>
          </w:p>
        </w:tc>
        <w:tc>
          <w:tcPr>
            <w:tcW w:w="1048" w:type="dxa"/>
            <w:tcMar>
              <w:top w:w="50" w:type="dxa"/>
              <w:left w:w="100" w:type="dxa"/>
            </w:tcMar>
            <w:vAlign w:val="center"/>
          </w:tcPr>
          <w:p w14:paraId="532124CA">
            <w:pPr>
              <w:spacing w:before="0" w:after="0"/>
              <w:ind w:left="135"/>
              <w:jc w:val="left"/>
            </w:pPr>
          </w:p>
        </w:tc>
        <w:tc>
          <w:tcPr>
            <w:tcW w:w="1843" w:type="dxa"/>
            <w:tcMar>
              <w:top w:w="50" w:type="dxa"/>
              <w:left w:w="100" w:type="dxa"/>
            </w:tcMar>
            <w:vAlign w:val="center"/>
          </w:tcPr>
          <w:p w14:paraId="670D8A04">
            <w:pPr>
              <w:spacing w:before="0" w:after="0"/>
              <w:ind w:left="135"/>
              <w:jc w:val="left"/>
            </w:pPr>
          </w:p>
        </w:tc>
      </w:tr>
      <w:tr w14:paraId="2A606BC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5B09CFD5">
            <w:pPr>
              <w:spacing w:before="0" w:after="0"/>
              <w:ind w:left="0"/>
              <w:jc w:val="left"/>
            </w:pPr>
            <w:r>
              <w:rPr>
                <w:rFonts w:ascii="Times New Roman" w:hAnsi="Times New Roman"/>
                <w:b w:val="0"/>
                <w:i w:val="0"/>
                <w:color w:val="000000"/>
                <w:sz w:val="24"/>
              </w:rPr>
              <w:t>91</w:t>
            </w:r>
          </w:p>
        </w:tc>
        <w:tc>
          <w:tcPr>
            <w:tcW w:w="4077" w:type="dxa"/>
            <w:tcMar>
              <w:top w:w="50" w:type="dxa"/>
              <w:left w:w="100" w:type="dxa"/>
            </w:tcMar>
            <w:vAlign w:val="center"/>
          </w:tcPr>
          <w:p w14:paraId="393AFE54">
            <w:pPr>
              <w:spacing w:before="0" w:after="0"/>
              <w:ind w:left="135"/>
              <w:jc w:val="left"/>
            </w:pPr>
            <w:r>
              <w:rPr>
                <w:rFonts w:ascii="Times New Roman" w:hAnsi="Times New Roman"/>
                <w:b w:val="0"/>
                <w:i w:val="0"/>
                <w:color w:val="000000"/>
                <w:sz w:val="24"/>
              </w:rPr>
              <w:t>Родная страна и страна (страны) изучаемого языка (экстренные службы)</w:t>
            </w:r>
          </w:p>
        </w:tc>
        <w:tc>
          <w:tcPr>
            <w:tcW w:w="716" w:type="dxa"/>
            <w:tcMar>
              <w:top w:w="50" w:type="dxa"/>
              <w:left w:w="100" w:type="dxa"/>
            </w:tcMar>
            <w:vAlign w:val="center"/>
          </w:tcPr>
          <w:p w14:paraId="5FCC6316">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31F85335">
            <w:pPr>
              <w:spacing w:before="0" w:after="0" w:line="276" w:lineRule="auto"/>
              <w:ind w:left="135"/>
              <w:jc w:val="center"/>
            </w:pPr>
          </w:p>
        </w:tc>
        <w:tc>
          <w:tcPr>
            <w:tcW w:w="1503" w:type="dxa"/>
            <w:tcMar>
              <w:top w:w="50" w:type="dxa"/>
              <w:left w:w="100" w:type="dxa"/>
            </w:tcMar>
            <w:vAlign w:val="center"/>
          </w:tcPr>
          <w:p w14:paraId="3129144E">
            <w:pPr>
              <w:spacing w:before="0" w:after="0" w:line="276" w:lineRule="auto"/>
              <w:ind w:left="135"/>
              <w:jc w:val="center"/>
            </w:pPr>
          </w:p>
        </w:tc>
        <w:tc>
          <w:tcPr>
            <w:tcW w:w="1048" w:type="dxa"/>
            <w:tcMar>
              <w:top w:w="50" w:type="dxa"/>
              <w:left w:w="100" w:type="dxa"/>
            </w:tcMar>
            <w:vAlign w:val="center"/>
          </w:tcPr>
          <w:p w14:paraId="6A0AF844">
            <w:pPr>
              <w:spacing w:before="0" w:after="0"/>
              <w:ind w:left="135"/>
              <w:jc w:val="left"/>
            </w:pPr>
          </w:p>
        </w:tc>
        <w:tc>
          <w:tcPr>
            <w:tcW w:w="1843" w:type="dxa"/>
            <w:tcMar>
              <w:top w:w="50" w:type="dxa"/>
              <w:left w:w="100" w:type="dxa"/>
            </w:tcMar>
            <w:vAlign w:val="center"/>
          </w:tcPr>
          <w:p w14:paraId="2275B308">
            <w:pPr>
              <w:spacing w:before="0" w:after="0"/>
              <w:ind w:left="135"/>
              <w:jc w:val="left"/>
            </w:pPr>
          </w:p>
        </w:tc>
      </w:tr>
      <w:tr w14:paraId="2E98600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663962DD">
            <w:pPr>
              <w:spacing w:before="0" w:after="0"/>
              <w:ind w:left="0"/>
              <w:jc w:val="left"/>
            </w:pPr>
            <w:r>
              <w:rPr>
                <w:rFonts w:ascii="Times New Roman" w:hAnsi="Times New Roman"/>
                <w:b w:val="0"/>
                <w:i w:val="0"/>
                <w:color w:val="000000"/>
                <w:sz w:val="24"/>
              </w:rPr>
              <w:t>92</w:t>
            </w:r>
          </w:p>
        </w:tc>
        <w:tc>
          <w:tcPr>
            <w:tcW w:w="4077" w:type="dxa"/>
            <w:tcMar>
              <w:top w:w="50" w:type="dxa"/>
              <w:left w:w="100" w:type="dxa"/>
            </w:tcMar>
            <w:vAlign w:val="center"/>
          </w:tcPr>
          <w:p w14:paraId="50DF3FA6">
            <w:pPr>
              <w:spacing w:before="0" w:after="0"/>
              <w:ind w:left="135"/>
              <w:jc w:val="left"/>
            </w:pPr>
            <w:r>
              <w:rPr>
                <w:rFonts w:ascii="Times New Roman" w:hAnsi="Times New Roman"/>
                <w:b w:val="0"/>
                <w:i w:val="0"/>
                <w:color w:val="000000"/>
                <w:sz w:val="24"/>
              </w:rPr>
              <w:t>Обобщение по теме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w:t>
            </w:r>
          </w:p>
        </w:tc>
        <w:tc>
          <w:tcPr>
            <w:tcW w:w="716" w:type="dxa"/>
            <w:tcMar>
              <w:top w:w="50" w:type="dxa"/>
              <w:left w:w="100" w:type="dxa"/>
            </w:tcMar>
            <w:vAlign w:val="center"/>
          </w:tcPr>
          <w:p w14:paraId="3BA94F5A">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0BD79C2A">
            <w:pPr>
              <w:spacing w:before="0" w:after="0" w:line="276" w:lineRule="auto"/>
              <w:ind w:left="135"/>
              <w:jc w:val="center"/>
            </w:pPr>
          </w:p>
        </w:tc>
        <w:tc>
          <w:tcPr>
            <w:tcW w:w="1503" w:type="dxa"/>
            <w:tcMar>
              <w:top w:w="50" w:type="dxa"/>
              <w:left w:w="100" w:type="dxa"/>
            </w:tcMar>
            <w:vAlign w:val="center"/>
          </w:tcPr>
          <w:p w14:paraId="776827ED">
            <w:pPr>
              <w:spacing w:before="0" w:after="0" w:line="276" w:lineRule="auto"/>
              <w:ind w:left="135"/>
              <w:jc w:val="center"/>
            </w:pPr>
          </w:p>
        </w:tc>
        <w:tc>
          <w:tcPr>
            <w:tcW w:w="1048" w:type="dxa"/>
            <w:tcMar>
              <w:top w:w="50" w:type="dxa"/>
              <w:left w:w="100" w:type="dxa"/>
            </w:tcMar>
            <w:vAlign w:val="center"/>
          </w:tcPr>
          <w:p w14:paraId="0273E73F">
            <w:pPr>
              <w:spacing w:before="0" w:after="0"/>
              <w:ind w:left="135"/>
              <w:jc w:val="left"/>
            </w:pPr>
          </w:p>
        </w:tc>
        <w:tc>
          <w:tcPr>
            <w:tcW w:w="1843" w:type="dxa"/>
            <w:tcMar>
              <w:top w:w="50" w:type="dxa"/>
              <w:left w:w="100" w:type="dxa"/>
            </w:tcMar>
            <w:vAlign w:val="center"/>
          </w:tcPr>
          <w:p w14:paraId="69D776D4">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"https://m.edsoo.ru/863cb8d6" \h </w:instrText>
            </w:r>
            <w:r>
              <w:fldChar w:fldCharType="separate"/>
            </w:r>
            <w:r>
              <w:rPr>
                <w:rFonts w:ascii="Times New Roman" w:hAnsi="Times New Roman"/>
                <w:b w:val="0"/>
                <w:i w:val="0"/>
                <w:color w:val="0000FF"/>
                <w:sz w:val="22"/>
                <w:u w:val="single"/>
              </w:rPr>
              <w:t>https://m.edsoo.ru/863cb8d6</w:t>
            </w:r>
            <w:r>
              <w:rPr>
                <w:rFonts w:ascii="Times New Roman" w:hAnsi="Times New Roman"/>
                <w:b w:val="0"/>
                <w:i w:val="0"/>
                <w:color w:val="0000FF"/>
                <w:sz w:val="22"/>
                <w:u w:val="single"/>
              </w:rPr>
              <w:fldChar w:fldCharType="end"/>
            </w:r>
          </w:p>
        </w:tc>
      </w:tr>
      <w:tr w14:paraId="360C971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2EDC36A8">
            <w:pPr>
              <w:spacing w:before="0" w:after="0"/>
              <w:ind w:left="0"/>
              <w:jc w:val="left"/>
            </w:pPr>
            <w:r>
              <w:rPr>
                <w:rFonts w:ascii="Times New Roman" w:hAnsi="Times New Roman"/>
                <w:b w:val="0"/>
                <w:i w:val="0"/>
                <w:color w:val="000000"/>
                <w:sz w:val="24"/>
              </w:rPr>
              <w:t>93</w:t>
            </w:r>
          </w:p>
        </w:tc>
        <w:tc>
          <w:tcPr>
            <w:tcW w:w="4077" w:type="dxa"/>
            <w:tcMar>
              <w:top w:w="50" w:type="dxa"/>
              <w:left w:w="100" w:type="dxa"/>
            </w:tcMar>
            <w:vAlign w:val="center"/>
          </w:tcPr>
          <w:p w14:paraId="49151DB3">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(художники)</w:t>
            </w:r>
          </w:p>
        </w:tc>
        <w:tc>
          <w:tcPr>
            <w:tcW w:w="716" w:type="dxa"/>
            <w:tcMar>
              <w:top w:w="50" w:type="dxa"/>
              <w:left w:w="100" w:type="dxa"/>
            </w:tcMar>
            <w:vAlign w:val="center"/>
          </w:tcPr>
          <w:p w14:paraId="5C8FF97E">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08217CD0">
            <w:pPr>
              <w:spacing w:before="0" w:after="0" w:line="276" w:lineRule="auto"/>
              <w:ind w:left="135"/>
              <w:jc w:val="center"/>
            </w:pPr>
          </w:p>
        </w:tc>
        <w:tc>
          <w:tcPr>
            <w:tcW w:w="1503" w:type="dxa"/>
            <w:tcMar>
              <w:top w:w="50" w:type="dxa"/>
              <w:left w:w="100" w:type="dxa"/>
            </w:tcMar>
            <w:vAlign w:val="center"/>
          </w:tcPr>
          <w:p w14:paraId="0FACCDEF">
            <w:pPr>
              <w:spacing w:before="0" w:after="0" w:line="276" w:lineRule="auto"/>
              <w:ind w:left="135"/>
              <w:jc w:val="center"/>
            </w:pPr>
          </w:p>
        </w:tc>
        <w:tc>
          <w:tcPr>
            <w:tcW w:w="1048" w:type="dxa"/>
            <w:tcMar>
              <w:top w:w="50" w:type="dxa"/>
              <w:left w:w="100" w:type="dxa"/>
            </w:tcMar>
            <w:vAlign w:val="center"/>
          </w:tcPr>
          <w:p w14:paraId="5C42B7CC">
            <w:pPr>
              <w:spacing w:before="0" w:after="0"/>
              <w:ind w:left="135"/>
              <w:jc w:val="left"/>
            </w:pPr>
          </w:p>
        </w:tc>
        <w:tc>
          <w:tcPr>
            <w:tcW w:w="1843" w:type="dxa"/>
            <w:tcMar>
              <w:top w:w="50" w:type="dxa"/>
              <w:left w:w="100" w:type="dxa"/>
            </w:tcMar>
            <w:vAlign w:val="center"/>
          </w:tcPr>
          <w:p w14:paraId="07E8CFF8">
            <w:pPr>
              <w:spacing w:before="0" w:after="0"/>
              <w:ind w:left="135"/>
              <w:jc w:val="left"/>
            </w:pPr>
          </w:p>
        </w:tc>
      </w:tr>
      <w:tr w14:paraId="0B5D72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1DBE253">
            <w:pPr>
              <w:spacing w:before="0" w:after="0"/>
              <w:ind w:left="0"/>
              <w:jc w:val="left"/>
            </w:pPr>
            <w:r>
              <w:rPr>
                <w:rFonts w:ascii="Times New Roman" w:hAnsi="Times New Roman"/>
                <w:b w:val="0"/>
                <w:i w:val="0"/>
                <w:color w:val="000000"/>
                <w:sz w:val="24"/>
              </w:rPr>
              <w:t>94</w:t>
            </w:r>
          </w:p>
        </w:tc>
        <w:tc>
          <w:tcPr>
            <w:tcW w:w="4077" w:type="dxa"/>
            <w:tcMar>
              <w:top w:w="50" w:type="dxa"/>
              <w:left w:w="100" w:type="dxa"/>
            </w:tcMar>
            <w:vAlign w:val="center"/>
          </w:tcPr>
          <w:p w14:paraId="140FC98F">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(учёные)</w:t>
            </w:r>
          </w:p>
        </w:tc>
        <w:tc>
          <w:tcPr>
            <w:tcW w:w="716" w:type="dxa"/>
            <w:tcMar>
              <w:top w:w="50" w:type="dxa"/>
              <w:left w:w="100" w:type="dxa"/>
            </w:tcMar>
            <w:vAlign w:val="center"/>
          </w:tcPr>
          <w:p w14:paraId="5C097216">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5570EACF">
            <w:pPr>
              <w:spacing w:before="0" w:after="0" w:line="276" w:lineRule="auto"/>
              <w:ind w:left="135"/>
              <w:jc w:val="center"/>
            </w:pPr>
          </w:p>
        </w:tc>
        <w:tc>
          <w:tcPr>
            <w:tcW w:w="1503" w:type="dxa"/>
            <w:tcMar>
              <w:top w:w="50" w:type="dxa"/>
              <w:left w:w="100" w:type="dxa"/>
            </w:tcMar>
            <w:vAlign w:val="center"/>
          </w:tcPr>
          <w:p w14:paraId="02A8992E">
            <w:pPr>
              <w:spacing w:before="0" w:after="0" w:line="276" w:lineRule="auto"/>
              <w:ind w:left="135"/>
              <w:jc w:val="center"/>
            </w:pPr>
          </w:p>
        </w:tc>
        <w:tc>
          <w:tcPr>
            <w:tcW w:w="1048" w:type="dxa"/>
            <w:tcMar>
              <w:top w:w="50" w:type="dxa"/>
              <w:left w:w="100" w:type="dxa"/>
            </w:tcMar>
            <w:vAlign w:val="center"/>
          </w:tcPr>
          <w:p w14:paraId="5D1A6C59">
            <w:pPr>
              <w:spacing w:before="0" w:after="0"/>
              <w:ind w:left="135"/>
              <w:jc w:val="left"/>
            </w:pPr>
          </w:p>
        </w:tc>
        <w:tc>
          <w:tcPr>
            <w:tcW w:w="1843" w:type="dxa"/>
            <w:tcMar>
              <w:top w:w="50" w:type="dxa"/>
              <w:left w:w="100" w:type="dxa"/>
            </w:tcMar>
            <w:vAlign w:val="center"/>
          </w:tcPr>
          <w:p w14:paraId="5E2F7F50">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"https://m.edsoo.ru/863cc0ec" \h </w:instrText>
            </w:r>
            <w:r>
              <w:fldChar w:fldCharType="separate"/>
            </w:r>
            <w:r>
              <w:rPr>
                <w:rFonts w:ascii="Times New Roman" w:hAnsi="Times New Roman"/>
                <w:b w:val="0"/>
                <w:i w:val="0"/>
                <w:color w:val="0000FF"/>
                <w:sz w:val="22"/>
                <w:u w:val="single"/>
              </w:rPr>
              <w:t>https://m.edsoo.ru/863cc0ec</w:t>
            </w:r>
            <w:r>
              <w:rPr>
                <w:rFonts w:ascii="Times New Roman" w:hAnsi="Times New Roman"/>
                <w:b w:val="0"/>
                <w:i w:val="0"/>
                <w:color w:val="0000FF"/>
                <w:sz w:val="22"/>
                <w:u w:val="single"/>
              </w:rPr>
              <w:fldChar w:fldCharType="end"/>
            </w:r>
          </w:p>
        </w:tc>
      </w:tr>
      <w:tr w14:paraId="53A3806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3C247FD4">
            <w:pPr>
              <w:spacing w:before="0" w:after="0"/>
              <w:ind w:left="0"/>
              <w:jc w:val="left"/>
            </w:pPr>
            <w:r>
              <w:rPr>
                <w:rFonts w:ascii="Times New Roman" w:hAnsi="Times New Roman"/>
                <w:b w:val="0"/>
                <w:i w:val="0"/>
                <w:color w:val="000000"/>
                <w:sz w:val="24"/>
              </w:rPr>
              <w:t>95</w:t>
            </w:r>
          </w:p>
        </w:tc>
        <w:tc>
          <w:tcPr>
            <w:tcW w:w="4077" w:type="dxa"/>
            <w:tcMar>
              <w:top w:w="50" w:type="dxa"/>
              <w:left w:w="100" w:type="dxa"/>
            </w:tcMar>
            <w:vAlign w:val="center"/>
          </w:tcPr>
          <w:p w14:paraId="154292F2">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(музыканты)</w:t>
            </w:r>
          </w:p>
        </w:tc>
        <w:tc>
          <w:tcPr>
            <w:tcW w:w="716" w:type="dxa"/>
            <w:tcMar>
              <w:top w:w="50" w:type="dxa"/>
              <w:left w:w="100" w:type="dxa"/>
            </w:tcMar>
            <w:vAlign w:val="center"/>
          </w:tcPr>
          <w:p w14:paraId="7D3E3673">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2BE6AEEA">
            <w:pPr>
              <w:spacing w:before="0" w:after="0" w:line="276" w:lineRule="auto"/>
              <w:ind w:left="135"/>
              <w:jc w:val="center"/>
            </w:pPr>
          </w:p>
        </w:tc>
        <w:tc>
          <w:tcPr>
            <w:tcW w:w="1503" w:type="dxa"/>
            <w:tcMar>
              <w:top w:w="50" w:type="dxa"/>
              <w:left w:w="100" w:type="dxa"/>
            </w:tcMar>
            <w:vAlign w:val="center"/>
          </w:tcPr>
          <w:p w14:paraId="20820456">
            <w:pPr>
              <w:spacing w:before="0" w:after="0" w:line="276" w:lineRule="auto"/>
              <w:ind w:left="135"/>
              <w:jc w:val="center"/>
            </w:pPr>
          </w:p>
        </w:tc>
        <w:tc>
          <w:tcPr>
            <w:tcW w:w="1048" w:type="dxa"/>
            <w:tcMar>
              <w:top w:w="50" w:type="dxa"/>
              <w:left w:w="100" w:type="dxa"/>
            </w:tcMar>
            <w:vAlign w:val="center"/>
          </w:tcPr>
          <w:p w14:paraId="1F2A5D6F">
            <w:pPr>
              <w:spacing w:before="0" w:after="0"/>
              <w:ind w:left="135"/>
              <w:jc w:val="left"/>
            </w:pPr>
          </w:p>
        </w:tc>
        <w:tc>
          <w:tcPr>
            <w:tcW w:w="1843" w:type="dxa"/>
            <w:tcMar>
              <w:top w:w="50" w:type="dxa"/>
              <w:left w:w="100" w:type="dxa"/>
            </w:tcMar>
            <w:vAlign w:val="center"/>
          </w:tcPr>
          <w:p w14:paraId="4A471007">
            <w:pPr>
              <w:spacing w:before="0" w:after="0"/>
              <w:ind w:left="135"/>
              <w:jc w:val="left"/>
            </w:pPr>
          </w:p>
        </w:tc>
      </w:tr>
      <w:tr w14:paraId="3F80EA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B70ADE5">
            <w:pPr>
              <w:spacing w:before="0" w:after="0"/>
              <w:ind w:left="0"/>
              <w:jc w:val="left"/>
            </w:pPr>
            <w:r>
              <w:rPr>
                <w:rFonts w:ascii="Times New Roman" w:hAnsi="Times New Roman"/>
                <w:b w:val="0"/>
                <w:i w:val="0"/>
                <w:color w:val="000000"/>
                <w:sz w:val="24"/>
              </w:rPr>
              <w:t>96</w:t>
            </w:r>
          </w:p>
        </w:tc>
        <w:tc>
          <w:tcPr>
            <w:tcW w:w="4077" w:type="dxa"/>
            <w:tcMar>
              <w:top w:w="50" w:type="dxa"/>
              <w:left w:w="100" w:type="dxa"/>
            </w:tcMar>
            <w:vAlign w:val="center"/>
          </w:tcPr>
          <w:p w14:paraId="118F6895">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(писатели)</w:t>
            </w:r>
          </w:p>
        </w:tc>
        <w:tc>
          <w:tcPr>
            <w:tcW w:w="716" w:type="dxa"/>
            <w:tcMar>
              <w:top w:w="50" w:type="dxa"/>
              <w:left w:w="100" w:type="dxa"/>
            </w:tcMar>
            <w:vAlign w:val="center"/>
          </w:tcPr>
          <w:p w14:paraId="615C8DD4">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17E2BBC9">
            <w:pPr>
              <w:spacing w:before="0" w:after="0" w:line="276" w:lineRule="auto"/>
              <w:ind w:left="135"/>
              <w:jc w:val="center"/>
            </w:pPr>
          </w:p>
        </w:tc>
        <w:tc>
          <w:tcPr>
            <w:tcW w:w="1503" w:type="dxa"/>
            <w:tcMar>
              <w:top w:w="50" w:type="dxa"/>
              <w:left w:w="100" w:type="dxa"/>
            </w:tcMar>
            <w:vAlign w:val="center"/>
          </w:tcPr>
          <w:p w14:paraId="4E6101BD">
            <w:pPr>
              <w:spacing w:before="0" w:after="0" w:line="276" w:lineRule="auto"/>
              <w:ind w:left="135"/>
              <w:jc w:val="center"/>
            </w:pPr>
          </w:p>
        </w:tc>
        <w:tc>
          <w:tcPr>
            <w:tcW w:w="1048" w:type="dxa"/>
            <w:tcMar>
              <w:top w:w="50" w:type="dxa"/>
              <w:left w:w="100" w:type="dxa"/>
            </w:tcMar>
            <w:vAlign w:val="center"/>
          </w:tcPr>
          <w:p w14:paraId="37703889">
            <w:pPr>
              <w:spacing w:before="0" w:after="0"/>
              <w:ind w:left="135"/>
              <w:jc w:val="left"/>
            </w:pPr>
          </w:p>
        </w:tc>
        <w:tc>
          <w:tcPr>
            <w:tcW w:w="1843" w:type="dxa"/>
            <w:tcMar>
              <w:top w:w="50" w:type="dxa"/>
              <w:left w:w="100" w:type="dxa"/>
            </w:tcMar>
            <w:vAlign w:val="center"/>
          </w:tcPr>
          <w:p w14:paraId="2C798885">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"https://m.edsoo.ru/863cbcf0" \h </w:instrText>
            </w:r>
            <w:r>
              <w:fldChar w:fldCharType="separate"/>
            </w:r>
            <w:r>
              <w:rPr>
                <w:rFonts w:ascii="Times New Roman" w:hAnsi="Times New Roman"/>
                <w:b w:val="0"/>
                <w:i w:val="0"/>
                <w:color w:val="0000FF"/>
                <w:sz w:val="22"/>
                <w:u w:val="single"/>
              </w:rPr>
              <w:t>https://m.edsoo.ru/863cbcf0</w:t>
            </w:r>
            <w:r>
              <w:rPr>
                <w:rFonts w:ascii="Times New Roman" w:hAnsi="Times New Roman"/>
                <w:b w:val="0"/>
                <w:i w:val="0"/>
                <w:color w:val="0000FF"/>
                <w:sz w:val="22"/>
                <w:u w:val="single"/>
              </w:rPr>
              <w:fldChar w:fldCharType="end"/>
            </w:r>
          </w:p>
        </w:tc>
      </w:tr>
      <w:tr w14:paraId="2906D2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748D66C3">
            <w:pPr>
              <w:spacing w:before="0" w:after="0"/>
              <w:ind w:left="0"/>
              <w:jc w:val="left"/>
            </w:pPr>
            <w:r>
              <w:rPr>
                <w:rFonts w:ascii="Times New Roman" w:hAnsi="Times New Roman"/>
                <w:b w:val="0"/>
                <w:i w:val="0"/>
                <w:color w:val="000000"/>
                <w:sz w:val="24"/>
              </w:rPr>
              <w:t>97</w:t>
            </w:r>
          </w:p>
        </w:tc>
        <w:tc>
          <w:tcPr>
            <w:tcW w:w="4077" w:type="dxa"/>
            <w:tcMar>
              <w:top w:w="50" w:type="dxa"/>
              <w:left w:w="100" w:type="dxa"/>
            </w:tcMar>
            <w:vAlign w:val="center"/>
          </w:tcPr>
          <w:p w14:paraId="4018F9FA">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(поэты)</w:t>
            </w:r>
          </w:p>
        </w:tc>
        <w:tc>
          <w:tcPr>
            <w:tcW w:w="716" w:type="dxa"/>
            <w:tcMar>
              <w:top w:w="50" w:type="dxa"/>
              <w:left w:w="100" w:type="dxa"/>
            </w:tcMar>
            <w:vAlign w:val="center"/>
          </w:tcPr>
          <w:p w14:paraId="43F2A2EA">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2B63280E">
            <w:pPr>
              <w:spacing w:before="0" w:after="0" w:line="276" w:lineRule="auto"/>
              <w:ind w:left="135"/>
              <w:jc w:val="center"/>
            </w:pPr>
          </w:p>
        </w:tc>
        <w:tc>
          <w:tcPr>
            <w:tcW w:w="1503" w:type="dxa"/>
            <w:tcMar>
              <w:top w:w="50" w:type="dxa"/>
              <w:left w:w="100" w:type="dxa"/>
            </w:tcMar>
            <w:vAlign w:val="center"/>
          </w:tcPr>
          <w:p w14:paraId="0B9630C1">
            <w:pPr>
              <w:spacing w:before="0" w:after="0" w:line="276" w:lineRule="auto"/>
              <w:ind w:left="135"/>
              <w:jc w:val="center"/>
            </w:pPr>
          </w:p>
        </w:tc>
        <w:tc>
          <w:tcPr>
            <w:tcW w:w="1048" w:type="dxa"/>
            <w:tcMar>
              <w:top w:w="50" w:type="dxa"/>
              <w:left w:w="100" w:type="dxa"/>
            </w:tcMar>
            <w:vAlign w:val="center"/>
          </w:tcPr>
          <w:p w14:paraId="08493482">
            <w:pPr>
              <w:spacing w:before="0" w:after="0"/>
              <w:ind w:left="135"/>
              <w:jc w:val="left"/>
            </w:pPr>
          </w:p>
        </w:tc>
        <w:tc>
          <w:tcPr>
            <w:tcW w:w="1843" w:type="dxa"/>
            <w:tcMar>
              <w:top w:w="50" w:type="dxa"/>
              <w:left w:w="100" w:type="dxa"/>
            </w:tcMar>
            <w:vAlign w:val="center"/>
          </w:tcPr>
          <w:p w14:paraId="3231A0FB">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"https://m.edsoo.ru/863cbba6" \h </w:instrText>
            </w:r>
            <w:r>
              <w:fldChar w:fldCharType="separate"/>
            </w:r>
            <w:r>
              <w:rPr>
                <w:rFonts w:ascii="Times New Roman" w:hAnsi="Times New Roman"/>
                <w:b w:val="0"/>
                <w:i w:val="0"/>
                <w:color w:val="0000FF"/>
                <w:sz w:val="22"/>
                <w:u w:val="single"/>
              </w:rPr>
              <w:t>https://m.edsoo.ru/863cbba6</w:t>
            </w:r>
            <w:r>
              <w:rPr>
                <w:rFonts w:ascii="Times New Roman" w:hAnsi="Times New Roman"/>
                <w:b w:val="0"/>
                <w:i w:val="0"/>
                <w:color w:val="0000FF"/>
                <w:sz w:val="22"/>
                <w:u w:val="single"/>
              </w:rPr>
              <w:fldChar w:fldCharType="end"/>
            </w:r>
          </w:p>
        </w:tc>
      </w:tr>
      <w:tr w14:paraId="78CEBB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2A7BF7A0">
            <w:pPr>
              <w:spacing w:before="0" w:after="0"/>
              <w:ind w:left="0"/>
              <w:jc w:val="left"/>
            </w:pPr>
            <w:r>
              <w:rPr>
                <w:rFonts w:ascii="Times New Roman" w:hAnsi="Times New Roman"/>
                <w:b w:val="0"/>
                <w:i w:val="0"/>
                <w:color w:val="000000"/>
                <w:sz w:val="24"/>
              </w:rPr>
              <w:t>98</w:t>
            </w:r>
          </w:p>
        </w:tc>
        <w:tc>
          <w:tcPr>
            <w:tcW w:w="4077" w:type="dxa"/>
            <w:tcMar>
              <w:top w:w="50" w:type="dxa"/>
              <w:left w:w="100" w:type="dxa"/>
            </w:tcMar>
            <w:vAlign w:val="center"/>
          </w:tcPr>
          <w:p w14:paraId="148598E8">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(мой пример для подражания)</w:t>
            </w:r>
          </w:p>
        </w:tc>
        <w:tc>
          <w:tcPr>
            <w:tcW w:w="716" w:type="dxa"/>
            <w:tcMar>
              <w:top w:w="50" w:type="dxa"/>
              <w:left w:w="100" w:type="dxa"/>
            </w:tcMar>
            <w:vAlign w:val="center"/>
          </w:tcPr>
          <w:p w14:paraId="5564F952">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50A82799">
            <w:pPr>
              <w:spacing w:before="0" w:after="0" w:line="276" w:lineRule="auto"/>
              <w:ind w:left="135"/>
              <w:jc w:val="center"/>
            </w:pPr>
          </w:p>
        </w:tc>
        <w:tc>
          <w:tcPr>
            <w:tcW w:w="1503" w:type="dxa"/>
            <w:tcMar>
              <w:top w:w="50" w:type="dxa"/>
              <w:left w:w="100" w:type="dxa"/>
            </w:tcMar>
            <w:vAlign w:val="center"/>
          </w:tcPr>
          <w:p w14:paraId="57C00961">
            <w:pPr>
              <w:spacing w:before="0" w:after="0" w:line="276" w:lineRule="auto"/>
              <w:ind w:left="135"/>
              <w:jc w:val="center"/>
            </w:pPr>
          </w:p>
        </w:tc>
        <w:tc>
          <w:tcPr>
            <w:tcW w:w="1048" w:type="dxa"/>
            <w:tcMar>
              <w:top w:w="50" w:type="dxa"/>
              <w:left w:w="100" w:type="dxa"/>
            </w:tcMar>
            <w:vAlign w:val="center"/>
          </w:tcPr>
          <w:p w14:paraId="10EEFBDC">
            <w:pPr>
              <w:spacing w:before="0" w:after="0"/>
              <w:ind w:left="135"/>
              <w:jc w:val="left"/>
            </w:pPr>
          </w:p>
        </w:tc>
        <w:tc>
          <w:tcPr>
            <w:tcW w:w="1843" w:type="dxa"/>
            <w:tcMar>
              <w:top w:w="50" w:type="dxa"/>
              <w:left w:w="100" w:type="dxa"/>
            </w:tcMar>
            <w:vAlign w:val="center"/>
          </w:tcPr>
          <w:p w14:paraId="09BE0179">
            <w:pPr>
              <w:spacing w:before="0" w:after="0"/>
              <w:ind w:left="135"/>
              <w:jc w:val="left"/>
            </w:pPr>
          </w:p>
        </w:tc>
      </w:tr>
      <w:tr w14:paraId="2270AA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4E7BDAC0">
            <w:pPr>
              <w:spacing w:before="0" w:after="0"/>
              <w:ind w:left="0"/>
              <w:jc w:val="left"/>
            </w:pPr>
            <w:r>
              <w:rPr>
                <w:rFonts w:ascii="Times New Roman" w:hAnsi="Times New Roman"/>
                <w:b w:val="0"/>
                <w:i w:val="0"/>
                <w:color w:val="000000"/>
                <w:sz w:val="24"/>
              </w:rPr>
              <w:t>99</w:t>
            </w:r>
          </w:p>
        </w:tc>
        <w:tc>
          <w:tcPr>
            <w:tcW w:w="4077" w:type="dxa"/>
            <w:tcMar>
              <w:top w:w="50" w:type="dxa"/>
              <w:left w:w="100" w:type="dxa"/>
            </w:tcMar>
            <w:vAlign w:val="center"/>
          </w:tcPr>
          <w:p w14:paraId="08D8FFD2">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(спортсмены)</w:t>
            </w:r>
          </w:p>
        </w:tc>
        <w:tc>
          <w:tcPr>
            <w:tcW w:w="716" w:type="dxa"/>
            <w:tcMar>
              <w:top w:w="50" w:type="dxa"/>
              <w:left w:w="100" w:type="dxa"/>
            </w:tcMar>
            <w:vAlign w:val="center"/>
          </w:tcPr>
          <w:p w14:paraId="2A6DEB4F">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1E2110AA">
            <w:pPr>
              <w:spacing w:before="0" w:after="0" w:line="276" w:lineRule="auto"/>
              <w:ind w:left="135"/>
              <w:jc w:val="center"/>
            </w:pPr>
          </w:p>
        </w:tc>
        <w:tc>
          <w:tcPr>
            <w:tcW w:w="1503" w:type="dxa"/>
            <w:tcMar>
              <w:top w:w="50" w:type="dxa"/>
              <w:left w:w="100" w:type="dxa"/>
            </w:tcMar>
            <w:vAlign w:val="center"/>
          </w:tcPr>
          <w:p w14:paraId="1E67A9CE">
            <w:pPr>
              <w:spacing w:before="0" w:after="0" w:line="276" w:lineRule="auto"/>
              <w:ind w:left="135"/>
              <w:jc w:val="center"/>
            </w:pPr>
          </w:p>
        </w:tc>
        <w:tc>
          <w:tcPr>
            <w:tcW w:w="1048" w:type="dxa"/>
            <w:tcMar>
              <w:top w:w="50" w:type="dxa"/>
              <w:left w:w="100" w:type="dxa"/>
            </w:tcMar>
            <w:vAlign w:val="center"/>
          </w:tcPr>
          <w:p w14:paraId="08CAA8B3">
            <w:pPr>
              <w:spacing w:before="0" w:after="0"/>
              <w:ind w:left="135"/>
              <w:jc w:val="left"/>
            </w:pPr>
          </w:p>
        </w:tc>
        <w:tc>
          <w:tcPr>
            <w:tcW w:w="1843" w:type="dxa"/>
            <w:tcMar>
              <w:top w:w="50" w:type="dxa"/>
              <w:left w:w="100" w:type="dxa"/>
            </w:tcMar>
            <w:vAlign w:val="center"/>
          </w:tcPr>
          <w:p w14:paraId="63AD4DDC">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"https://m.edsoo.ru/863cbed0" \h </w:instrText>
            </w:r>
            <w:r>
              <w:fldChar w:fldCharType="separate"/>
            </w:r>
            <w:r>
              <w:rPr>
                <w:rFonts w:ascii="Times New Roman" w:hAnsi="Times New Roman"/>
                <w:b w:val="0"/>
                <w:i w:val="0"/>
                <w:color w:val="0000FF"/>
                <w:sz w:val="22"/>
                <w:u w:val="single"/>
              </w:rPr>
              <w:t>https://m.edsoo.ru/863cbed0</w:t>
            </w:r>
            <w:r>
              <w:rPr>
                <w:rFonts w:ascii="Times New Roman" w:hAnsi="Times New Roman"/>
                <w:b w:val="0"/>
                <w:i w:val="0"/>
                <w:color w:val="0000FF"/>
                <w:sz w:val="22"/>
                <w:u w:val="single"/>
              </w:rPr>
              <w:fldChar w:fldCharType="end"/>
            </w:r>
          </w:p>
        </w:tc>
      </w:tr>
      <w:tr w14:paraId="79BBF4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1F182F97">
            <w:pPr>
              <w:spacing w:before="0" w:after="0"/>
              <w:ind w:left="0"/>
              <w:jc w:val="left"/>
            </w:pPr>
            <w:r>
              <w:rPr>
                <w:rFonts w:ascii="Times New Roman" w:hAnsi="Times New Roman"/>
                <w:b w:val="0"/>
                <w:i w:val="0"/>
                <w:color w:val="000000"/>
                <w:sz w:val="24"/>
              </w:rPr>
              <w:t>100</w:t>
            </w:r>
          </w:p>
        </w:tc>
        <w:tc>
          <w:tcPr>
            <w:tcW w:w="4077" w:type="dxa"/>
            <w:tcMar>
              <w:top w:w="50" w:type="dxa"/>
              <w:left w:w="100" w:type="dxa"/>
            </w:tcMar>
            <w:vAlign w:val="center"/>
          </w:tcPr>
          <w:p w14:paraId="0E59581B">
            <w:pPr>
              <w:spacing w:before="0" w:after="0"/>
              <w:ind w:left="135"/>
              <w:jc w:val="left"/>
            </w:pPr>
            <w:r>
              <w:rPr>
                <w:rFonts w:ascii="Times New Roman" w:hAnsi="Times New Roman"/>
                <w:b w:val="0"/>
                <w:i w:val="0"/>
                <w:color w:val="000000"/>
                <w:sz w:val="24"/>
              </w:rPr>
              <w:t>Выдающиеся люди родной страны и страны (стран) изучаемого языка (исторические личности)</w:t>
            </w:r>
          </w:p>
        </w:tc>
        <w:tc>
          <w:tcPr>
            <w:tcW w:w="716" w:type="dxa"/>
            <w:tcMar>
              <w:top w:w="50" w:type="dxa"/>
              <w:left w:w="100" w:type="dxa"/>
            </w:tcMar>
            <w:vAlign w:val="center"/>
          </w:tcPr>
          <w:p w14:paraId="5D6F7330">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737E7290">
            <w:pPr>
              <w:spacing w:before="0" w:after="0" w:line="276" w:lineRule="auto"/>
              <w:ind w:left="135"/>
              <w:jc w:val="center"/>
            </w:pPr>
          </w:p>
        </w:tc>
        <w:tc>
          <w:tcPr>
            <w:tcW w:w="1503" w:type="dxa"/>
            <w:tcMar>
              <w:top w:w="50" w:type="dxa"/>
              <w:left w:w="100" w:type="dxa"/>
            </w:tcMar>
            <w:vAlign w:val="center"/>
          </w:tcPr>
          <w:p w14:paraId="56669A16">
            <w:pPr>
              <w:spacing w:before="0" w:after="0" w:line="276" w:lineRule="auto"/>
              <w:ind w:left="135"/>
              <w:jc w:val="center"/>
            </w:pPr>
          </w:p>
        </w:tc>
        <w:tc>
          <w:tcPr>
            <w:tcW w:w="1048" w:type="dxa"/>
            <w:tcMar>
              <w:top w:w="50" w:type="dxa"/>
              <w:left w:w="100" w:type="dxa"/>
            </w:tcMar>
            <w:vAlign w:val="center"/>
          </w:tcPr>
          <w:p w14:paraId="3A8B729D">
            <w:pPr>
              <w:spacing w:before="0" w:after="0"/>
              <w:ind w:left="135"/>
              <w:jc w:val="left"/>
            </w:pPr>
          </w:p>
        </w:tc>
        <w:tc>
          <w:tcPr>
            <w:tcW w:w="1843" w:type="dxa"/>
            <w:tcMar>
              <w:top w:w="50" w:type="dxa"/>
              <w:left w:w="100" w:type="dxa"/>
            </w:tcMar>
            <w:vAlign w:val="center"/>
          </w:tcPr>
          <w:p w14:paraId="0A16397D">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"https://m.edsoo.ru/863cc43e" \h </w:instrText>
            </w:r>
            <w:r>
              <w:fldChar w:fldCharType="separate"/>
            </w:r>
            <w:r>
              <w:rPr>
                <w:rFonts w:ascii="Times New Roman" w:hAnsi="Times New Roman"/>
                <w:b w:val="0"/>
                <w:i w:val="0"/>
                <w:color w:val="0000FF"/>
                <w:sz w:val="22"/>
                <w:u w:val="single"/>
              </w:rPr>
              <w:t>https://m.edsoo.ru/863cc43e</w:t>
            </w:r>
            <w:r>
              <w:rPr>
                <w:rFonts w:ascii="Times New Roman" w:hAnsi="Times New Roman"/>
                <w:b w:val="0"/>
                <w:i w:val="0"/>
                <w:color w:val="0000FF"/>
                <w:sz w:val="22"/>
                <w:u w:val="single"/>
              </w:rPr>
              <w:fldChar w:fldCharType="end"/>
            </w:r>
          </w:p>
        </w:tc>
      </w:tr>
      <w:tr w14:paraId="76B00A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1B3EA3C9">
            <w:pPr>
              <w:spacing w:before="0" w:after="0"/>
              <w:ind w:left="0"/>
              <w:jc w:val="left"/>
            </w:pPr>
            <w:r>
              <w:rPr>
                <w:rFonts w:ascii="Times New Roman" w:hAnsi="Times New Roman"/>
                <w:b w:val="0"/>
                <w:i w:val="0"/>
                <w:color w:val="000000"/>
                <w:sz w:val="24"/>
              </w:rPr>
              <w:t>101</w:t>
            </w:r>
          </w:p>
        </w:tc>
        <w:tc>
          <w:tcPr>
            <w:tcW w:w="4077" w:type="dxa"/>
            <w:tcMar>
              <w:top w:w="50" w:type="dxa"/>
              <w:left w:w="100" w:type="dxa"/>
            </w:tcMar>
            <w:vAlign w:val="center"/>
          </w:tcPr>
          <w:p w14:paraId="04CF0CAA">
            <w:pPr>
              <w:spacing w:before="0" w:after="0"/>
              <w:ind w:left="135"/>
              <w:jc w:val="left"/>
            </w:pPr>
            <w:r>
              <w:rPr>
                <w:rFonts w:ascii="Times New Roman" w:hAnsi="Times New Roman"/>
                <w:b w:val="0"/>
                <w:i w:val="0"/>
                <w:color w:val="000000"/>
                <w:sz w:val="24"/>
              </w:rPr>
              <w:t>Обобщение по теме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14:paraId="61E935FD">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51D1C9D9">
            <w:pPr>
              <w:spacing w:before="0" w:after="0" w:line="276" w:lineRule="auto"/>
              <w:ind w:left="135"/>
              <w:jc w:val="center"/>
            </w:pPr>
          </w:p>
        </w:tc>
        <w:tc>
          <w:tcPr>
            <w:tcW w:w="1503" w:type="dxa"/>
            <w:tcMar>
              <w:top w:w="50" w:type="dxa"/>
              <w:left w:w="100" w:type="dxa"/>
            </w:tcMar>
            <w:vAlign w:val="center"/>
          </w:tcPr>
          <w:p w14:paraId="41508F86">
            <w:pPr>
              <w:spacing w:before="0" w:after="0" w:line="276" w:lineRule="auto"/>
              <w:ind w:left="135"/>
              <w:jc w:val="center"/>
            </w:pPr>
          </w:p>
        </w:tc>
        <w:tc>
          <w:tcPr>
            <w:tcW w:w="1048" w:type="dxa"/>
            <w:tcMar>
              <w:top w:w="50" w:type="dxa"/>
              <w:left w:w="100" w:type="dxa"/>
            </w:tcMar>
            <w:vAlign w:val="center"/>
          </w:tcPr>
          <w:p w14:paraId="12498974">
            <w:pPr>
              <w:spacing w:before="0" w:after="0"/>
              <w:ind w:left="135"/>
              <w:jc w:val="left"/>
            </w:pPr>
          </w:p>
        </w:tc>
        <w:tc>
          <w:tcPr>
            <w:tcW w:w="1843" w:type="dxa"/>
            <w:tcMar>
              <w:top w:w="50" w:type="dxa"/>
              <w:left w:w="100" w:type="dxa"/>
            </w:tcMar>
            <w:vAlign w:val="center"/>
          </w:tcPr>
          <w:p w14:paraId="56AAEC3E">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"https://m.edsoo.ru/863cc8f8" \h </w:instrText>
            </w:r>
            <w:r>
              <w:fldChar w:fldCharType="separate"/>
            </w:r>
            <w:r>
              <w:rPr>
                <w:rFonts w:ascii="Times New Roman" w:hAnsi="Times New Roman"/>
                <w:b w:val="0"/>
                <w:i w:val="0"/>
                <w:color w:val="0000FF"/>
                <w:sz w:val="22"/>
                <w:u w:val="single"/>
              </w:rPr>
              <w:t>https://m.edsoo.ru/863cc8f8</w:t>
            </w:r>
            <w:r>
              <w:rPr>
                <w:rFonts w:ascii="Times New Roman" w:hAnsi="Times New Roman"/>
                <w:b w:val="0"/>
                <w:i w:val="0"/>
                <w:color w:val="0000FF"/>
                <w:sz w:val="22"/>
                <w:u w:val="single"/>
              </w:rPr>
              <w:fldChar w:fldCharType="end"/>
            </w:r>
          </w:p>
        </w:tc>
      </w:tr>
      <w:tr w14:paraId="5B7FFC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413" w:type="dxa"/>
            <w:tcMar>
              <w:top w:w="50" w:type="dxa"/>
              <w:left w:w="100" w:type="dxa"/>
            </w:tcMar>
            <w:vAlign w:val="center"/>
          </w:tcPr>
          <w:p w14:paraId="731DCE66">
            <w:pPr>
              <w:spacing w:before="0" w:after="0"/>
              <w:ind w:left="0"/>
              <w:jc w:val="left"/>
            </w:pPr>
            <w:r>
              <w:rPr>
                <w:rFonts w:ascii="Times New Roman" w:hAnsi="Times New Roman"/>
                <w:b w:val="0"/>
                <w:i w:val="0"/>
                <w:color w:val="000000"/>
                <w:sz w:val="24"/>
              </w:rPr>
              <w:t>102</w:t>
            </w:r>
          </w:p>
        </w:tc>
        <w:tc>
          <w:tcPr>
            <w:tcW w:w="4077" w:type="dxa"/>
            <w:tcMar>
              <w:top w:w="50" w:type="dxa"/>
              <w:left w:w="100" w:type="dxa"/>
            </w:tcMar>
            <w:vAlign w:val="center"/>
          </w:tcPr>
          <w:p w14:paraId="4F7AAE77">
            <w:pPr>
              <w:spacing w:before="0" w:after="0"/>
              <w:ind w:left="135"/>
              <w:jc w:val="left"/>
            </w:pPr>
            <w:r>
              <w:rPr>
                <w:rFonts w:ascii="Times New Roman" w:hAnsi="Times New Roman"/>
                <w:b w:val="0"/>
                <w:i w:val="0"/>
                <w:color w:val="000000"/>
                <w:sz w:val="24"/>
              </w:rPr>
              <w:t>Контроль по темам "Родная страна и страна (страны) изучаемого языка. Их географическое положение, столицы и крупные города, регионы, население, официальные языки, достопримечательности, культурные особенности (национальные праздники, знаменательные даты, традиции, обычаи), страницы истории." и "Выдающиеся люди родной страны и страны (стран) изучаемого языка, их вклад в науку и мировую культуру: государственные деятели, учёные, писатели, поэты, художники, музыканты, спортсмены"</w:t>
            </w:r>
          </w:p>
        </w:tc>
        <w:tc>
          <w:tcPr>
            <w:tcW w:w="716" w:type="dxa"/>
            <w:tcMar>
              <w:top w:w="50" w:type="dxa"/>
              <w:left w:w="100" w:type="dxa"/>
            </w:tcMar>
            <w:vAlign w:val="center"/>
          </w:tcPr>
          <w:p w14:paraId="7474753A">
            <w:pPr>
              <w:spacing w:before="0" w:after="0" w:line="276" w:lineRule="auto"/>
              <w:ind w:left="135"/>
              <w:jc w:val="center"/>
            </w:pPr>
            <w:r>
              <w:rPr>
                <w:rFonts w:ascii="Times New Roman" w:hAnsi="Times New Roman"/>
                <w:b w:val="0"/>
                <w:i w:val="0"/>
                <w:color w:val="000000"/>
                <w:sz w:val="24"/>
              </w:rPr>
              <w:t xml:space="preserve"> 1 </w:t>
            </w:r>
          </w:p>
        </w:tc>
        <w:tc>
          <w:tcPr>
            <w:tcW w:w="1395" w:type="dxa"/>
            <w:tcMar>
              <w:top w:w="50" w:type="dxa"/>
              <w:left w:w="100" w:type="dxa"/>
            </w:tcMar>
            <w:vAlign w:val="center"/>
          </w:tcPr>
          <w:p w14:paraId="64F4B9AC">
            <w:pPr>
              <w:spacing w:before="0" w:after="0" w:line="276" w:lineRule="auto"/>
              <w:ind w:left="135"/>
              <w:jc w:val="center"/>
            </w:pPr>
            <w:r>
              <w:rPr>
                <w:rFonts w:ascii="Times New Roman" w:hAnsi="Times New Roman"/>
                <w:b w:val="0"/>
                <w:i w:val="0"/>
                <w:color w:val="000000"/>
                <w:sz w:val="24"/>
              </w:rPr>
              <w:t xml:space="preserve"> 1 </w:t>
            </w:r>
          </w:p>
        </w:tc>
        <w:tc>
          <w:tcPr>
            <w:tcW w:w="1503" w:type="dxa"/>
            <w:tcMar>
              <w:top w:w="50" w:type="dxa"/>
              <w:left w:w="100" w:type="dxa"/>
            </w:tcMar>
            <w:vAlign w:val="center"/>
          </w:tcPr>
          <w:p w14:paraId="09EC9677">
            <w:pPr>
              <w:spacing w:before="0" w:after="0" w:line="276" w:lineRule="auto"/>
              <w:ind w:left="135"/>
              <w:jc w:val="center"/>
            </w:pPr>
          </w:p>
        </w:tc>
        <w:tc>
          <w:tcPr>
            <w:tcW w:w="1048" w:type="dxa"/>
            <w:tcMar>
              <w:top w:w="50" w:type="dxa"/>
              <w:left w:w="100" w:type="dxa"/>
            </w:tcMar>
            <w:vAlign w:val="center"/>
          </w:tcPr>
          <w:p w14:paraId="5DAB35B1">
            <w:pPr>
              <w:spacing w:before="0" w:after="0"/>
              <w:ind w:left="135"/>
              <w:jc w:val="left"/>
            </w:pPr>
          </w:p>
        </w:tc>
        <w:tc>
          <w:tcPr>
            <w:tcW w:w="1843" w:type="dxa"/>
            <w:tcMar>
              <w:top w:w="50" w:type="dxa"/>
              <w:left w:w="100" w:type="dxa"/>
            </w:tcMar>
            <w:vAlign w:val="center"/>
          </w:tcPr>
          <w:p w14:paraId="06C9A45C">
            <w:pPr>
              <w:spacing w:before="0" w:after="0"/>
              <w:ind w:left="135"/>
              <w:jc w:val="left"/>
            </w:pPr>
            <w:r>
              <w:rPr>
                <w:rFonts w:ascii="Times New Roman" w:hAnsi="Times New Roman"/>
                <w:b w:val="0"/>
                <w:i w:val="0"/>
                <w:color w:val="000000"/>
                <w:sz w:val="24"/>
              </w:rPr>
              <w:t xml:space="preserve">Биоблиотека ЦОК </w:t>
            </w:r>
            <w:r>
              <w:fldChar w:fldCharType="begin"/>
            </w:r>
            <w:r>
              <w:instrText xml:space="preserve"> HYPERLINK "https://m.edsoo.ru/863cc8f8" \h </w:instrText>
            </w:r>
            <w:r>
              <w:fldChar w:fldCharType="separate"/>
            </w:r>
            <w:r>
              <w:rPr>
                <w:rFonts w:ascii="Times New Roman" w:hAnsi="Times New Roman"/>
                <w:b w:val="0"/>
                <w:i w:val="0"/>
                <w:color w:val="0000FF"/>
                <w:sz w:val="22"/>
                <w:u w:val="single"/>
              </w:rPr>
              <w:t>https://m.edsoo.ru/863cc8f8</w:t>
            </w:r>
            <w:r>
              <w:rPr>
                <w:rFonts w:ascii="Times New Roman" w:hAnsi="Times New Roman"/>
                <w:b w:val="0"/>
                <w:i w:val="0"/>
                <w:color w:val="0000FF"/>
                <w:sz w:val="22"/>
                <w:u w:val="single"/>
              </w:rPr>
              <w:fldChar w:fldCharType="end"/>
            </w:r>
          </w:p>
        </w:tc>
      </w:tr>
      <w:tr w14:paraId="79C740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0" w:type="auto"/>
            <w:gridSpan w:val="2"/>
            <w:tcMar>
              <w:top w:w="50" w:type="dxa"/>
              <w:left w:w="100" w:type="dxa"/>
            </w:tcMar>
            <w:vAlign w:val="center"/>
          </w:tcPr>
          <w:p w14:paraId="15E4315E">
            <w:pPr>
              <w:spacing w:before="0" w:after="0"/>
              <w:ind w:left="135"/>
              <w:jc w:val="left"/>
            </w:pPr>
            <w:r>
              <w:rPr>
                <w:rFonts w:ascii="Times New Roman" w:hAnsi="Times New Roman"/>
                <w:b w:val="0"/>
                <w:i w:val="0"/>
                <w:color w:val="000000"/>
                <w:sz w:val="24"/>
              </w:rPr>
              <w:t>ОБЩЕЕ КОЛИЧЕСТВО ЧАСОВ ПО ПРОГРАММЕ</w:t>
            </w:r>
          </w:p>
        </w:tc>
        <w:tc>
          <w:tcPr>
            <w:tcW w:w="1125" w:type="dxa"/>
            <w:tcMar>
              <w:top w:w="50" w:type="dxa"/>
              <w:left w:w="100" w:type="dxa"/>
            </w:tcMar>
            <w:vAlign w:val="center"/>
          </w:tcPr>
          <w:p w14:paraId="4CA3ACB7">
            <w:pPr>
              <w:spacing w:before="0" w:after="0" w:line="276" w:lineRule="auto"/>
              <w:ind w:left="135"/>
              <w:jc w:val="center"/>
            </w:pPr>
            <w:r>
              <w:rPr>
                <w:rFonts w:ascii="Times New Roman" w:hAnsi="Times New Roman"/>
                <w:b w:val="0"/>
                <w:i w:val="0"/>
                <w:color w:val="000000"/>
                <w:sz w:val="24"/>
              </w:rPr>
              <w:t xml:space="preserve"> 102 </w:t>
            </w:r>
          </w:p>
        </w:tc>
        <w:tc>
          <w:tcPr>
            <w:tcW w:w="1395" w:type="dxa"/>
            <w:tcMar>
              <w:top w:w="50" w:type="dxa"/>
              <w:left w:w="100" w:type="dxa"/>
            </w:tcMar>
            <w:vAlign w:val="center"/>
          </w:tcPr>
          <w:p w14:paraId="32216EFE">
            <w:pPr>
              <w:spacing w:before="0" w:after="0" w:line="276" w:lineRule="auto"/>
              <w:ind w:left="135"/>
              <w:jc w:val="center"/>
            </w:pPr>
            <w:r>
              <w:rPr>
                <w:rFonts w:ascii="Times New Roman" w:hAnsi="Times New Roman"/>
                <w:b w:val="0"/>
                <w:i w:val="0"/>
                <w:color w:val="000000"/>
                <w:sz w:val="24"/>
              </w:rPr>
              <w:t xml:space="preserve"> 10 </w:t>
            </w:r>
          </w:p>
        </w:tc>
        <w:tc>
          <w:tcPr>
            <w:tcW w:w="1503" w:type="dxa"/>
            <w:tcMar>
              <w:top w:w="50" w:type="dxa"/>
              <w:left w:w="100" w:type="dxa"/>
            </w:tcMar>
            <w:vAlign w:val="center"/>
          </w:tcPr>
          <w:p w14:paraId="7FCD9664">
            <w:pPr>
              <w:spacing w:before="0" w:after="0" w:line="276" w:lineRule="auto"/>
              <w:ind w:left="135"/>
              <w:jc w:val="center"/>
            </w:pPr>
            <w:r>
              <w:rPr>
                <w:rFonts w:ascii="Times New Roman" w:hAnsi="Times New Roman"/>
                <w:b w:val="0"/>
                <w:i w:val="0"/>
                <w:color w:val="000000"/>
                <w:sz w:val="24"/>
              </w:rPr>
              <w:t xml:space="preserve"> 0 </w:t>
            </w:r>
          </w:p>
        </w:tc>
        <w:tc>
          <w:tcPr>
            <w:tcW w:w="0" w:type="auto"/>
            <w:gridSpan w:val="2"/>
            <w:tcMar>
              <w:top w:w="50" w:type="dxa"/>
              <w:left w:w="100" w:type="dxa"/>
            </w:tcMar>
            <w:vAlign w:val="center"/>
          </w:tcPr>
          <w:p w14:paraId="20FFF066">
            <w:pPr>
              <w:jc w:val="left"/>
            </w:pPr>
          </w:p>
        </w:tc>
      </w:tr>
    </w:tbl>
    <w:p w14:paraId="702C1319">
      <w:pPr>
        <w:sectPr>
          <w:pgSz w:w="16383" w:h="11906" w:orient="landscape"/>
          <w:cols w:space="720" w:num="1"/>
        </w:sectPr>
      </w:pPr>
    </w:p>
    <w:p w14:paraId="00EF5897">
      <w:pPr>
        <w:sectPr>
          <w:pgSz w:w="16383" w:h="11906" w:orient="landscape"/>
          <w:cols w:space="720" w:num="1"/>
        </w:sectPr>
      </w:pPr>
      <w:bookmarkStart w:id="11" w:name="block-18525767"/>
    </w:p>
    <w:bookmarkEnd w:id="10"/>
    <w:bookmarkEnd w:id="11"/>
    <w:p w14:paraId="18F70448">
      <w:pPr>
        <w:spacing w:before="0" w:after="0"/>
        <w:ind w:left="120"/>
        <w:jc w:val="left"/>
      </w:pPr>
      <w:bookmarkStart w:id="12" w:name="block-18525768"/>
      <w:r>
        <w:rPr>
          <w:rFonts w:ascii="Times New Roman" w:hAnsi="Times New Roman"/>
          <w:b/>
          <w:i w:val="0"/>
          <w:color w:val="000000"/>
          <w:sz w:val="28"/>
        </w:rPr>
        <w:t>УЧЕБНО-МЕТОДИЧЕСКОЕ ОБЕСПЕЧЕНИЕ ОБРАЗОВАТЕЛЬНОГО ПРОЦЕССА</w:t>
      </w:r>
    </w:p>
    <w:p w14:paraId="1DEFE2DF">
      <w:pPr>
        <w:spacing w:before="0" w:after="0" w:line="480" w:lineRule="auto"/>
        <w:ind w:left="120"/>
        <w:jc w:val="left"/>
      </w:pPr>
      <w:r>
        <w:rPr>
          <w:rFonts w:ascii="Times New Roman" w:hAnsi="Times New Roman"/>
          <w:b/>
          <w:i w:val="0"/>
          <w:color w:val="000000"/>
          <w:sz w:val="28"/>
        </w:rPr>
        <w:t>ОБЯЗАТЕЛЬНЫЕ УЧЕБНЫЕ МАТЕРИАЛЫ ДЛЯ УЧЕНИКА</w:t>
      </w:r>
    </w:p>
    <w:p w14:paraId="38D42F57">
      <w:pPr>
        <w:spacing w:before="0" w:after="0" w:line="480" w:lineRule="auto"/>
        <w:ind w:left="120"/>
        <w:jc w:val="left"/>
      </w:pPr>
      <w:bookmarkStart w:id="13" w:name="7f15dba0-00fd-49d0-b67a-95c93bc257e6"/>
      <w:r>
        <w:rPr>
          <w:rFonts w:ascii="Times New Roman" w:hAnsi="Times New Roman"/>
          <w:b w:val="0"/>
          <w:i w:val="0"/>
          <w:color w:val="000000"/>
          <w:sz w:val="28"/>
        </w:rPr>
        <w:t>• Английский язык: 5-й класс: учебник, 5 класс/ Ваулина Ю.Е., Дули Д., Подоляко О.Е. и другие, Акционерное общество «Издательство «Просвещение»</w:t>
      </w:r>
      <w:bookmarkEnd w:id="13"/>
    </w:p>
    <w:p w14:paraId="509BB437">
      <w:pPr>
        <w:spacing w:before="0" w:after="0" w:line="480" w:lineRule="auto"/>
        <w:ind w:left="120"/>
        <w:jc w:val="left"/>
      </w:pPr>
      <w:bookmarkStart w:id="14" w:name="36c13551-c7c8-47eb-abd6-c69d03810e8c"/>
      <w:r>
        <w:rPr>
          <w:rFonts w:ascii="Times New Roman" w:hAnsi="Times New Roman"/>
          <w:b w:val="0"/>
          <w:i w:val="0"/>
          <w:color w:val="000000"/>
          <w:sz w:val="28"/>
        </w:rPr>
        <w:t>учебники для 5-9 классов «Английский в фокусе» – М.: Express Publishing: Просвещение;</w:t>
      </w:r>
      <w:bookmarkEnd w:id="14"/>
    </w:p>
    <w:p w14:paraId="1C0781BD">
      <w:pPr>
        <w:spacing w:before="0" w:after="0"/>
        <w:ind w:left="120"/>
        <w:jc w:val="left"/>
      </w:pPr>
    </w:p>
    <w:p w14:paraId="60F2CD8A">
      <w:pPr>
        <w:spacing w:before="0" w:after="0" w:line="480" w:lineRule="auto"/>
        <w:ind w:left="120"/>
        <w:jc w:val="left"/>
      </w:pPr>
      <w:r>
        <w:rPr>
          <w:rFonts w:ascii="Times New Roman" w:hAnsi="Times New Roman"/>
          <w:b/>
          <w:i w:val="0"/>
          <w:color w:val="000000"/>
          <w:sz w:val="28"/>
        </w:rPr>
        <w:t>МЕТОДИЧЕСКИЕ МАТЕРИАЛЫ ДЛЯ УЧИТЕЛЯ</w:t>
      </w:r>
    </w:p>
    <w:p w14:paraId="05AD22CD">
      <w:pPr>
        <w:spacing w:before="0" w:after="0" w:line="480" w:lineRule="auto"/>
        <w:ind w:left="120"/>
        <w:jc w:val="left"/>
      </w:pPr>
      <w:bookmarkStart w:id="15" w:name="ab7d62ad-dee3-45cc-b04f-30dbfe98799c"/>
      <w:r>
        <w:rPr>
          <w:rFonts w:ascii="Times New Roman" w:hAnsi="Times New Roman"/>
          <w:b w:val="0"/>
          <w:i w:val="0"/>
          <w:color w:val="000000"/>
          <w:sz w:val="28"/>
        </w:rPr>
        <w:t>• рабочие тетради для 5-9 классов;</w:t>
      </w:r>
      <w:bookmarkEnd w:id="15"/>
      <w:r>
        <w:rPr>
          <w:sz w:val="28"/>
        </w:rPr>
        <w:br w:type="textWrapping"/>
      </w:r>
      <w:bookmarkStart w:id="16" w:name="ab7d62ad-dee3-45cc-b04f-30dbfe98799c"/>
      <w:r>
        <w:rPr>
          <w:rFonts w:ascii="Times New Roman" w:hAnsi="Times New Roman"/>
          <w:b w:val="0"/>
          <w:i w:val="0"/>
          <w:color w:val="000000"/>
          <w:sz w:val="28"/>
        </w:rPr>
        <w:t xml:space="preserve"> • книги для учителя к УМК «Английский в фокусе» для 5-9 классов;</w:t>
      </w:r>
      <w:bookmarkEnd w:id="16"/>
      <w:r>
        <w:rPr>
          <w:sz w:val="28"/>
        </w:rPr>
        <w:br w:type="textWrapping"/>
      </w:r>
      <w:bookmarkStart w:id="17" w:name="ab7d62ad-dee3-45cc-b04f-30dbfe98799c"/>
      <w:r>
        <w:rPr>
          <w:rFonts w:ascii="Times New Roman" w:hAnsi="Times New Roman"/>
          <w:b w:val="0"/>
          <w:i w:val="0"/>
          <w:color w:val="000000"/>
          <w:sz w:val="28"/>
        </w:rPr>
        <w:t xml:space="preserve"> • аудиокурс для занятий в классе;</w:t>
      </w:r>
      <w:bookmarkEnd w:id="17"/>
      <w:r>
        <w:rPr>
          <w:sz w:val="28"/>
        </w:rPr>
        <w:br w:type="textWrapping"/>
      </w:r>
      <w:bookmarkStart w:id="18" w:name="ab7d62ad-dee3-45cc-b04f-30dbfe98799c"/>
      <w:r>
        <w:rPr>
          <w:rFonts w:ascii="Times New Roman" w:hAnsi="Times New Roman"/>
          <w:b w:val="0"/>
          <w:i w:val="0"/>
          <w:color w:val="000000"/>
          <w:sz w:val="28"/>
        </w:rPr>
        <w:t xml:space="preserve"> • сборник контрольных заданий;</w:t>
      </w:r>
      <w:bookmarkEnd w:id="18"/>
      <w:r>
        <w:rPr>
          <w:sz w:val="28"/>
        </w:rPr>
        <w:br w:type="textWrapping"/>
      </w:r>
      <w:bookmarkStart w:id="19" w:name="ab7d62ad-dee3-45cc-b04f-30dbfe98799c"/>
      <w:r>
        <w:rPr>
          <w:rFonts w:ascii="Times New Roman" w:hAnsi="Times New Roman"/>
          <w:b w:val="0"/>
          <w:i w:val="0"/>
          <w:color w:val="000000"/>
          <w:sz w:val="28"/>
        </w:rPr>
        <w:t xml:space="preserve"> • сборник тренировочных упражнений в формате ОГЭ для 5-9 классов.</w:t>
      </w:r>
      <w:bookmarkEnd w:id="19"/>
    </w:p>
    <w:p w14:paraId="3793ED38">
      <w:pPr>
        <w:spacing w:before="0" w:after="0"/>
        <w:ind w:left="120"/>
        <w:jc w:val="left"/>
      </w:pPr>
    </w:p>
    <w:p w14:paraId="34238B0D">
      <w:pPr>
        <w:spacing w:before="0" w:after="0" w:line="480" w:lineRule="auto"/>
        <w:ind w:left="120"/>
        <w:jc w:val="left"/>
      </w:pPr>
      <w:r>
        <w:rPr>
          <w:rFonts w:ascii="Times New Roman" w:hAnsi="Times New Roman"/>
          <w:b/>
          <w:i w:val="0"/>
          <w:color w:val="000000"/>
          <w:sz w:val="28"/>
        </w:rPr>
        <w:t>ЦИФРОВЫЕ ОБРАЗОВАТЕЛЬНЫЕ РЕСУРСЫ И РЕСУРСЫ СЕТИ ИНТЕРНЕТ</w:t>
      </w:r>
    </w:p>
    <w:p w14:paraId="12176047">
      <w:pPr>
        <w:spacing w:before="0" w:after="0" w:line="480" w:lineRule="auto"/>
        <w:ind w:left="120"/>
        <w:jc w:val="left"/>
      </w:pPr>
      <w:bookmarkStart w:id="20" w:name="bcc260aa-001b-4e57-b3e1-498f8d6efa95"/>
      <w:r>
        <w:rPr>
          <w:rFonts w:ascii="Times New Roman" w:hAnsi="Times New Roman"/>
          <w:b w:val="0"/>
          <w:i w:val="0"/>
          <w:color w:val="000000"/>
          <w:sz w:val="28"/>
        </w:rPr>
        <w:t>Интернет-страница курса ( www.spotlightonrussia.ru )</w:t>
      </w:r>
      <w:bookmarkEnd w:id="20"/>
      <w:r>
        <w:rPr>
          <w:sz w:val="28"/>
        </w:rPr>
        <w:br w:type="textWrapping"/>
      </w:r>
      <w:bookmarkStart w:id="21" w:name="bcc260aa-001b-4e57-b3e1-498f8d6efa95"/>
      <w:r>
        <w:rPr>
          <w:rFonts w:ascii="Times New Roman" w:hAnsi="Times New Roman"/>
          <w:b w:val="0"/>
          <w:i w:val="0"/>
          <w:color w:val="000000"/>
          <w:sz w:val="28"/>
        </w:rPr>
        <w:t xml:space="preserve"> • Цифровые образовательные ресурсы:</w:t>
      </w:r>
      <w:bookmarkEnd w:id="21"/>
      <w:r>
        <w:rPr>
          <w:sz w:val="28"/>
        </w:rPr>
        <w:br w:type="textWrapping"/>
      </w:r>
      <w:bookmarkStart w:id="22" w:name="bcc260aa-001b-4e57-b3e1-498f8d6efa95"/>
      <w:r>
        <w:rPr>
          <w:rFonts w:ascii="Times New Roman" w:hAnsi="Times New Roman"/>
          <w:b w:val="0"/>
          <w:i w:val="0"/>
          <w:color w:val="000000"/>
          <w:sz w:val="28"/>
        </w:rPr>
        <w:t xml:space="preserve"> • https://resh.edu.ru/subject/11/</w:t>
      </w:r>
      <w:bookmarkEnd w:id="22"/>
      <w:r>
        <w:rPr>
          <w:sz w:val="28"/>
        </w:rPr>
        <w:br w:type="textWrapping"/>
      </w:r>
      <w:bookmarkStart w:id="23" w:name="bcc260aa-001b-4e57-b3e1-498f8d6efa95"/>
      <w:r>
        <w:rPr>
          <w:rFonts w:ascii="Times New Roman" w:hAnsi="Times New Roman"/>
          <w:b w:val="0"/>
          <w:i w:val="0"/>
          <w:color w:val="000000"/>
          <w:sz w:val="28"/>
        </w:rPr>
        <w:t xml:space="preserve"> • https://translate.yandex.ru/</w:t>
      </w:r>
      <w:bookmarkEnd w:id="23"/>
      <w:r>
        <w:rPr>
          <w:sz w:val="28"/>
        </w:rPr>
        <w:br w:type="textWrapping"/>
      </w:r>
      <w:bookmarkStart w:id="24" w:name="bcc260aa-001b-4e57-b3e1-498f8d6efa95"/>
      <w:r>
        <w:rPr>
          <w:rFonts w:ascii="Times New Roman" w:hAnsi="Times New Roman"/>
          <w:b w:val="0"/>
          <w:i w:val="0"/>
          <w:color w:val="000000"/>
          <w:sz w:val="28"/>
        </w:rPr>
        <w:t xml:space="preserve"> • http://schoolcollection.edu.ru</w:t>
      </w:r>
      <w:bookmarkEnd w:id="24"/>
    </w:p>
    <w:p w14:paraId="379A194E">
      <w:pPr>
        <w:sectPr>
          <w:pgSz w:w="11906" w:h="16383"/>
          <w:cols w:space="720" w:num="1"/>
        </w:sectPr>
      </w:pPr>
      <w:bookmarkStart w:id="25" w:name="block-18525768"/>
    </w:p>
    <w:bookmarkEnd w:id="12"/>
    <w:bookmarkEnd w:id="25"/>
    <w:p w14:paraId="6A79A3C0"/>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bullet"/>
      <w:lvlText w:val=""/>
      <w:lvlJc w:val="left"/>
      <w:pPr>
        <w:ind w:left="1647" w:hanging="360"/>
      </w:pPr>
      <w:rPr>
        <w:rFonts w:hint="default" w:ascii="Symbol" w:hAnsi="Symbol"/>
      </w:rPr>
    </w:lvl>
  </w:abstractNum>
  <w:abstractNum w:abstractNumId="1">
    <w:nsid w:val="B5E306ED"/>
    <w:multiLevelType w:val="singleLevel"/>
    <w:tmpl w:val="B5E306ED"/>
    <w:lvl w:ilvl="0" w:tentative="0">
      <w:start w:val="1"/>
      <w:numFmt w:val="bullet"/>
      <w:lvlText w:val=""/>
      <w:lvlJc w:val="left"/>
      <w:pPr>
        <w:ind w:left="1287" w:hanging="360"/>
      </w:pPr>
      <w:rPr>
        <w:rFonts w:hint="default" w:ascii="Symbol" w:hAnsi="Symbol"/>
      </w:rPr>
    </w:lvl>
  </w:abstractNum>
  <w:abstractNum w:abstractNumId="2">
    <w:nsid w:val="BF205925"/>
    <w:multiLevelType w:val="singleLevel"/>
    <w:tmpl w:val="BF205925"/>
    <w:lvl w:ilvl="0" w:tentative="0">
      <w:start w:val="1"/>
      <w:numFmt w:val="bullet"/>
      <w:lvlText w:val=""/>
      <w:lvlJc w:val="left"/>
      <w:pPr>
        <w:ind w:left="1287" w:hanging="360"/>
      </w:pPr>
      <w:rPr>
        <w:rFonts w:hint="default" w:ascii="Symbol" w:hAnsi="Symbol"/>
      </w:rPr>
    </w:lvl>
  </w:abstractNum>
  <w:abstractNum w:abstractNumId="3">
    <w:nsid w:val="C8879AEF"/>
    <w:multiLevelType w:val="singleLevel"/>
    <w:tmpl w:val="C8879AEF"/>
    <w:lvl w:ilvl="0" w:tentative="0">
      <w:start w:val="1"/>
      <w:numFmt w:val="bullet"/>
      <w:lvlText w:val=""/>
      <w:lvlJc w:val="left"/>
      <w:pPr>
        <w:ind w:left="1647" w:hanging="360"/>
      </w:pPr>
      <w:rPr>
        <w:rFonts w:hint="default" w:ascii="Symbol" w:hAnsi="Symbol"/>
      </w:rPr>
    </w:lvl>
  </w:abstractNum>
  <w:abstractNum w:abstractNumId="4">
    <w:nsid w:val="CF092B84"/>
    <w:multiLevelType w:val="singleLevel"/>
    <w:tmpl w:val="CF092B84"/>
    <w:lvl w:ilvl="0" w:tentative="0">
      <w:start w:val="1"/>
      <w:numFmt w:val="bullet"/>
      <w:lvlText w:val=""/>
      <w:lvlJc w:val="left"/>
      <w:pPr>
        <w:ind w:left="1287" w:hanging="360"/>
      </w:pPr>
      <w:rPr>
        <w:rFonts w:hint="default" w:ascii="Symbol" w:hAnsi="Symbol"/>
      </w:rPr>
    </w:lvl>
  </w:abstractNum>
  <w:abstractNum w:abstractNumId="5">
    <w:nsid w:val="D7F9FE59"/>
    <w:multiLevelType w:val="singleLevel"/>
    <w:tmpl w:val="D7F9FE59"/>
    <w:lvl w:ilvl="0" w:tentative="0">
      <w:start w:val="1"/>
      <w:numFmt w:val="bullet"/>
      <w:lvlText w:val=""/>
      <w:lvlJc w:val="left"/>
      <w:pPr>
        <w:ind w:left="1647" w:hanging="360"/>
      </w:pPr>
      <w:rPr>
        <w:rFonts w:hint="default" w:ascii="Symbol" w:hAnsi="Symbol"/>
      </w:rPr>
    </w:lvl>
  </w:abstractNum>
  <w:abstractNum w:abstractNumId="6">
    <w:nsid w:val="DCBA6B53"/>
    <w:multiLevelType w:val="singleLevel"/>
    <w:tmpl w:val="DCBA6B53"/>
    <w:lvl w:ilvl="0" w:tentative="0">
      <w:start w:val="1"/>
      <w:numFmt w:val="bullet"/>
      <w:lvlText w:val=""/>
      <w:lvlJc w:val="left"/>
      <w:pPr>
        <w:ind w:left="1647" w:hanging="360"/>
      </w:pPr>
      <w:rPr>
        <w:rFonts w:hint="default" w:ascii="Symbol" w:hAnsi="Symbol"/>
      </w:rPr>
    </w:lvl>
  </w:abstractNum>
  <w:abstractNum w:abstractNumId="7">
    <w:nsid w:val="F4B5D9F5"/>
    <w:multiLevelType w:val="singleLevel"/>
    <w:tmpl w:val="F4B5D9F5"/>
    <w:lvl w:ilvl="0" w:tentative="0">
      <w:start w:val="1"/>
      <w:numFmt w:val="bullet"/>
      <w:lvlText w:val=""/>
      <w:lvlJc w:val="left"/>
      <w:pPr>
        <w:ind w:left="1647" w:hanging="360"/>
      </w:pPr>
      <w:rPr>
        <w:rFonts w:hint="default" w:ascii="Symbol" w:hAnsi="Symbol"/>
      </w:rPr>
    </w:lvl>
  </w:abstractNum>
  <w:abstractNum w:abstractNumId="8">
    <w:nsid w:val="0053208E"/>
    <w:multiLevelType w:val="singleLevel"/>
    <w:tmpl w:val="0053208E"/>
    <w:lvl w:ilvl="0" w:tentative="0">
      <w:start w:val="1"/>
      <w:numFmt w:val="bullet"/>
      <w:lvlText w:val=""/>
      <w:lvlJc w:val="left"/>
      <w:pPr>
        <w:ind w:left="1287" w:hanging="360"/>
      </w:pPr>
      <w:rPr>
        <w:rFonts w:hint="default" w:ascii="Symbol" w:hAnsi="Symbol"/>
      </w:rPr>
    </w:lvl>
  </w:abstractNum>
  <w:abstractNum w:abstractNumId="9">
    <w:nsid w:val="0248C179"/>
    <w:multiLevelType w:val="singleLevel"/>
    <w:tmpl w:val="0248C179"/>
    <w:lvl w:ilvl="0" w:tentative="0">
      <w:start w:val="1"/>
      <w:numFmt w:val="bullet"/>
      <w:lvlText w:val=""/>
      <w:lvlJc w:val="left"/>
      <w:pPr>
        <w:ind w:left="960" w:hanging="360"/>
      </w:pPr>
      <w:rPr>
        <w:rFonts w:hint="default" w:ascii="Symbol" w:hAnsi="Symbol"/>
      </w:rPr>
    </w:lvl>
  </w:abstractNum>
  <w:abstractNum w:abstractNumId="10">
    <w:nsid w:val="03D62ECE"/>
    <w:multiLevelType w:val="singleLevel"/>
    <w:tmpl w:val="03D62ECE"/>
    <w:lvl w:ilvl="0" w:tentative="0">
      <w:start w:val="1"/>
      <w:numFmt w:val="bullet"/>
      <w:lvlText w:val=""/>
      <w:lvlJc w:val="left"/>
      <w:pPr>
        <w:ind w:left="1287" w:hanging="360"/>
      </w:pPr>
      <w:rPr>
        <w:rFonts w:hint="default" w:ascii="Symbol" w:hAnsi="Symbol"/>
      </w:rPr>
    </w:lvl>
  </w:abstractNum>
  <w:abstractNum w:abstractNumId="11">
    <w:nsid w:val="2470EC97"/>
    <w:multiLevelType w:val="singleLevel"/>
    <w:tmpl w:val="2470EC97"/>
    <w:lvl w:ilvl="0" w:tentative="0">
      <w:start w:val="1"/>
      <w:numFmt w:val="bullet"/>
      <w:lvlText w:val=""/>
      <w:lvlJc w:val="left"/>
      <w:pPr>
        <w:ind w:left="1647" w:hanging="360"/>
      </w:pPr>
      <w:rPr>
        <w:rFonts w:hint="default" w:ascii="Symbol" w:hAnsi="Symbol"/>
      </w:rPr>
    </w:lvl>
  </w:abstractNum>
  <w:abstractNum w:abstractNumId="12">
    <w:nsid w:val="25B654F3"/>
    <w:multiLevelType w:val="singleLevel"/>
    <w:tmpl w:val="25B654F3"/>
    <w:lvl w:ilvl="0" w:tentative="0">
      <w:start w:val="1"/>
      <w:numFmt w:val="bullet"/>
      <w:lvlText w:val=""/>
      <w:lvlJc w:val="left"/>
      <w:pPr>
        <w:ind w:left="1287" w:hanging="360"/>
      </w:pPr>
      <w:rPr>
        <w:rFonts w:hint="default" w:ascii="Symbol" w:hAnsi="Symbol"/>
      </w:rPr>
    </w:lvl>
  </w:abstractNum>
  <w:abstractNum w:abstractNumId="13">
    <w:nsid w:val="2A8F537B"/>
    <w:multiLevelType w:val="singleLevel"/>
    <w:tmpl w:val="2A8F537B"/>
    <w:lvl w:ilvl="0" w:tentative="0">
      <w:start w:val="1"/>
      <w:numFmt w:val="bullet"/>
      <w:lvlText w:val=""/>
      <w:lvlJc w:val="left"/>
      <w:pPr>
        <w:ind w:left="1647" w:hanging="360"/>
      </w:pPr>
      <w:rPr>
        <w:rFonts w:hint="default" w:ascii="Symbol" w:hAnsi="Symbol"/>
      </w:rPr>
    </w:lvl>
  </w:abstractNum>
  <w:abstractNum w:abstractNumId="14">
    <w:nsid w:val="4D4DC07F"/>
    <w:multiLevelType w:val="singleLevel"/>
    <w:tmpl w:val="4D4DC07F"/>
    <w:lvl w:ilvl="0" w:tentative="0">
      <w:start w:val="1"/>
      <w:numFmt w:val="bullet"/>
      <w:lvlText w:val=""/>
      <w:lvlJc w:val="left"/>
      <w:pPr>
        <w:ind w:left="1647" w:hanging="360"/>
      </w:pPr>
      <w:rPr>
        <w:rFonts w:hint="default" w:ascii="Symbol" w:hAnsi="Symbol"/>
      </w:rPr>
    </w:lvl>
  </w:abstractNum>
  <w:abstractNum w:abstractNumId="15">
    <w:nsid w:val="59ADCABA"/>
    <w:multiLevelType w:val="singleLevel"/>
    <w:tmpl w:val="59ADCABA"/>
    <w:lvl w:ilvl="0" w:tentative="0">
      <w:start w:val="1"/>
      <w:numFmt w:val="bullet"/>
      <w:lvlText w:val=""/>
      <w:lvlJc w:val="left"/>
      <w:pPr>
        <w:ind w:left="1287" w:hanging="360"/>
      </w:pPr>
      <w:rPr>
        <w:rFonts w:hint="default" w:ascii="Symbol" w:hAnsi="Symbol"/>
      </w:rPr>
    </w:lvl>
  </w:abstractNum>
  <w:abstractNum w:abstractNumId="16">
    <w:nsid w:val="5A241D34"/>
    <w:multiLevelType w:val="singleLevel"/>
    <w:tmpl w:val="5A241D34"/>
    <w:lvl w:ilvl="0" w:tentative="0">
      <w:start w:val="1"/>
      <w:numFmt w:val="bullet"/>
      <w:lvlText w:val=""/>
      <w:lvlJc w:val="left"/>
      <w:pPr>
        <w:ind w:left="1647" w:hanging="360"/>
      </w:pPr>
      <w:rPr>
        <w:rFonts w:hint="default" w:ascii="Symbol" w:hAnsi="Symbol"/>
      </w:rPr>
    </w:lvl>
  </w:abstractNum>
  <w:abstractNum w:abstractNumId="17">
    <w:nsid w:val="72183CF9"/>
    <w:multiLevelType w:val="singleLevel"/>
    <w:tmpl w:val="72183CF9"/>
    <w:lvl w:ilvl="0" w:tentative="0">
      <w:start w:val="1"/>
      <w:numFmt w:val="bullet"/>
      <w:lvlText w:val=""/>
      <w:lvlJc w:val="left"/>
      <w:pPr>
        <w:ind w:left="1287" w:hanging="360"/>
      </w:pPr>
      <w:rPr>
        <w:rFonts w:hint="default" w:ascii="Symbol" w:hAnsi="Symbol"/>
      </w:rPr>
    </w:lvl>
  </w:abstractNum>
  <w:num w:numId="1">
    <w:abstractNumId w:val="8"/>
  </w:num>
  <w:num w:numId="2">
    <w:abstractNumId w:val="4"/>
  </w:num>
  <w:num w:numId="3">
    <w:abstractNumId w:val="15"/>
  </w:num>
  <w:num w:numId="4">
    <w:abstractNumId w:val="2"/>
  </w:num>
  <w:num w:numId="5">
    <w:abstractNumId w:val="1"/>
  </w:num>
  <w:num w:numId="6">
    <w:abstractNumId w:val="10"/>
  </w:num>
  <w:num w:numId="7">
    <w:abstractNumId w:val="12"/>
  </w:num>
  <w:num w:numId="8">
    <w:abstractNumId w:val="17"/>
  </w:num>
  <w:num w:numId="9">
    <w:abstractNumId w:val="9"/>
  </w:num>
  <w:num w:numId="10">
    <w:abstractNumId w:val="0"/>
  </w:num>
  <w:num w:numId="11">
    <w:abstractNumId w:val="13"/>
  </w:num>
  <w:num w:numId="12">
    <w:abstractNumId w:val="16"/>
  </w:num>
  <w:num w:numId="13">
    <w:abstractNumId w:val="3"/>
  </w:num>
  <w:num w:numId="14">
    <w:abstractNumId w:val="14"/>
  </w:num>
  <w:num w:numId="15">
    <w:abstractNumId w:val="7"/>
  </w:num>
  <w:num w:numId="16">
    <w:abstractNumId w:val="11"/>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00AC1FBE"/>
    <w:rsid w:val="363C1748"/>
    <w:rsid w:val="38F368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qFormat/>
    <w:uiPriority w:val="99"/>
    <w:rPr>
      <w:color w:val="0000FF" w:themeColor="hyperlink"/>
      <w:u w:val="single"/>
    </w:rPr>
  </w:style>
  <w:style w:type="paragraph" w:styleId="10">
    <w:name w:val="Normal Indent"/>
    <w:basedOn w:val="1"/>
    <w:unhideWhenUsed/>
    <w:qFormat/>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qFormat/>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style>
  <w:style w:type="character" w:customStyle="1" w:styleId="17">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0">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140</Pages>
  <TotalTime>2</TotalTime>
  <ScaleCrop>false</ScaleCrop>
  <LinksUpToDate>false</LinksUpToDate>
  <Application>WPS Office_12.2.0.17562_F1E327BC-269C-435d-A152-05C5408002CA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2024-09-13T06:06:00Z</dcterms:created>
  <dc:creator>Наталия Геннадьевна</dc:creator>
  <cp:lastModifiedBy>Наталия Геннадьевна</cp:lastModifiedBy>
  <cp:lastPrinted>2024-09-13T07:14:00Z</cp:lastPrinted>
  <dcterms:modified xsi:type="dcterms:W3CDTF">2024-09-13T09:03:51Z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70619D4D150147DA95573D8578FA2ACF_12</vt:lpwstr>
  </property>
</Properties>
</file>